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ac0c" w14:textId="f03a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рұқсат етілген мал шаруашылығы саласындағы селекциялық жетістіктердің мемлекеттік тізілімін жүргізу 
қағидаларын бекіту туралы" Қазақстан Республикасы Ауыл шаруашылығы министрінің 2014 жылғы 30 маусымдағы № 3-3/331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11 наурыздағы № 104 бұйрығы. Қазақстан Республикасының Әділет министрлігінде 2016 жылы 15 сәуірде № 13600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«Нормативтiк құқықтық актiлер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пайдалануға рұқсат етілген мал шаруашылығы саласындағы селекциялық жетістіктердің мемлекеттік тізілімін жүргізу қағидаларын бекіту туралы» Қазақстан Республикасы Ауыл шаруашылығы министрінің 2014 жылғы 30 маусымдағы № 3-3/331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9643 болып тіркелген, 2014 жылғы 23 желтоқсанда «Егемен Қазақстан» газетінің № 249 (28472)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пайдалануға ұсынылатын, мал шаруашылығы саласындағы селекциялық жетістіктердің мемлекеттік тізілімін жүргізу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Қазақстан Республикасында пайдалануға ұсынылатын, мал шаруашылығы саласындағы селекциялық жетістіктердің мемлекеттік тізілімін жүргізу қағидалары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Республикасында пайдалануға рұқсат етілген, мал шаруашылығы саласындағы селекциялық жетістіктердің мемлекеттік тізілімін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қағиданың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пайдалануға ұсынылатын, мал шаруашылығы саласындағы селекциялық жетістіктердің мемлекеттік тізілімін жүргізу қағидалары»;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Қазақстан Республикасында пайдалануға ұсынылатын, мал шаруашылығы саласындағы селекциялық жетістіктердің мемлекеттік тізілімін жүргізу қағидалары (бұдан әрі – Қағидалар) «Асыл тұқымды мал шаруашылығы туралы» 1998 жылғы 9 шілдедегі Қазақстан Республикасы Заңының 13-бабы 7-1) тармақшасына сәйкес әзірленді және мал шаруашылығы саласындағы селекциялық жетістіктердің мемлекеттік тізілімін жүргізу тәртібін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Қазақстан Республикасында пайдалануға ұсынылатын, мал шаруашылығы саласындағы селекциялық жетістіктердің мемлекеттік тізілімі (бұдан әрі – Мемтізілім) – өндірісте шаруашылық пайдалануға ұсынылатын тұқымдарды қамтитын селекциялық жетістіктерінің тізілімі;»;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Мемтізілімге селекциялық жетістіктеріне мемлекеттік сынақ өткізу нәтижесі бойынша тұқым стандартына сәйкес келетін шаруашылыққа пайдалы және ауыл шаруашылығы өндірісінде ұсынылған ауыл шаруашылығы малдары тұқымдарының барлық санаттары – ішкі тұқымаралық (аймақтық) және зауыттық типтері, зауыттық желілері мен құстардың кросстары, желілері енгізіледі.»;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Мемтізілім осы Қағидаларға 1-қосымшаға сәйкес нысан бойынша мынадай деректерді көрсете отырып жүргізіледі: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малының өнімділік бағыттары бойынша түр атауы мен тұқымдары және Мемтізілімге мал шаруашылығы саласындағы селекциялық жетістіктерін қосқан жылы (ұсынған жылы);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Қағидаларға 2-қосымшаға сәйкес Мемтізілімдегі әкімшілік облыстардың реттік нөмірлері;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Қағидаларға 3-қосымшаға сәйкес Қазақстан Республикасында пайдалануға ұсынылатын мал шаруашылығындағы селекциялық жетістіктер оригинаторларының реттік нөмірлері.»;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 жақтағы жоғарғы бұрыш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ұсынылатын мал шаруашылығы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селекциялық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жетістіктердің мемлекеттік тізілімін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қағидаларына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2-қосымша»;          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пайдалануға ұсынылатын, мал шаруашылығы саласындағы селекциялық жетістіктердің мемлекеттік тізіліміндегі әкімшілік облыстардың реттік нөмірлері»;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 жақтағы жоғарғы бұрыш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ұсынылатын мал шаруашылығы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селекциялық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жетістіктердің мемлекеттік тізілімін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қағидаларына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3-қосымша»;        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пайдалануға ұсынылатын, мал шаруашылығы саласындағы селекциялық жетістіктер оригинаторларының реттік нөмірлері».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өнімдерін өндіру және қайта өңдеу департаменті заңнамада белгілінген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жариялауға, сондай-ақ бес жұмыс күн ішінде Қазақстан Республикасы нормативтік құқықтық актілерінің эталондық бақылау банкіне енгізу үшін «Республикалық құқықтық ақпарат орталығы» республикалық мемлекеттік кәсіпорнына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ресми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енгізіледі, бірақ 2016 жылғы 2 маусымнан ерте қолданысқа енгізілмейді.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міндетін атқарушы _______ М. Құсайынов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2016 жылғы 18 наурыз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104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пайдалануға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ұсынылатын, мал шаруашылығы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селекциялық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жетістіктердің мемлекеттік тізілімін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 қағидаларына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 жылы Қазақстан Республикасында пайдалануға ұсынылатын, мал шаруашылығы саласындағы селекциялық жетістіктердің мемлекеттік тізілімі (ауыл шаруашылығы жануарлары тұқымдарының санаттары)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4731"/>
        <w:gridCol w:w="2795"/>
        <w:gridCol w:w="2796"/>
        <w:gridCol w:w="2796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ұсынылатын, ауыл шаруашылығы малдарының түрі мен тұқымдарының атауы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жылы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берген облыстардың реттік нөмірлері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Оригинатордың реттік нөмірі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