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abdb" w14:textId="690a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металдарды өндіру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30 наурыздағы № 303 бұйрығы. Қазақстан Республикасының Әділет министрлігінде 2016 жылы 27 сәуірде № 13635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металдар мен асыл тастар туралы" 2016 жылғы 14 қаңтардағы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Бағалы металдарды өндіру субъектілерінің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Бағалы металдарды өндіру субъектілерінің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Индустрия және инфрақұрылымдық даму министрінің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45"/>
        <w:gridCol w:w="1709"/>
        <w:gridCol w:w="1261"/>
        <w:gridCol w:w="1507"/>
        <w:gridCol w:w="3600"/>
        <w:gridCol w:w="518"/>
        <w:gridCol w:w="1019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металдарды өндіру субъектілерінің атауы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поштасы, факс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операциялардың түрлері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бағалы металдары бар шикізат тауарларының түрлері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Шығыс Қазақстан облысы, Өскемен қаласы, Промышленная көшесі, 1 үй.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(7232) 291001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kazzinc@kazzinc.com, 8 (7232) 291355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(байыту, алу); аффинаждау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өңделмеген бағалы металдар (оның ішінде, құйма түріндегі Доре қорытпасы, катодты металдар), мырыш шөгінділері;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бұйымдардың сынықтары;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металдардың кендері мен концентраттары;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бағалы металдар бар түсті металдардың кендері, концентраттары және күлі, түсті металдар өндірісінің жартылай өнімдері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 (Қазақмыс Смэлтинг)" жауапкершілігі шектеулі серіктестігі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Республикасы, Карағанды облысы, Балқаш қаласы, Ленин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үй.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(71036) 62255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Dinara.Bo@kazakhmys.kz 8 (71036)  63478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(байыту, алу);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аффинаждау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өңделмеген бағалы металдар (оның ішінде, құйма түріндегі Доре қорытпасы, катодты металдар), мырыш шөгінділері;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бұйымдардың сынықтары;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металдардың кендері мен концентраттары;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бағалы металдар бар түсті металдардың кендері, концентраттары және күлі, түсті металдар өндірісінің жартылай өнімдері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Алтын" жауапкершілігі шектеулі серіктестігі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091240012920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Нұр-Сұлтан қаласы, Алматы ауданы, А194 көшесі, 1-үй.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30 94 24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info@taukenaltyn.kz 8 (7172) 30 94 24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аффинаждау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өңделмеген бағалы металдар (оның ішінде, құйма түріндегі Доре қорытпасы, катодты металдар), мырыш шөгінділері;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бұйымдардың сынықтары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