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01f2" w14:textId="98e0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"Бизнестің жол картасы 2020" бағдарламасы шеңберінде жеке кәсіпкерлік субьектілерін оқыту" мемлекеттік көрсетілетін қызмет регламентін бекіту туралы" Қазақстан Республикасы Ұлттық экономика министрінің 2015 жылғы 25 мамырдағы № 401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1 сәуірдегі № 163 бұйрығы. Қазақстан Республикасының Әділет министрлігінде 2016 жылы 4 мамырда № 13686 болып тіркелді. Күші жойылды - Қазақстан Республикасы Ұлттық экономика министрінің 2022 жылғы 26 қазандағы № 75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экономика министрінің 26.10.2022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"Бизнестің жол картасы 2020" бағдарламасы шеңберінде жеке кәсіпкерлік субъектілерін оқыту" мемлекеттік көрсетілетін қызмет регламентін бекіту туралы" Қазақстан Республикасы Ұлттық экономика министрінің 2015 жылғы 25 мамырдағы № 401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актiлердi мемлекеттiк тiркеу тізілімінде № 11436 болып тiркелген, 2015 жылғы 25 маусымда "Әділет" ақпараттық-құқықтық жүйесінде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2020" бизнесті қолдау мен дамытудың бірыңғай бағдарламасы шеңберінде жеке кәсіпкерлік субъектілерін оқыту" мемлекеттік көрсетілетін қызмет регламентін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"Қоса беріліп отырған "Бизнестің жол картасы 2020" бизнесті қолдау мен дамытудың бірыңғай бағдарламасы шеңберінде жеке кәсіпкерлік субъектілерін оқыту" мемлекеттік көрсетілетін қызмет регламенті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"Бизнестің жол картасы – 2020" бағдарламасы шеңберінде жеке кәсіпкерлік субъектілерін оқыту"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2020" бизнесті қолдау мен дамытудың бірыңғай бағдарламасы шеңберінде жеке кәсіпкерлік субъектілерін оқыту" мемлекеттік көрсетілетін қызмет регламенті";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"Бизнестің жол картасы 2020" бизнесті қолдау мен дамытудың бірыңғай бағдарламасы шеңберінде жеке кәсіпкерлік субъектілерін оқыту" мемлекеттік қызметті (бұдан әрі – Мемлекеттік көрсетілетін қызмет) "Іскерлік байланыстар" құралы бойынша "Атамекен" Қазақстан Республикасының Ұлттық кәсіпкерлер палатасы және "Шағын және орта кәсіпкерлік топ-менеджментін оқыту" құрамдауышы бойынша "Даму" кәсіпкерлікті дамыту қоры" акционерлік қоғамы (бұдан әрі – Көрсетілетін қызметті беруші)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2020" бағдарламасы шеңберінде жеке кәсіпкерлік субъектілерін оқыту" мемлекеттік көрсетілетін қызмет стандарты (бұдан әрі - Стандарт) негізінде көрсетеді (Нормативтiк құқықтық актілердің мемлекеттiк тiркеу тiзiлiмiнде № 11181 болып тiркелген).".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экономика министрлігінің Кәсіпкерлікті дамыту департаменті: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Республикасының Ұлттық экономика министрлігінің интернет-ресурсында және мемлекеттік органдардың интранет-порталында орналастырылуын;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1), 2) және 3) тармақшаларында көзделген іс-шаралардың орындалуы туралы мәліметтердің ұсынылуын қамтамасыз етсін.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вице-министріне жүктелсін.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жарияланғаннан күнінен кейін күнтізбелік он күн өткен соң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