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5dfbb" w14:textId="df5df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Азаматтық-құқықтық саладағы соттық статистикалық есептердің нысандарын және оларды қалыптастыру жөніндегі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Бас Прокурорының 2016 жылғы 30 наурыздағы № 52 бұйрығы. Қазақстан Республикасының Әділет министрлігінде 2016 жылы 6 мамырда № 13690 болып тіркелді. Күші жойылды - Қазақстан Республикасы Бас прокурорының 2017 жылғы 2 қарашадағы № 124 бұйрығымен</w:t>
      </w:r>
    </w:p>
    <w:p>
      <w:pPr>
        <w:spacing w:after="0"/>
        <w:ind w:left="0"/>
        <w:jc w:val="both"/>
      </w:pPr>
      <w:r>
        <w:rPr>
          <w:rFonts w:ascii="Times New Roman"/>
          <w:b w:val="false"/>
          <w:i w:val="false"/>
          <w:color w:val="ff0000"/>
          <w:sz w:val="28"/>
        </w:rPr>
        <w:t xml:space="preserve">
      Ескерту. Күші жойылды – ҚР Бас прокурорының 02.11.2017 </w:t>
      </w:r>
      <w:r>
        <w:rPr>
          <w:rFonts w:ascii="Times New Roman"/>
          <w:b w:val="false"/>
          <w:i w:val="false"/>
          <w:color w:val="ff0000"/>
          <w:sz w:val="28"/>
        </w:rPr>
        <w:t>№ 124</w:t>
      </w:r>
      <w:r>
        <w:rPr>
          <w:rFonts w:ascii="Times New Roman"/>
          <w:b w:val="false"/>
          <w:i w:val="false"/>
          <w:color w:val="ff0000"/>
          <w:sz w:val="28"/>
        </w:rPr>
        <w:t xml:space="preserve"> (01.01.2018 бастап қолданысқа енгізіледі) бұйрығымен.</w:t>
      </w:r>
    </w:p>
    <w:bookmarkStart w:name="z1" w:id="0"/>
    <w:p>
      <w:pPr>
        <w:spacing w:after="0"/>
        <w:ind w:left="0"/>
        <w:jc w:val="both"/>
      </w:pPr>
      <w:r>
        <w:rPr>
          <w:rFonts w:ascii="Times New Roman"/>
          <w:b w:val="false"/>
          <w:i w:val="false"/>
          <w:color w:val="000000"/>
          <w:sz w:val="28"/>
        </w:rPr>
        <w:t xml:space="preserve">
      "Прокуратура туралы" Қазақстан Республикасы 1995 жылғы 21 желтоқсандағы Заңының 11-бабы </w:t>
      </w:r>
      <w:r>
        <w:rPr>
          <w:rFonts w:ascii="Times New Roman"/>
          <w:b w:val="false"/>
          <w:i w:val="false"/>
          <w:color w:val="000000"/>
          <w:sz w:val="28"/>
        </w:rPr>
        <w:t>4-1)-тармақшасын</w:t>
      </w:r>
      <w:r>
        <w:rPr>
          <w:rFonts w:ascii="Times New Roman"/>
          <w:b w:val="false"/>
          <w:i w:val="false"/>
          <w:color w:val="000000"/>
          <w:sz w:val="28"/>
        </w:rPr>
        <w:t xml:space="preserve"> басшылыққа ала отырып,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1. Бекітілсін:</w:t>
      </w:r>
    </w:p>
    <w:bookmarkEnd w:id="1"/>
    <w:bookmarkStart w:name="z3" w:id="2"/>
    <w:p>
      <w:pPr>
        <w:spacing w:after="0"/>
        <w:ind w:left="0"/>
        <w:jc w:val="both"/>
      </w:pPr>
      <w:r>
        <w:rPr>
          <w:rFonts w:ascii="Times New Roman"/>
          <w:b w:val="false"/>
          <w:i w:val="false"/>
          <w:color w:val="000000"/>
          <w:sz w:val="28"/>
        </w:rPr>
        <w:t xml:space="preserve">
      1)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 "Бірінші сатылы соттардың азаматтық істерді қарауы жөніндегі есеп" № 2-нысаны;</w:t>
      </w:r>
    </w:p>
    <w:bookmarkEnd w:id="2"/>
    <w:bookmarkStart w:name="z4" w:id="3"/>
    <w:p>
      <w:pPr>
        <w:spacing w:after="0"/>
        <w:ind w:left="0"/>
        <w:jc w:val="both"/>
      </w:pPr>
      <w:r>
        <w:rPr>
          <w:rFonts w:ascii="Times New Roman"/>
          <w:b w:val="false"/>
          <w:i w:val="false"/>
          <w:color w:val="000000"/>
          <w:sz w:val="28"/>
        </w:rPr>
        <w:t xml:space="preserve">
      2)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 "Апелляциялық сатыдағы азаматтық істерді қарау бойынша есеп" № 7-нысаны;</w:t>
      </w:r>
    </w:p>
    <w:bookmarkEnd w:id="3"/>
    <w:bookmarkStart w:name="z5" w:id="4"/>
    <w:p>
      <w:pPr>
        <w:spacing w:after="0"/>
        <w:ind w:left="0"/>
        <w:jc w:val="both"/>
      </w:pPr>
      <w:r>
        <w:rPr>
          <w:rFonts w:ascii="Times New Roman"/>
          <w:b w:val="false"/>
          <w:i w:val="false"/>
          <w:color w:val="000000"/>
          <w:sz w:val="28"/>
        </w:rPr>
        <w:t xml:space="preserve">
      3) осы бұйрықтың </w:t>
      </w:r>
      <w:r>
        <w:rPr>
          <w:rFonts w:ascii="Times New Roman"/>
          <w:b w:val="false"/>
          <w:i w:val="false"/>
          <w:color w:val="000000"/>
          <w:sz w:val="28"/>
        </w:rPr>
        <w:t>3-қосымшасына</w:t>
      </w:r>
      <w:r>
        <w:rPr>
          <w:rFonts w:ascii="Times New Roman"/>
          <w:b w:val="false"/>
          <w:i w:val="false"/>
          <w:color w:val="000000"/>
          <w:sz w:val="28"/>
        </w:rPr>
        <w:t xml:space="preserve"> сәйкес "Кассациялық сатыдағы азаматтық істерді қарау бойынша есеп" № 7К-нысаны;</w:t>
      </w:r>
    </w:p>
    <w:bookmarkEnd w:id="4"/>
    <w:bookmarkStart w:name="z6" w:id="5"/>
    <w:p>
      <w:pPr>
        <w:spacing w:after="0"/>
        <w:ind w:left="0"/>
        <w:jc w:val="both"/>
      </w:pPr>
      <w:r>
        <w:rPr>
          <w:rFonts w:ascii="Times New Roman"/>
          <w:b w:val="false"/>
          <w:i w:val="false"/>
          <w:color w:val="000000"/>
          <w:sz w:val="28"/>
        </w:rPr>
        <w:t xml:space="preserve">
      4) осы бұйрықтың </w:t>
      </w:r>
      <w:r>
        <w:rPr>
          <w:rFonts w:ascii="Times New Roman"/>
          <w:b w:val="false"/>
          <w:i w:val="false"/>
          <w:color w:val="000000"/>
          <w:sz w:val="28"/>
        </w:rPr>
        <w:t>4</w:t>
      </w:r>
      <w:r>
        <w:rPr>
          <w:rFonts w:ascii="Times New Roman"/>
          <w:b w:val="false"/>
          <w:i w:val="false"/>
          <w:color w:val="000000"/>
          <w:sz w:val="28"/>
        </w:rPr>
        <w:t>-</w:t>
      </w:r>
      <w:r>
        <w:rPr>
          <w:rFonts w:ascii="Times New Roman"/>
          <w:b w:val="false"/>
          <w:i w:val="false"/>
          <w:color w:val="000000"/>
          <w:sz w:val="28"/>
        </w:rPr>
        <w:t>6-қосымшаларына</w:t>
      </w:r>
      <w:r>
        <w:rPr>
          <w:rFonts w:ascii="Times New Roman"/>
          <w:b w:val="false"/>
          <w:i w:val="false"/>
          <w:color w:val="000000"/>
          <w:sz w:val="28"/>
        </w:rPr>
        <w:t xml:space="preserve"> сәйкес ЭАЕҚ 1, ЭАЕҚ 2, ЭАЕҚ 3 нысанды электрондық ақпараттық есепке алу құжаттары (бұдан әрі – ЭАЕҚ);</w:t>
      </w:r>
    </w:p>
    <w:bookmarkEnd w:id="5"/>
    <w:bookmarkStart w:name="z7" w:id="6"/>
    <w:p>
      <w:pPr>
        <w:spacing w:after="0"/>
        <w:ind w:left="0"/>
        <w:jc w:val="both"/>
      </w:pPr>
      <w:r>
        <w:rPr>
          <w:rFonts w:ascii="Times New Roman"/>
          <w:b w:val="false"/>
          <w:i w:val="false"/>
          <w:color w:val="000000"/>
          <w:sz w:val="28"/>
        </w:rPr>
        <w:t xml:space="preserve">
      5) осы бұйрықтың </w:t>
      </w:r>
      <w:r>
        <w:rPr>
          <w:rFonts w:ascii="Times New Roman"/>
          <w:b w:val="false"/>
          <w:i w:val="false"/>
          <w:color w:val="000000"/>
          <w:sz w:val="28"/>
        </w:rPr>
        <w:t>7-қосымшасына</w:t>
      </w:r>
      <w:r>
        <w:rPr>
          <w:rFonts w:ascii="Times New Roman"/>
          <w:b w:val="false"/>
          <w:i w:val="false"/>
          <w:color w:val="000000"/>
          <w:sz w:val="28"/>
        </w:rPr>
        <w:t xml:space="preserve"> сәйкес Қазақстан Республикасы сот органдарының ақпараттық жүйесіне электрондық ақпараттық есепке алу құжаттарын енгізу және азаматтық-құқықтық саладағы есептерді қалыптастыру туралы нұсқаулық.</w:t>
      </w:r>
    </w:p>
    <w:bookmarkEnd w:id="6"/>
    <w:bookmarkStart w:name="z8" w:id="7"/>
    <w:p>
      <w:pPr>
        <w:spacing w:after="0"/>
        <w:ind w:left="0"/>
        <w:jc w:val="both"/>
      </w:pPr>
      <w:r>
        <w:rPr>
          <w:rFonts w:ascii="Times New Roman"/>
          <w:b w:val="false"/>
          <w:i w:val="false"/>
          <w:color w:val="000000"/>
          <w:sz w:val="28"/>
        </w:rPr>
        <w:t xml:space="preserve">
      2. "Азаматтық-құқықтық саладағы соттық нысанды есептерді және Қазақстан Республикасы сот органдарының Бірыңғай автоматтандырылған ақпараттық-талдау жүйесіне электрондық ақпараттық есепке алу құжаттарын енгізу және азаматтық-құқықтық саладағы есептерді қалыптастыру туралы Нұсқаулықты бекіту туралы" Қазақстан Республикасы Бас Прокурорының 2014 жылғы 15 қазандағы № 117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9853 болып тіркелген, "Әділет" ақпараттық-құқықтық жүйесінде 2014 жылғы 24 желтоқсанда жарияланған) күші жойылды деп танылсын.</w:t>
      </w:r>
    </w:p>
    <w:bookmarkEnd w:id="7"/>
    <w:bookmarkStart w:name="z9" w:id="8"/>
    <w:p>
      <w:pPr>
        <w:spacing w:after="0"/>
        <w:ind w:left="0"/>
        <w:jc w:val="both"/>
      </w:pPr>
      <w:r>
        <w:rPr>
          <w:rFonts w:ascii="Times New Roman"/>
          <w:b w:val="false"/>
          <w:i w:val="false"/>
          <w:color w:val="000000"/>
          <w:sz w:val="28"/>
        </w:rPr>
        <w:t>
      3. Қазақстан Республикасы Бас прокуратурасының Құқықтық статистика және арнайы есепке алу жөніндегі комитеті (бұдан әрі – Комитет):</w:t>
      </w:r>
    </w:p>
    <w:bookmarkEnd w:id="8"/>
    <w:bookmarkStart w:name="z10" w:id="9"/>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9"/>
    <w:bookmarkStart w:name="z11" w:id="10"/>
    <w:p>
      <w:pPr>
        <w:spacing w:after="0"/>
        <w:ind w:left="0"/>
        <w:jc w:val="both"/>
      </w:pPr>
      <w:r>
        <w:rPr>
          <w:rFonts w:ascii="Times New Roman"/>
          <w:b w:val="false"/>
          <w:i w:val="false"/>
          <w:color w:val="000000"/>
          <w:sz w:val="28"/>
        </w:rPr>
        <w:t>
      2) осы бұйрықтың мемлекеттік тіркелгеннен кейін күнтізбелік он күн ішінде мерзімді баспа басылымдарында және нормативтік құқықтық актілердің "Әділет" ақпараттық-құқықтық жүйесінде ресми жариялануын;</w:t>
      </w:r>
    </w:p>
    <w:bookmarkEnd w:id="10"/>
    <w:bookmarkStart w:name="z12" w:id="11"/>
    <w:p>
      <w:pPr>
        <w:spacing w:after="0"/>
        <w:ind w:left="0"/>
        <w:jc w:val="both"/>
      </w:pPr>
      <w:r>
        <w:rPr>
          <w:rFonts w:ascii="Times New Roman"/>
          <w:b w:val="false"/>
          <w:i w:val="false"/>
          <w:color w:val="000000"/>
          <w:sz w:val="28"/>
        </w:rPr>
        <w:t>
      3) осы бұйрықтың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Қазақстан Республикасы нормативтiк құқықтық актiлерiнiң эталондық бақылау банкiне оны мемлекеттік тіркелгеннен кейін бес жұмыс күні ішінде орналастыру үшін жіберілуін;</w:t>
      </w:r>
    </w:p>
    <w:bookmarkEnd w:id="11"/>
    <w:bookmarkStart w:name="z13" w:id="12"/>
    <w:p>
      <w:pPr>
        <w:spacing w:after="0"/>
        <w:ind w:left="0"/>
        <w:jc w:val="both"/>
      </w:pPr>
      <w:r>
        <w:rPr>
          <w:rFonts w:ascii="Times New Roman"/>
          <w:b w:val="false"/>
          <w:i w:val="false"/>
          <w:color w:val="000000"/>
          <w:sz w:val="28"/>
        </w:rPr>
        <w:t>
      4) осы бұйрықтың Қазақстан Республикасы Бас прокуратурасы ресми интернет-ресурсында орналасуын;</w:t>
      </w:r>
    </w:p>
    <w:bookmarkEnd w:id="12"/>
    <w:bookmarkStart w:name="z14" w:id="13"/>
    <w:p>
      <w:pPr>
        <w:spacing w:after="0"/>
        <w:ind w:left="0"/>
        <w:jc w:val="both"/>
      </w:pPr>
      <w:r>
        <w:rPr>
          <w:rFonts w:ascii="Times New Roman"/>
          <w:b w:val="false"/>
          <w:i w:val="false"/>
          <w:color w:val="000000"/>
          <w:sz w:val="28"/>
        </w:rPr>
        <w:t>
      5) осы бұйрықтың көшірмесін сот органдарына – құқықтық статистика және арнайы есепке алу субъектілеріне және Комитеттің аумақтық органдарына орындау үшін жолдауды қамтамасыз етсін.</w:t>
      </w:r>
    </w:p>
    <w:bookmarkEnd w:id="13"/>
    <w:bookmarkStart w:name="z15" w:id="14"/>
    <w:p>
      <w:pPr>
        <w:spacing w:after="0"/>
        <w:ind w:left="0"/>
        <w:jc w:val="both"/>
      </w:pPr>
      <w:r>
        <w:rPr>
          <w:rFonts w:ascii="Times New Roman"/>
          <w:b w:val="false"/>
          <w:i w:val="false"/>
          <w:color w:val="000000"/>
          <w:sz w:val="28"/>
        </w:rPr>
        <w:t>
      4. Осы бұйрықтың орындалуын бақылау Комитет Төрағасына жүктелсін.</w:t>
      </w:r>
    </w:p>
    <w:bookmarkEnd w:id="14"/>
    <w:bookmarkStart w:name="z16" w:id="15"/>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15"/>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Прокуроры</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Дауылбаев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2016 жылғы 30 наурыздағы</w:t>
            </w:r>
            <w:r>
              <w:br/>
            </w:r>
            <w:r>
              <w:rPr>
                <w:rFonts w:ascii="Times New Roman"/>
                <w:b w:val="false"/>
                <w:i w:val="false"/>
                <w:color w:val="000000"/>
                <w:sz w:val="20"/>
              </w:rPr>
              <w:t>№ 52 бұйрығына 1-қосымша</w:t>
            </w:r>
          </w:p>
        </w:tc>
      </w:tr>
    </w:tbl>
    <w:p>
      <w:pPr>
        <w:spacing w:after="0"/>
        <w:ind w:left="0"/>
        <w:jc w:val="both"/>
      </w:pPr>
      <w:r>
        <w:rPr>
          <w:rFonts w:ascii="Times New Roman"/>
          <w:b w:val="false"/>
          <w:i w:val="false"/>
          <w:color w:val="000000"/>
          <w:sz w:val="28"/>
        </w:rPr>
        <w:t>
      "Бірінші сатылы соттардың азаматтық істерді қарауы жөніндегі есеп" №2 нысаны</w:t>
      </w:r>
    </w:p>
    <w:p>
      <w:pPr>
        <w:spacing w:after="0"/>
        <w:ind w:left="0"/>
        <w:jc w:val="both"/>
      </w:pPr>
      <w:r>
        <w:rPr>
          <w:rFonts w:ascii="Times New Roman"/>
          <w:b w:val="false"/>
          <w:i w:val="false"/>
          <w:color w:val="000000"/>
          <w:sz w:val="28"/>
        </w:rPr>
        <w:t>
      "Азаматтық істерді қараудың қозғалысы мен нәтижелері" А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6"/>
        <w:gridCol w:w="1104"/>
        <w:gridCol w:w="1426"/>
        <w:gridCol w:w="2"/>
        <w:gridCol w:w="2089"/>
        <w:gridCol w:w="591"/>
        <w:gridCol w:w="515"/>
        <w:gridCol w:w="436"/>
        <w:gridCol w:w="1399"/>
        <w:gridCol w:w="437"/>
        <w:gridCol w:w="437"/>
        <w:gridCol w:w="280"/>
        <w:gridCol w:w="280"/>
        <w:gridCol w:w="359"/>
        <w:gridCol w:w="488"/>
        <w:gridCol w:w="437"/>
        <w:gridCol w:w="1584"/>
      </w:tblGrid>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басындағы аяқталмаған істердің қалдығы</w:t>
            </w:r>
          </w:p>
        </w:tc>
        <w:tc>
          <w:tcPr>
            <w:tcW w:w="4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істер келіп түсті</w:t>
            </w:r>
          </w:p>
        </w:tc>
        <w:tc>
          <w:tcPr>
            <w:tcW w:w="13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ашылған мән-жайлар бойынша бастапқы сот актісінің күшін жоюға байланысты іс бойынша іс жүргізу қайта жаңғыртылды</w:t>
            </w:r>
          </w:p>
        </w:tc>
        <w:tc>
          <w:tcPr>
            <w:tcW w:w="4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басындағы өтініштер қалдығы</w:t>
            </w:r>
          </w:p>
        </w:tc>
        <w:tc>
          <w:tcPr>
            <w:tcW w:w="4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келіп түскен өтініштер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және 5-бағандардан</w:t>
            </w:r>
          </w:p>
        </w:tc>
        <w:tc>
          <w:tcPr>
            <w:tcW w:w="4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аяғындағы өтініштердің қалдығы</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және 5-бағандардан</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қабылдаудан бас тартылды</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қайтарылды</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соттылығы бойынша жолданды</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 (өндіріс) қозғалды </w:t>
            </w:r>
          </w:p>
        </w:tc>
        <w:tc>
          <w:tcPr>
            <w:tcW w:w="0" w:type="auto"/>
            <w:vMerge/>
            <w:tcBorders>
              <w:top w:val="nil"/>
              <w:left w:val="single" w:color="cfcfcf" w:sz="5"/>
              <w:bottom w:val="single" w:color="cfcfcf" w:sz="5"/>
              <w:right w:val="single" w:color="cfcfcf" w:sz="5"/>
            </w:tcBorders>
          </w:tcP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Азаматтық процестік кодексінде (бұдан әрі –ҚР АПК) белгіленген мерзімдерді бұзу арқылы шешім қабылданғаны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 АРҚЫЛЫ ІС ЖҮРГІЗУ ІСТЕРІ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Куәландырған мәмілеге негізделген міндеттемелерді орындау туралы</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 жеткен және міндеттеменің орындалмауын борышкер мойындаған, оның ішінде дауды сотқа дейін реттеу тәртібімен өндіріп алушыға жіберілген кінә қоюға жауапта мойындаған жазбаша мәмілеге негізделген міндеттемені орындау туралы</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Төленбеген вексельдің наразылығына, акцептінің болмауына және нотариус жасаған акцептінің күні белгіленбеуіне негізделген міндеттемені орындау туралы</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 (ана) болудың анықталуына немесе үшінші тұлғаларды тарту қажеттігіне байланысты емес кәмелетке толмаған балаларды бағып-күтуге арналған алименттерді өндіріп алу туралы</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салық және бюджетке төленетін басқа да міндетті төлемдер бойынша бересіні және өсімпұлдарды, сондай-ақ кеден төлемдері, салықтар мен өсімпұлдар бойынша берешекті өндіріп алу туралы</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Қызметкерге есептелген, бірақ төленбеген жалақы мен өзге де төлемдерді өндіріп алу туралы, оның ішінде Бірыңғай жинақтаушы зейнетақы қорына міндетті зейнетақы аударымдарын аудару туралы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органдар мәлімдеген борышкерді, жауапкерді және (немесе) баланы іздестіру жөніндегі шығыстарды өтеу туралы</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 шартына немесе Қазақстан Республикасының заңдарына сәйкес лизинг затын талап ету туралы</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Ломбард кепіл беруші-борышкерге ұсынған кредитті қайтару мерзімі өткеннен кейін өндіріп алуды кепіл затына аудару туралы</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шығыстарды өндіріп алу туралы талаптарды қоспағанда, "Тұрғын үй қатынастары туралы" ҚР Заңында бекітілген кондоминиум объектісінің ортақ мүлкін күтіп-ұстауға арналған міндетті шығыстарға қатысудан жалтарған үй-жайлардың (пәтерлердің) меншік иелерінен берешекті өндіріп алу туралы</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 тұтынылған қызметтер (электрмен, газбен, жылумен, сумен жабдықтау және басқалары) үшін жария шарттардың, сондай-ақ төлеу мерзімі жеткен, белгіленген тарифтерге сай көрсетілген қызметтер үшін өзге де шарттардың негізінде берешекті өндіріп алу туралы</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әскери қызметшінің бастамасы бойынша мерзімінен бұрын бұзылған жағдайда, әскери қызметті өткеру туралы келісімшартта көзделген біржолғы ақшалай сыйақыны өндіріп алу туралы</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Оқуды не қызметті өткеруді өз қалауы бойынша тоқтатқан, сондай-ақ Қазақстан Республикасының заңнамасында көзделген негіздер бойынша шартта көзделген мерзім өткенге дейін жұмыстан босатылған немесе оқудан шығарылған оқу орындарының курсанттарын оқытуға жұмсалған сомаларды өндіріп алу туралы</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Оқуын тоқтатқан не шет мемлекетте оқу орнын аяқтағаннан кейін Қазақстан Республикасына қайтып оралмаған немесе грантты қайтару жөніндегі шартта көзделген міндеттемені бұзған адамдардан мемлекеттік гранттарды өндіріп алу туралы</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жерге жіберілген жас мамандар шарттар бойынша міндеттемелерді орындамаған немесе тиісті түрде орындамаған жағдайда олардан мемлекеттік гранттарды, көтерме жәрдемақыларды, жәрдемақыларды өндіріп алу туралы</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асырап алудың күші жойылған жағдайда, жетім баланы және (немесе) ата-аналарының қамқорлығынсыз қалған баланы асырап алуға байланысты төленген біржолғы ақшалай төлемді бюджетке қайтару туралы</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төлемдерінің жалдау шартында белгіленген мерзімдерде төленбеуіне байланысты оларды өндіріп алу туралы</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қудалау органы қысқартқан қылмыстық істер бойынша процестік шығындарды өндіріп алу туралы талаптар бойынша шығарылады</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 АРҚЫЛЫ ІС ЖҮРГІЗУ ІСТЕРІНІҢ ҚОРЫТЫНДЫСЫ</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ҚОЮ ІСІН ЖҮРГІЗУ ІСТЕРІ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даулары</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қызметтен босатылғандарды жұмысқа қайта орналастыру туралы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қызметтен босатылғандарды жұмысқа қайта орналастыру туралы, соның ішінде жалақыны төлей отырып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жалақыны және өзге де төлемдерді төлеу туралы</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 құқық бұзушылықтарын жасағаны үшін тәртіптік жазаға тарту туралы бұйрықтарды даулау туралы</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Неке-отбасылық қатынастардан туындайтын даулар</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балаларды асырауға арналған алименттерді өндіру туралы</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 (ана) болуды анықтау арқылы</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 болуды анықтау туралы (алименттерді өндіру туралы талап етусіз)</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уақытына алименттерді өндіру туралы</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жұбайын (зайыбын) асырауға арналған алименттерді өндіру туралы</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ата-ананы асырауға арналған алименттерді өндіру туралы</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өндірілетін алименттер көлемінің төмендеуі (ұлғаюы), алименттерді өндіруді тоқтату туралы</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 құқығынан айыру туралы</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 құқығын қалпына келтіру туралы</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 құқығын шектеу (шектеуді алып тастау) туралы</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тұрғылықты жерін анықтау туралы</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балалармен қарым-қатынастағы тәртіпті анықтау туралы</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асырап алудың күшін жою туралы</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некені бұзу туралы</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балалары бар тұлғалар</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ерлі-зайыптылар арасында мүлікті бөлу туралы</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шартымен байланысты даулар</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Мұрагерлік құқық мәселелері бойынша даулар</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меншік құқығы туралы даулар</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мүлікті тыйым салудан босату туралы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мүліктен үлес бөлу туралы</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Заңсыз иеленіп отырған тұрғын емес үй-жайды босатуға міндеттеу туралы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Бөтеннің заңсыз иеленуінен талап ету туралы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 тоқтату туралы</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бағалау нәтижелерін даулау туралы</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мүліктерін заңсыз тартып алу туралы</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меншік құқығы туралы даулар</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қарым қатынастарынан туындайтын даулар</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басқа тұрғын үй берусіз тұрғын үйден шығару туралы</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басқа тұрғын үй бере отырып, тұрғын үйден шығару туралы</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орналастыру туралы</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мүліктегі үлесті бөлу туралы</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мұқтаждардың кезегіне қайта тұрғызу, жылжыту туралы</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Кооперативтің меншік пәтер иелерінің Тұтыну кооперативінің әрекеттеріне (әрекетсіздіктеріне) шағымдану туралы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және коммуналдық қызмет көрсетулерге төлемдерді өндіріп алу туралы</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үйді (құрылысты) бұзу туралы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қатысты құқықтық қатынастардан туындайтын даулар</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қажеттіліктер үшін жер телімдерін алып қою</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сервитут белгілеу (тоқтату) туралы</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учаскесіне және жер пайдалануға меншік құқығын даулау туралы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(мәміле) бекітумен, өзгертумен, бұзумен және шарттық міндеттемелерді орындаумен байланысты даулар</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мүлікті өндіру өтінішімен байланысты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қызметін іске асыратын заңды тұлғалардың, азаматтардың арасындағы даулар</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сектордың қатысуымен</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мекемелердің қатысуымен</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құрылыспен</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технологиялық, ақпараттық қауіпсіздікпен</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шарты бойынша</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мүліктің ипотекасымен</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өндіру өтінішімен</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 шарты бойынша</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 арасында заем шарты бойынша берешекті өндіру туралы даулар</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пайдаланумен</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тұлғалардың қатысуымен</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алу-сату шарты бойынша</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жеткізіп беру шарты бойынша</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 шарты бойынша</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 жалдауға беру (жалға беру) шарты бойынша</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 шарты бойынша</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шарты бойынша</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 шарты бойынша</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шарты бойынша</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сыйға тарту шарты бойынша</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айырбастау шарты бойынша</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шарты бойынша</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төлемдерін өндіру</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шарты бойынша</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алулар саласындағы заңдарды бұзумен байланысты даулар</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жасасқанға дейінгі даулар</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жасасуға қатысты даулар бойынша</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орындау туралы даулар туралы (мемлекеттік сатып алудың жосықсыз қатысушысы деп тану және тұрақсыздықты өндіру туралы)</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Конкурстық міндеттемелер және тендерлер, аукциондар және сауданың өзге де нысандары негізінде туындайтын міндеттемелер (соның ішінде оларды жарамды, жарамсыз деп тану)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Лицензиялық қызметпен байланысты даулар</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кері қайтарумен</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тоқтата тұрумен</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және жеке кәсіпкерлердің қызметтерін тоқтата тұру туралы</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Жалған кәсіпкерлік туралы</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 қағаздармен байланысты даулар</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құнды қағаздарды тіркеуден бас тарту немесе заңсыз тіркеумен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заңнамасын бұзумен байланысты даулар</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өндіру және жеке тұлғалардан жинақтау туралы салық органдарының талап-арыздары</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өндіру және заңды тұлғалардан жинақтау туралы салық органдарының талап-арыздары</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салық органдарына талап-арыздары</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салық органдарына талап-арыздары</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 тарату туралы (жеке кәсіпкердің қызметін тоқтату)</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заңнамасы саласындағы даулар</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Кедендік одақ, Дүниежүзілік сауда ұйымының аясында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заңнаманы бұзумен байланысты даулар</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Зейнеткерлік заңнаманы бұзумен байланысты даулар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өтемақыларды өндіру туралы</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жәрдемақыны өндіру туралы</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құралын басқару құқығынан айыру (тоқтата тұру) туралы талап-арыздар</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өтеу туралы</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моральдық зиянды өтеу туралы</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денсаулыққа зақым келтіру немесе азаматты өлтіру зиянын өтеу туралы</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міндеттерді орындаумен байланысты</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қозғалысы ережесін бұзумен және көліктегі апаттармен байланысты</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анықтау, алдын ала тергеу, прокуратура, сот органдарының заңсыз әрекеттерімен келітірілген зиянды өтеу туралы даулар</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регресс тәртібінде</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істері бойынша</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 ақталғандардың істері бойынша</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құқықтарды бұзу туралы істер бойынша</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азаптаумен байланысты істер бойынша</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Нұқсанды өтеу туралы даулар</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Жол-көлік оқиғасы нұқсанын өтеу туралы даулар</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Тұтынушының құқықтарын қорғау туралы</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қызмет көрсету саласындағы шарттардан</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қызметтің сапасымен байланысты талап-арыздар</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Арды, абыройды және іскерлік беделді қорғау туралы талап-арыздар</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ақпараттар құралдарына</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 мен заңды тұлғаларға</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іскерлік беделді қорғау туралы заңды тұлғалардың талап-арыздары</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Зияткерлік меншікпен байланысты даулар</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құқықты қорғау туралы</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белгілері туралы</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қорғаумен байланысты талап-арыздар</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 қорғау заңнамасын бұзғаны үшін нұқсанды өтеу туралы</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талап-арыздар</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экологиялық ұйымдардың талап-арыздары</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Интернет-ресурстармен байланысты тарап-арыздар</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Ереуілдерді заңсыз деп тану туралы талап-арыздар</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Міндеттеу, мұқтаж ету (орындау, талап ету, нұсқама) туралы</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Сенімхаттың әрекетімен байланысты даулар (тоқтату, жарамсыз деп тану)</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Процесуалдық шығындарды өндіру туралы</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Медиативтік мәмілені бұзу туралы</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Тыйым салынған заттарды жою туралы талап-арыздар</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даулар</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үлесті бөлу, үлесті мәжбүрлеп сатып алу туралы.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жиналыс хаттамасын даулау туралы</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талап қою істері</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ҚОЮ ІСІН ЖҮРГІЗУ ІСТЕРІНІҢ ҚОРЫТЫНДЫСЫ</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соның ішінде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тұлғалардың қатысуымен</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талап қою ісін жүргізу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Сайлауға, республикалық референдумға қатысатын азаматтар мен қоғамдық бірлестіктердің сайлау құқықтарын қорғау туралы арыздар бойынша іс жүргізу</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азаматтардың алқаби</w:t>
            </w:r>
          </w:p>
          <w:p>
            <w:pPr>
              <w:spacing w:after="20"/>
              <w:ind w:left="20"/>
              <w:jc w:val="both"/>
            </w:pPr>
            <w:r>
              <w:rPr>
                <w:rFonts w:ascii="Times New Roman"/>
                <w:b w:val="false"/>
                <w:i w:val="false"/>
                <w:color w:val="000000"/>
                <w:sz w:val="20"/>
              </w:rPr>
              <w:t>
ретінде қылмыстық сот ісін жүргізуге қатысу құқықтарын бұзатын шешімдеріне, әрекетіне (әрекетсіздігіне) дау айту туралы арыздар бойынша іс жүргізу</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биліктің, жергілікті өзін-өзі басқару</w:t>
            </w:r>
          </w:p>
          <w:p>
            <w:pPr>
              <w:spacing w:after="20"/>
              <w:ind w:left="20"/>
              <w:jc w:val="both"/>
            </w:pPr>
            <w:r>
              <w:rPr>
                <w:rFonts w:ascii="Times New Roman"/>
                <w:b w:val="false"/>
                <w:i w:val="false"/>
                <w:color w:val="000000"/>
                <w:sz w:val="20"/>
              </w:rPr>
              <w:t>
органдарының, қоғамдық бірлестіктердің, ұйымдардың, лауазымды адамдар мен мемлекеттік қызметшілердің шешімдері мен әрекеттеріне (әрекетсіздігіне) дау айту туралы арыздар бойынша іс жүргізу</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орындаушылары</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сот орындаушылары</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органдарының әрекеттеріне (әрекетсіздігіне) және шешіміне дау айту туралы</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салық органдарына арызы</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кәсіпкерлердің салық органдарына арызы</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салық органдарына арызы</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органдарының әрекеттеріне (әрекетсіздігіне) және шешіміне дау айту туралы</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кеден органдарына арызы</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кәсіпкерлердің кеден органдарына арызы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кеден органдарына арызы</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әрекеттеріне (әрекетсіздігіне) және шешіміне дау айту туралы</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телімдерін беру бойынша мемлекеттік органдар актілерінің заңдылығына дау айту туралы</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 пайдаланымға қабылдаудан туындайтын</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алулар саласындағы заңдардың сақталуын тексерудің нәтижелері бойынша тексеру актілеріне, уәкілетті органдардың әрекеттеріне шағым жасау</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актілердің заңдылығына дау айту туралы істер бойынша іс жүргізу</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 органдарында тіркелген</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ТАЛАП ҚОЮ ІСІН ЖҮРГІЗУ ІСТЕРІНІҢ ҚОРЫТЫНДЫСЫ</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тұлғалардың қатысуымен</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жүргізілетін істер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фактілерді анықтау туралы</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тұлғалардың туыстық қатынастары туралы</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біреудің асырауында болуы</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тууды, бала асырап алуды, некеге тұруды, ажырасуды және қайтыс болуды тіркеуді</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 болуды тану</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белгілейтін құжаттардың (әскери құжаттарды, паспортты, жеке куәлікті және азаматтық хал актілерін жазу органдары беретін куәліктерді қоспағанда) адамға тиесілі екендігі</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 объектілерін иеленуді, пайдалануды және (немесе) оларға билік етуді растайтын құжаттардың болуы</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жазатайым жағдай</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хал актілерін жазу органдары қайтыс болуды тіркеуден бас тартқан жағдайда, адамның белгілі бір уақытта белгілі бір мән-жайларда қайтыс болуы</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мұрагерлікті қабылдау және мұрагерліктің ашылу орны</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асырап алу туралы арыздар бойынша</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тұлғалардың қатысуымен</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 хабарсыз кетті деп тану туралы және азаматты қайтыс болды деп жариялау туралы</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Азаматтың әрекет қабілетін шектеу туралы</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 әрекетке қабілетсіз деп тану туралы</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14-тен 18 жасқа дейінгі кәмелетке толмағанды өз табысына өз бетінше билік ету құқығын шектеу туралы немесе одан айыру туралы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толмағанды әрекетке толық қабілетті деп жариялау (эмансипация) туралы</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толмағандарды девиантты мiнез-құлықты балаларға арналған арнаулы білім беру ұйымдарына немесе ерекше режимде ұстайтын ұйымдарға жіберу туралы</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 заңда көзделген негіздер бойынша психиатриялық стационарға мәжбүрлеп жатқызу туралы</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Алкоголизммен, нашақорлықпен немесе уытқұмарлықпен ауыратын азаматты наркологиялық ұйымға мәжбүрлеп емдеуге жіберу туралы</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Туберкулезбен ауыратын және емделуден жалтарып жүрген азаматты мәжбүрлеп емдеу туралы</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ұйымдарын және банк конгломератына бас ұйым ретінде кiретiн және қаржы ұйымдары болып табылмайтын ұйымдарды қайта құрылымдау туралы</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қабылдау кәсіпорнын немесе мақта өңдеу ұйымын уақытша басқаруды енгізу, ұзарту және мерзімінен бұрын аяқтау туралы</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туралы, соның ішінде Жеделдетілген оңалту туралы, несие берушілер талаптарының тізіліміне қосу (шығару) туралы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Банкроттық туралы</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несие берушілер талаптарының тізіліміне қосу (шығару) туралы</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затты иесіз деп тану және жылжымайтын мүлікке коммуналдық меншік құқығын тану туралы</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хал актілері жазбаларының дұрыс еместігін анықтау туралы</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Нотариаттық әрекеттерге немесе оларды жасаудан бас тартуға берілген шағымдар бойынша</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көрсетуші тұлғаның жоғалған бағалы қағаздар және ордерлік бағалы қағаздар (шақырту ісін жүргізу) бойынша құқықтарын қалпына келтіру туралы</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(немесе) басқа мемлекеттің аумағында экстремизмді немесе террористік әрекетті жүзеге асыратын ұйымды экстремистік немесе террористік деп тану туралы, оның ішінде оның өз атауын өзгерткенін анықтау туралы, сондай-ақ Қазақстан Республикасының аумағына әкелінетін, онда басып шығарылатын, әзірленетін және (немесе) таратылатын ақпараттық материалдарды экстремистік немесе террористік деп тану туралы</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Интернет-казиноны, Қазақстан Республикасының аумағында таратылатын, Қазақстан Республикасының заңдарына қайшы келетін ақпаратты қамтитын шетелдік бұқаралық ақпарат құралының өнімін заңсыз деп тану туралы</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Шетелдікті немесе азаматтығы жоқ адамды Қазақстан Республикасының заңнамасын бұзғаны үшін Қазақстан Республикасының шегінен тыс шығарып жіберу туралы арыздар бойынша</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 саяси қуғын-сүргіннің құрбаны деп тану туралы</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Мұраны иесіз қалған деп тану туралы</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ерекше жүргізілетін істер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ЖҮРГІЗІЛЕТІН ІСТЕРДІҢ ҚОРЫТЫНДЫСЫ</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тұлғалардың қатысуымен</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Жоғалған сот ісін жүргізуді немесе атқарушылық іс жүргізуді қалпына келтіру бойынша іс жүргізу</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ратификациялаған халықаралық шарт негізінде баланы қайтару туралы немесе балаға қатысты қол жеткізу құқықтарын жүзеге асыру туралы арызды қарау бойынша іс жүргізу</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Төрелік шешімнің күшін жою туралы өтінішхат бойынша іс жүргізу</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төрелік соттар</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ІСТЕРДІҢ БАРЛЫҒЫ (19, 156, 177, 217, 219-221 жолдарының сомасы)</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тарапы ірі инвестор болып табылатын инвестициялық даулар бойынша (ҚР АПК 28-б.)</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АПК 27-б. 4-бб. тәртібінде қаралатын инвестициялық даулар бойынша</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АПК 27-б. 5-бб. тәртібінде қаралатын инвестор қатысатын құқықтық қатынастардан туындайтын, инвестициялық қызметке байланысты емес өзге де даулар бойынша</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инвесторлардың қатысуымен 224-226 жолдардан</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негізгі талаптармен моральдық зиянды өтеу туралы</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жеңілдетілген (жазбаша) іс жүргізуде</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Материалдар, ұсыныстар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шешiмiн орындауды кейiнге қалдыру, оның мерзiмiн ұзарту туралы</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шешiмiн орындауды кейiнге қалдыру, оның мерзiмiн ұзарту туралы, оны орындау тәсілі мен тәртiбiн өзгерту, соның ішінде борышкерді (өндіріп алушыны) ауыстыру туралы</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тараптардың татуласу келісімі тәсілін кейiнге қалдыру, оның мерзiмiн ұзарту, өзгерту туралы</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шешiмінiң орындалуын бұрып жіберу туралы</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орындаушысының ұсынысы бойынша</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борышкердің мүлкіне тыйым салу туралы сот орындаушысының қаулысын санкциялау туралы</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борышкердің есеп шотындағы ақшалай қаражатқа тыйым салу туралы сот орындаушысының қаулысын санкциялау туралы</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азаматтың Қазақстан Республикасының шегінен шығуға қойылған шектеу туралы сот орындаушысының қаулысын санкциялау туралы</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орындаушысының басқа да қаулыларын санкциялау туралы</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санкциясын өндіру (мерзімін ұзарту, кейінгі қалдыру) туралы</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235-240 жолдардан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сот орындаушысы</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тапсырмасы</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 іздеуге жариялау туралы</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 іздестіруді тоқтату туралы</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 парағын (дубликат) беру туралы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төрелік шешім бойынша (төрелік сот) орындау парағын (дубликат) беру туралы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берілген сомаларды индекстеу туралы</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парағын ұсыну мерзімін қалпына келтіру туралы</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материалдар, ұсыныстар</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 МЕН МАТЕРИАЛДАРДЫҢ БАРЛЫҒЫ</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мүгедектердің талап-арыздары бойынша</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 мүддесінің талап-арыздары бойынша</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 тұлғалардың талап-арыздары бойынша</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азаматтарының қатысуымен</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орта кәсіпкерлік субъектілерінің қатысуымен</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тілдегі істер</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шарт қолданылған</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және саяси құқықтар туралы халықаралық пакті</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қатысты кемсiтушiлiктiң барлық нысандарын жою туралы конвенция</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әлеуметтік және мәдени құқықтар туралы халықаралық пакт</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Нәсілдік кемсітушіліктің барлық нысандарын жою туралы халықаралық конвенция</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құқықтары туралы халықаралық конвенция</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Орхус Конвенциясын жүзеге асыру аясында</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418"/>
        <w:gridCol w:w="374"/>
        <w:gridCol w:w="374"/>
        <w:gridCol w:w="396"/>
        <w:gridCol w:w="418"/>
        <w:gridCol w:w="463"/>
        <w:gridCol w:w="374"/>
        <w:gridCol w:w="374"/>
        <w:gridCol w:w="374"/>
        <w:gridCol w:w="374"/>
        <w:gridCol w:w="374"/>
        <w:gridCol w:w="374"/>
        <w:gridCol w:w="374"/>
        <w:gridCol w:w="374"/>
        <w:gridCol w:w="488"/>
        <w:gridCol w:w="536"/>
        <w:gridCol w:w="374"/>
        <w:gridCol w:w="1945"/>
        <w:gridCol w:w="467"/>
        <w:gridCol w:w="437"/>
        <w:gridCol w:w="374"/>
        <w:gridCol w:w="374"/>
        <w:gridCol w:w="374"/>
        <w:gridCol w:w="374"/>
        <w:gridCol w:w="374"/>
        <w:gridCol w:w="374"/>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аяқталған істердің барлығы</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жауапкердің өтініші бойынша күші </w:t>
            </w:r>
          </w:p>
          <w:p>
            <w:pPr>
              <w:spacing w:after="20"/>
              <w:ind w:left="20"/>
              <w:jc w:val="both"/>
            </w:pPr>
            <w:r>
              <w:rPr>
                <w:rFonts w:ascii="Times New Roman"/>
                <w:b w:val="false"/>
                <w:i w:val="false"/>
                <w:color w:val="000000"/>
                <w:sz w:val="20"/>
              </w:rPr>
              <w:t>
жойылған сырттай шешімдер</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жеңілдетілген іс жүргізу тәртібінде енгізілген шешімдержойылды</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Соттылығына қарай жолданған істер</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бойынша өндірісті қысқарту арқылы қаралғаны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Өтініштерді қараусыз қалдыру арқылы қаралғаны</w:t>
            </w:r>
          </w:p>
        </w:tc>
        <w:tc>
          <w:tcPr>
            <w:tcW w:w="19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Аяқталғандардың барлығы (12, 14, 15, 22, 23, 28-бағандардың сомасы</w:t>
            </w:r>
          </w:p>
        </w:tc>
        <w:tc>
          <w:tcPr>
            <w:tcW w:w="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жеңілдетілген (жазбаша)іс жүргізу тәртібінде</w:t>
            </w:r>
          </w:p>
        </w:tc>
        <w:tc>
          <w:tcPr>
            <w:tcW w:w="4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ҚР АПК белгіленген мерзімдерді бұзу арқылы</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аяғындағы қаралмаған істердің қалдығы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өндіріске біріктірілгені</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қаралған істер бойынша жеке ұйғарымдар шығарылғаны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 шығару арқылы қаралғаны</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шығару арқылы қаралғаны</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ұйғарым шығару арқылы қаралғаны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14, 15-бағандардан</w:t>
            </w:r>
          </w:p>
        </w:tc>
        <w:tc>
          <w:tcPr>
            <w:tcW w:w="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14-бағаннан сырттай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18-бағаннан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талап-арыздан бас тарту арқылы</w:t>
            </w:r>
          </w:p>
          <w:p>
            <w:pPr>
              <w:spacing w:after="20"/>
              <w:ind w:left="20"/>
              <w:jc w:val="both"/>
            </w:pPr>
            <w:r>
              <w:rPr>
                <w:rFonts w:ascii="Times New Roman"/>
                <w:b w:val="false"/>
                <w:i w:val="false"/>
                <w:color w:val="000000"/>
                <w:sz w:val="20"/>
              </w:rPr>
              <w:t>
талап-арыздан бас тартуға байланысты</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бітімгершілік келісім бекітуге байланысты</w:t>
            </w:r>
          </w:p>
        </w:tc>
        <w:tc>
          <w:tcPr>
            <w:tcW w:w="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медиация тәртібінде дауды ретке келтіру туралы келісімге келуге байланысты</w:t>
            </w:r>
          </w:p>
        </w:tc>
        <w:tc>
          <w:tcPr>
            <w:tcW w:w="5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партисипативтік рәсім тәртібінде дауды ретке келтіру туралы келісімге келуге байланысты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тоқтатылғаны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прокурордың атына</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ұйғарымдар бойынша келіп түскен жауаптар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борышкерлердің өтініші бойынша сот бұйрықтарының күші жойылғаны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талап-арызды қанағаттандыру арқылы</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талап-арыздан бас тарту арқылы</w:t>
            </w:r>
          </w:p>
        </w:tc>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талап-арызды қанағаттандыру арқылы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талап-арыздан бас тарту арқылы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1"/>
        <w:gridCol w:w="926"/>
        <w:gridCol w:w="601"/>
        <w:gridCol w:w="853"/>
        <w:gridCol w:w="1570"/>
        <w:gridCol w:w="818"/>
        <w:gridCol w:w="603"/>
        <w:gridCol w:w="1249"/>
        <w:gridCol w:w="1141"/>
        <w:gridCol w:w="926"/>
        <w:gridCol w:w="603"/>
        <w:gridCol w:w="603"/>
        <w:gridCol w:w="602"/>
        <w:gridCol w:w="602"/>
        <w:gridCol w:w="602"/>
      </w:tblGrid>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аяқталғандардың ішінен</w:t>
            </w:r>
          </w:p>
        </w:tc>
      </w:tr>
      <w:tr>
        <w:trPr>
          <w:trHeight w:val="30" w:hRule="atLeast"/>
        </w:trPr>
        <w:tc>
          <w:tcPr>
            <w:tcW w:w="6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Прокурордың қатысуы</w:t>
            </w:r>
          </w:p>
        </w:tc>
        <w:tc>
          <w:tcPr>
            <w:tcW w:w="9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Соттың шешімі бойынша өндіріп алуға жататын жалпы сома</w:t>
            </w:r>
          </w:p>
        </w:tc>
        <w:tc>
          <w:tcPr>
            <w:tcW w:w="6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Ақталғандардың пайдасына ұйғарылған сома</w:t>
            </w:r>
          </w:p>
        </w:tc>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Азаптаумен байланысты талап-арыздар бойынша ұйғарылған сома </w:t>
            </w:r>
          </w:p>
        </w:tc>
        <w:tc>
          <w:tcPr>
            <w:tcW w:w="1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кезінде залалды өтеу сомасы (ҚР ҚІЖК 4-тарауы)</w:t>
            </w:r>
          </w:p>
        </w:tc>
        <w:tc>
          <w:tcPr>
            <w:tcW w:w="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құқықтарды бұзу кезінде залалды өтеу сомасы</w:t>
            </w:r>
          </w:p>
        </w:tc>
        <w:tc>
          <w:tcPr>
            <w:tcW w:w="6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қайта алынған адамдардың барлығы</w:t>
            </w:r>
          </w:p>
        </w:tc>
        <w:tc>
          <w:tcPr>
            <w:tcW w:w="12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қайта алынғандардың пайдасына жұмыстан қалуға мәжбүр болғаны үшін ұйғарылған сома</w:t>
            </w:r>
          </w:p>
        </w:tc>
        <w:tc>
          <w:tcPr>
            <w:tcW w:w="11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Жұмыстан заңсыз босатқаны үшін лауазымды тұлғалардан өндіріп алуға ұйғарылған сома</w:t>
            </w:r>
          </w:p>
        </w:tc>
        <w:tc>
          <w:tcPr>
            <w:tcW w:w="9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 тұлғалардың заңсыз әрекеттері бойынша мемлекетке ұйғарылған сома</w:t>
            </w:r>
          </w:p>
        </w:tc>
        <w:tc>
          <w:tcPr>
            <w:tcW w:w="6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Бейнеаудио бекітуді пайдалану арқылы қаралды </w:t>
            </w:r>
          </w:p>
        </w:tc>
        <w:tc>
          <w:tcPr>
            <w:tcW w:w="6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 бекітуді пайдалану арқылы қаралды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арыз берушінің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толмағандардың мүддесінде</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"Бірінші сатылы соттардың азаматтық істерді қарауы жөніндегі есеп" №2 нысаны </w:t>
      </w:r>
    </w:p>
    <w:p>
      <w:pPr>
        <w:spacing w:after="0"/>
        <w:ind w:left="0"/>
        <w:jc w:val="both"/>
      </w:pPr>
      <w:r>
        <w:rPr>
          <w:rFonts w:ascii="Times New Roman"/>
          <w:b w:val="false"/>
          <w:i w:val="false"/>
          <w:color w:val="000000"/>
          <w:sz w:val="28"/>
        </w:rPr>
        <w:t xml:space="preserve">
      "Мемлекеттік баж салығы туралы" №1 қосымша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9"/>
        <w:gridCol w:w="300"/>
        <w:gridCol w:w="2355"/>
        <w:gridCol w:w="578"/>
        <w:gridCol w:w="2607"/>
        <w:gridCol w:w="383"/>
        <w:gridCol w:w="1828"/>
        <w:gridCol w:w="885"/>
        <w:gridCol w:w="969"/>
        <w:gridCol w:w="495"/>
        <w:gridCol w:w="384"/>
        <w:gridCol w:w="467"/>
      </w:tblGrid>
      <w:tr>
        <w:trPr>
          <w:trHeight w:val="30" w:hRule="atLeast"/>
        </w:trPr>
        <w:tc>
          <w:tcPr>
            <w:tcW w:w="10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ДАУЛАРДЫҢ САНАТТАРЫ</w:t>
            </w:r>
          </w:p>
        </w:tc>
        <w:tc>
          <w:tcPr>
            <w:tcW w:w="3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2-нысаны А кестесінің 12, 14, 15-бағандарынан қаралған істердің барлығы </w:t>
            </w:r>
          </w:p>
        </w:tc>
        <w:tc>
          <w:tcPr>
            <w:tcW w:w="5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беру кезіндегі талап-арыздар сомасы</w:t>
            </w:r>
          </w:p>
        </w:tc>
        <w:tc>
          <w:tcPr>
            <w:tcW w:w="26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Төленуге тиісті мем.баж салығының жалпы сомасы (3-баған сомасы 7-бағаннан алу мен 4,5-бағандар сомасына тең)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шешімі бойынша өндіріп алынған мем. баж салығының сомасы</w:t>
            </w:r>
          </w:p>
        </w:tc>
        <w:tc>
          <w:tcPr>
            <w:tcW w:w="9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соттың шешімдері, ұйғарымдары бойынша қайтарылуға тиісті мем. баж сомалары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соның ішінде 5-бағаннан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мемлекеттік баж салығы</w:t>
            </w:r>
          </w:p>
        </w:tc>
        <w:tc>
          <w:tcPr>
            <w:tcW w:w="18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төленусіз қабылданғаны (5-баған 8, 10-бағандар сомасына тең)</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прокурордың талап-арызы бойынша сома</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мемлекет мүддесіне</w:t>
            </w:r>
          </w:p>
        </w:tc>
        <w:tc>
          <w:tcPr>
            <w:tcW w:w="0" w:type="auto"/>
            <w:vMerge/>
            <w:tcBorders>
              <w:top w:val="nil"/>
              <w:left w:val="single" w:color="cfcfcf" w:sz="5"/>
              <w:bottom w:val="single" w:color="cfcfcf" w:sz="5"/>
              <w:right w:val="single" w:color="cfcfcf" w:sz="5"/>
            </w:tcBorders>
          </w:tcP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 сипаттағы талап-арыздардан</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Мүліксіз сипаттағы талап-арыздардан</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Заңдылығын және негізділігін тексеру туралы арызбен</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(1-4 жолдар сомасы)</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"Бірінші сатылы соттардың азаматтық істерді қарауы жөніндегі есеп" №2 нысаны</w:t>
      </w:r>
    </w:p>
    <w:p>
      <w:pPr>
        <w:spacing w:after="0"/>
        <w:ind w:left="0"/>
        <w:jc w:val="both"/>
      </w:pPr>
      <w:r>
        <w:rPr>
          <w:rFonts w:ascii="Times New Roman"/>
          <w:b w:val="false"/>
          <w:i w:val="false"/>
          <w:color w:val="000000"/>
          <w:sz w:val="28"/>
        </w:rPr>
        <w:t>
      "Соттылықты анықтау туралы мәселені қарау бойынша соттардың жұмысы" №2 қосымша (апелляциялық саты қалыптастырады)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түскен материалдар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Қаралғаны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"Бірінші сатылы соттардың азаматтық істерді қарауы жөніндегі есеп" №2 нысаны</w:t>
      </w:r>
    </w:p>
    <w:p>
      <w:pPr>
        <w:spacing w:after="0"/>
        <w:ind w:left="0"/>
        <w:jc w:val="both"/>
      </w:pPr>
      <w:r>
        <w:rPr>
          <w:rFonts w:ascii="Times New Roman"/>
          <w:b w:val="false"/>
          <w:i w:val="false"/>
          <w:color w:val="000000"/>
          <w:sz w:val="28"/>
        </w:rPr>
        <w:t>
      "Жаңадан ашылған мән-жайлар бойынша сот актілерін қайта қарау жөніндегі арыздарды қарау туралы мәліметтер" №3 қосымша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5"/>
        <w:gridCol w:w="2664"/>
        <w:gridCol w:w="877"/>
        <w:gridCol w:w="2177"/>
        <w:gridCol w:w="877"/>
        <w:gridCol w:w="1609"/>
        <w:gridCol w:w="1365"/>
        <w:gridCol w:w="1366"/>
      </w:tblGrid>
      <w:tr>
        <w:trPr>
          <w:trHeight w:val="30" w:hRule="atLeast"/>
        </w:trPr>
        <w:tc>
          <w:tcPr>
            <w:tcW w:w="13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Есептік кезеңнің басындағы өтініштердің қалдығы </w:t>
            </w:r>
          </w:p>
        </w:tc>
        <w:tc>
          <w:tcPr>
            <w:tcW w:w="26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ашылған мән-жайлар бойынша есептік кезеңде келіп түскен өтініштер</w:t>
            </w:r>
          </w:p>
        </w:tc>
        <w:tc>
          <w:tcPr>
            <w:tcW w:w="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Қайтарылды</w:t>
            </w:r>
          </w:p>
        </w:tc>
        <w:tc>
          <w:tcPr>
            <w:tcW w:w="21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ашылған мән-жайлар бойынша өндіріске қабылданған өтініштер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 нәтижесі</w:t>
            </w:r>
          </w:p>
        </w:tc>
        <w:tc>
          <w:tcPr>
            <w:tcW w:w="13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 тұрған сотпен ұйғарым жойылды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аяғындағы өтініштердің қалдығы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күші жойылды</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 қайта қараудан бас тарту туралы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2016 жылғы 30 наурыздағы</w:t>
            </w:r>
            <w:r>
              <w:br/>
            </w:r>
            <w:r>
              <w:rPr>
                <w:rFonts w:ascii="Times New Roman"/>
                <w:b w:val="false"/>
                <w:i w:val="false"/>
                <w:color w:val="000000"/>
                <w:sz w:val="20"/>
              </w:rPr>
              <w:t>№ 52 бұйрығына 2-қосымша</w:t>
            </w:r>
          </w:p>
        </w:tc>
      </w:tr>
    </w:tbl>
    <w:p>
      <w:pPr>
        <w:spacing w:after="0"/>
        <w:ind w:left="0"/>
        <w:jc w:val="both"/>
      </w:pPr>
      <w:r>
        <w:rPr>
          <w:rFonts w:ascii="Times New Roman"/>
          <w:b w:val="false"/>
          <w:i w:val="false"/>
          <w:color w:val="000000"/>
          <w:sz w:val="28"/>
        </w:rPr>
        <w:t>
      "Апелляциялық сатыдағы азаматтық істерді қарау бойынша есеп" № 7 нысаны</w:t>
      </w:r>
    </w:p>
    <w:p>
      <w:pPr>
        <w:spacing w:after="0"/>
        <w:ind w:left="0"/>
        <w:jc w:val="both"/>
      </w:pPr>
      <w:r>
        <w:rPr>
          <w:rFonts w:ascii="Times New Roman"/>
          <w:b w:val="false"/>
          <w:i w:val="false"/>
          <w:color w:val="000000"/>
          <w:sz w:val="28"/>
        </w:rPr>
        <w:t>
      "Апелляциялық сатыдағы істердің қозғалысы" А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4"/>
        <w:gridCol w:w="357"/>
        <w:gridCol w:w="357"/>
        <w:gridCol w:w="2"/>
        <w:gridCol w:w="1279"/>
        <w:gridCol w:w="2605"/>
        <w:gridCol w:w="588"/>
        <w:gridCol w:w="512"/>
        <w:gridCol w:w="512"/>
        <w:gridCol w:w="279"/>
        <w:gridCol w:w="279"/>
        <w:gridCol w:w="357"/>
        <w:gridCol w:w="849"/>
        <w:gridCol w:w="279"/>
        <w:gridCol w:w="279"/>
        <w:gridCol w:w="279"/>
        <w:gridCol w:w="434"/>
        <w:gridCol w:w="434"/>
        <w:gridCol w:w="1108"/>
        <w:gridCol w:w="642"/>
        <w:gridCol w:w="435"/>
      </w:tblGrid>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басындағы аяқталмаған істердің қалдығы</w:t>
            </w:r>
          </w:p>
        </w:tc>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келіп түскен істердің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ашылған мән-жайлар жөніндегі арыздар бойынша іс жүргізуге қабылданды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 бойынша қайтарып алынған істердің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уақытта шағым мен наразылық бойынша келіп түскендердің ішінен кері шақыртылды </w:t>
            </w:r>
          </w:p>
        </w:tc>
        <w:tc>
          <w:tcPr>
            <w:tcW w:w="11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бағаннан, шешімді (ұйғарымды) жоғары сотпен жойғаннан кейін</w:t>
            </w:r>
          </w:p>
        </w:tc>
        <w:tc>
          <w:tcPr>
            <w:tcW w:w="6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шағым (наразылық) бойынша өндіріс қысқартылды </w:t>
            </w:r>
          </w:p>
        </w:tc>
        <w:tc>
          <w:tcPr>
            <w:tcW w:w="4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қайтарылған істер</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наразылықтар бойынша</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шағымдар бойынша</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шағымдар мен наразылықтар бойынша</w:t>
            </w:r>
          </w:p>
        </w:tc>
        <w:tc>
          <w:tcPr>
            <w:tcW w:w="0" w:type="auto"/>
            <w:vMerge/>
            <w:tcBorders>
              <w:top w:val="nil"/>
              <w:left w:val="single" w:color="cfcfcf" w:sz="5"/>
              <w:bottom w:val="single" w:color="cfcfcf" w:sz="5"/>
              <w:right w:val="single" w:color="cfcfcf" w:sz="5"/>
            </w:tcBorders>
          </w:tcP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наразылықтар</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шағымдар</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шағымдар мен наразылықтар</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шағымдар</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наразылықтар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 АРҚЫЛЫ ІС ЖҮРГІЗУ ІСТЕРІ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Куәландырған мәмілеге негізделген міндеттемелерді орындау туралы</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 жеткен және міндеттеменің орындалмауын борышкер мойындаған, оның ішінде дауды сотқа дейін реттеу тәртібімен өндіріп алушыға жіберілген кінә қоюға жауапта мойындаған жазбаша мәмілеге негізделген міндеттемені орындау туралы</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Төленбеген вексельдің наразылығына, акцептінің болмауына және нотариус жасаған акцептінің күні белгіленбеуіне негізделген міндеттемені орындау туралы</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 (ана) болудың анықталуына немесе үшінші тұлғаларды тарту қажеттігіне байланысты емес кәмелетке толмаған балаларды бағып-күтуге арналған алименттерді өндіріп алу туралы</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салық және бюджетке төленетін басқа да міндетті төлемдер бойынша бересіні және өсімпұлдарды, сондай-ақ кеден төлемдері, салықтар мен өсімпұлдар бойынша берешекті өндіріп алу туралы</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Қызметкерге есептелген, бірақ төленбеген жалақы мен өзге де төлемдерді өндіріп алу туралы, оның ішінде Бірыңғай жинақтаушы зейнетақы қорына міндетті зейнетақы аударымдарын аудару туралы</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органдар мәлімдеген борышкерді, жауапкерді және (немесе) баланы іздестіру жөніндегі шығыстарды өтеу туралы</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 шартына немесе Қазақстан Республикасының заңдарына сәйкес лизинг затын талап ету туралы</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Ломбард кепіл беруші-борышкерге ұсынған кредитті қайтару мерзімі өткеннен кейін өндіріп алуды кепіл затына аудару туралы</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шығыстарды өндіріп алу туралы талаптарды қоспағанда, "Тұрғын үй қатынастары туралы" Қазақстан Республикасының Заңында бекітілген кондоминиум объектісінің ортақ мүлкін күтіп-ұстауға арналған міндетті шығыстарға қатысудан жалтарған үй-жайлардың (пәтерлердің) меншік иелерінен берешекті өндіріп алу туралы</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 тұтынылған қызметтер (электрмен, газбен, жылумен, сумен жабдықтау және басқалары) үшін жария шарттардың, сондай-ақ төлеу мерзімі жеткен, белгіленген тарифтерге сай көрсетілген қызметтер үшін өзге де шарттардың негізінде берешекті өндіріп алу туралы</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әскери қызметшінің бастамасы бойынша мерзімінен бұрын бұзылған жағдайда, әскери қызметті өткеру туралы келісімшартта көзделген біржолғы ақшалай сыйақыны өндіріп алу туралы</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Оқуды не қызметті өткеруді өз қалауы бойынша тоқтатқан, сондай-ақ Қазақстан Республикасының заңнамасында көзделген негіздер бойынша шартта көзделген мерзім өткенге дейін жұмыстан босатылған немесе оқудан шығарылған оқу орындарының курсанттарын оқытуға жұмсалған сомаларды өндіріп алу туралы</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Оқуын тоқтатқан не шет мемлекетте оқу орнын аяқтағаннан кейін Қазақстан Республикасына қайтып оралмаған немесе грантты қайтару жөніндегі шартта көзделген міндеттемені бұзған адамдардан мемлекеттік гранттарды өндіріп алу туралы</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жерге жіберілген жас мамандар шарттар бойынша міндеттемелерді орындамаған немесе тиісті түрде орындамаған жағдайда олардан мемлекеттік гранттарды, көтерме жәрдемақыларды, жәрдемақыларды өндіріп алу туралы</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асырап алудың күші жойылған жағдайда, жетім баланы және (немесе) ата-аналарының қамқорлығынсыз қалған баланы асырап алуға байланысты төленген біржолғы ақшалай төлемді бюджетке қайтару туралы</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төлемдерінің жалдау шартында белгіленген мерзімдерде төленбеуіне байланысты оларды өндіріп алу туралы</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қудалау органы қысқартқан қылмыстық істер бойынша процестік шығындарды өндіріп алу туралы талаптар бойынша шығарылады</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 АРҚЫЛЫ ІС ЖҮРГІЗУ ІСТЕРІНІҢ ҚОРЫТЫНДЫСЫ</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ҚОЮ ІСІН ЖҮРГІЗУ ІСТЕРІ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даулары</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қызметтен босатылғандарды жұмысқа қайта орналастыру туралы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қызметтен босатылғандарды жұмысқа қайта орналастыру туралы, соның ішінде жалақыны төлей отырып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жалақыны және өзге де төлемдерді төлеу туралы</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 құқық бұзушылықтарын жасағаны үшін тәртіптік жазаға тарту туралы бұйрықтарды даулау туралы</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Неке-отбасылық қатынастардан туындайтын даулар</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балаларды асырауға арналған алименттерді өндіру туралы</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 (ана) болуды анықтау арқылы</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 болуды анықтау туралы (алименттерді өндіру туралы талап етусіз)</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уақытына алименттерді өндіру туралы</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жұбайын (зайыбын) асырауға арналған алименттерді өндіру туралы</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ата-ананы асырауға арналған алименттерді өндіру туралы</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өндірілетін алименттер көлемінің төмендеуі (ұлғаюы), алименттерді өндіруді тоқтату туралы</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 құқығынан айыру туралы</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 құқығын қалпына келтіру туралы</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 құқығын шектеу (шектеуді алып тастау) туралы</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тұрғылықты жерін анықтау туралы</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балалармен қарым-қатынастағы тәртіпті анықтау туралы</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асырап алудың күшін жою туралы</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некені бұзу туралы</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балалары бар тұлғалар</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ерлі-зайыптылар арасында мүлікті бөлу туралы</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шартымен байланысты даулар</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Мұрагерлік құқық мәселелері бойынша даулар</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меншік құқығы туралы даулар</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тыйым салудан босату туралы</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мүліктен үлес бөлу туралы</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Заңсыз иеленіп отырған тұрғын емес үй-жайды босатуға міндеттеу туралы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Бөтеннің заңсыз иеленуінен талап ету туралы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 тоқтату туралы</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бағалау нәтижелерін даулау туралы</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мүліктерін заңсыз тартып алу туралы</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меншік құқығы туралы даулар</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қарым қатынастарынан туындайтын даулар</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басқа тұрғын үй берусіз тұрғын үйден шығару туралы</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басқа тұрғын үй бере отырып, тұрғын үйден шығару туралы</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орналастыру туралы</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мүліктегі үлесті бөлу туралы</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мұқтаждардың кезегіне қайта тұрғызу, жылжыту туралы</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Кооперативтің меншік пәтер иелерінің Тұтыну кооперативінің әрекеттеріне (әрекетсіздіктеріне) шағымдану туралы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және коммуналдық қызмет көрсетулерге төлемдерді өндіріп алу туралы</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үйді (құрылысты) бұзу туралы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қатысты құқықтық қатынастардан туындайтын даулар</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қажеттіліктер үшін жер телімдерін алып қою</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сервитут белгілеу (тоқтату) туралы</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учаскесіне және жер пайдалануға меншік құқығын даулау туралы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(мәміле) бекітумен, өзгертумен, бұзумен және шарттық міндеттемелерді орындаумен байланысты даулар</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мүлікті өндіру өтінішімен байланысты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қызметін іске асыратын заңды тұлғалардың, азаматтардың арасындағы даулар</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сектордың қатысуымен</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мекемелердің қатысуымен</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құрылыспен</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технологиялық, ақпараттық қауіпсіздікпен</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шарты бойынша</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мүліктің ипотекасымен</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өндіру өтінішімен</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 шарты бойынша</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 арасында заем шарты бойынша берешекті өндіру туралы даулар</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пайдаланумен</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тұлғалардың қатысуымен</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алу-сату шарты бойынша</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жеткізіп беру шарты бойынша</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 шарты бойынша</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 жалдауға беру (жалға беру) шарты бойынша</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 шарты бойынша</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шарты бойынша</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 шарты бойынша</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шарты бойынша</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сыйға тарту шарты бойынша</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айырбастау шарты бойынша</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шарты бойынша</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төлемдерін өндіру</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шарты бойынша</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алулар саласындағы заңдарды бұзумен байланысты даулар</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жасасқанға дейінгі даулар</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жасасуға қатысты даулар бойынша</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орындау туралы даулар туралы (мемлекеттік сатып алудың жосықсыз қатысушысы деп тану және тұрақсыздықты өндіру туралы)</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Конкурстық міндеттемелер және тендерлер, аукциондар және сауданың өзге де нысандары негізінде туындайтын міндеттемелер (соның ішінде оларды жарамды, жарамсыз деп тану)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Лицензиялық қызметпен байланысты даулар</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кері қайтарумен</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тоқтата тұрумен</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және жеке кәсіпкерлердің қызметтерін тоқтата тұру туралы</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Жалған кәсіпкерлік туралы</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 қағаздармен байланысты даулар</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құнды қағаздарды тіркеуден бас тарту немесе заңсыз тіркеумен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заңнамасын бұзумен байланысты даулар</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өндіру және жеке тұлғалардан жинақтау туралы салық органдарының талап-арыздары</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өндіру және заңды тұлғалардан жинақтау туралы салық органдарының талап-арыздары</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салық органдарына талап-арыздары</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салық органдарына талап-арыздары</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 тарату туралы (жеке кәсіпкердің қызметін тоқтату)</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заңнамасы саласындағы даулар</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одақ, Дүниежүзілік сауда ұйымының аясында</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заңнаманы бұзумен байланысты даулар</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Зейнеткерлік заңнаманы бұзумен байланысты даулар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өтемақыларды өндіру туралы</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жәрдемақыны өндіру туралы</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құралын басқару құқығынан айыру (тоқтата тұру) туралы талап-арыздар</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өтеу туралы</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моральдық зиянды өтеу туралы</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денсаулыққа зақым келтіру немесе азаматты өлтіру зиянын өтеу туралы</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1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міндеттерді орындаумен байланысты</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қозғалысы ережесін бұзумен және көліктегі апаттармен байланысты</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анықтау, алдын ала тергеу, прокуратура, сот органдарының заңсыз әрекеттерімен келітірілген зиянды өтеу туралы даулар</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1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регресс тәртібінде</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істері бойынша</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 ақталғандардың істері бойынша</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құқықтарды бұзу туралы істер бойынша</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азаптаумен байланысты істер бойынша</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Нұқсанды өтеу туралы даулар</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Жол-көлік оқиғасы нұқсанын өтеу туралы даулар</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Тұтынушының құқықтарын қорғау туралы</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қызмет көрсету саласындағы шарттардан</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қызметтің сапасымен байланысты талап-арыздар</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Арды, абыройды және іскерлік беделді қорғау туралы талап-арыздар</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ақпараттар құралдарына</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 мен заңды тұлғаларға</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іскерлік беделді қорғау туралы заңды тұлғалардың талап-арыздары</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Зияткерлік меншікпен байланысты даулар</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құқықты қорғау туралы</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белгілері туралы</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қорғаумен байланысты талап-арыздар</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 қорғау заңнамасын бұзғаны үшін нұқсанды өтеу туралы</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талап-арыздар</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экологиялық ұйымдардың талап-арыздары</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Интернет-ресурстармен байланысты тарап-арыздар</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Ереуілдерді заңсыз деп тану туралы талап-арыздар</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Міндеттеу, мұқтаж ету (орындау, талап ету, нұсқама) туралы</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Сенімхаттың әрекетімен байланысты даулар (тоқтату, жарамсыз деп тану)</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Процесуалдық шығындарды өндіру туралы</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Медиативтік мәмілені бұзу туралы</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Тыйым салынған заттарды жою туралы талап-арыздар</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даулар</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үлесті бөлу, үлесті мәжбүрлеп сатып алу туралы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жиналыс хаттамасын даулау туралы</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талап қою істері</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ҚОЮ ІСІН ЖҮРГІЗУ ІСТЕРІНІҢ ҚОРЫТЫНДЫСЫ</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тұлғалардың қатысуымен</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талап қою ісін жүргізу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Сайлауға, республикалық референдумға қатысатын азаматтар мен қоғамдық бірлестіктердің сайлау құқықтарын қорғау туралы арыздар бойынша іс жүргізу</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азаматтардың алқаби</w:t>
            </w:r>
          </w:p>
          <w:p>
            <w:pPr>
              <w:spacing w:after="20"/>
              <w:ind w:left="20"/>
              <w:jc w:val="both"/>
            </w:pPr>
            <w:r>
              <w:rPr>
                <w:rFonts w:ascii="Times New Roman"/>
                <w:b w:val="false"/>
                <w:i w:val="false"/>
                <w:color w:val="000000"/>
                <w:sz w:val="20"/>
              </w:rPr>
              <w:t>
ретінде қылмыстық сот ісін жүргізуге қатысу құқықтарын бұзатын шешімдеріне, әрекетіне (әрекетсіздігіне) дау айту туралы</w:t>
            </w:r>
          </w:p>
          <w:p>
            <w:pPr>
              <w:spacing w:after="20"/>
              <w:ind w:left="20"/>
              <w:jc w:val="both"/>
            </w:pPr>
            <w:r>
              <w:rPr>
                <w:rFonts w:ascii="Times New Roman"/>
                <w:b w:val="false"/>
                <w:i w:val="false"/>
                <w:color w:val="000000"/>
                <w:sz w:val="20"/>
              </w:rPr>
              <w:t>
арыздар бойынша іс жүргізу</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биліктің, жергілікті өзін-өзі басқару</w:t>
            </w:r>
          </w:p>
          <w:p>
            <w:pPr>
              <w:spacing w:after="20"/>
              <w:ind w:left="20"/>
              <w:jc w:val="both"/>
            </w:pPr>
            <w:r>
              <w:rPr>
                <w:rFonts w:ascii="Times New Roman"/>
                <w:b w:val="false"/>
                <w:i w:val="false"/>
                <w:color w:val="000000"/>
                <w:sz w:val="20"/>
              </w:rPr>
              <w:t>
органдарының, қоғамдық бірлестіктердің, ұйымдардың, лауазымды адамдар мен мемлекеттік қызметшілердің шешімдері мен әрекеттеріне (әрекетсіздігіне) дау айту туралы арыздар бойынша іс жүргізу</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орындаушылары</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сот орындаушылары</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органдарының әрекеттеріне (әрекетсіздігіне) және шешіміне дау айту туралы</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1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салық органдарына арызы</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кәсіпкерлердің салық органдарына арызы</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салық органдарына арызы</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органдарының әрекеттеріне (әрекетсіздігіне) және шешіміне дау айту туралы</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1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кеден органдарына арызы</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кәсіпкерлердің кеден органдарына арызы</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кеден органдарына арызы</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әрекеттеріне (әрекетсіздігіне) және шешіміне дау айту туралы</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1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телімдерін беру бойынша мемлекеттік органдар актілерінің заңдылығына дау айту туралы</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 пайдаланымға қабылдаудан туындайтын</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алулар саласындағы заңдардың сақталуын тексерудің нәтижелері бойынша тексеру актілеріне, уәкілетті органдардың әрекеттеріне шағым жасау</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актілердің заңдылығына дау айту туралы істер бойынша іс жүргізу</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 органдарында тіркелген</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ТАЛАП ҚОЮ ІСІН ЖҮРГІЗУ ІСТЕРІНІҢ ҚОРЫТЫНДЫСЫ</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тұлғалардың қатысуымен</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жүргізілетін істер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фактілерді анықтау туралы</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тұлғалардың туыстық қатынастары туралы</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біреудің асырауында болуы</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тууды, бала асырап алуды, некеге тұруды, ажырасуды және қайтыс болуды тіркеуді</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 болуды тану</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белгілейтін құжаттардың (әскери құжаттарды, паспортты, жеке куәлікті және азаматтық хал актілерін жазу органдары беретін куәліктерді қоспағанда) адамға тиесілі екендігі</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 объектілерін иеленуді, пайдалануды және (немесе) оларға билік етуді растайтын құжаттардың болуы</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жазатайым жағдай</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хал актілерін жазу органдары қайтыс болуды тіркеуден бас тартқан жағдайда, адамның белгілі бір уақытта белгілі бір мән-жайларда қайтыс болуы</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мұрагерлікті қабылдау және мұрагерліктің ашылу орны</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асырап алу туралы арыздар бойынша</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тұлғалардың қатысуымен</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 хабарсыз кетті деп тану туралы және азаматты қайтыс болды деп жариялау туралы</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Азаматтың әрекет қабілетін шектеу туралы</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 әрекетке қабілетсіз деп тану туралы</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14-тен 18 жасқа дейінгі кәмелетке толмағанды өз табысына өз бетінше билік ету құқығын шектеу туралы немесе одан айыру туралы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толмағанды әрекетке толық қабілетті деп жариялау (эмансипация) туралы</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толмағандарды девиантты мiнез-құлықты балаларға арналған арнаулы білім беру ұйымдарына немесе ерекше режимде ұстайтын ұйымдарға жіберу туралы</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 заңда көзделген негіздер бойынша психиатриялық стационарға мәжбүрлеп жатқызу туралы</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Алкоголизммен, нашақорлықпен немесе уытқұмарлықпен ауыратын азаматты наркологиялық ұйымға мәжбүрлеп емдеуге жіберу туралы</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Туберкулезбен ауыратын және емделуден жалтарып жүрген азаматты мәжбүрлеп емдеу туралы</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ұйымдарын және банк конгломератына бас ұйым ретінде кiретiн және қаржы ұйымдары болып табылмайтын ұйымдарды қайта құрылымдау туралы</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қабылдау кәсіпорнын немесе мақта өңдеу ұйымын уақытша басқаруды енгізу, ұзарту және мерзімінен бұрын аяқтау туралы</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туралы, соның ішінде Жеделдетілген оңалту туралы, несие берушілер талаптарының тізіліміне қосу (шығару) туралы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Банкроттық туралы</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несие берушілер талаптарының тізіліміне қосу (шығару) туралы</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затты иесіз деп тану және жылжымайтын мүлікке коммуналдық меншік құқығын тану туралы</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хал актілері жазбаларының дұрыс еместігін анықтау туралы</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Нотариаттық әрекеттерге немесе оларды жасаудан бас тартуға берілген шағымдар бойынша</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көрсетуші тұлғаның жоғалған бағалы қағаздар және ордерлік бағалы қағаздар (шақырту ісін жүргізу) бойынша құқықтарын қалпына келтіру туралы</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(немесе) басқа мемлекеттің аумағында экстремизмді немесе террористік әрекетті жүзеге асыратын ұйымды экстремистік немесе террористік деп тану туралы, оның ішінде оның өз атауын өзгерткенін анықтау туралы, сондай-ақ Қазақстан Республикасының аумағына әкелінетін, онда басып шығарылатын, әзірленетін және (немесе) таратылатын ақпараттық материалдарды экстремистік немесе террористік деп тану туралы</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Интернет-казиноны, Қазақстан Республикасының аумағында таратылатын, Қазақстан Республикасының заңдарына қайшы келетін ақпаратты қамтитын шетелдік бұқаралық ақпарат құралының өнімін заңсыз деп тану туралы</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Шетелдікті немесе азаматтығы жоқ адамды Қазақстан Республикасының заңнамасын бұзғаны үшін Қазақстан Республикасының шегінен тыс шығарып жіберу туралы арыздар бойынша</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 саяси қуғын-сүргіннің құрбаны деп тану туралы</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Мұраны иесіз қалған деп тану туралы</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ерекше жүргізілетін істер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ЖҮРГІЗІЛЕТІН ІСТЕРДІҢ ҚОРЫТЫНДЫСЫ</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тұлғалардың қатысуымен</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Жоғалған сот ісін жүргізуді немесе атқарушылық іс жүргізуді қалпына келтіру бойынша іс жүргізу</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ратификациялаған халықаралық шарт негізінде баланы қайтару туралы немесе балаға қатысты қол жеткізу құқықтарын жүзеге асыру туралы арызды қарау бойынша іс жүргізу</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Төрелік шешімнің күшін жою туралы өтінішхат бойынша іс жүргізу</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төрелік соттар</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ІСТЕРДІҢ БАРЛЫҒЫ (19, 156, 177, 217, 219-221 жолдарының сомасы)</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тарапы ірі инвестор болып табылатын инвестициялық даулар бойынша (Қазақстан Республикасының Азаматтық процестік кодексінің (бұдан әрі –ҚР АПК) 28-бабы)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АПК 27-бабы 4-бөлігі тәртібінде қаралатын инвестициялық даулар бойынша</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АПК 27-бабы 5-бөлігі тәртібінде қаралатын инвестор қатысатын құқықтық қатынастардан туындайтын, инвестициялық қызметке байланысты емес өзге де даулар бойынша</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инвесторлардың қатысуымен 224-226 жолдардан</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негізгі талаптармен моральдық зиянды өтеу туралы</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жеңілдетілген (жазбаша) іс жүргізуде</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Материалдар, ұсыныстар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шешiмiн орындауды кейiнге қалдыру, оның мерзiмiн ұзарту туралы</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шешiмiн орындауды кейiнге қалдыру, оның мерзiмiн ұзарту туралы, оны орындау тәсілі мен тәртiбiн өзгерту, с.і. борышкерді (өндіріп алушыны) ауыстыру туралы</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тараптардың татуласу келісімі тәсілін кейiнге қалдыру, оның мерзiмiн ұзарту, өзгерту туралы</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шешiмінiң орындалуын бұрып жіберу туралы</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орындаушысының ұсынысы бойынша</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борышкердің мүлкіне тыйым салу туралы сот орындаушысының қаулысын санкциялау туралы</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борышкердің есеп шотындағы ақшалай қаражатқа тыйым салу туралы сот орындаушысының қаулысын санкциялау туралы</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азаматтың Қазақстан Республикасының шегінен шығуға қойылған шектеу туралы сот орындаушысының қаулысын санкциялау туралы</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орындаушысының басқа да қаулыларын санкциялау туралы</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санкциясын өндіру (мерзімін ұзарту, кейінгі қалдыру) туралы</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235-240 жолдардан</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сот орындаушысы</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тапсырмасы</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 іздеуге жариялау туралы</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 іздестіруді тоқтату туралы</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 парағын (дубликат) беру туралы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төрелік шешім бойынша (төрелік сот) орындау парағын (дубликат) беру туралы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берілген сомаларды индекстеу туралы</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парағын ұсыну мерзімін қалпына келтіру туралы</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материалдар, ұсыныстар</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 МЕН МАТЕРИАЛДАРДЫҢ БАРЛЫҒЫ</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мүгедектердің талап-арыздары бойынша</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 мүддесінің талап-арыздары бойынша</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 тұлғалардың талап-арыздары бойынша</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азаматтарының қатысуымен</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орта кәсіпкерлік субъектілерінің қатысуымен</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тілдегі істер</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шарт қолданылған</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және саяси құқықтар туралы халықаралық пакті</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қатысты кемсiтушiлiктiң барлық нысандарын жою туралы конвенция</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әлеуметтік және мәдени құқықтар туралы халықаралық пакт</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Нәсілдік кемсітушіліктің барлық нысандарын жою туралы халықаралық конвенция</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құқықтары туралы халықаралық конвенция</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Орхус Конвенциясын жүзеге асыру аясында</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5"/>
        <w:gridCol w:w="995"/>
        <w:gridCol w:w="995"/>
        <w:gridCol w:w="995"/>
        <w:gridCol w:w="995"/>
        <w:gridCol w:w="1354"/>
        <w:gridCol w:w="995"/>
        <w:gridCol w:w="995"/>
        <w:gridCol w:w="995"/>
        <w:gridCol w:w="995"/>
        <w:gridCol w:w="995"/>
        <w:gridCol w:w="996"/>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Істерді қарау нәтижелері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наразылықтар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шағымдар бойынша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шағымдар мен арыздар бойынша</w:t>
            </w:r>
          </w:p>
        </w:tc>
      </w:tr>
      <w:tr>
        <w:trPr>
          <w:trHeight w:val="30" w:hRule="atLeast"/>
        </w:trPr>
        <w:tc>
          <w:tcPr>
            <w:tcW w:w="9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солардың ішінен қанағаттандырылғаны</w:t>
            </w:r>
          </w:p>
        </w:tc>
        <w:tc>
          <w:tcPr>
            <w:tcW w:w="9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солардың ішінен қанағаттандырылғаны</w:t>
            </w:r>
          </w:p>
        </w:tc>
        <w:tc>
          <w:tcPr>
            <w:tcW w:w="9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9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наразылықтар бойынша қаралғандардың барлығы</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олардың ішінде </w:t>
            </w:r>
          </w:p>
        </w:tc>
        <w:tc>
          <w:tcPr>
            <w:tcW w:w="9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шағымдар бойынша қаралғандардың барлығы</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мезгілде шағым, наразылық бойынша қанағаттандырылғаны</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қанағаттандырылған шағымдар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қанағаттандырылған наразылықтар</w:t>
            </w:r>
          </w:p>
        </w:tc>
        <w:tc>
          <w:tcPr>
            <w:tcW w:w="0" w:type="auto"/>
            <w:vMerge/>
            <w:tcBorders>
              <w:top w:val="nil"/>
              <w:left w:val="single" w:color="cfcfcf" w:sz="5"/>
              <w:bottom w:val="single" w:color="cfcfcf" w:sz="5"/>
              <w:right w:val="single" w:color="cfcfcf" w:sz="5"/>
            </w:tcBorders>
          </w:tc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наразылықтар бойынша қанағаттандырылды </w:t>
            </w:r>
          </w:p>
        </w:tc>
        <w:tc>
          <w:tcPr>
            <w:tcW w:w="0" w:type="auto"/>
            <w:vMerge/>
            <w:tcBorders>
              <w:top w:val="nil"/>
              <w:left w:val="single" w:color="cfcfcf" w:sz="5"/>
              <w:bottom w:val="single" w:color="cfcfcf" w:sz="5"/>
              <w:right w:val="single" w:color="cfcfcf" w:sz="5"/>
            </w:tcBorders>
          </w:tcP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шағымдар бойынша қанағаттандырылды </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Кестенін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4"/>
        <w:gridCol w:w="664"/>
        <w:gridCol w:w="693"/>
        <w:gridCol w:w="488"/>
        <w:gridCol w:w="488"/>
        <w:gridCol w:w="488"/>
        <w:gridCol w:w="5669"/>
        <w:gridCol w:w="665"/>
        <w:gridCol w:w="665"/>
        <w:gridCol w:w="488"/>
        <w:gridCol w:w="489"/>
        <w:gridCol w:w="489"/>
      </w:tblGrid>
      <w:tr>
        <w:trPr>
          <w:trHeight w:val="30" w:hRule="atLeast"/>
        </w:trPr>
        <w:tc>
          <w:tcPr>
            <w:tcW w:w="10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мезгілде келіп түскен шағымдар мен арыздар бойынша кері қайтарылды қаралды</w:t>
            </w:r>
          </w:p>
        </w:tc>
        <w:tc>
          <w:tcPr>
            <w:tcW w:w="6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саты бас тартқаннан кейін қаралған істер</w:t>
            </w:r>
          </w:p>
        </w:tc>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ашылған мән-жайлар бойынша апелляцияда қаралды</w:t>
            </w:r>
          </w:p>
        </w:tc>
        <w:tc>
          <w:tcPr>
            <w:tcW w:w="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ұйғарымдар шығарылды</w:t>
            </w:r>
          </w:p>
        </w:tc>
        <w:tc>
          <w:tcPr>
            <w:tcW w:w="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Шешуге қаралған шағымдар</w:t>
            </w:r>
          </w:p>
        </w:tc>
        <w:tc>
          <w:tcPr>
            <w:tcW w:w="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Ұйғарымға қаралған шағымдар</w:t>
            </w:r>
          </w:p>
        </w:tc>
        <w:tc>
          <w:tcPr>
            <w:tcW w:w="5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Есептік кезеңде аяқталған істердің барлығы (13, 15, 17, 19, 23, 25, 28, 29-бағандарының сомасы минус 27-баған) </w:t>
            </w:r>
          </w:p>
        </w:tc>
        <w:tc>
          <w:tcPr>
            <w:tcW w:w="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ҚР АПК белгіленген мерзімдерді бұзумен</w:t>
            </w:r>
          </w:p>
        </w:tc>
        <w:tc>
          <w:tcPr>
            <w:tcW w:w="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соңына қалған аяқталмаған істердің қалдығы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талап-арыздар бойынша істердің барлығы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толмағандардың мүддесінде</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 тұлғалар</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"Апелляциялық сатыдағы азаматтық істерді қарау бойынша есеп" № 7 нысаны</w:t>
      </w:r>
    </w:p>
    <w:p>
      <w:pPr>
        <w:spacing w:after="0"/>
        <w:ind w:left="0"/>
        <w:jc w:val="both"/>
      </w:pPr>
      <w:r>
        <w:rPr>
          <w:rFonts w:ascii="Times New Roman"/>
          <w:b w:val="false"/>
          <w:i w:val="false"/>
          <w:color w:val="000000"/>
          <w:sz w:val="28"/>
        </w:rPr>
        <w:t>
      "Апелляциялық шағымдар мен наразылықтар бойынша істерді қарау нәтижелері" Б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8"/>
        <w:gridCol w:w="1008"/>
        <w:gridCol w:w="1302"/>
        <w:gridCol w:w="1910"/>
        <w:gridCol w:w="540"/>
        <w:gridCol w:w="470"/>
        <w:gridCol w:w="470"/>
        <w:gridCol w:w="1135"/>
        <w:gridCol w:w="588"/>
        <w:gridCol w:w="659"/>
        <w:gridCol w:w="470"/>
        <w:gridCol w:w="256"/>
        <w:gridCol w:w="256"/>
        <w:gridCol w:w="542"/>
        <w:gridCol w:w="229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басындағы аяқталмаған істердің қалдығы</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келіп түскен істердің барлығы</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ашылған мән-жайлар бойынша бастапқы сот актісінің күші жойылғаннан кейін апелляциялық іс жүргізу жаңғыртылды</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(ұйғарым) жоғары сотпен жойылды</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 (наразылық) бойынша іс жүргізу қысқартылды</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шағымдар мен наразылықтар кері қайтарылды</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қайтарылғаны</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Шешімдер өзгеріссіз қалдырылды</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сатымен бас тартылғаннан кейін қаралған істер</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Күші жойылғандардың барлығы (11, 12-бағандардың сомасы) 22-23-бағандарды қоспағанда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 АРҚЫЛЫ ІС ЖҮРГІЗУ ІСТЕРІ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Куәландырған мәмілеге негізделген міндеттемелерді орындау туралы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 жеткен және міндеттеменің орындалмауын борышкер мойындаған, оның ішінде дауды сотқа дейін реттеу тәртібімен өндіріп алушыға жіберілген кінә қоюға жауапта мойындаған жазбаша мәмілеге негізделген міндеттемені орындау туралы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Төленбеген вексельдің наразылығына, акцептінің болмауына және нотариус жасаған акцептінің күні белгіленбеуіне негізделген міндеттемені орындау туралы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 (ана) болудың анықталуына немесе үшінші тұлғаларды тарту қажеттігіне байланысты емес кәмелетке толмаған балаларды бағып-күтуге арналған алименттерді өндіріп алу туралы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салық және бюджетке төленетін басқа да міндетті төлемдер бойынша бересіні және өсімпұлдарды, сондай-ақ кеден төлемдері, салықтар мен өсімпұлдар бойынша берешекті өндіріп алу туралы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Қызметкерге есептелген, бірақ төленбеген жалақы мен өзге де төлемдерді өндіріп алу туралы, оның ішінде Бірыңғай жинақтаушы зейнетақы қорына міндетті зейнетақы аударымдарын аудару туралы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органдар мәлімдеген борышкерді, жауапкерді және (немесе) баланы іздестіру жөніндегі шығыстарды өтеу туралы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 шартына немесе Қазақстан Республикасының заңдарына сәйкес лизинг затын талап ету туралы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Ломбард кепіл беруші-борышкерге ұсынған кредитті қайтару мерзімі өткеннен кейін өндіріп алуды кепіл затына аудару туралы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шығыстарды өндіріп алу туралы талаптарды қоспағанда, "Тұрғын үй қатынастары туралы" Қазақстан Республикасының Заңында бекітілген кондоминиум объектісінің ортақ мүлкін күтіп-ұстауға арналған міндетті шығыстарға қатысудан жалтарған үй-жайлардың (пәтерлердің) меншік иелерінен берешекті өндіріп алу туралы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 тұтынылған қызметтер (электрмен, газбен, жылумен, сумен жабдықтау және басқалары) үшін жария шарттардың, сондай-ақ төлеу мерзімі жеткен, белгіленген тарифтерге сай көрсетілген қызметтер үшін өзге де шарттардың негізінде берешекті өндіріп алу туралы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әскери қызметшінің бастамасы бойынша мерзімінен бұрын бұзылған жағдайда, әскери қызметті өткеру туралы келісімшартта көзделген біржолғы ақшалай сыйақыны өндіріп алу туралы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Оқуды не қызметті өткеруді өз қалауы бойынша тоқтатқан, сондай-ақ Қазақстан Республикасының заңнамасында көзделген негіздер бойынша шартта көзделген мерзім өткенге дейін жұмыстан босатылған немесе оқудан шығарылған оқу орындарының курсанттарын оқытуға жұмсалған сомаларды өндіріп алу туралы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Оқуын тоқтатқан не шет мемлекетте оқу орнын аяқтағаннан кейін Қазақстан Республикасына қайтып оралмаған немесе грантты қайтару жөніндегі шартта көзделген міндеттемені бұзған адамдардан мемлекеттік гранттарды өндіріп алу туралы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жерге жіберілген жас мамандар шарттар бойынша міндеттемелерді орындамаған немесе тиісті түрде орындамаған жағдайда олардан мемлекеттік гранттарды, көтерме жәрдемақыларды, жәрдемақыларды өндіріп алу туралы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асырап алудың күші жойылған жағдайда, жетім баланы және (немесе) ата-аналарының қамқорлығынсыз қалған баланы асырап алуға байланысты төленген біржолғы ақшалай төлемді бюджетке қайтару туралы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төлемдерінің жалдау шартында белгіленген мерзімдерде төленбеуіне байланысты оларды өндіріп алу туралы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қудалау органы қысқартқан қылмыстық істер бойынша процестік шығындарды өндіріп алу туралы талаптар бойынша шығарылады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 АРҚЫЛЫ ІС ЖҮРГІЗУ ІСТЕРІНІҢ ҚОРЫТЫНДЫСЫ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ҚОЮ ІСІН ЖҮРГІЗУ ІСТЕРІ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даулары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қызметтен босатылғандарды жұмысқа қайта орналастыру туралы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қызметтен босатылғандарды жұмысқа қайта орналастыру туралы, с.і. жалақыны төлей отырып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жалақыны және өзге де төлемдерді төлеу туралы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 құқық бұзушылықтарын жасағаны үшін тәртіптік жазаға тарту туралы бұйрықтарды даулау туралы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Неке-отбасылық қатынастардан туындайтын даулар</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балаларды асырауға арналған алименттерді өндіру туралы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 (ана) болуды анықтау арқылы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 болуды анықтау туралы (алименттерді өндіру туралы талап етусіз)</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уақытына алименттерді өндіру туралы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жұбайын (зайыбын) асырауға арналған алименттерді өндіру туралы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ата-ананы асырауға арналған алименттерді өндіру туралы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өндірілетін алименттер көлемінің төмендеуі (ұлғаюы), алименттерді өндіруді тоқтату туралы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 құқығынан айыру туралы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 құқығын қалпына келтіру туралы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 құқығын шектеу (шектеуді алып тастау) туралы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тұрғылықты жерін анықтау туралы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балалармен қарым-қатынастағы тәртіпті анықтау туралы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асырап алудың күшін жою туралы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некені бұзу туралы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балалары бар тұлғалар</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ерлі-зайыптылар арасында мүлікті бөлу туралы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шартымен байланысты даулар</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Мұрагерлік құқық мәселелері бойынша даулар</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меншік құқығы туралы даулар</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тыйым салудан босату туралы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мүліктен үлес бөлу туралы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Заңсыз иеленіп отырған тұрғын емес үй-жайды босатуға міндеттеу туралы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Бөтеннің заңсыз иеленуінен талап ету туралы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 тоқтату туралы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бағалау нәтижелерін даулау туралы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мүліктерін заңсыз тартып алу туралы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меншік құқығы туралы даулар</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қарым қатынастарынан туындайтын даулар</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басқа тұрғын үй берусіз тұрғын үйден шығару туралы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басқа тұрғын үй бере отырып, тұрғын үйден шығару туралы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орналастыру туралы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мүліктегі үлесті бөлу туралы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мұқтаждардың кезегіне қайта тұрғызу, жылжыту туралы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Кооперативтің меншік пәтер иелерінің Тұтыну кооперативінің әрекеттеріне (әрекетсіздіктеріне) шағымдану туралы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және коммуналдық қызмет көрсетулерге төлемдерді өндіріп алу туралы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үйді (құрылысты) бұзу туралы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қатысты құқықтық қатынастардан туындайтын даулар</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қажеттіліктер үшін жер телімдерін алып қою</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сервитут белгілеу (тоқтату) туралы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учаскесіне және жер пайдалануға меншік құқығын даулау туралы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(мәміле) бекітумен, өзгертумен, бұзумен және шарттық міндеттемелерді орындаумен байланысты даулар</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мүлікті өндіру өтінішімен байланысты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қызметін іске асыратын заңды тұлғалардың, азаматтардың арасындағы даулар</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сектордың қатысуымен</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мекемелердің қатысуымен</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құрылыспен</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технологиялық, ақпараттық қауіпсіздікпен</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шарты бойынша</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мүліктің ипотекасымен</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өндіру өтінішімен</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 шарты бойынша</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 арасында заем шарты бойынша берешекті өндіру туралы даулар</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пайдаланумен</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тұлғалардың қатысуымен</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алу-сату шарты бойынша</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жеткізіп беру шарты бойынша</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 шарты бойынша</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 жалдауға беру (жалға беру) шарты бойынша</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 шарты бойынша</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шарты бойынша</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 шарты бойынша</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шарты бойынша</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сыйға тарту шарты бойынша</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айырбастау шарты бойынша</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шарты бойынша</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төлемдерін өндіру</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шарты бойынша</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алулар саласындағы заңдарды бұзумен байланысты даулар</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жасасқанға дейінгі даулар</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жасасуға қатысты даулар бойынша</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орындау туралы даулар туралы (мемлекеттік сатып алудың жосықсыз қатысушысы деп тану және тұрақсыздықты өндіру туралы)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Конкурстық міндеттемелер және тендерлер, аукциондар және сауданың өзге де нысандары негізінде туындайтын міндеттемелер (соның ішінде оларды жарамды, жарамсыз деп тану)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Лицензиялық қызметпен байланысты даулар</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кері қайтарумен</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тоқтата тұрумен</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және жеке кәсіпкерлердің қызметтерін тоқтата тұру туралы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Жалған кәсіпкерлік туралы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 қағаздармен байланысты даулар</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құнды қағаздарды тіркеуден бас тарту немесе заңсыз тіркеумен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заңнамасын бұзумен байланысты даулар</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өндіру және жеке тұлғалардан жинақтау туралы салық органдарының талап-арыздары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өндіру және заңды тұлғалардан жинақтау туралы салық органдарының талап-арыздары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салық органдарына талап-арыздары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салық органдарына талап-арыздары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 тарату туралы (жеке кәсіпкердің қызметін тоқтату)</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заңнамасы саласындағы даулар</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одақ, Дүниежүзілік сауда ұйымының аясында</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заңнаманы бұзумен байланысты даулар</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Зейнеткерлік заңнаманы бұзумен байланысты даулар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өтемақыларды өндіру туралы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жәрдемақыны өндіру туралы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құралын басқару құқығынан айыру (тоқтата тұру) туралы талап-арыздар</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өтеу туралы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моральдық зиянды өтеу туралы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денсаулыққа зақым келтіру немесе азаматты өлтіру зиянын өтеу туралы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міндеттерді орындаумен байланысты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қозғалысы ережесін бұзумен және көліктегі апаттармен байланысты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анықтау, алдын ала тергеу, прокуратура, сот органдарының заңсыз әрекеттерімен келітірілген зиянды өтеу туралы даулар</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регресс тәртібінде</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істері бойынша</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 ақталғандардың істері бойынша</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құқықтарды бұзу туралы істер бойынша</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азаптаумен байланысты істер бойынша</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Нұқсанды өтеу туралы даулар</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Жол-көлік оқиғасы нұқсанын өтеу туралы даулар</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Тұтынушының құқықтарын қорғау туралы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қызмет көрсету саласындағы шарттардан</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қызметтің сапасымен байланысты талап-арыздар</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Арды, абыройды және іскерлік беделді қорғау туралы талап-арыздар</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ақпараттар құралдарына</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 мен заңды тұлғаларға</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іскерлік беделді қорғау туралы заңды тұлғалардың талап-арыздары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Зияткерлік меншікпен байланысты даулар</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құқықты қорғау туралы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белгілері туралы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қорғаумен байланысты талап-арыздар</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 қорғау заңнамасын бұзғаны үшін нұқсанды өтеу туралы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талап-арыздар</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экологиялық ұйымдардың талап-арыздары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Интернет-ресурстармен байланысты тарап-арыздар</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Ереуілдерді заңсыз деп тану туралы талап-арыздар</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Міндеттеу, мұқтаж ету (орындау, талап ету, нұсқама) туралы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Сенімхаттың әрекетімен байланысты даулар (тоқтату, жарамсыз деп тану)</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Процесуалдық шығындарды өндіру туралы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Медиативтік мәмілені бұзу туралы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Тыйым салынған заттарды жою туралы талап-арыздар</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даулар</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үлесті бөлу, үлесті мәжбүрлеп сатып алу туралы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жиналыс хаттамасын даулау туралы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талап қою істері</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ҚОЮ ІСІН ЖҮРГІЗУ ІСТЕРІНІҢ ҚОРЫТЫНДЫСЫ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тұлғалардың қатысуымен</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талап қою ісін жүргізу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Сайлауға, республикалық референдумға қатысатын азаматтар мен қоғамдық бірлестіктердің сайлау құқықтарын қорғау туралы арыздар бойынша іс жүргізу</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азаматтардың алқаби</w:t>
            </w:r>
          </w:p>
          <w:p>
            <w:pPr>
              <w:spacing w:after="20"/>
              <w:ind w:left="20"/>
              <w:jc w:val="both"/>
            </w:pPr>
            <w:r>
              <w:rPr>
                <w:rFonts w:ascii="Times New Roman"/>
                <w:b w:val="false"/>
                <w:i w:val="false"/>
                <w:color w:val="000000"/>
                <w:sz w:val="20"/>
              </w:rPr>
              <w:t>
ретінде қылмыстық сот ісін жүргізуге қатысу құқықтарын бұзатын шешімдеріне, әрекетіне (әрекетсіздігіне) дау айту туралы</w:t>
            </w:r>
          </w:p>
          <w:p>
            <w:pPr>
              <w:spacing w:after="20"/>
              <w:ind w:left="20"/>
              <w:jc w:val="both"/>
            </w:pPr>
            <w:r>
              <w:rPr>
                <w:rFonts w:ascii="Times New Roman"/>
                <w:b w:val="false"/>
                <w:i w:val="false"/>
                <w:color w:val="000000"/>
                <w:sz w:val="20"/>
              </w:rPr>
              <w:t>
арыздар бойынша іс жүргізу</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биліктің, жергілікті өзін-өзі басқару</w:t>
            </w:r>
          </w:p>
          <w:p>
            <w:pPr>
              <w:spacing w:after="20"/>
              <w:ind w:left="20"/>
              <w:jc w:val="both"/>
            </w:pPr>
            <w:r>
              <w:rPr>
                <w:rFonts w:ascii="Times New Roman"/>
                <w:b w:val="false"/>
                <w:i w:val="false"/>
                <w:color w:val="000000"/>
                <w:sz w:val="20"/>
              </w:rPr>
              <w:t>
органдарының, қоғамдық бірлестіктердің, ұйымдардың, лауазымды адамдар мен мемлекеттік қызметшілердің шешімдері мен әрекеттеріне (әрекетсіздігіне) дау айту туралы арыздар бойынша іс жүргізу</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орындаушылары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сот орындаушылары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органдарының әрекеттеріне (әрекетсіздігіне) және шешіміне дау айту туралы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салық органдарына арызы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кәсіпкерлердің салық органдарына арызы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салық органдарына арызы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органдарының әрекеттеріне (әрекетсіздігіне) және шешіміне дау айту туралы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кеден органдарына арызы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кәсіпкерлердің кеден органдарына арызы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кеден органдарына арызы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әрекеттеріне (әрекетсіздігіне) және шешіміне дау айту туралы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телімдерін беру бойынша мемлекеттік органдар актілерінің заңдылығына дау айту туралы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 пайдаланымға қабылдаудан туындайтын</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алулар саласындағы заңдардың сақталуын тексерудің нәтижелері бойынша тексеру актілеріне, уәкілетті органдардың әрекеттеріне шағым жасау</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актілердің заңдылығына дау айту туралы істер бойынша іс жүргізу</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 органдарында тіркелген</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ТАЛАП ҚОЮ ІСІН ЖҮРГІЗУ ІСТЕРІНІҢ ҚОРЫТЫНДЫСЫ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тұлғалардың қатысуымен</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жүргізілетін істер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фактілерді анықтау туралы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тұлғалардың туыстық қатынастары туралы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біреудің асырауында болуы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тууды, бала асырап алуды, некеге тұруды, ажырасуды және қайтыс болуды тіркеуді</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 болуды тану</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белгілейтін құжаттардың (әскери құжаттарды, паспортты, жеке куәлікті және азаматтық хал актілерін жазу органдары беретін куәліктерді қоспағанда) адамға тиесілі екендігі</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 объектілерін иеленуді, пайдалануды және (немесе) оларға билік етуді растайтын құжаттардың болуы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жазатайым жағдай</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хал актілерін жазу органдары қайтыс болуды тіркеуден бас тартқан жағдайда, адамның белгілі бір уақытта белгілі бір мән-жайларда қайтыс болуы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мұрагерлікті қабылдау және мұрагерліктің ашылу орны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асырап алу туралы арыздар бойынша</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тұлғалардың қатысуымен</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 хабарсыз кетті деп тану туралы және азаматты қайтыс болды деп жариялау туралы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Азаматтың әрекет қабілетін шектеу туралы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 әрекетке қабілетсіз деп тану туралы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14-тен 18 жасқа дейінгі кәмелетке толмағанды өз табысына өз бетінше билік ету құқығын шектеу туралы немесе одан айыру туралы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толмағанды әрекетке толық қабілетті деп жариялау (эмансипация) туралы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толмағандарды девиантты мiнез-құлықты балаларға арналған арнаулы білім беру ұйымдарына немесе ерекше режимде ұстайтын ұйымдарға жіберу туралы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 заңда көзделген негіздер бойынша психиатриялық стационарға мәжбүрлеп жатқызу туралы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Алкоголизммен, нашақорлықпен немесе уытқұмарлықпен ауыратын азаматты наркологиялық ұйымға мәжбүрлеп емдеуге жіберу туралы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Туберкулезбен ауыратын және емделуден жалтарып жүрген азаматты мәжбүрлеп емдеу туралы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ұйымдарын және банк конгломератына бас ұйым ретінде кiретiн және қаржы ұйымдары болып табылмайтын ұйымдарды қайта құрылымдау туралы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қабылдау кәсіпорнын немесе мақта өңдеу ұйымын уақытша басқаруды енгізу, ұзарту және мерзімінен бұрын аяқтау туралы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туралы, соның ішінде Жеделдетілген оңалту туралы, несие берушілер талаптарының тізіліміне қосу (шығару) туралы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Банкроттық туралы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несие берушілер талаптарының тізіліміне қосу (шығару) туралы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затты иесіз деп тану және жылжымайтын мүлікке коммуналдық меншік құқығын тану туралы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хал актілері жазбаларының дұрыс еместігін анықтау туралы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Нотариаттық әрекеттерге немесе оларды жасаудан бас тартуға берілген шағымдар бойынша</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көрсетуші тұлғаның жоғалған бағалы қағаздар және ордерлік бағалы қағаздар (шақырту ісін жүргізу) бойынша құқықтарын қалпына келтіру туралы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(немесе) басқа мемлекеттің аумағында экстремизмді немесе террористік әрекетті жүзеге асыратын ұйымды экстремистік немесе террористік деп тану туралы, оның ішінде оның өз атауын өзгерткенін анықтау туралы, сондай-ақ Қазақстан Республикасының аумағына әкелінетін, онда басып шығарылатын, әзірленетін және (немесе) таратылатын ақпараттық материалдарды экстремистік немесе террористік деп тану туралы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Интернет-казиноны, Қазақстан Республикасының аумағында таратылатын, Қазақстан Республикасының заңдарына қайшы келетін ақпаратты қамтитын шетелдік бұқаралық ақпарат құралының өнімін заңсыз деп тану туралы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Шетелдікті немесе азаматтығы жоқ адамды Қазақстан Республикасының заңнамасын бұзғаны үшін Қазақстан Республикасының шегінен тыс шығарып жіберу туралы арыздар бойынша</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 саяси қуғын-сүргіннің құрбаны деп тану туралы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Мұраны иесіз қалған деп тану туралы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ерекше жүргізілетін істер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ЖҮРГІЗІЛЕТІН ІСТЕРДІҢ ҚОРЫТЫНДЫСЫ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тұлғалардың қатысуымен</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Жоғалған сот ісін жүргізуді немесе атқарушылық іс жүргізуді қалпына келтіру бойынша іс жүргізу</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ратификациялаған халықаралық шарт негізінде баланы қайтару туралы немесе балаға қатысты қол жеткізу құқықтарын жүзеге асыру туралы арызды қарау бойынша іс жүргізу</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Төрелік шешімнің күшін жою туралы өтінішхат бойынша іс жүргізу</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төрелік соттар</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ІСТЕРДІҢ БАРЛЫҒЫ (19, 156, 177, 217, 219-221 жолдарының сомасы)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тарапы ірі инвестор болып табылатын инвестициялық даулар бойынша (АПК 28-б.)</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АПК 27-бабы 4-бөлігі тәртібінде қаралатын инвестициялық даулар бойынша</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АПК 27-бабы 5-бөлігі тәртібінде қаралатын инвестор қатысатын құқықтық қатынастардан туындайтын, инвестициялық қызметке байланысты емес өзге де даулар бойынша</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инвесторлардың қатысуымен 224-226 жолдардан</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негізгі талаптармен моральдық зиянды өтеу туралы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жеңілдетілген (жазбаша) іс жүргізуде</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Материалдар, ұсыныстар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шешiмiн орындауды кейiнге қалдыру, оның мерзiмiн ұзарту туралы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шешiмiн орындауды кейiнге қалдыру, оның мерзiмiн ұзарту туралы, оны орындау тәсілі мен тәртiбiн өзгерту, соның ішінде борышкерді (өндіріп алушыны) ауыстыру туралы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тараптардың татуласу келісімі тәсілін кейiнге қалдыру, оның мерзiмiн ұзарту, өзгерту туралы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шешiмінiң орындалуын бұрып жіберу туралы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орындаушысының ұсынысы бойынша</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борышкердің мүлкіне тыйым салу туралы сот орындаушысының қаулысын санкциялау туралы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борышкердің есеп шотындағы ақшалай қаражатқа тыйым салу туралы сот орындаушысының қаулысын санкциялау туралы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азаматтың Қазақстан Республикасының шегінен шығуға қойылған шектеу туралы сот орындаушысының қаулысын санкциялау туралы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орындаушысының басқа да қаулыларын санкциялау туралы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санкциясын өндіру (мерзімін ұзарту, кейінгі қалдыру) туралы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235-240 жолдардан</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сот орындаушысы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тапсырмасы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 іздеуге жариялау туралы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 іздестіруді тоқтату туралы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 парағын (дубликат) беру туралы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төрелік шешім бойынша (төрелік сот) орындау парағын (дубликат) беру туралы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берілген сомаларды индекстеу туралы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парағын ұсыну мерзімін қалпына келтіру туралы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материалдар, ұсыныстар</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 МЕН МАТЕРИАЛДАРДЫҢ БАРЛЫҒЫ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мүгедектердің талап-арыздары бойынша</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 мүддесінің талап-арыздары бойынша</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 тұлғалардың талап-арыздары бойынша</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азаматтарының қатысуымен</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орта кәсіпкерлік субъектілерінің қатысуымен</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тілдегі істер</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шарт қолданылған</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және саяси құқықтар туралы халықаралық пакті</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қатысты кемсiтушiлiктiң барлық нысандарын жою туралы конвенция</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әлеуметтік және мәдени құқықтар туралы халықаралық пакт</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Нәсілдік кемсітушіліктің барлық нысандарын жою туралы халықаралық конвенция</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құқықтары туралы халықаралық конвенция</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Орхус Конвенциясын жүзеге асыру аясында</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374"/>
        <w:gridCol w:w="374"/>
        <w:gridCol w:w="374"/>
        <w:gridCol w:w="374"/>
        <w:gridCol w:w="374"/>
        <w:gridCol w:w="374"/>
        <w:gridCol w:w="374"/>
        <w:gridCol w:w="374"/>
        <w:gridCol w:w="374"/>
        <w:gridCol w:w="1835"/>
        <w:gridCol w:w="1185"/>
        <w:gridCol w:w="374"/>
        <w:gridCol w:w="374"/>
        <w:gridCol w:w="374"/>
        <w:gridCol w:w="383"/>
        <w:gridCol w:w="433"/>
        <w:gridCol w:w="547"/>
        <w:gridCol w:w="662"/>
        <w:gridCol w:w="596"/>
        <w:gridCol w:w="531"/>
        <w:gridCol w:w="892"/>
        <w:gridCol w:w="374"/>
      </w:tblGrid>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Шешімнің күші жойылды</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өзгертілді</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толығымен</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ішінара</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шағымдар бойынша</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мезгілде шағым мен наразылық бойынша</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прокурордың наразылығы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 қайта қарауға жолдау арқылы</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шешім шығару арқылы</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қараусыз қалдырумен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бойынша өндірісті қысқартумен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5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іске қатысы бар мән-жайлар аясын дұрыс анықтамау және тұжырымдамау </w:t>
            </w:r>
          </w:p>
        </w:tc>
        <w:tc>
          <w:tcPr>
            <w:tcW w:w="6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1-сатылы сот белгілеген іске қатысы бар мән-жайлардың дәлелденбеуі</w:t>
            </w:r>
          </w:p>
        </w:tc>
        <w:tc>
          <w:tcPr>
            <w:tcW w:w="5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бірінші сатылы соттың шешімінде баяндалған қорытындылардың істің мән-жайларымен сәйкес келмеуі </w:t>
            </w:r>
          </w:p>
        </w:tc>
        <w:tc>
          <w:tcPr>
            <w:tcW w:w="5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немесе іс жүргізу құқығы нормаларын бұзу немесе теріс қолдану</w:t>
            </w:r>
          </w:p>
        </w:tc>
        <w:tc>
          <w:tcPr>
            <w:tcW w:w="8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 жүргізу міндеті ҚР АПК-мен көзделген жағдайда істе сот отырысының хаттамасы, жеке процестік әрекеттің болмауы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наразылық дәлелдерін толық қанағаттандыру арқылы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наразылық дәлелдерін ішінара қанағаттандыру арқылы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АПК 279-б. 2), 3), 9), 10) тармақшаларының негізінде</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АПК 279-б. 4), 5) тармақшаларының негізінде</w:t>
            </w:r>
          </w:p>
        </w:tc>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талап-арыздан бастартумен</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бітімгершілік келісім бекіту арқылы</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дауды медиация тәртібінде реттеу туралы келісімге келумен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дауды партисипативтік рәсім тәртібінде реттеу туралы келісімге келумен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1"/>
        <w:gridCol w:w="651"/>
        <w:gridCol w:w="551"/>
        <w:gridCol w:w="552"/>
        <w:gridCol w:w="552"/>
        <w:gridCol w:w="1178"/>
        <w:gridCol w:w="3906"/>
        <w:gridCol w:w="849"/>
        <w:gridCol w:w="551"/>
        <w:gridCol w:w="551"/>
        <w:gridCol w:w="751"/>
        <w:gridCol w:w="552"/>
        <w:gridCol w:w="552"/>
        <w:gridCol w:w="55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11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сатының сот актілеріне қатысты жаңадан ашылған мән-жайлар бойынша қаралды</w:t>
            </w:r>
          </w:p>
        </w:tc>
        <w:tc>
          <w:tcPr>
            <w:tcW w:w="39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аяқталған істердің барлығы (5, 8, 9, 11, 12, 33-бағандар сомасы)</w:t>
            </w:r>
          </w:p>
        </w:tc>
        <w:tc>
          <w:tcPr>
            <w:tcW w:w="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солардың ішінен ҚР АПК белгіленген мерзімдерді бұзу арқылы</w:t>
            </w:r>
          </w:p>
        </w:tc>
        <w:tc>
          <w:tcPr>
            <w:tcW w:w="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ұйғарымдар шығарылды</w:t>
            </w:r>
          </w:p>
        </w:tc>
        <w:tc>
          <w:tcPr>
            <w:tcW w:w="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соңына қалған аяқталмаған істердің қалдығы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талап-арыздар бойынша істердің барлығы</w:t>
            </w:r>
          </w:p>
        </w:tc>
      </w:tr>
      <w:tr>
        <w:trPr>
          <w:trHeight w:val="30" w:hRule="atLeast"/>
        </w:trPr>
        <w:tc>
          <w:tcPr>
            <w:tcW w:w="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 бойынша</w:t>
            </w:r>
          </w:p>
        </w:tc>
        <w:tc>
          <w:tcPr>
            <w:tcW w:w="6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мезгілде шағым және наразылық бойынша</w:t>
            </w:r>
          </w:p>
        </w:tc>
        <w:tc>
          <w:tcPr>
            <w:tcW w:w="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прокурордың наразылығы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w:t>
            </w:r>
          </w:p>
        </w:tc>
        <w:tc>
          <w:tcPr>
            <w:tcW w:w="5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толмағандардың мүддесінде</w:t>
            </w:r>
          </w:p>
        </w:tc>
        <w:tc>
          <w:tcPr>
            <w:tcW w:w="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 тұлғалар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наразылық дәлелдерін толық қанағаттандыру арқылы</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наразылық дәлелдерін ішінара қанағаттандыру арқылы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түскен жауаптар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"Апелляциялық сатыдағы азаматтық істерді қарау бойынша есеп" №7 нысаны</w:t>
      </w:r>
    </w:p>
    <w:p>
      <w:pPr>
        <w:spacing w:after="0"/>
        <w:ind w:left="0"/>
        <w:jc w:val="both"/>
      </w:pPr>
      <w:r>
        <w:rPr>
          <w:rFonts w:ascii="Times New Roman"/>
          <w:b w:val="false"/>
          <w:i w:val="false"/>
          <w:color w:val="000000"/>
          <w:sz w:val="28"/>
        </w:rPr>
        <w:t xml:space="preserve">
      "Жеке шағымдар мен наразылықтар бойынша істерді қарау нәтижелері" В кестесі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2"/>
        <w:gridCol w:w="10"/>
        <w:gridCol w:w="1118"/>
        <w:gridCol w:w="726"/>
        <w:gridCol w:w="726"/>
        <w:gridCol w:w="2"/>
        <w:gridCol w:w="2145"/>
        <w:gridCol w:w="604"/>
        <w:gridCol w:w="525"/>
        <w:gridCol w:w="525"/>
        <w:gridCol w:w="1189"/>
        <w:gridCol w:w="366"/>
        <w:gridCol w:w="737"/>
        <w:gridCol w:w="526"/>
        <w:gridCol w:w="286"/>
        <w:gridCol w:w="286"/>
        <w:gridCol w:w="526"/>
        <w:gridCol w:w="1561"/>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басындағы аяқталмаған істер қалдығы</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келіп түскен істердің барлығы</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ашылған мән-жайлар бойынша бастапқы сот актісінің күші жойылғаннан кейін іс жүргізу жаңғыртылды</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сотымен ұйғарымдар жойылды</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 (наразылық) бойынша іс жүргізу қысқартылды</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шағымдар мен наразылықтар кері қайтарылды</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қайтарылғаны</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Ұйғарым өзгеріссіз қалдырылды</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саты жойғаннан кейін істер қаралды</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Күші жойылғандардың барлығы (11, 12-бағандар сомасы)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 АРҚЫЛЫ ІС ЖҮРГІЗУ ІСТЕРІ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Куәландырған мәмілеге негізделген міндеттемелерді орындау туралы</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 жеткен және міндеттеменің орындалмауын борышкер мойындаған, оның ішінде дауды сотқа дейін реттеу тәртібімен өндіріп алушыға жіберілген кінә қоюға жауапта мойындаған жазбаша мәмілеге негізделген міндеттемені орындау туралы</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Төленбеген вексельдің наразылығына, акцептінің болмауына және нотариус жасаған акцептінің күні белгіленбеуіне негізделген міндеттемені орындау туралы</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 (ана) болудың анықталуына немесе үшінші тұлғаларды тарту қажеттігіне байланысты емес кәмелетке толмаған балаларды бағып-күтуге арналған алименттерді өндіріп алу туралы</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салық және бюджетке төленетін басқа да міндетті төлемдер бойынша бересіні және өсімпұлдарды, сондай-ақ кеден төлемдері, салықтар мен өсімпұлдар бойынша берешекті өндіріп алу туралы</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Қызметкерге есептелген, бірақ төленбеген жалақы мен өзге де төлемдерді өндіріп алу туралы, оның ішінде Бірыңғай жинақтаушы зейнетақы қорына міндетті зейнетақы аударымдарын аудару туралы</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органдар мәлімдеген борышкерді, жауапкерді және (немесе) баланы іздестіру жөніндегі шығыстарды өтеу туралы</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 шартына немесе Қазақстан Республикасының заңдарына сәйкес лизинг затын талап ету туралы</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Ломбард кепіл беруші-борышкерге ұсынған кредитті қайтару мерзімі өткеннен кейін өндіріп алуды кепіл затына аудару туралы</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шығыстарды өндіріп алу туралы талаптарды қоспағанда, "Тұрғын үй қатынастары туралы" ҚР Заңында бекітілген кондоминиум объектісінің ортақ мүлкін күтіп-ұстауға арналған міндетті шығыстарға қатысудан жалтарған үй-жайлардың (пәтерлердің) меншік иелерінен берешекті өндіріп алу туралы</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 тұтынылған қызметтер (электрмен, газбен, жылумен, сумен жабдықтау және басқалары) үшін жария шарттардың, сондай-ақ төлеу мерзімі жеткен, белгіленген тарифтерге сай көрсетілген қызметтер үшін өзге де шарттардың негізінде берешекті өндіріп алу туралы</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әскери қызметшінің бастамасы бойынша мерзімінен бұрын бұзылған жағдайда, әскери қызметті өткеру туралы келісімшартта көзделген біржолғы ақшалай сыйақыны өндіріп алу туралы</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Оқуды не қызметті өткеруді өз қалауы бойынша тоқтатқан, сондай-ақ Қазақстан Республикасының заңнамасында көзделген негіздер бойынша шартта көзделген мерзім өткенге дейін жұмыстан босатылған немесе оқудан шығарылған оқу орындарының курсанттарын оқытуға жұмсалған сомаларды өндіріп алу туралы</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Оқуын тоқтатқан не шет мемлекетте оқу орнын аяқтағаннан кейін Қазақстан Республикасына қайтып оралмаған немесе грантты қайтару жөніндегі шартта көзделген міндеттемені бұзған адамдардан мемлекеттік гранттарды өндіріп алу туралы</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жерге жіберілген жас мамандар шарттар бойынша міндеттемелерді орындамаған немесе тиісті түрде орындамаған жағдайда олардан мемлекеттік гранттарды, көтерме жәрдемақыларды, жәрдемақыларды өндіріп алу туралы</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асырап алудың күші жойылған жағдайда, жетім баланы және (немесе) ата-аналарының қамқорлығынсыз қалған баланы асырап алуға байланысты төленген біржолғы ақшалай төлемді бюджетке қайтару туралы</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төлемдерінің жалдау шартында белгіленген мерзімдерде төленбеуіне байланысты оларды өндіріп алу туралы</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қудалау органы қысқартқан қылмыстық істер бойынша процестік шығындарды өндіріп алу туралы талаптар бойынша шығарылады</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 АРҚЫЛЫ ІС ЖҮРГІЗУ ІСТЕРІНІҢ ҚОРЫТЫНДЫСЫ</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ҚОЮ ІСІН ЖҮРГІЗУ ІСТЕРІ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даулары</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қызметтен босатылғандарды жұмысқа қайта орналастыру туралы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қызметтен босатылғандарды жұмысқа қайта орналастыру туралы, соның ішінде жалақыны төлей отырып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жалақыны және өзге де төлемдерді төлеу туралы</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 құқық бұзушылықтарын жасағаны үшін тәртіптік жазаға тарту туралы бұйрықтарды даулау туралы</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Неке-отбасылық қатынастардан туындайтын даулар</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балаларды асырауға арналған алименттерді өндіру туралы</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соның ішінде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 (ана) болуды анықтау арқылы</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 болуды анықтау туралы (алименттерді өндіру туралы талап етусіз)</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уақытына алименттерді өндіру туралы</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жұбайын (зайыбын) асырауға арналған алименттерді өндіру туралы</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ата-ананы асырауға арналған алименттерді өндіру туралы</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өндірілетін алименттер көлемінің төмендеуі (ұлғаюы), алименттерді өндіруді тоқтату туралы</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 құқығынан айыру туралы</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 құқығын қалпына келтіру туралы</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 құқығын шектеу (шектеуді алып тастау) туралы</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тұрғылықты жерін анықтау туралы</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балалармен қарым-қатынастағы тәртіпті анықтау туралы</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асырап алудың күшін жою туралы</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некені бұзу туралы</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балалары бар тұлғалар</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ерлі-зайыптылар арасында мүлікті бөлу туралы</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шартымен байланысты даулар</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Мұрагерлік құқық мәселелері бойынша даулар</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меншік құқығы туралы даулар</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тыйым салудан босату туралы</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мүліктен үлес бөлу туралы</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Заңсыз иеленіп отырған тұрғын емес үй-жайды босатуға міндеттеу туралы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Бөтеннің заңсыз иеленуінен талап ету туралы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 тоқтату туралы</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бағалау нәтижелерін даулау туралы</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мүліктерін заңсыз тартып алу туралы</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меншік құқығы туралы даулар</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қарым қатынастарынан туындайтын даулар</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басқа тұрғын үй берусіз тұрғын үйден шығару туралы</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басқа тұрғын үй бере отырып, тұрғын үйден шығару туралы</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орналастыру туралы</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мүліктегі үлесті бөлу туралы</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мұқтаждардың кезегіне қайта тұрғызу, жылжыту туралы</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КСК (КСК ПК) әрекеттеріне (әрекетсіздіктеріне) шағымдану туралы</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және коммуналдық қызмет көрсетулерге төлемдерді өндіріп алу туралы</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үйді (құрылысты) бұзу туралы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қатысты құқықтық қатынастардан туындайтын даулар</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қажеттіліктер үшін жер телімдерін алып қою</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сервитут белгілеу (тоқтату) туралы</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учаскесіне және жер пайдалануға меншік құқығын даулау туралы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(мәміле) бекітумен, өзгертумен, бұзумен және шарттық міндеттемелерді орындаумен байланысты даулар</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мүлікті өндіру өтінішімен байланысты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қызметін іске асыратын заңды тұлғалардың, азаматтардың арасындағы даулар</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сектордың қатысуымен</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мекемелердің қатысуымен</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құрылыспен</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технологиялық, ақпараттық қауіпсіздікпен</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шарты бойынша</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соның ішінде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мүліктің ипотекасымен</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өндіру өтінішімен</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 шарты бойынша</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 арасында заем шарты бойынша берешекті өндіру туралы даулар</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пайдаланумен</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тұлғалардың қатысуымен</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алу-сату шарты бойынша</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жеткізіп беру шарты бойынша</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 шарты бойынша</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 жалдауға беру (жалға беру) шарты бойынша</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 шарты бойынша</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шарты бойынша</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 шарты бойынша</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шарты бойынша</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сыйға тарту шарты бойынша</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айырбастау шарты бойынша</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шарты бойынша</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төлемдерін өндіру</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шарты бойынша</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алулар саласындағы заңдарды бұзумен байланысты даулар</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жасасқанға дейінгі даулар</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жасасуға қатысты даулар бойынша</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орындау туралы даулар туралы (мемлекеттік сатып алудың жосықсыз қатысушысы деп тану және тұрақсыздықты өндіру туралы)</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Конкурстық міндеттемелер және тендерлер, аукциондар және сауданың өзге де нысандары негізінде туындайтын міндеттемелер (соның ішінде оларды жарамды, жарамсыз деп тану)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Лицензиялық қызметпен байланысты даулар</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кері қайтарумен</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тоқтата тұрумен</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және жеке кәсіпкерлердің қызметтерін тоқтата тұру туралы</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Жалған кәсіпкерлік туралы</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 қағаздармен байланысты даулар</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құнды қағаздарды тіркеуден бас тарту немесе заңсыз тіркеумен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заңнамасын бұзумен байланысты даулар</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өндіру және жеке тұлғалардан жинақтау туралы салық органдарының талап-арыздары</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өндіру және заңды тұлғалардан жинақтау туралы салық органдарының талап-арыздары</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салық органдарына талап-арыздары</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салық органдарына талап-арыздары</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 тарату туралы (жеке кәсіпкердің қызметін тоқтату)</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заңнамасы саласындағы даулар</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одақ, Дүниежүзілік сауда ұйымының аясында</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заңнаманы бұзумен байланысты даулар</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Зейнеткерлік заңнаманы бұзумен байланысты даулар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өтемақыларды өндіру туралы</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жәрдемақыны өндіру туралы</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құралын басқару құқығынан айыру (тоқтата тұру) туралы талап-арыздар</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өтеу туралы</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моральдық зиянды өтеу туралы</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денсаулыққа зақым келтіру немесе азаматты өлтіру зиянын өтеу туралы</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міндеттерді орындаумен байланысты</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қозғалысы ережесін бұзумен және көліктегі апаттармен байланысты</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анықтау, алдын ала тергеу, прокуратура, сот органдарының заңсыз әрекеттерімен келітірілген зиянды өтеу туралы даулар</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регресс тәртібінде</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істері бойынша</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 ақталғандардың істері бойынша</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құқықтарды бұзу туралы істер бойынша</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азаптаумен байланысты істер бойынша</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Нұқсанды өтеу туралы даулар</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Жол-көлік оқиғасы нұқсанын өтеу туралы даулар</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Тұтынушының құқықтарын қорғау туралы</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қызмет көрсету саласындағы шарттардан</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қызметтің сапасымен байланысты талап-арыздар</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Арды, абыройды және іскерлік беделді қорғау туралы талап-арыздар</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ақпараттар құралдарына</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 мен заңды тұлғаларға</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іскерлік беделді қорғау туралы заңды тұлғалардың талап-арыздары</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Зияткерлік меншікпен байланысты даулар</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құқықты қорғау туралы</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белгілері туралы</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қорғаумен байланысты талап-арыздар</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 қорғау заңнамасын бұзғаны үшін нұқсанды өтеу туралы</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талап-арыздар</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экологиялық ұйымдардың талап-арыздары</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Интернет-ресурстармен байланысты тарап-арыздар</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Ереуілдерді заңсыз деп тану туралы талап-арыздар</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Міндеттеу, мұқтаж ету (орындау, талап ету, нұсқама) туралы</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Сенімхаттың әрекетімен байланысты даулар (тоқтату, жарамсыз деп тану)</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Процесуалдық шығындарды өндіру туралы</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Медиативтік мәмілені бұзу туралы</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Тыйым салынған заттарды жою туралы талап-арыздар</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даулар</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 бөлу, үлесті мәжбүрлеп сатып алу туралы</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жиналыс хаттамасын даулау туралы</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талап қою істері</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ҚОЮ ІСІН ЖҮРГІЗУ ІСТЕРІНІҢ ҚОРЫТЫНДЫСЫ</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тұлғалардың қатысуымен</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талап қою ісін жүргізу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Сайлауға, республикалық референдумға қатысатын азаматтар мен қоғамдық бірлестіктердің сайлау құқықтарын қорғау туралы арыздар бойынша іс жүргізу</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азаматтардың алқаби</w:t>
            </w:r>
          </w:p>
          <w:p>
            <w:pPr>
              <w:spacing w:after="20"/>
              <w:ind w:left="20"/>
              <w:jc w:val="both"/>
            </w:pPr>
            <w:r>
              <w:rPr>
                <w:rFonts w:ascii="Times New Roman"/>
                <w:b w:val="false"/>
                <w:i w:val="false"/>
                <w:color w:val="000000"/>
                <w:sz w:val="20"/>
              </w:rPr>
              <w:t>
ретінде қылмыстық сот ісін жүргізуге қатысу құқықтарын бұзатын шешімдеріне, әрекетіне (әрекетсіздігіне) дау айту туралы</w:t>
            </w:r>
          </w:p>
          <w:p>
            <w:pPr>
              <w:spacing w:after="20"/>
              <w:ind w:left="20"/>
              <w:jc w:val="both"/>
            </w:pPr>
            <w:r>
              <w:rPr>
                <w:rFonts w:ascii="Times New Roman"/>
                <w:b w:val="false"/>
                <w:i w:val="false"/>
                <w:color w:val="000000"/>
                <w:sz w:val="20"/>
              </w:rPr>
              <w:t>
арыздар бойынша іс жүргізу</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биліктің, жергілікті өзін-өзі басқару</w:t>
            </w:r>
          </w:p>
          <w:p>
            <w:pPr>
              <w:spacing w:after="20"/>
              <w:ind w:left="20"/>
              <w:jc w:val="both"/>
            </w:pPr>
            <w:r>
              <w:rPr>
                <w:rFonts w:ascii="Times New Roman"/>
                <w:b w:val="false"/>
                <w:i w:val="false"/>
                <w:color w:val="000000"/>
                <w:sz w:val="20"/>
              </w:rPr>
              <w:t>
органдарының, қоғамдық бірлестіктердің, ұйымдардың, лауазымды адамдар мен мемлекеттік қызметшілердің шешімдері мен әрекеттеріне (әрекетсіздігіне) дау айту туралы арыздар бойынша іс жүргізу</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орындаушылары</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сот орындаушылары</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органдарының әрекеттеріне (әрекетсіздігіне) және шешіміне дау айту туралы</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салық органдарына арызы</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кәсіпкерлерді салық органдарына арызы</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салық органдарына арызы</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органдарының әрекеттеріне (әрекетсіздігіне) және шешіміне дау айту туралы</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кеден органдарына арызы</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кәсіпкерлердің кеден органдарына арызы</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кеден органдарына арызы</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әрекеттеріне (әрекетсіздігіне) және шешіміне дау айту туралы</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телімдерін беру бойынша мемлекеттік органдар актілерінің заңдылығына дау айту туралы</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 пайдаланымға қабылдаудан туындайтын</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алулар саласындағы заңдардың сақталуын тексерудің нәтижелері бойынша тексеру актілеріне, уәкілетті органдардың әрекеттеріне шағым жасау</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актілердің заңдылығына дау айту туралы істер бойынша іс жүргізу</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 органдарында тіркелген</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ТАЛАП ҚОЮ ІСІН ЖҮРГІЗУ ІСТЕРІНІҢ ҚОРЫТЫНДЫСЫ</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тұлғалардың қатысуымен</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жүргізілетін істер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фактілерді анықтау туралы</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тұлғалардың туыстық қатынастары туралы</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біреудің асырауында болуы</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тууды, бала асырап алуды, некеге тұруды, ажырасуды және қайтыс болуды тіркеуді</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 болуды тану</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белгілейтін құжаттардың (әскери құжаттарды, паспортты, жеке куәлікті және азаматтық хал актілерін жазу органдары беретін куәліктерді қоспағанда) адамға тиесілі екендігі</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 объектілерін иеленуді, пайдалануды және (немесе) оларға билік етуді растайтын құжаттардың болуы</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жазатайым жағдай</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хал актілерін жазу органдары қайтыс болуды тіркеуден бас тартқан жағдайда, адамның белгілі бір уақытта белгілі бір мән-жайларда қайтыс болуы</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мұрагерлікті қабылдау және мұрагерліктің ашылу орны</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асырап алу туралы арыздар бойынша</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тұлғалардың қатысуымен</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 хабарсыз кетті деп тану туралы және азаматты қайтыс болды деп жариялау туралы</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Азаматтың әрекет қабілетін шектеу туралы</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 әрекетке қабілетсіз деп тану туралы</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14-тен 18 жасқа дейінгі кәмелетке толмағанды өз табысына өз бетінше билік ету құқығын шектеу туралы немесе одан айыру туралы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толмағанды әрекетке толық қабілетті деп жариялау (эмансипация) туралы</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толмағандарды девиантты мiнез-құлықты балаларға арналған арнаулы білім беру ұйымдарына немесе ерекше режимде ұстайтын ұйымдарға жіберу туралы</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 заңда көзделген негіздер бойынша психиатриялық стационарға мәжбүрлеп жатқызу туралы</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Алкоголизммен, нашақорлықпен немесе уытқұмарлықпен ауыратын азаматты наркологиялық ұйымға мәжбүрлеп емдеуге жіберу туралы</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Туберкулезбен ауыратын және емделуден жалтарып жүрген азаматты мәжбүрлеп емдеу туралы</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ұйымдарын және банк конгломератына бас ұйым ретінде кiретiн және қаржы ұйымдары болып табылмайтын ұйымдарды қайта құрылымдау туралы</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қабылдау кәсіпорнын немесе мақта өңдеу ұйымын уақытша басқаруды енгізу, ұзарту және мерзімінен бұрын аяқтау туралы</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туралы, с.і. Жеделдетілген оңалту туралы, несие берушілер талаптарының тізіліміне қосу (шығару) туралы</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Банкроттық туралы</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несие берушілер талаптарының тізіліміне қосу (шығару) туралы</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затты иесіз деп тану және жылжымайтын мүлікке коммуналдық меншік құқығын тану туралы</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хал актілері жазбаларының дұрыс еместігін анықтау туралы</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Нотариаттық әрекеттерге немесе оларды жасаудан бас тартуға берілген шағымдар бойынша</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көрсетуші тұлғаның жоғалған бағалы қағаздар және ордерлік бағалы қағаздар (шақырту ісін жүргізу) бойынша құқықтарын қалпына келтіру туралы</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(немесе) басқа мемлекеттің аумағында экстремизмді немесе террористік әрекетті жүзеге асыратын ұйымды экстремистік немесе террористік деп тану туралы, оның ішінде оның өз атауын өзгерткенін анықтау туралы, сондай-ақ Қазақстан Республикасының аумағына әкелінетін, онда басып шығарылатын, әзірленетін және (немесе) таратылатын ақпараттық материалдарды экстремистік немесе террористік деп тану туралы</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Интернет-казиноны, Қазақстан Республикасының аумағында таратылатын, Қазақстан Республикасының заңдарына қайшы келетін ақпаратты қамтитын шетелдік бұқаралық ақпарат құралының өнімін заңсыз деп тану туралы</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Шетелдікті немесе азаматтығы жоқ адамды Қазақстан Республикасының заңнамасын бұзғаны үшін Қазақстан Республикасының шегінен тыс шығарып жіберу туралы арыздар бойынша</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 саяси қуғын-сүргіннің құрбаны деп тану туралы</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Мұраны иесіз қалған деп тану туралы</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ерекше жүргізілетін істер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ЖҮРГІЗІЛЕТІН ІСТЕРДІҢ ҚОРЫТЫНДЫСЫ</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тұлғалардың қатысуымен</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Жоғалған сот ісін жүргізуді немесе атқарушылық іс жүргізуді қалпына келтіру бойынша іс жүргізу</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ратификациялаған халықаралық шарт негізінде баланы қайтару туралы немесе балаға қатысты қол жеткізу құқықтарын жүзеге асыру туралы арызды қарау бойынша іс жүргізу</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Төрелік шешімнің күшін жою туралы өтінішхат бойынша іс жүргізу</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төрелік соттар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ІСТЕРДІҢ БАРЛЫҒЫ (19, 156, 177, 217, 219-221 жолдарының сомасы)</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тарапы ірі инвестор болып табылатын инвестициялық даулар бойынша (ҚР АПК 28-бабы)</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ҚРАПК 27-бабы 4-бөлігі тәртібінде қаралатын инвестициялық даулар бойынша</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АПК 27-бабы 5-бөлігі тәртібінде қаралатын инвестор қатысатын құқықтық қатынастардан туындайтын, инвестициялық қызметке байланысты емес өзге де даулар бойынша</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инвесторлардың қатысуымен 224-226 жолдардан</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негізгі талаптармен моральдық зиянды өтеу туралы</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жеңілдетілген (жазбаша) іс жүргізуде</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Материалдар, ұсыныстар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шешiмiн орындауды кейiнге қалдыру, оның мерзiмiн ұзарту туралы</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шешiмiн орындауды кейiнге қалдыру, оның мерзiмiн ұзарту туралы, оны орындау тәсілі мен тәртiбiн өзгерту, соның ішінде борышкерді (өндіріп алушыны) ауыстыру туралы</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тараптардың татуласу келісімі тәсілін кейiнге қалдыру, оның мерзiмiн ұзарту, өзгерту туралы</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шешiмінiң орындалуын бұрып жіберу туралы</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орындаушысының ұсынысы бойынша</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борышкердің мүлкіне тыйым салу туралы сот орындаушысының қаулысын санкциялау туралы</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борышкердің есеп шотындағы ақшалай қаражатқа тыйым салу туралы сот орындаушысының қаулысын санкциялау туралы</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азаматтың Қазақстан Республикасының шегінен шығуға қойылған шектеу туралы сот орындаушысының қаулысын санкциялау туралы</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орындаушысының басқа да қаулыларын санкциялау туралы</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санкциясын өндіру (мерзімін ұзарту, кейінгі қалдыру) туралы</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235-240 жолдардан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сот орындаушысы</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тапсырмасы</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 іздеуге жариялау туралы</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 іздестіруді тоқтату туралы</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 парағын (дубликат) беру туралы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төрелік шешім бойынша (төрелік сот) орындау парағын (дубликат) беру туралы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берілген сомаларды индекстеу туралы</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парағын ұсыну мерзімін қалпына келтіру туралы</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материалдар, ұсыныстар</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 МЕН МАТЕРИАЛДАРДЫҢ БАРЛЫҒЫ</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мүгедектердің талап-арыздары бойынша</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 мүддесінің талап-арыздары бойынша</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 тұлғалардың талап-арыздары бойынша</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азаматтарының қатысуымен</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орта кәсіпкерлік субъектілерінің қатысуымен</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тілдегі істер</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шарт қолданылған</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және саяси құқықтар туралы халықаралық пакті</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қатысты кемсiтушiлiктiң барлық нысандарын жою туралы конвенция</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әлеуметтік және мәдени құқықтар туралы халықаралық пакт</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Нәсілдік кемсітушіліктің барлық нысандарын жою туралы халықаралық конвенция</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құқықтары туралы халықаралық конвенция</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Орхус Конвенциясын жүзеге асыру аясында</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0"/>
        <w:gridCol w:w="670"/>
        <w:gridCol w:w="670"/>
        <w:gridCol w:w="792"/>
        <w:gridCol w:w="670"/>
        <w:gridCol w:w="672"/>
        <w:gridCol w:w="672"/>
        <w:gridCol w:w="673"/>
        <w:gridCol w:w="671"/>
        <w:gridCol w:w="671"/>
        <w:gridCol w:w="673"/>
        <w:gridCol w:w="712"/>
        <w:gridCol w:w="671"/>
        <w:gridCol w:w="913"/>
        <w:gridCol w:w="1034"/>
        <w:gridCol w:w="794"/>
        <w:gridCol w:w="672"/>
      </w:tblGrid>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Ұйғарымның күші жойылды</w:t>
            </w:r>
          </w:p>
        </w:tc>
        <w:tc>
          <w:tcPr>
            <w:tcW w:w="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мәселені мәні бойынша шешумен ұйғарым жойылды</w:t>
            </w:r>
          </w:p>
        </w:tc>
        <w:tc>
          <w:tcPr>
            <w:tcW w:w="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Ұйғарым өзгертілді</w:t>
            </w:r>
          </w:p>
        </w:tc>
      </w:tr>
      <w:tr>
        <w:trPr>
          <w:trHeight w:val="30" w:hRule="atLeast"/>
        </w:trPr>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толығымен</w:t>
            </w: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ішінара</w:t>
            </w: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 бойынша</w:t>
            </w:r>
          </w:p>
        </w:tc>
        <w:tc>
          <w:tcPr>
            <w:tcW w:w="7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мезгілде шағым және наразылық бойынша</w:t>
            </w: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прокурордың наразылығы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істі қайта қарауға жолдау арқылы </w:t>
            </w:r>
          </w:p>
        </w:tc>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шешім шығару арқылы</w:t>
            </w:r>
          </w:p>
        </w:tc>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қараусыз қалдыру арқылы</w:t>
            </w:r>
          </w:p>
        </w:tc>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бойынша өндірісті қысқарту арқылы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наразылық дәлелдерін толық қанағаттандыру арқылы</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наразылық дәлелдерін ішінара қанағаттандыру арқылы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талап-арыздан бас тарту арқылы</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бітімгершілік келісімді бекіту арқылы</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дауды медиация тәртібінде реттеу туралы келісімге келумен</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дауды партисипативтік рәсім тәртібінде реттеу туралы келісімге келумен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9"/>
        <w:gridCol w:w="696"/>
        <w:gridCol w:w="589"/>
        <w:gridCol w:w="590"/>
        <w:gridCol w:w="590"/>
        <w:gridCol w:w="1258"/>
        <w:gridCol w:w="3542"/>
        <w:gridCol w:w="696"/>
        <w:gridCol w:w="589"/>
        <w:gridCol w:w="589"/>
        <w:gridCol w:w="802"/>
        <w:gridCol w:w="590"/>
        <w:gridCol w:w="590"/>
        <w:gridCol w:w="59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12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апелляциялық сатының сот актілеріне қатысты жаңадан ашылған мән-жайлар бойынша қаралды </w:t>
            </w:r>
          </w:p>
        </w:tc>
        <w:tc>
          <w:tcPr>
            <w:tcW w:w="35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аяқталған істердің барлығы (5, 8, 9, 10, 27-бағандар сомасы)</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ұйғарымдар шығарылды</w:t>
            </w:r>
          </w:p>
        </w:tc>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соңына қалған аяқталмаған істердің қалдығы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талап-арыздар бойынша істердің барлығы</w:t>
            </w:r>
          </w:p>
        </w:tc>
      </w:tr>
      <w:tr>
        <w:trPr>
          <w:trHeight w:val="30" w:hRule="atLeast"/>
        </w:trPr>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шағымдар бойынша</w:t>
            </w: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мезгілде шағым мен наразылық бойынша</w:t>
            </w:r>
          </w:p>
        </w:tc>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прокурордың наразылықтары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АПК белгіленген мерзімдерді бұзу арқылы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w:t>
            </w:r>
          </w:p>
        </w:tc>
        <w:tc>
          <w:tcPr>
            <w:tcW w:w="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толмағандардың мүддесінде</w:t>
            </w:r>
          </w:p>
        </w:tc>
        <w:tc>
          <w:tcPr>
            <w:tcW w:w="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 тұлғалар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наразылық дәлелдерін толық қанағаттандыру арқылы</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наразылық дәлелдерін ішінара қанағаттандыру арқылы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түскен жауаптар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"Апелляциялық сатылы соттардың азаматтық істерді қарауы бойынша есеп" № 7 нысаны</w:t>
      </w:r>
    </w:p>
    <w:p>
      <w:pPr>
        <w:spacing w:after="0"/>
        <w:ind w:left="0"/>
        <w:jc w:val="both"/>
      </w:pPr>
      <w:r>
        <w:rPr>
          <w:rFonts w:ascii="Times New Roman"/>
          <w:b w:val="false"/>
          <w:i w:val="false"/>
          <w:color w:val="000000"/>
          <w:sz w:val="28"/>
        </w:rPr>
        <w:t>
      "Жаңадан ашылған мән-жайлар бойынша сот актілерін қайта қарау жөніндегі өтініштерді қарау туралы мәліметтер" қосымшасы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5"/>
        <w:gridCol w:w="2664"/>
        <w:gridCol w:w="877"/>
        <w:gridCol w:w="2177"/>
        <w:gridCol w:w="877"/>
        <w:gridCol w:w="1609"/>
        <w:gridCol w:w="1365"/>
        <w:gridCol w:w="1366"/>
      </w:tblGrid>
      <w:tr>
        <w:trPr>
          <w:trHeight w:val="30" w:hRule="atLeast"/>
        </w:trPr>
        <w:tc>
          <w:tcPr>
            <w:tcW w:w="13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басындағы өтініштердің қалдығы</w:t>
            </w:r>
          </w:p>
        </w:tc>
        <w:tc>
          <w:tcPr>
            <w:tcW w:w="26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ашылған мән-жайлар бойынша есептік кезеңде келіп түскен өтініштер</w:t>
            </w:r>
          </w:p>
        </w:tc>
        <w:tc>
          <w:tcPr>
            <w:tcW w:w="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Қайтарылғаны</w:t>
            </w:r>
          </w:p>
        </w:tc>
        <w:tc>
          <w:tcPr>
            <w:tcW w:w="21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ашылған мән-жайлар бойынша өндіріске қабылданған өтініштер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 нәтижелері бойынша шешім</w:t>
            </w:r>
          </w:p>
        </w:tc>
        <w:tc>
          <w:tcPr>
            <w:tcW w:w="13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Ұйғарым жоғары тұрған сотпен жойылды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аяғындағы өтініштердің қалдығы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күші жойылғаны</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 қайта қараудан бас тарту туралы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2016 жылғы 30 наурыздағы</w:t>
            </w:r>
            <w:r>
              <w:br/>
            </w:r>
            <w:r>
              <w:rPr>
                <w:rFonts w:ascii="Times New Roman"/>
                <w:b w:val="false"/>
                <w:i w:val="false"/>
                <w:color w:val="000000"/>
                <w:sz w:val="20"/>
              </w:rPr>
              <w:t>№ 52 бұйрығына 3-қосымша</w:t>
            </w:r>
          </w:p>
        </w:tc>
      </w:tr>
    </w:tbl>
    <w:p>
      <w:pPr>
        <w:spacing w:after="0"/>
        <w:ind w:left="0"/>
        <w:jc w:val="both"/>
      </w:pPr>
      <w:r>
        <w:rPr>
          <w:rFonts w:ascii="Times New Roman"/>
          <w:b w:val="false"/>
          <w:i w:val="false"/>
          <w:color w:val="000000"/>
          <w:sz w:val="28"/>
        </w:rPr>
        <w:t>
      "Кассациялық сатыдағы азаматтық істерді қарау бойынша есеп" № 7К нысаны</w:t>
      </w:r>
    </w:p>
    <w:p>
      <w:pPr>
        <w:spacing w:after="0"/>
        <w:ind w:left="0"/>
        <w:jc w:val="both"/>
      </w:pPr>
      <w:r>
        <w:rPr>
          <w:rFonts w:ascii="Times New Roman"/>
          <w:b w:val="false"/>
          <w:i w:val="false"/>
          <w:color w:val="000000"/>
          <w:sz w:val="28"/>
        </w:rPr>
        <w:t>
      "Өтінішхаттардың қозғалысы" А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6"/>
        <w:gridCol w:w="8"/>
        <w:gridCol w:w="877"/>
        <w:gridCol w:w="570"/>
        <w:gridCol w:w="570"/>
        <w:gridCol w:w="1"/>
        <w:gridCol w:w="1"/>
        <w:gridCol w:w="1682"/>
        <w:gridCol w:w="508"/>
        <w:gridCol w:w="348"/>
        <w:gridCol w:w="348"/>
        <w:gridCol w:w="348"/>
        <w:gridCol w:w="241"/>
        <w:gridCol w:w="678"/>
        <w:gridCol w:w="657"/>
        <w:gridCol w:w="782"/>
        <w:gridCol w:w="241"/>
        <w:gridCol w:w="1210"/>
        <w:gridCol w:w="469"/>
        <w:gridCol w:w="1129"/>
        <w:gridCol w:w="408"/>
        <w:gridCol w:w="374"/>
        <w:gridCol w:w="504"/>
      </w:tblGrid>
      <w:tr>
        <w:trPr>
          <w:trHeight w:val="30" w:hRule="atLeast"/>
        </w:trPr>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басындағы өтінішхаттардың қалдығы</w:t>
            </w:r>
          </w:p>
        </w:tc>
        <w:tc>
          <w:tcPr>
            <w:tcW w:w="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келіп түскен өтінішхаттар</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түсіндірулермен қайтарылғаны</w:t>
            </w:r>
          </w:p>
        </w:tc>
        <w:tc>
          <w:tcPr>
            <w:tcW w:w="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2-бағаннан кері қайтарылғаны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қаралу нәтижелері бойынша шешімдер</w:t>
            </w:r>
          </w:p>
        </w:tc>
        <w:tc>
          <w:tcPr>
            <w:tcW w:w="12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Қаралған өтінішхаттардың барлығы (6, 7 және 8-бағандардың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9-бағаннан</w:t>
            </w:r>
          </w:p>
        </w:tc>
        <w:tc>
          <w:tcPr>
            <w:tcW w:w="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аяғындағы қаралмаған өтінішхаттардың қалдығы</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Біріктірілген өтінішхаттардың саны</w:t>
            </w:r>
          </w:p>
        </w:tc>
        <w:tc>
          <w:tcPr>
            <w:tcW w:w="5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сатылы сот шешім шығару үшін қаралған өтінішхаттар</w:t>
            </w: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ұйғарымдар мен қаулылар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өтінішхатты сот отырысында және кассациялық сатыда қарау үшін беру туралы</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өтінішхатты сот отырысында және кассациялық сатыда қарау үшін беруден бас тарту туралы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өтінішхатты қайтару туралы</w:t>
            </w:r>
          </w:p>
        </w:tc>
        <w:tc>
          <w:tcPr>
            <w:tcW w:w="0" w:type="auto"/>
            <w:vMerge/>
            <w:tcBorders>
              <w:top w:val="nil"/>
              <w:left w:val="single" w:color="cfcfcf" w:sz="5"/>
              <w:bottom w:val="single" w:color="cfcfcf" w:sz="5"/>
              <w:right w:val="single" w:color="cfcfcf" w:sz="5"/>
            </w:tcBorders>
          </w:tcP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істерді талап ету арқылы шешілген өтінішхаттардың саны</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Азаматтық процестік кодексінде (бұдан әрі –ҚР АПК) белгіленген мерзімдерді бұзу арқылы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 АРҚЫЛЫ ІС ЖҮРГІЗУ ІСТЕРІ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Куәландырған мәмілеге негізделген міндеттемелерді орындау туралы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 жеткен және міндеттеменің орындалмауын борышкер мойындаған, оның ішінде дауды сотқа дейін реттеу тәртібімен өндіріп алушыға жіберілген кінә қоюға жауапта мойындаған жазбаша мәмілеге негізделген міндеттемені орындау туралы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Төленбеген вексельдің наразылығына, акцептінің болмауына және нотариус жасаған акцептінің күні белгіленбеуіне негізделген міндеттемені орындау туралы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 (ана) болудың анықталуына немесе үшінші тұлғаларды тарту қажеттігіне байланысты емес кәмелетке толмаған балаларды бағып-күтуге арналған алименттерді өндіріп алу туралы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салық және бюджетке төленетін басқа да міндетті төлемдер бойынша бересіні және өсімпұлдарды, сондай-ақ кеден төлемдері, салықтар мен өсімпұлдар бойынша берешекті өндіріп алу туралы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Қызметкерге есептелген, бірақ төленбеген жалақы мен өзге де төлемдерді өндіріп алу туралы, оның ішінде Бірыңғай жинақтаушы зейнетақы қорына міндетті зейнетақы аударымдарын аудару туралы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органдар мәлімдеген борышкерді, жауапкерді және (немесе) баланы іздестіру жөніндегі шығыстарды өтеу туралы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 шартына немесе Қазақстан Республикасының заңдарына сәйкес лизинг затын талап ету туралы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Ломбард кепіл беруші-борышкерге ұсынған кредитті қайтару мерзімі өткеннен кейін өндіріп алуды кепіл затына аудару туралы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шығыстарды өндіріп алу туралы талаптарды қоспағанда, "Тұрғын үй қатынастары туралы" ҚР Заңында бекітілген кондоминиум объектісінің ортақ мүлкін күтіп-ұстауға арналған міндетті шығыстарға қатысудан жалтарған үй-жайлардың (пәтерлердің) меншік иелерінен берешекті өндіріп алу туралы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 тұтынылған қызметтер (электрмен, газбен, жылумен, сумен жабдықтау және басқалары) үшін жария шарттардың, сондай-ақ төлеу мерзімі жеткен, белгіленген тарифтерге сай көрсетілген қызметтер үшін өзге де шарттардың негізінде берешекті өндіріп алу туралы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әскери қызметшінің бастамасы бойынша мерзімінен бұрын бұзылған жағдайда, әскери қызметті өткеру туралы келісімшартта көзделген біржолғы ақшалай сыйақыны өндіріп алу туралы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Оқуды не қызметті өткеруді өз қалауы бойынша тоқтатқан, сондай-ақ Қазақстан Республикасының заңнамасында көзделген негіздер бойынша шартта көзделген мерзім өткенге дейін жұмыстан босатылған немесе оқудан шығарылған оқу орындарының курсанттарын оқытуға жұмсалған сомаларды өндіріп алу туралы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Оқуын тоқтатқан не шет мемлекетте оқу орнын аяқтағаннан кейін Қазақстан Республикасына қайтып оралмаған немесе грантты қайтару жөніндегі шартта көзделген міндеттемені бұзған адамдардан мемлекеттік гранттарды өндіріп алу туралы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жерге жіберілген жас мамандар шарттар бойынша міндеттемелерді орындамаған немесе тиісті түрде орындамаған жағдайда олардан мемлекеттік гранттарды, көтерме жәрдемақыларды, жәрдемақыларды өндіріп алу туралы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асырап алудың күші жойылған жағдайда, жетім баланы және (немесе) ата-аналарының қамқорлығынсыз қалған баланы асырап алуға байланысты төленген біржолғы ақшалай төлемді бюджетке қайтару туралы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төлемдерінің жалдау шартында белгіленген мерзімдерде төленбеуіне байланысты оларды өндіріп алу туралы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қудалау органы қысқартқан қылмыстық істер бойынша процестік шығындарды өндіріп алу туралы талаптар бойынша шығарылады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 АРҚЫЛЫ ІС ЖҮРГІЗУ ІСТЕРІНІҢ ҚОРЫТЫНДЫСЫ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ҚОЮ ІСІН ЖҮРГІЗУ ІСТЕРІ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даулары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қызметтен босатылғандарды жұмысқа қайта орналастыру туралы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қызметтен босатылғандарды жұмысқа қайта орналастыру туралы, соның ішінде жалақыны төлей отырып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жалақыны және өзге де төлемдерді төлеу туралы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 құқық бұзушылықтарын жасағаны үшін тәртіптік жазаға тарту туралы бұйрықтарды даулау туралы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Неке-отбасылық қатынастардан туындайтын даулар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балаларды асырауға арналған алименттерді өндіру туралы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 (ана) болуды анықтау арқылы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 болуды анықтау туралы (алименттерді өндіру туралы талап етусіз)</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уақытына алименттерді өндіру туралы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жұбайын (зайыбын) асырауға арналған алименттерді өндіру туралы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ата-ананы асырауға арналған алименттерді өндіру туралы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өндірілетін алименттер көлемінің төмендеуі (ұлғаюы), алименттерді өндіруді тоқтату туралы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 құқығынан айыру туралы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 құқығын қалпына келтіру туралы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 құқығын шектеу (шектеуді алып тастау) туралы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тұрғылықты жерін анықтау туралы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балалармен қарым-қатынастағы тәртіпті анықтау туралы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асырап алудың күшін жою туралы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некені бұзу туралы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балалары бар тұлғалар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ерлі-зайыптылар арасында мүлікті бөлу туралы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шартымен байланысты даулар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Мұрагерлік құқық мәселелері бойынша даулар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меншік құқығы туралы даулар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тыйым салудан босату туралы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мүліктен үлес бөлу туралы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Заңсыз иеленіп отырған тұрғын емес үй-жайды босатуға міндеттеу туралы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Бөтеннің заңсыз иеленуінен талап ету туралы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 тоқтату туралы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бағалау нәтижелерін даулау туралы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мүліктерін заңсыз тартып алу туралы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меншік құқығы туралы даулар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қарым қатынастарынан туындайтын даулар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басқа тұрғын үй берусіз тұрғын үйден шығару туралы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басқа тұрғын үй бере отырып, тұрғын үйден шығару туралы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орналастыру туралы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мүліктегі үлесті бөлу туралы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мұқтаждардың кезегіне қайта тұрғызу, жылжыту туралы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КСК (КСК ПК) әрекеттеріне (әрекетсіздіктеріне) шағымдану туралы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және коммуналдық қызмет көрсетулерге төлемдерді өндіріп алу туралы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үйді (құрылысты) бұзу туралы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қатысты құқықтық қатынастардан туындайтын даулар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қажеттіліктер үшін жер телімдерін алып қою</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сервитут белгілеу (тоқтату) туралы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учаскесіне және жер пайдалануға меншік құқығын даулау туралы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(мәміле) бекітумен, өзгертумен, бұзумен және шарттық міндеттемелерді орындаумен байланысты даулар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мүлікті өндіру өтінішімен байланысты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қызметін іске асыратын заңды тұлғалардың, азаматтардың арасындағы даулар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сектордың қатысуымен</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мекемелердің қатысуымен</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құрылыспен</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технологиялық, ақпараттық қауіпсіздікпен</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шарты бойынша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мүліктің ипотекасымен</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өндіру өтінішімен</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 шарты бойынша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 арасында заем шарты бойынша берешекті өндіру туралы даулар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пайдаланумен</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тұлғалардың қатысуымен</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алу-сату шарты бойынша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жеткізіп беру шарты бойынша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 шарты бойынша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 жалдауға беру (жалға беру) шарты бойынша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 шарты бойынша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шарты бойынша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 шарты бойынша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шарты бойынша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сыйға тарту шарты бойынша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айырбастау шарты бойынша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шарты бойынша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төлемдерін өндіру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шарты бойынша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алулар саласындағы заңдарды бұзумен байланысты даулар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жасасқанға дейінгі даулар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жасасуға қатысты даулар бойынша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орындау туралы даулар туралы (мемлекеттік сатып алудың жосықсыз қатысушысы деп тану және тұрақсыздықты өндіру туралы)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Конкурстық міндеттемелер және тендерлер, аукциондар және сауданың өзге де нысандары негізінде туындайтын міндеттемелер (соның ішінде оларды жарамды, жарамсыз деп тану)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Лицензиялық қызметпен байланысты даулар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кері қайтарумен</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тоқтата тұрумен</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және жеке кәсіпкерлердің қызметтерін тоқтата тұру туралы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Жалған кәсіпкерлік туралы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 қағаздармен байланысты даулар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құнды қағаздарды тіркеуден бас тарту немесе заңсыз тіркеумен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заңнамасын бұзумен байланысты даулар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өндіру және жеке тұлғалардан жинақтау туралы салық органдарының талап-арыздары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өндіру және заңды тұлғалардан жинақтау туралы салық органдарының талап-арыздары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салық органдарына талап-арыздары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салық органдарына талап-арыздары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 тарату туралы (жеке кәсіпкердің қызметін тоқтату)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заңнамасы саласындағы даулар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одақ, Дүниежүзілік сауда ұйымының аясында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заңнаманы бұзумен байланысты даулар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Зейнеткерлік заңнаманы бұзумен байланысты даулар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өтемақыларды өндіру туралы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жәрдемақыны өндіру туралы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құралын басқару құқығынан айыру (тоқтата тұру) туралы талап-арыздар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өтеу туралы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моральдық зиянды өтеу туралы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денсаулыққа зақым келтіру немесе азаматты өлтіру зиянын өтеу туралы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міндеттерді орындаумен байланысты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қозғалысы ережесін бұзумен және көліктегі апаттармен байланысты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анықтау, алдын ала тергеу, прокуратура, сот органдарының заңсыз әрекеттерімен келітірілген зиянды өтеу туралы даулар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регресс тәртібінде</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істері бойынша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 ақталғандардың істері бойынша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құқықтарды бұзу туралы істер бойынша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азаптаумен байланысты істер бойынша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Нұқсанды өтеу туралы даулар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Жол-көлік оқиғасы нұқсанын өтеу туралы даулар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Тұтынушының құқықтарын қорғау туралы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қызмет көрсету саласындағы шарттардан</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қызметтің сапасымен байланысты талап-арыздар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Арды, абыройды және іскерлік беделді қорғау туралы талап-арыздар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ақпараттар құралдарына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 мен заңды тұлғаларға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іскерлік беделді қорғау туралы заңды тұлғалардың талап-арыздары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Зияткерлік меншікпен байланысты даулар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құқықты қорғау туралы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белгілері туралы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қорғаумен байланысты талап-арыздар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 қорғау заңнамасын бұзғаны үшін нұқсанды өтеу туралы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талап-арыздар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экологиялық ұйымдардың талап-арыздары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Интернет-ресурстармен байланысты тарап-арыздар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Ереуілдерді заңсыз деп тану туралы талап-арыздар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Міндеттеу, мұқтаж ету (орындау, талап ету, нұсқама) туралы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Сенімхаттың әрекетімен байланысты даулар (тоқтату, жарамсыз деп тану)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Процесуалдық шығындарды өндіру туралы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Медиативтік мәмілені бұзу туралы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Тыйым салынған заттарды жою туралы талап-арыздар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даулар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үлесті бөлу, үлесті мәжбүрлеп сатып алу туралы және т.б.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жиналыс хаттамасын даулау туралы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талап қою істері</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ҚОЮ ІСІН ЖҮРГІЗУ ІСТЕРІНІҢ ҚОРЫТЫНДЫСЫ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тұлғалардың қатысуымен</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талап қою ісін жүргізу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Сайлауға, республикалық референдумға қатысатын азаматтар мен қоғамдық бірлестіктердің сайлау құқықтарын қорғау туралы арыздар бойынша іс жүргізу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азаматтардың алқаби</w:t>
            </w:r>
          </w:p>
          <w:p>
            <w:pPr>
              <w:spacing w:after="20"/>
              <w:ind w:left="20"/>
              <w:jc w:val="both"/>
            </w:pPr>
            <w:r>
              <w:rPr>
                <w:rFonts w:ascii="Times New Roman"/>
                <w:b w:val="false"/>
                <w:i w:val="false"/>
                <w:color w:val="000000"/>
                <w:sz w:val="20"/>
              </w:rPr>
              <w:t>
ретінде қылмыстық сот ісін жүргізуге қатысу құқықтарын бұзатын шешімдеріне, әрекетіне (әрекетсіздігіне) дау айту туралы</w:t>
            </w:r>
          </w:p>
          <w:p>
            <w:pPr>
              <w:spacing w:after="20"/>
              <w:ind w:left="20"/>
              <w:jc w:val="both"/>
            </w:pPr>
            <w:r>
              <w:rPr>
                <w:rFonts w:ascii="Times New Roman"/>
                <w:b w:val="false"/>
                <w:i w:val="false"/>
                <w:color w:val="000000"/>
                <w:sz w:val="20"/>
              </w:rPr>
              <w:t>
арыздар бойынша іс жүргізу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биліктің, жергілікті өзін-өзі басқару</w:t>
            </w:r>
          </w:p>
          <w:p>
            <w:pPr>
              <w:spacing w:after="20"/>
              <w:ind w:left="20"/>
              <w:jc w:val="both"/>
            </w:pPr>
            <w:r>
              <w:rPr>
                <w:rFonts w:ascii="Times New Roman"/>
                <w:b w:val="false"/>
                <w:i w:val="false"/>
                <w:color w:val="000000"/>
                <w:sz w:val="20"/>
              </w:rPr>
              <w:t>
органдарының, қоғамдық бірлестіктердің, ұйымдардың, лауазымды адамдар мен мемлекеттік қызметшілердің шешімдері мен әрекеттеріне (әрекетсіздігіне) дау айту туралы арыздар бойынша іс жүргізу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орындаушылары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сот орындаушылары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органдарының әрекеттеріне (әрекетсіздігіне) және шешіміне дау айту туралы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салық органдарына арызы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кәсіпкерлердің салық органдарына арызы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салық органдарына арызы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органдарының әрекеттеріне (әрекетсіздігіне) және шешіміне дау айту туралы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кеден органдарына арызы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кәсіпкерлердің кеден органдарына арызы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кеден органдарына арызы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әрекеттеріне (әрекетсіздігіне) және шешіміне дау айту туралы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телімдерін беру бойынша мемлекеттік органдар актілерінің заңдылығына дау айту туралы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 пайдаланымға қабылдаудан туындайтын</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алулар саласындағы заңдардың сақталуын тексерудің нәтижелері бойынша тексеру актілеріне, уәкілетті органдардың әрекеттеріне шағым жасау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актілердің заңдылығына дау айту туралы істер бойынша іс жүргізу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 органдарында тіркелген</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ТАЛАП ҚОЮ ІСІН ЖҮРГІЗУ ІСТЕРІНІҢ ҚОРЫТЫНДЫСЫ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тұлғалардың қатысуымен</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жүргізілетін істер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фактілерді анықтау туралы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тұлғалардың туыстық қатынастары туралы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біреудің асырауында болуы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тууды, бала асырап алуды, некеге тұруды, ажырасуды және қайтыс болуды тіркеуді</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 болуды тану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белгілейтін құжаттардың (әскери құжаттарды, паспортты, жеке куәлікті және азаматтық хал актілерін жазу органдары беретін куәліктерді қоспағанда) адамға тиесілі екендігі</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 объектілерін иеленуді, пайдалануды және (немесе) оларға билік етуді растайтын құжаттардың болуы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жазатайым жағдай</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хал актілерін жазу органдары қайтыс болуды тіркеуден бас тартқан жағдайда, адамның белгілі бір уақытта белгілі бір мән-жайларда қайтыс болуы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мұрагерлікті қабылдау және мұрагерліктің ашылу орны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асырап алу туралы арыздар бойынша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тұлғалардың қатысуымен</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 хабарсыз кетті деп тану туралы және азаматты қайтыс болды деп жариялау туралы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Азаматтың әрекет қабілетін шектеу туралы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 әрекетке қабілетсіз деп тану туралы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14-тен 18 жасқа дейінгі кәмелетке толмағанды өз табысына өз бетінше билік ету құқығын шектеу туралы немесе одан айыру туралы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толмағанды әрекетке толық қабілетті деп жариялау (эмансипация) туралы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толмағандарды девиантты мiнез-құлықты балаларға арналған арнаулы білім беру ұйымдарына немесе ерекше режимде ұстайтын ұйымдарға жіберу туралы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 заңда көзделген негіздер бойынша психиатриялық стационарға мәжбүрлеп жатқызу туралы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Алкоголизммен, нашақорлықпен немесе уытқұмарлықпен ауыратын азаматты наркологиялық ұйымға мәжбүрлеп емдеуге жіберу туралы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Туберкулезбен ауыратын және емделуден жалтарып жүрген азаматты мәжбүрлеп емдеу туралы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ұйымдарын және банк конгломератына бас ұйым ретінде кiретiн және қаржы ұйымдары болып табылмайтын ұйымдарды қайта құрылымдау туралы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қабылдау кәсіпорнын немесе мақта өңдеу ұйымын уақытша басқаруды енгізу, ұзарту және мерзімінен бұрын аяқтау туралы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туралы, с.і. Жеделдетілген оңалту туралы, несие берушілер талаптарының тізіліміне қосу (шығару) туралы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Банкроттық туралы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соның ішінде несие берушілер талаптарының тізіліміне қосу (шығару) туралы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затты иесіз деп тану және жылжымайтын мүлікке коммуналдық меншік құқығын тану туралы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хал актілері жазбаларының дұрыс еместігін анықтау туралы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Нотариаттық әрекеттерге немесе оларды жасаудан бас тартуға берілген шағымдар бойынша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көрсетуші тұлғаның жоғалған бағалы қағаздар және ордерлік бағалы қағаздар (шақырту ісін жүргізу) бойынша құқықтарын қалпына келтіру туралы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(немесе) басқа мемлекеттің аумағында экстремизмді немесе террористік әрекетті жүзеге асыратын ұйымды экстремистік немесе террористік деп тану туралы, оның ішінде оның өз атауын өзгерткенін анықтау туралы, сондай-ақ Қазақстан Республикасының аумағына әкелінетін, онда басып шығарылатын, әзірленетін және (немесе) таратылатын ақпараттық материалдарды экстремистік немесе террористік деп тану туралы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Интернет-казиноны, Қазақстан Республикасының аумағында таратылатын, Қазақстан Республикасының заңдарына қайшы келетін ақпаратты қамтитын шетелдік бұқаралық ақпарат құралының өнімін заңсыз деп тану туралы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Шетелдікті немесе азаматтығы жоқ адамды Қазақстан Республикасының заңнамасын бұзғаны үшін Қазақстан Республикасының шегінен тыс шығарып жіберу туралы арыздар бойынша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 саяси қуғын-сүргіннің құрбаны деп тану туралы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Мұраны иесіз қалған деп тану туралы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ерекше жүргізілетін істер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ЖҮРГІЗІЛЕТІН ІСТЕРДІҢ ҚОРЫТЫНДЫСЫ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тұлғалардың қатысуымен</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Жоғалған сот ісін жүргізуді немесе атқарушылық іс жүргізуді қалпына келтіру бойынша іс жүргізу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ратификациялаған халықаралық шарт негізінде баланы қайтару туралы немесе балаға қатысты қол жеткізу құқықтарын жүзеге асыру туралы арызды қарау бойынша іс жүргізу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Төрелік шешімнің күшін жою туралы өтінішхат бойынша іс жүргізу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төрелік соттар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ІСТЕРДІҢ БАРЛЫҒЫ (19, 156, 177, 217, 219-221 жолдарының сомасы)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тарапы ірі инвестор болып табылатын инвестициялық даулар бойынша (ҚР АПК 28-бабы)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АПК 27-бабы 4-бөлігі тәртібінде қаралатын инвестициялық даулар бойынша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АПК 27-бабы 5-бөлігі тәртібінде қаралатын инвестор қатысатын құқықтық қатынастардан туындайтын, инвестициялық қызметке байланысты емес өзге де даулар бойынша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инвесторлардың қатысуымен 224-226 жолдардан</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негізгі талаптармен моральдық зиянды өтеу туралы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жеңілдетілген (жазбаша) іс жүргізуде</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Материалдар, ұсыныстар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шешiмiн орындауды кейiнге қалдыру, оның мерзiмiн ұзарту туралы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шешiмiн орындауды кейiнге қалдыру, оның мерзiмiн ұзарту туралы, оны орындау тәсілі мен тәртiбiн өзгерту, соның ішінде борышкерді (өндіріп алушыны) ауыстыру туралы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тараптардың татуласу келісімі тәсілін кейiнге қалдыру, оның мерзiмiн ұзарту, өзгерту туралы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шешiмінiң орындалуын бұрып жіберу туралы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орындаушысының ұсынысы бойынша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борышкердің мүлкіне тыйым салу туралы сот орындаушысының қаулысын санкциялау туралы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борышкердің есеп шотындағы ақшалай қаражатқа тыйым салу туралы сот орындаушысының қаулысын санкциялау туралы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азаматтың Қазақстан Республикасының шегінен шығуға қойылған шектеу туралы сот орындаушысының қаулысын санкциялау туралы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орындаушысының басқа да қаулыларын санкциялау туралы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санкциясын өндіру (мерзімін ұзарту, кейінгі қалдыру) туралы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235-240 жолдардан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сот орындаушысы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тапсырмасы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 іздеуге жариялау туралы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 іздестіруді тоқтату туралы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 парағын (дубликат) беру туралы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төрелік шешім бойынша (төрелік сот) орындау парағын (дубликат) беру туралы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берілген сомаларды индекстеу туралы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парағын ұсыну мерзімін қалпына келтіру туралы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материалдар, ұсыныстар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 МЕН МАТЕРИАЛДАРДЫҢ БАРЛЫҒЫ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мүгедектердің талап-арыздары бойынша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 мүддесінің талап-арыздары бойынша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 тұлғалардың талап-арыздары бойынша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азаматтарының қатысуымен</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орта кәсіпкерлік субъектілерінің қатысуымен</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тілдегі істер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шарт қолданылған</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және саяси құқықтар туралы халықаралық пакті</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қатысты кемсiтушiлiктiң барлық нысандарын жою туралы конвенция</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әлеуметтік және мәдени құқықтар туралы халықаралық пакт</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Нәсілдік кемсітушіліктің барлық нысандарын жою туралы халықаралық конвенция</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құқықтары туралы халықаралық конвенция</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Орхус Конвенциясын жүзеге асыру аясында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9"/>
        <w:gridCol w:w="1150"/>
        <w:gridCol w:w="1971"/>
        <w:gridCol w:w="1147"/>
        <w:gridCol w:w="1147"/>
        <w:gridCol w:w="1147"/>
        <w:gridCol w:w="1147"/>
        <w:gridCol w:w="1147"/>
        <w:gridCol w:w="1147"/>
        <w:gridCol w:w="114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14-бағаннан</w:t>
            </w:r>
          </w:p>
        </w:tc>
        <w:tc>
          <w:tcPr>
            <w:tcW w:w="11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қаулыға қаралған өтінішхаттар</w:t>
            </w:r>
          </w:p>
        </w:tc>
        <w:tc>
          <w:tcPr>
            <w:tcW w:w="11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Кассациялық қаулыға қаралған өтінішхаттар</w:t>
            </w:r>
          </w:p>
        </w:tc>
        <w:tc>
          <w:tcPr>
            <w:tcW w:w="11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ұйғарымға қаралған өтінішхаттар</w:t>
            </w:r>
          </w:p>
        </w:tc>
        <w:tc>
          <w:tcPr>
            <w:tcW w:w="11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Кассациялық ұйғарымға қаралған өтінішхаттар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9-бағаннан (талап-арыздар бойынша)</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апелляциялық тәртіпте қаралған шешімдер</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кассациялық тәртіпте қаралған шешімдер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Соттың мамандандырылған сот алқасының сот актілеріне өтінішхаттар қаралды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толмағандардың мүддесінде</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"Кассациялық сатыдағы азаматтық істерді қарау бойынша есеп" №7К нысаны</w:t>
      </w:r>
    </w:p>
    <w:p>
      <w:pPr>
        <w:spacing w:after="0"/>
        <w:ind w:left="0"/>
        <w:jc w:val="both"/>
      </w:pPr>
      <w:r>
        <w:rPr>
          <w:rFonts w:ascii="Times New Roman"/>
          <w:b w:val="false"/>
          <w:i w:val="false"/>
          <w:color w:val="000000"/>
          <w:sz w:val="28"/>
        </w:rPr>
        <w:t>
      "Істерді қарау нәтижелері" Б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7"/>
        <w:gridCol w:w="884"/>
        <w:gridCol w:w="568"/>
        <w:gridCol w:w="571"/>
        <w:gridCol w:w="1"/>
        <w:gridCol w:w="1658"/>
        <w:gridCol w:w="508"/>
        <w:gridCol w:w="350"/>
        <w:gridCol w:w="241"/>
        <w:gridCol w:w="241"/>
        <w:gridCol w:w="241"/>
        <w:gridCol w:w="241"/>
        <w:gridCol w:w="241"/>
        <w:gridCol w:w="974"/>
        <w:gridCol w:w="468"/>
        <w:gridCol w:w="650"/>
        <w:gridCol w:w="374"/>
        <w:gridCol w:w="374"/>
        <w:gridCol w:w="644"/>
        <w:gridCol w:w="764"/>
        <w:gridCol w:w="464"/>
        <w:gridCol w:w="374"/>
        <w:gridCol w:w="374"/>
        <w:gridCol w:w="374"/>
        <w:gridCol w:w="374"/>
      </w:tblGrid>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басындағы істердің қалдығы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ішінен</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түскен 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ішінен</w:t>
            </w:r>
          </w:p>
        </w:tc>
        <w:tc>
          <w:tcPr>
            <w:tcW w:w="9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ашылған мән-жайларға байланысты бастапқы сот актілерінің күші жойылғаннан кейін қайта жаңғыртылған қадағалау өндірісі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4-бағаннан</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 қараусыз қайтару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өтінішхат бойынша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наразылық бойынша</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өтінішхат бойынша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наразылық бойынша</w:t>
            </w:r>
          </w:p>
        </w:tc>
        <w:tc>
          <w:tcPr>
            <w:tcW w:w="0" w:type="auto"/>
            <w:vMerge/>
            <w:tcBorders>
              <w:top w:val="nil"/>
              <w:left w:val="single" w:color="cfcfcf" w:sz="5"/>
              <w:bottom w:val="single" w:color="cfcfcf" w:sz="5"/>
              <w:right w:val="single" w:color="cfcfcf" w:sz="5"/>
            </w:tcBorders>
          </w:tcP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сатылы соттың шешімін қайта қарау бойынша</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сатылы сот шешімін және апелляциялық қаулыны қайта қарау бойынша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шешімді қайта қарау бойынша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қаулыны қайта қарау бойынша</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сатылы сот шешімін және кассациялық қаулыны қайта қарау бойынша</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сатылы сот шешімін, апелляциялық және кассациялық қаулыны қайта қарау бойынша</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және кассациялық қаулыны қайта қарау бойынша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кассациялық қаулыны қайта қарау бойынша</w:t>
            </w:r>
          </w:p>
        </w:tc>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өтінішхат бойынша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наразылық бойынша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 АРҚЫЛЫ ІС ЖҮРГІЗУ ІСТЕРІ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Куәландырған мәмілеге негізделген міндеттемелерді орындау туралы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 жеткен және міндеттеменің орындалмауын борышкер мойындаған, оның ішінде дауды сотқа дейін реттеу тәртібімен өндіріп алушыға жіберілген кінә қоюға жауапта мойындаған жазбаша мәмілеге негізделген міндеттемені орындау туралы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Төленбеген вексельдің наразылығына, акцептінің болмауына және нотариус жасаған акцептінің күні белгіленбеуіне негізделген міндеттемені орындау туралы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 (ана) болудың анықталуына немесе үшінші тұлғаларды тарту қажеттігіне байланысты емес кәмелетке толмаған балаларды бағып-күтуге арналған алименттерді өндіріп алу туралы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салық және бюджетке төленетін басқа да міндетті төлемдер бойынша бересіні және өсімпұлдарды, сондай-ақ кеден төлемдері, салықтар мен өсімпұлдар бойынша берешекті өндіріп алу туралы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Қызметкерге есептелген, бірақ төленбеген жалақы мен өзге де төлемдерді өндіріп алу туралы, оның ішінде Бірыңғай жинақтаушы зейнетақы қорына міндетті зейнетақы аударымдарын аудару туралы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органдар мәлімдеген борышкерді, жауапкерді және (немесе) баланы іздестіру жөніндегі шығыстарды өтеу туралы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 шартына немесе Қазақстан Республикасының заңдарына сәйкес лизинг затын талап ету туралы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Ломбард кепіл беруші-борышкерге ұсынған кредитті қайтару мерзімі өткеннен кейін өндіріп алуды кепіл затына аудару туралы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шығыстарды өндіріп алу туралы талаптарды қоспағанда, "Тұрғын үй қатынастары туралы" ҚР Заңында бекітілген кондоминиум объектісінің ортақ мүлкін күтіп-ұстауға арналған міндетті шығыстарға қатысудан жалтарған үй-жайлардың (пәтерлердің) меншік иелерінен берешекті өндіріп алу туралы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 тұтынылған қызметтер (электрмен, газбен, жылумен, сумен жабдықтау және басқалары) үшін жария шарттардың, сондай-ақ төлеу мерзімі жеткен, белгіленген тарифтерге сай көрсетілген қызметтер үшін өзге де шарттардың негізінде берешекті өндіріп алу туралы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әскери қызметшінің бастамасы бойынша мерзімінен бұрын бұзылған жағдайда, әскери қызметті өткеру туралы келісімшартта көзделген біржолғы ақшалай сыйақыны өндіріп алу туралы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Оқуды не қызметті өткеруді өз қалауы бойынша тоқтатқан, сондай-ақ Қазақстан Республикасының заңнамасында көзделген негіздер бойынша шартта көзделген мерзім өткенге дейін жұмыстан босатылған немесе оқудан шығарылған оқу орындарының курсанттарын оқытуға жұмсалған сомаларды өндіріп алу туралы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Оқуын тоқтатқан не шет мемлекетте оқу орнын аяқтағаннан кейін Қазақстан Республикасына қайтып оралмаған немесе грантты қайтару жөніндегі шартта көзделген міндеттемені бұзған адамдардан мемлекеттік гранттарды өндіріп алу туралы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жерге жіберілген жас мамандар шарттар бойынша міндеттемелерді орындамаған немесе тиісті түрде орындамаған жағдайда олардан мемлекеттік гранттарды, көтерме жәрдемақыларды, жәрдемақыларды өндіріп алу туралы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асырап алудың күші жойылған жағдайда, жетім баланы және (немесе) ата-аналарының қамқорлығынсыз қалған баланы асырап алуға байланысты төленген біржолғы ақшалай төлемді бюджетке қайтару туралы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төлемдерінің жалдау шартында белгіленген мерзімдерде төленбеуіне байланысты оларды өндіріп алу туралы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қудалау органы қысқартқан қылмыстық істер бойынша процестік шығындарды өндіріп алу туралы талаптар бойынша шығарылады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 АРҚЫЛЫ ІС ЖҮРГІЗУ ІСТЕРІНІҢ ҚОРЫТЫНДЫСЫ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ҚОЮ ІСІН ЖҮРГІЗУ ІСТЕРІ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даулары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қызметтен босатылғандарды жұмысқа қайта орналастыру туралы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қызметтен босатылғандарды жұмысқа қайта орналастыру туралы, соның ішінде жалақыны төлей отырып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жалақыны және өзге де төлемдерді төлеу туралы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 құқық бұзушылықтарын жасағаны үшін тәртіптік жазаға тарту туралы бұйрықтарды даулау туралы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Неке-отбасылық қатынастардан туындайтын даулар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балаларды асырауға арналған алименттерді өндіру туралы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 (ана) болуды анықтау арқылы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 болуды анықтау туралы (алименттерді өндіру туралы талап етусіз)</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уақытына алименттерді өндіру туралы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жұбайын (зайыбын) асырауға арналған алименттерді өндіру туралы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ата-ананы асырауға арналған алименттерді өндіру туралы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өндірілетін алименттер көлемінің төмендеуі (ұлғаюы), алименттерді өндіруді тоқтату туралы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 құқығынан айыру туралы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 құқығын қалпына келтіру туралы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 құқығын шектеу (шектеуді алып тастау) туралы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тұрғылықты жерін анықтау туралы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балалармен қарым-қатынастағы тәртіпті анықтау туралы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асырап алудың күшін жою туралы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некені бұзу туралы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балалары бар тұлғалар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ерлі-зайыптылар арасында мүлікті бөлу туралы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шартымен байланысты даулар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Мұрагерлік құқық мәселелері бойынша даулар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меншік құқығы туралы даулар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тыйым салудан босату туралы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мүліктен үлес бөлу туралы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Заңсыз иеленіп отырған тұрғын емес үй-жайды босатуға міндеттеу туралы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Бөтеннің заңсыз иеленуінен талап ету туралы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 тоқтату туралы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бағалау нәтижелерін даулау туралы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мүліктерін заңсыз тартып алу туралы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меншік құқығы туралы даулар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қарым қатынастарынан туындайтын даулар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басқа тұрғын үй берусіз тұрғын үйден шығару туралы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басқа тұрғын үй бере отырып, тұрғын үйден шығару туралы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орналастыру туралы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мүліктегі үлесті бөлу туралы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мұқтаждардың кезегіне қайта тұрғызу, жылжыту туралы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Кооперативтің меншік пәтер иелерінің Тұтыну кооперативінің әрекеттеріне (әрекетсіздіктеріне) шағымдану туралы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және коммуналдық қызмет көрсетулерге төлемдерді өндіріп алу туралы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үйді (құрылысты) бұзу туралы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қатысты құқықтық қатынастардан туындайтын даулар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қажеттіліктер үшін жер телімдерін алып қою</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сервитут белгілеу (тоқтату) туралы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учаскесіне және жер пайдалануға меншік құқығын даулау туралы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(мәміле) бекітумен, өзгертумен, бұзумен және шарттық міндеттемелерді орындаумен байланысты даулар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мүлікті өндіру өтінішімен байланысты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қызметін іске асыратын заңды тұлғалардың, азаматтардың арасындағы даулар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сектордың қатысуымен</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мекемелердің қатысуымен</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құрылыспен</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технологиялық, ақпараттық қауіпсіздікпен</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шарты бойынша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мүліктің ипотекасымен</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өндіру өтінішімен</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 шарты бойынша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 арасында заем шарты бойынша берешекті өндіру туралы даулар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пайдаланумен</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тұлғалардың қатысуымен</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алу-сату шарты бойынша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жеткізіп беру шарты бойынша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 шарты бойынша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 жалдауға беру (жалға беру) шарты бойынша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 шарты бойынша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шарты бойынша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 шарты бойынша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шарты бойынша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сыйға тарту шарты бойынша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айырбастау шарты бойынша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шарты бойынша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төлемдерін өндіру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шарты бойынша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алулар саласындағы заңдарды бұзумен байланысты даулар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жасасқанға дейінгі даулар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жасасуға қатысты даулар бойынша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орындау туралы даулар туралы (мемлекеттік сатып алудың жосықсыз қатысушысы деп тану және тұрақсыздықты өндіру туралы)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Конкурстық міндеттемелер және тендерлер, аукциондар және сауданың өзге де нысандары негізінде туындайтын міндеттемелер (соның ішінде оларды жарамды, жарамсыз деп тану)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Лицензиялық қызметпен байланысты даулар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кері қайтарумен</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тоқтата тұрумен</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және жеке кәсіпкерлердің қызметтерін тоқтата тұру туралы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Жалған кәсіпкерлік туралы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 қағаздармен байланысты даулар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құнды қағаздарды тіркеуден бас тарту немесе заңсыз тіркеумен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заңнамасын бұзумен байланысты даулар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өндіру және жеке тұлғалардан жинақтау туралы салық органдарының талап-арыздары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өндіру және заңды тұлғалардан жинақтау туралы салық органдарының талап-арыздары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салық органдарына талап-арыздары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салық органдарына талап-арыздары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 тарату туралы (жеке кәсіпкердің қызметін тоқтату)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заңнамасы саласындағы даулар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одақ, Дүниежүзілік сауда ұйымының аясында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заңнаманы бұзумен байланысты даулар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Зейнеткерлік заңнаманы бұзумен байланысты даулар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өтемақыларды өндіру туралы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жәрдемақыны өндіру туралы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құралын басқару құқығынан айыру (тоқтата тұру) туралы талап-арыздар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өтеу туралы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моральдық зиянды өтеу туралы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денсаулыққа зақым келтіру немесе азаматты өлтіру зиянын өтеу туралы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міндеттерді орындаумен байланысты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қозғалысы ережесін бұзумен және көліктегі апаттармен байланысты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анықтау, алдын ала тергеу, прокуратура, сот органдарының заңсыз әрекеттерімен келітірілген зиянды өтеу туралы даулар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регресс тәртібінде</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істері бойынша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 ақталғандардың істері бойынша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құқықтарды бұзу туралы істер бойынша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азаптаумен байланысты істер бойынша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Нұқсанды өтеу туралы даулар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Жол-көлік оқиғасы нұқсанын өтеу туралы даулар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Тұтынушының құқықтарын қорғау туралы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қызмет көрсету саласындағы шарттардан</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қызметтің сапасымен байланысты талап-арыздар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Арды, абыройды және іскерлік беделді қорғау туралы талап-арыздар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ақпараттар құралдарына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 мен заңды тұлғаларға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іскерлік беделді қорғау туралы заңды тұлғалардың талап-арыздары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Зияткерлік меншікпен байланысты даулар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құқықты қорғау туралы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белгілері туралы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қорғаумен байланысты талап-арыздар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 қорғау заңнамасын бұзғаны үшін нұқсанды өтеу туралы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талап-арыздар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экологиялық ұйымдардың талап-арыздары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Интернет-ресурстармен байланысты тарап-арыздар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Ереуілдерді заңсыз деп тану туралы талап-арыздар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Міндеттеу, мұқтаж ету (орындау, талап ету, нұсқама) туралы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Сенімхаттың әрекетімен байланысты даулар (тоқтату, жарамсыз деп тану)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Процесуалдық шығындарды өндіру туралы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Медиативтік мәмілені бұзу туралы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Тыйым салынған заттарды жою туралы талап-арыздар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даулар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үлесті бөлу, үлесті мәжбүрлеп сатып алу туралы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жиналыс хаттамасын даулау туралы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талап қою істері</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ҚОЮ ІСІН ЖҮРГІЗУ ІСТЕРІНІҢ ҚОРЫТЫНДЫСЫ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тұлғалардың қатысуымен</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талап қою ісін жүргізу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Сайлауға, республикалық референдумға қатысатын азаматтар мен қоғамдық бірлестіктердің сайлау құқықтарын қорғау туралы арыздар бойынша іс жүргізу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азаматтардың алқаби</w:t>
            </w:r>
          </w:p>
          <w:p>
            <w:pPr>
              <w:spacing w:after="20"/>
              <w:ind w:left="20"/>
              <w:jc w:val="both"/>
            </w:pPr>
            <w:r>
              <w:rPr>
                <w:rFonts w:ascii="Times New Roman"/>
                <w:b w:val="false"/>
                <w:i w:val="false"/>
                <w:color w:val="000000"/>
                <w:sz w:val="20"/>
              </w:rPr>
              <w:t>
ретінде қылмыстық сот ісін жүргізуге қатысу құқықтарын бұзатын шешімдеріне, әрекетіне (әрекетсіздігіне) дау айту туралы</w:t>
            </w:r>
          </w:p>
          <w:p>
            <w:pPr>
              <w:spacing w:after="20"/>
              <w:ind w:left="20"/>
              <w:jc w:val="both"/>
            </w:pPr>
            <w:r>
              <w:rPr>
                <w:rFonts w:ascii="Times New Roman"/>
                <w:b w:val="false"/>
                <w:i w:val="false"/>
                <w:color w:val="000000"/>
                <w:sz w:val="20"/>
              </w:rPr>
              <w:t>
арыздар бойынша іс жүргізу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биліктің, жергілікті өзін-өзі басқару</w:t>
            </w:r>
          </w:p>
          <w:p>
            <w:pPr>
              <w:spacing w:after="20"/>
              <w:ind w:left="20"/>
              <w:jc w:val="both"/>
            </w:pPr>
            <w:r>
              <w:rPr>
                <w:rFonts w:ascii="Times New Roman"/>
                <w:b w:val="false"/>
                <w:i w:val="false"/>
                <w:color w:val="000000"/>
                <w:sz w:val="20"/>
              </w:rPr>
              <w:t>
органдарының, қоғамдық бірлестіктердің, ұйымдардың, лауазымды адамдар мен мемлекеттік қызметшілердің шешімдері мен әрекеттеріне (әрекетсіздігіне) дау айту туралы арыздар бойынша іс жүргізу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орындаушылары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сот орындаушылары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органдарының әрекеттеріне (әрекетсіздігіне) және шешіміне дау айту туралы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салық органдарына арызы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кәсіпкерлердің салық органдарына арызы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салық органдарына арызы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органдарының әрекеттеріне (әрекетсіздігіне) және шешіміне дау айту туралы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кеден органдарына арызы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кәсіпкерлердің кеден органдарына арызы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кеден органдарына арызы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әрекеттеріне (әрекетсіздігіне) және шешіміне дау айту туралы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телімдерін беру бойынша мемлекеттік органдар актілерінің заңдылығына дау айту туралы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 пайдаланымға қабылдаудан туындайтын</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алулар саласындағы заңдардың сақталуын тексерудің нәтижелері бойынша тексеру актілеріне, уәкілетті органдардың әрекеттеріне шағым жасау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актілердің заңдылығына дау айту туралы істер бойынша іс жүргізу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 органдарында тіркелген</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ТАЛАП ҚОЮ ІСІН ЖҮРГІЗУ ІСТЕРІНІҢ ҚОРЫТЫНДЫСЫ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тұлғалардың қатысуымен</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жүргізілетін істер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фактілерді анықтау туралы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тұлғалардың туыстық қатынастары туралы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біреудің асырауында болуы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тууды, бала асырап алуды, некеге тұруды, ажырасуды және қайтыс болуды тіркеуді</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 болуды тану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белгілейтін құжаттардың (әскери құжаттарды, паспортты, жеке куәлікті және азаматтық хал актілерін жазу органдары беретін куәліктерді қоспағанда) адамға тиесілі екендігі</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 объектілерін иеленуді, пайдалануды және (немесе) оларға билік етуді растайтын құжаттардың болуы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жазатайым жағдай</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хал актілерін жазу органдары қайтыс болуды тіркеуден бас тартқан жағдайда, адамның белгілі бір уақытта белгілі бір мән-жайларда қайтыс болуы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мұрагерлікті қабылдау және мұрагерліктің ашылу орны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асырап алу туралы арыздар бойынша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тұлғалардың қатысуымен</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 хабарсыз кетті деп тану туралы және азаматты қайтыс болды деп жариялау туралы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Азаматтың әрекет қабілетін шектеу туралы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 әрекетке қабілетсіз деп тану туралы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14-тен 18 жасқа дейінгі кәмелетке толмағанды өз табысына өз бетінше билік ету құқығын шектеу туралы немесе одан айыру туралы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толмағанды әрекетке толық қабілетті деп жариялау (эмансипация) туралы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толмағандарды девиантты мiнез-құлықты балаларға арналған арнаулы білім беру ұйымдарына немесе ерекше режимде ұстайтын ұйымдарға жіберу туралы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 заңда көзделген негіздер бойынша психиатриялық стационарға мәжбүрлеп жатқызу туралы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Алкоголизммен, нашақорлықпен немесе уытқұмарлықпен ауыратын азаматты наркологиялық ұйымға мәжбүрлеп емдеуге жіберу туралы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Туберкулезбен ауыратын және емделуден жалтарып жүрген азаматты мәжбүрлеп емдеу туралы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ұйымдарын және банк конгломератына бас ұйым ретінде кiретiн және қаржы ұйымдары болып табылмайтын ұйымдарды қайта құрылымдау туралы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қабылдау кәсіпорнын немесе мақта өңдеу ұйымын уақытша басқаруды енгізу, ұзарту және мерзімінен бұрын аяқтау туралы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туралы, с.і. Жеделдетілген оңалту туралы, несие берушілер талаптарының тізіліміне қосу (шығару) туралы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Банкроттық туралы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несие берушілер талаптарының тізіліміне қосу (шығару) туралы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затты иесіз деп тану және жылжымайтын мүлікке коммуналдық меншік құқығын тану туралы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хал актілері жазбаларының дұрыс еместігін анықтау туралы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Нотариаттық әрекеттерге немесе оларды жасаудан бас тартуға берілген шағымдар бойынша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көрсетуші тұлғаның жоғалған бағалы қағаздар және ордерлік бағалы қағаздар (шақырту ісін жүргізу) бойынша құқықтарын қалпына келтіру туралы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(немесе) басқа мемлекеттің аумағында экстремизмді немесе террористік әрекетті жүзеге асыратын ұйымды экстремистік немесе террористік деп тану туралы, оның ішінде оның өз атауын өзгерткенін анықтау туралы, сондай-ақ Қазақстан Республикасының аумағына әкелінетін, онда басып шығарылатын, әзірленетін және (немесе) таратылатын ақпараттық материалдарды экстремистік немесе террористік деп тану туралы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Интернет-казиноны, Қазақстан Республикасының аумағында таратылатын, Қазақстан Республикасының заңдарына қайшы келетін ақпаратты қамтитын шетелдік бұқаралық ақпарат құралының өнімін заңсыз деп тану туралы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Шетелдікті немесе азаматтығы жоқ адамды Қазақстан Республикасының заңнамасын бұзғаны үшін Қазақстан Республикасының шегінен тыс шығарып жіберу туралы арыздар бойынша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 саяси қуғын-сүргіннің құрбаны деп тану туралы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Мұраны иесіз қалған деп тану туралы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ерекше жүргізілетін істер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ЖҮРГІЗІЛЕТІН ІСТЕРДІҢ ҚОРЫТЫНДЫСЫ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тұлғалардың қатысуымен</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Жоғалған сот ісін жүргізуді немесе атқарушылық іс жүргізуді қалпына келтіру бойынша іс жүргізу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ратификациялаған халықаралық шарт негізінде баланы қайтару туралы немесе балаға қатысты қол жеткізу құқықтарын жүзеге асыру туралы арызды қарау бойынша іс жүргізу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Төрелік шешімнің күшін жою туралы өтінішхат бойынша іс жүргізу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төрелік соттар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ІСТЕРДІҢ БАРЛЫҒЫ (19, 156, 177, 217, 219-221 жолдарының сомасы)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тарапы ірі инвестор болып табылатын инвестициялық даулар бойынша (ҚР АПК 28-бабы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АПК 27-бабы 4-бөлігі тәртібінде қаралатын инвестициялық даулар бойынша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АПК 27-бабы 5-бөлігі тәртібінде қаралатын инвестор қатысатын құқықтық қатынастардан туындайтын, инвестициялық қызметке байланысты емес өзге де даулар бойынша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инвесторлардың қатысуымен 224-226 жолдардан</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негізгі талаптармен моральдық зиянды өтеу туралы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жеңілдетілген (жазбаша) іс жүргізуде</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Материалдар, ұсыныстар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шешiмiн орындауды кейiнге қалдыру, оның мерзiмiн ұзарту туралы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шешiмiн орындауды кейiнге қалдыру, оның мерзiмiн ұзарту туралы, оны орындау тәсілі мен тәртiбiн өзгерту, с.і. борышкерді (өндіріп алушыны) ауыстыру туралы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тараптардың татуласу келісімі тәсілін кейiнге қалдыру, оның мерзiмiн ұзарту, өзгерту туралы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шешiмінiң орындалуын бұрып жіберу туралы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орындаушысының ұсынысы бойынша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борышкердің мүлкіне тыйым салу туралы сот орындаушысының қаулысын санкциялау туралы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борышкердің есеп шотындағы ақшалай қаражатқа тыйым салу туралы сот орындаушысының қаулысын санкциялау туралы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азаматтың Қазақстан Республикасының шегінен шығуға қойылған шектеу туралы сот орындаушысының қаулысын санкциялау туралы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орындаушысының басқа да қаулыларын санкциялау туралы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санкциясын өндіру (мерзімін ұзарту, кейінгі қалдыру) туралы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235-240 жолдардан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сот орындаушысы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тапсырмасы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 іздеуге жариялау туралы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 іздестіруді тоқтату туралы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 парағын (дубликат) беру туралы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төрелік шешім бойынша (төрелік сот) орындау парағын (дубликат) беру туралы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берілген сомаларды индекстеу туралы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парағын ұсыну мерзімін қалпына келтіру туралы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материалдар, ұсыныстар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 МЕН МАТЕРИАЛДАРДЫҢ БАРЛЫҒЫ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мүгедектердің талап-арыздары бойынша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 мүддесінің талап-арыздары бойынша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 тұлғалардың талап-арыздары бойынша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азаматтарының қатысуымен</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орта кәсіпкерлік субъектілерінің қатысуымен</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тілдегі істер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шарт қолданылған</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және саяси құқықтар туралы халықаралық пакті</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қатысты кемсiтушiлiктiң барлық нысандарын жою туралы конвенция</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әлеуметтік және мәдени құқықтар туралы халықаралық пакт</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Нәсілдік кемсітушіліктің барлық нысандарын жою туралы халықаралық конвенция</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құқықтары туралы халықаралық конвенция</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Орхус Конвенциясын жүзеге асыру аясында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2"/>
        <w:gridCol w:w="736"/>
        <w:gridCol w:w="736"/>
        <w:gridCol w:w="1002"/>
        <w:gridCol w:w="736"/>
        <w:gridCol w:w="736"/>
        <w:gridCol w:w="1661"/>
        <w:gridCol w:w="736"/>
        <w:gridCol w:w="736"/>
        <w:gridCol w:w="870"/>
        <w:gridCol w:w="870"/>
        <w:gridCol w:w="871"/>
        <w:gridCol w:w="871"/>
        <w:gridCol w:w="737"/>
      </w:tblGrid>
      <w:tr>
        <w:trPr>
          <w:trHeight w:val="30" w:hRule="atLeast"/>
        </w:trPr>
        <w:tc>
          <w:tcPr>
            <w:tcW w:w="10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өтінішхат пен наразылық бойынша қаралған істердің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10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өтінішхат пен наразылық бойынша қаралған істердің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олардың ішінде </w:t>
            </w:r>
          </w:p>
        </w:tc>
        <w:tc>
          <w:tcPr>
            <w:tcW w:w="16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Негіздердің болмауына байланысты соттық қадағалау тәртібінде қайта қараудан бас тартылған істердің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8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сатылы соттың шешімі өзгеріссіз қалды</w:t>
            </w:r>
          </w:p>
        </w:tc>
        <w:tc>
          <w:tcPr>
            <w:tcW w:w="8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сатылы соттың шешімдері өзгеріссіз қалды</w:t>
            </w:r>
          </w:p>
        </w:tc>
        <w:tc>
          <w:tcPr>
            <w:tcW w:w="8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сатылы соттың қаулылары өзгеріссіз қалды</w:t>
            </w:r>
          </w:p>
        </w:tc>
        <w:tc>
          <w:tcPr>
            <w:tcW w:w="8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Кассациялық сатылы соттың қаулылары өзгеріссіз қалды</w:t>
            </w:r>
          </w:p>
        </w:tc>
        <w:tc>
          <w:tcPr>
            <w:tcW w:w="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Күші жойылғандардың барлығы </w:t>
            </w:r>
          </w:p>
        </w:tc>
      </w:tr>
      <w:tr>
        <w:trPr>
          <w:trHeight w:val="30" w:hRule="atLeast"/>
        </w:trPr>
        <w:tc>
          <w:tcPr>
            <w:tcW w:w="0" w:type="auto"/>
            <w:vMerge/>
            <w:tcBorders>
              <w:top w:val="nil"/>
              <w:left w:val="single" w:color="cfcfcf" w:sz="5"/>
              <w:bottom w:val="single" w:color="cfcfcf" w:sz="5"/>
              <w:right w:val="single" w:color="cfcfcf" w:sz="5"/>
            </w:tcBorders>
          </w:tcP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өтінішхат бойынша</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наразылық бойынша</w:t>
            </w:r>
          </w:p>
        </w:tc>
        <w:tc>
          <w:tcPr>
            <w:tcW w:w="0" w:type="auto"/>
            <w:vMerge/>
            <w:tcBorders>
              <w:top w:val="nil"/>
              <w:left w:val="single" w:color="cfcfcf" w:sz="5"/>
              <w:bottom w:val="single" w:color="cfcfcf" w:sz="5"/>
              <w:right w:val="single" w:color="cfcfcf" w:sz="5"/>
            </w:tcBorders>
          </w:tcP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өтінішхат бойынша</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наразылық бойынша</w:t>
            </w:r>
          </w:p>
        </w:tc>
        <w:tc>
          <w:tcPr>
            <w:tcW w:w="0" w:type="auto"/>
            <w:vMerge/>
            <w:tcBorders>
              <w:top w:val="nil"/>
              <w:left w:val="single" w:color="cfcfcf" w:sz="5"/>
              <w:bottom w:val="single" w:color="cfcfcf" w:sz="5"/>
              <w:right w:val="single" w:color="cfcfcf" w:sz="5"/>
            </w:tcBorders>
          </w:tcP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өтінішхат бойынша</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наразылық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374"/>
        <w:gridCol w:w="374"/>
        <w:gridCol w:w="374"/>
        <w:gridCol w:w="374"/>
        <w:gridCol w:w="465"/>
        <w:gridCol w:w="374"/>
        <w:gridCol w:w="374"/>
        <w:gridCol w:w="374"/>
        <w:gridCol w:w="374"/>
        <w:gridCol w:w="1167"/>
        <w:gridCol w:w="374"/>
        <w:gridCol w:w="374"/>
        <w:gridCol w:w="374"/>
        <w:gridCol w:w="374"/>
        <w:gridCol w:w="861"/>
        <w:gridCol w:w="861"/>
        <w:gridCol w:w="861"/>
        <w:gridCol w:w="519"/>
        <w:gridCol w:w="478"/>
        <w:gridCol w:w="374"/>
        <w:gridCol w:w="502"/>
        <w:gridCol w:w="463"/>
        <w:gridCol w:w="463"/>
        <w:gridCol w:w="424"/>
      </w:tblGrid>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Күші жойылған шешімдер</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 қайта қарауға жолдау арқылы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 қысқарту арқылы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талап-арызды қараусыз қалдыру арқылы </w:t>
            </w:r>
          </w:p>
        </w:tc>
        <w:tc>
          <w:tcPr>
            <w:tcW w:w="11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ҚР АПК 279-б. 4), 5) тт. негізінде</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шешімдердің біреуін өз күшінде қалдыру арқылы</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шешім шығару арқылы</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 наразылығы бойынша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32-бағаннан</w:t>
            </w:r>
          </w:p>
        </w:tc>
      </w:tr>
      <w:tr>
        <w:trPr>
          <w:trHeight w:val="30" w:hRule="atLeast"/>
        </w:trPr>
        <w:tc>
          <w:tcPr>
            <w:tcW w:w="0" w:type="auto"/>
            <w:vMerge/>
            <w:tcBorders>
              <w:top w:val="nil"/>
              <w:left w:val="single" w:color="cfcfcf" w:sz="5"/>
              <w:bottom w:val="single" w:color="cfcfcf" w:sz="5"/>
              <w:right w:val="single" w:color="cfcfcf" w:sz="5"/>
            </w:tcBorders>
          </w:tcP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сатылы сотқа</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сатылы сотқа</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кассациялық сатылы сотқа</w:t>
            </w:r>
          </w:p>
        </w:tc>
        <w:tc>
          <w:tcPr>
            <w:tcW w:w="0" w:type="auto"/>
            <w:vMerge/>
            <w:tcBorders>
              <w:top w:val="nil"/>
              <w:left w:val="single" w:color="cfcfcf" w:sz="5"/>
              <w:bottom w:val="single" w:color="cfcfcf" w:sz="5"/>
              <w:right w:val="single" w:color="cfcfcf" w:sz="5"/>
            </w:tcBorders>
          </w:tcPr>
          <w:p/>
        </w:tc>
        <w:tc>
          <w:tcPr>
            <w:tcW w:w="4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талап-арыз берушінің талап-арыздан бас тартуына байланысты қысқартылғаны</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бітімгершілік келісімін бекітумен байланысты қысқартылғаны</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дауды медиация тәртібінде реттеу туралы мәмілеге келумен </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дауды партисипативтік тәрітпте реттеу туралы мәмілеге келумен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соның ішінде наразылық дәлелдерін қанағаттандыру арқылы </w:t>
            </w:r>
          </w:p>
        </w:tc>
        <w:tc>
          <w:tcPr>
            <w:tcW w:w="8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 43-бағандарды қоспағанда бірінші сатылы соттардың шешімдерінен бас тартылғандардың барлығы </w:t>
            </w:r>
          </w:p>
        </w:tc>
        <w:tc>
          <w:tcPr>
            <w:tcW w:w="8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 43-бағандарды қоспағанда апелляциялық сатыдағы соттардың шешімдерінен бас тартылғандардың барлығы </w:t>
            </w:r>
          </w:p>
        </w:tc>
        <w:tc>
          <w:tcPr>
            <w:tcW w:w="8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 43-бағандарды қоспағанда апелляциялық сатыдағы соттардың қаулыларынан бас тартылғандардың барлығы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күші жойылған кассациялық сатылы сот қаулыларының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апелляциялық сатымен бас тартылған бірінші сатылы соттың бастапқы шешімін қалпына келтірумен</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апелляциялық сатымен өзгертілген бірінші сатылы соттың бастапқы шешімін қалпына келтірумен</w:t>
            </w:r>
          </w:p>
        </w:tc>
        <w:tc>
          <w:tcPr>
            <w:tcW w:w="0" w:type="auto"/>
            <w:vMerge/>
            <w:tcBorders>
              <w:top w:val="nil"/>
              <w:left w:val="single" w:color="cfcfcf" w:sz="5"/>
              <w:bottom w:val="single" w:color="cfcfcf" w:sz="5"/>
              <w:right w:val="single" w:color="cfcfcf" w:sz="5"/>
            </w:tcBorders>
          </w:tcP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кассациялық сатымен бас тартылған бірінші сатылы соттың бастапқы шешімін қалпына келтірумен</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кассациялық сатымен өзгертілген бірінші сатылы соттың бастапқы шешімін қалпына келтірумен</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кассациялық сатымен бас тартылған апелляциялық сатылы соттың қаулысын қалпына келтірумен</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кассациялық сатымен өзгертілген апелляциялық сатылы соттың қаулысын қалпына келтірумен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7"/>
        <w:gridCol w:w="787"/>
        <w:gridCol w:w="787"/>
        <w:gridCol w:w="787"/>
        <w:gridCol w:w="1212"/>
        <w:gridCol w:w="787"/>
        <w:gridCol w:w="1071"/>
        <w:gridCol w:w="789"/>
        <w:gridCol w:w="1212"/>
        <w:gridCol w:w="787"/>
        <w:gridCol w:w="787"/>
        <w:gridCol w:w="787"/>
        <w:gridCol w:w="930"/>
        <w:gridCol w:w="790"/>
      </w:tblGrid>
      <w:tr>
        <w:trPr>
          <w:trHeight w:val="30" w:hRule="atLeast"/>
        </w:trPr>
        <w:tc>
          <w:tcPr>
            <w:tcW w:w="7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жойылғанның барлығы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соның ішінде </w:t>
            </w:r>
          </w:p>
        </w:tc>
        <w:tc>
          <w:tcPr>
            <w:tcW w:w="12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сатылы сот ұйғарымының күші жойылғаны және өзгертілгені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7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қаулылар шығарылған</w:t>
            </w:r>
          </w:p>
        </w:tc>
        <w:tc>
          <w:tcPr>
            <w:tcW w:w="9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солардың ішінен қаралған жеке ұйғарымдар бойынша</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аяғындағы істердің қалдығы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7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сатылы сот шешімдер</w:t>
            </w:r>
          </w:p>
        </w:tc>
        <w:tc>
          <w:tcPr>
            <w:tcW w:w="7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сатылы сот шешімдер</w:t>
            </w:r>
          </w:p>
        </w:tc>
        <w:tc>
          <w:tcPr>
            <w:tcW w:w="7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сатылы сот қаулылар</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7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кассациялық сатылы соттың қаулылары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0" w:type="auto"/>
            <w:vMerge/>
            <w:tcBorders>
              <w:top w:val="nil"/>
              <w:left w:val="single" w:color="cfcfcf" w:sz="5"/>
              <w:bottom w:val="single" w:color="cfcfcf" w:sz="5"/>
              <w:right w:val="single" w:color="cfcfcf" w:sz="5"/>
            </w:tcBorders>
          </w:tcPr>
          <w:p/>
        </w:tc>
        <w:tc>
          <w:tcPr>
            <w:tcW w:w="7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w:t>
            </w:r>
          </w:p>
        </w:tc>
        <w:tc>
          <w:tcPr>
            <w:tcW w:w="7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кассациялық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сатылы сот бастапқы шешімін қалпына келтіру арқылы</w:t>
            </w:r>
          </w:p>
        </w:tc>
        <w:tc>
          <w:tcPr>
            <w:tcW w:w="0" w:type="auto"/>
            <w:vMerge/>
            <w:tcBorders>
              <w:top w:val="nil"/>
              <w:left w:val="single" w:color="cfcfcf" w:sz="5"/>
              <w:bottom w:val="single" w:color="cfcfcf" w:sz="5"/>
              <w:right w:val="single" w:color="cfcfcf" w:sz="5"/>
            </w:tcBorders>
          </w:tcP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сатылы сот шешімін қалпына келтіру арқылы</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қаулыны қалпына келтіру арқылы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"Кассациялық сатыдағы азаматтық істерді қарау бойынша есеп" №7К нысаны</w:t>
      </w:r>
    </w:p>
    <w:p>
      <w:pPr>
        <w:spacing w:after="0"/>
        <w:ind w:left="0"/>
        <w:jc w:val="both"/>
      </w:pPr>
      <w:r>
        <w:rPr>
          <w:rFonts w:ascii="Times New Roman"/>
          <w:b w:val="false"/>
          <w:i w:val="false"/>
          <w:color w:val="000000"/>
          <w:sz w:val="28"/>
        </w:rPr>
        <w:t>
      "Наразылықтары бар істердің қозғалысы" В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2"/>
        <w:gridCol w:w="1097"/>
        <w:gridCol w:w="953"/>
        <w:gridCol w:w="808"/>
        <w:gridCol w:w="664"/>
        <w:gridCol w:w="664"/>
        <w:gridCol w:w="519"/>
        <w:gridCol w:w="519"/>
        <w:gridCol w:w="519"/>
        <w:gridCol w:w="2060"/>
        <w:gridCol w:w="2011"/>
        <w:gridCol w:w="1244"/>
      </w:tblGrid>
      <w:tr>
        <w:trPr>
          <w:trHeight w:val="30" w:hRule="atLeast"/>
        </w:trPr>
        <w:tc>
          <w:tcPr>
            <w:tcW w:w="12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басындағы наразылықтары бар қаралмаған істердің қалдығы</w:t>
            </w:r>
          </w:p>
        </w:tc>
        <w:tc>
          <w:tcPr>
            <w:tcW w:w="10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келіп түскен наразылықтары бар істер</w:t>
            </w:r>
          </w:p>
        </w:tc>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бір мезгілде өтінішхаттар бойынша</w:t>
            </w:r>
          </w:p>
        </w:tc>
        <w:tc>
          <w:tcPr>
            <w:tcW w:w="8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Наразылықтары кері қайтарылған істер саны</w:t>
            </w:r>
          </w:p>
        </w:tc>
        <w:tc>
          <w:tcPr>
            <w:tcW w:w="6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қалдырылған істер саны</w:t>
            </w:r>
          </w:p>
        </w:tc>
        <w:tc>
          <w:tcPr>
            <w:tcW w:w="6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қайтарылған істердің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Наразылықтары бар қаралған істер</w:t>
            </w:r>
          </w:p>
        </w:tc>
        <w:tc>
          <w:tcPr>
            <w:tcW w:w="20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10-бағаннан ҚР АПК белгіленген мерзімдерді бұза отырып қаралғаны</w:t>
            </w:r>
          </w:p>
        </w:tc>
        <w:tc>
          <w:tcPr>
            <w:tcW w:w="12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аяғындағы наразылықтары бар қаралмаған істердің қалдығы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наразылықты қанағаттандыру арқылы</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ішінара</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Наразылықты қанағаттандырусыз</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Қаралғанның барлығы (7 және 9 бағандардың сомасы)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"Кассациялық сатыдағы азаматтық істерді қарау бойынша есеп" №7К нысаны</w:t>
      </w:r>
    </w:p>
    <w:p>
      <w:pPr>
        <w:spacing w:after="0"/>
        <w:ind w:left="0"/>
        <w:jc w:val="both"/>
      </w:pPr>
      <w:r>
        <w:rPr>
          <w:rFonts w:ascii="Times New Roman"/>
          <w:b w:val="false"/>
          <w:i w:val="false"/>
          <w:color w:val="000000"/>
          <w:sz w:val="28"/>
        </w:rPr>
        <w:t>
      "Кассациялық сатыдағы шағым түсірілген сот актісін қайта қарау туралы қаулылары бар істердің қозғалысы" Д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00"/>
        <w:gridCol w:w="1223"/>
        <w:gridCol w:w="1107"/>
        <w:gridCol w:w="1454"/>
        <w:gridCol w:w="530"/>
        <w:gridCol w:w="415"/>
        <w:gridCol w:w="415"/>
        <w:gridCol w:w="1646"/>
        <w:gridCol w:w="1377"/>
        <w:gridCol w:w="762"/>
        <w:gridCol w:w="1571"/>
      </w:tblGrid>
      <w:tr>
        <w:trPr>
          <w:trHeight w:val="30" w:hRule="atLeast"/>
        </w:trPr>
        <w:tc>
          <w:tcPr>
            <w:tcW w:w="18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басындағы шағым түсірілген сот актілерін қайта қарау туралы қаулылары бар аяқталмаған істердің қалдығы</w:t>
            </w:r>
          </w:p>
        </w:tc>
        <w:tc>
          <w:tcPr>
            <w:tcW w:w="12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актілерін қайта қарау туралы қаулылары бар келіп түскен істер</w:t>
            </w:r>
          </w:p>
        </w:tc>
        <w:tc>
          <w:tcPr>
            <w:tcW w:w="1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актілерін қайта қарау туралы қаулылары бар біріктірілген істер</w:t>
            </w:r>
          </w:p>
        </w:tc>
        <w:tc>
          <w:tcPr>
            <w:tcW w:w="14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Шағымдары кері қайтарылған сот актілерін қайта қарау туралы қаулылары бар істердің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актілерін қайта қарау туралы қаулылары бар қаралған істер</w:t>
            </w:r>
          </w:p>
        </w:tc>
        <w:tc>
          <w:tcPr>
            <w:tcW w:w="13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8-бағаннан ҚР АПК белгілеген мерзімдерді бұза отырып қаралғаны</w:t>
            </w:r>
          </w:p>
        </w:tc>
        <w:tc>
          <w:tcPr>
            <w:tcW w:w="7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Қадағалау сатысы қабылдаған басқа да шешімдер</w:t>
            </w:r>
          </w:p>
        </w:tc>
        <w:tc>
          <w:tcPr>
            <w:tcW w:w="15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актілерін қайта қарау туралы қаулылары бар есептік кезеңнің аяғындағы қаралмаған істердің қалдығы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қадағалау шағымдарын қанағаттандыру арқылы</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ішінара</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қадағалау шағымдарын қанағаттандырусыз</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қаралғандардың барлығы (5 және 7 бағандардың сомасы)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"Кассациялық сатыдағы азаматтық істерді қарау бойынша есеп" №7К нысаны</w:t>
      </w:r>
    </w:p>
    <w:p>
      <w:pPr>
        <w:spacing w:after="0"/>
        <w:ind w:left="0"/>
        <w:jc w:val="both"/>
      </w:pPr>
      <w:r>
        <w:rPr>
          <w:rFonts w:ascii="Times New Roman"/>
          <w:b w:val="false"/>
          <w:i w:val="false"/>
          <w:color w:val="000000"/>
          <w:sz w:val="28"/>
        </w:rPr>
        <w:t>
      "Жаңадан ашылған мән-жайлар бойынша сот актілерін қайта қарау жөніндегі арыздарды қарау туралы мәліметтер" қосымшасы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1"/>
        <w:gridCol w:w="2932"/>
        <w:gridCol w:w="965"/>
        <w:gridCol w:w="2663"/>
        <w:gridCol w:w="965"/>
        <w:gridCol w:w="1771"/>
        <w:gridCol w:w="1503"/>
      </w:tblGrid>
      <w:tr>
        <w:trPr>
          <w:trHeight w:val="30" w:hRule="atLeast"/>
        </w:trPr>
        <w:tc>
          <w:tcPr>
            <w:tcW w:w="15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Есептік кезеңнің басындағы өтініштердің қалдығы </w:t>
            </w:r>
          </w:p>
        </w:tc>
        <w:tc>
          <w:tcPr>
            <w:tcW w:w="29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Жаңадан ашылған мән-жайлар бойынша есептік кезеңде келіп түскен өтініштер </w:t>
            </w:r>
          </w:p>
        </w:tc>
        <w:tc>
          <w:tcPr>
            <w:tcW w:w="9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Қайтарылғаны</w:t>
            </w:r>
          </w:p>
        </w:tc>
        <w:tc>
          <w:tcPr>
            <w:tcW w:w="26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Жаңадан ашылған мән-жайлар бойынша іс жүргізуге қабылданған өтініштер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 нәтижесі</w:t>
            </w:r>
          </w:p>
        </w:tc>
        <w:tc>
          <w:tcPr>
            <w:tcW w:w="15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аяғындағы өтініштердің қалдығы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күші жойылғаны</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 қайта қараудан бас тарту туралы</w:t>
            </w:r>
          </w:p>
        </w:tc>
        <w:tc>
          <w:tcPr>
            <w:tcW w:w="0" w:type="auto"/>
            <w:vMerge/>
            <w:tcBorders>
              <w:top w:val="nil"/>
              <w:left w:val="single" w:color="cfcfcf" w:sz="5"/>
              <w:bottom w:val="single" w:color="cfcfcf" w:sz="5"/>
              <w:right w:val="single" w:color="cfcfcf" w:sz="5"/>
            </w:tcBorders>
          </w:tcPr>
          <w:p/>
        </w:tc>
      </w:tr>
      <w:tr>
        <w:trPr>
          <w:trHeight w:val="30" w:hRule="atLeast"/>
        </w:trPr>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2016 жылғы 30 наурыздағы</w:t>
            </w:r>
            <w:r>
              <w:br/>
            </w:r>
            <w:r>
              <w:rPr>
                <w:rFonts w:ascii="Times New Roman"/>
                <w:b w:val="false"/>
                <w:i w:val="false"/>
                <w:color w:val="000000"/>
                <w:sz w:val="20"/>
              </w:rPr>
              <w:t>№ 52 бұйрығына 4-қосымша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Бірінші сатылы сотпен қаралған азаматтық іске (өтінішке) ЭАЕҚ 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1-бөлім. Өтініштің келіп түсуі туралы мәлімет</w:t>
            </w:r>
          </w:p>
          <w:p>
            <w:pPr>
              <w:spacing w:after="20"/>
              <w:ind w:left="20"/>
              <w:jc w:val="both"/>
            </w:pPr>
            <w:r>
              <w:rPr>
                <w:rFonts w:ascii="Times New Roman"/>
                <w:b w:val="false"/>
                <w:i w:val="false"/>
                <w:color w:val="000000"/>
                <w:sz w:val="20"/>
              </w:rPr>
              <w:t>
1. Сот (соттың аталуы автоматты режимде көрсетіледі)</w:t>
            </w:r>
          </w:p>
          <w:p>
            <w:pPr>
              <w:spacing w:after="20"/>
              <w:ind w:left="20"/>
              <w:jc w:val="both"/>
            </w:pPr>
            <w:r>
              <w:rPr>
                <w:rFonts w:ascii="Times New Roman"/>
                <w:b w:val="false"/>
                <w:i w:val="false"/>
                <w:color w:val="000000"/>
                <w:sz w:val="20"/>
              </w:rPr>
              <w:t>
2. Істің № [мәтін]</w:t>
            </w:r>
          </w:p>
          <w:p>
            <w:pPr>
              <w:spacing w:after="20"/>
              <w:ind w:left="20"/>
              <w:jc w:val="both"/>
            </w:pPr>
            <w:r>
              <w:rPr>
                <w:rFonts w:ascii="Times New Roman"/>
                <w:b w:val="false"/>
                <w:i w:val="false"/>
                <w:color w:val="000000"/>
                <w:sz w:val="20"/>
              </w:rPr>
              <w:t>
3. Электрондық тәртіпте келіп түсті [сөздік деректемесі]</w:t>
            </w:r>
          </w:p>
          <w:p>
            <w:pPr>
              <w:spacing w:after="20"/>
              <w:ind w:left="20"/>
              <w:jc w:val="both"/>
            </w:pPr>
            <w:r>
              <w:rPr>
                <w:rFonts w:ascii="Times New Roman"/>
                <w:b w:val="false"/>
                <w:i w:val="false"/>
                <w:color w:val="000000"/>
                <w:sz w:val="20"/>
              </w:rPr>
              <w:t>
4. Іс жүргізудің түрі [сөздік деректемесі]</w:t>
            </w:r>
          </w:p>
          <w:p>
            <w:pPr>
              <w:spacing w:after="20"/>
              <w:ind w:left="20"/>
              <w:jc w:val="both"/>
            </w:pPr>
            <w:r>
              <w:rPr>
                <w:rFonts w:ascii="Times New Roman"/>
                <w:b w:val="false"/>
                <w:i w:val="false"/>
                <w:color w:val="000000"/>
                <w:sz w:val="20"/>
              </w:rPr>
              <w:t>
5. Томдардың саны.... [мәтін]</w:t>
            </w:r>
          </w:p>
          <w:p>
            <w:pPr>
              <w:spacing w:after="20"/>
              <w:ind w:left="20"/>
              <w:jc w:val="both"/>
            </w:pPr>
            <w:r>
              <w:rPr>
                <w:rFonts w:ascii="Times New Roman"/>
                <w:b w:val="false"/>
                <w:i w:val="false"/>
                <w:color w:val="000000"/>
                <w:sz w:val="20"/>
              </w:rPr>
              <w:t>
6. Өтініштің сипаты ...[сөздік деректемесі]</w:t>
            </w:r>
          </w:p>
          <w:p>
            <w:pPr>
              <w:spacing w:after="20"/>
              <w:ind w:left="20"/>
              <w:jc w:val="both"/>
            </w:pPr>
            <w:r>
              <w:rPr>
                <w:rFonts w:ascii="Times New Roman"/>
                <w:b w:val="false"/>
                <w:i w:val="false"/>
                <w:color w:val="000000"/>
                <w:sz w:val="20"/>
              </w:rPr>
              <w:t>
7. Келіп түсу тәртібі [сөздік деректемесі]</w:t>
            </w:r>
          </w:p>
          <w:p>
            <w:pPr>
              <w:spacing w:after="20"/>
              <w:ind w:left="20"/>
              <w:jc w:val="both"/>
            </w:pPr>
            <w:r>
              <w:rPr>
                <w:rFonts w:ascii="Times New Roman"/>
                <w:b w:val="false"/>
                <w:i w:val="false"/>
                <w:color w:val="000000"/>
                <w:sz w:val="20"/>
              </w:rPr>
              <w:t>
8. Өтініш берді ... [сөздік деректемесі]</w:t>
            </w:r>
          </w:p>
          <w:p>
            <w:pPr>
              <w:spacing w:after="20"/>
              <w:ind w:left="20"/>
              <w:jc w:val="both"/>
            </w:pPr>
            <w:r>
              <w:rPr>
                <w:rFonts w:ascii="Times New Roman"/>
                <w:b w:val="false"/>
                <w:i w:val="false"/>
                <w:color w:val="000000"/>
                <w:sz w:val="20"/>
              </w:rPr>
              <w:t>
9. Берілген талаптың (талап қоюдың) мәні [мәтін]</w:t>
            </w:r>
          </w:p>
          <w:p>
            <w:pPr>
              <w:spacing w:after="20"/>
              <w:ind w:left="20"/>
              <w:jc w:val="both"/>
            </w:pPr>
            <w:r>
              <w:rPr>
                <w:rFonts w:ascii="Times New Roman"/>
                <w:b w:val="false"/>
                <w:i w:val="false"/>
                <w:color w:val="000000"/>
                <w:sz w:val="20"/>
              </w:rPr>
              <w:t>
10. Істің санаты (статистикалық есеп үшін) [сөздік деректемесі]</w:t>
            </w:r>
          </w:p>
          <w:p>
            <w:pPr>
              <w:spacing w:after="20"/>
              <w:ind w:left="20"/>
              <w:jc w:val="both"/>
            </w:pPr>
            <w:r>
              <w:rPr>
                <w:rFonts w:ascii="Times New Roman"/>
                <w:b w:val="false"/>
                <w:i w:val="false"/>
                <w:color w:val="000000"/>
                <w:sz w:val="20"/>
              </w:rPr>
              <w:t>
11. Істің санатына қосымша (статистикалық есеп үшін) [сөздік деректемесі]</w:t>
            </w:r>
          </w:p>
          <w:p>
            <w:pPr>
              <w:spacing w:after="20"/>
              <w:ind w:left="20"/>
              <w:jc w:val="both"/>
            </w:pPr>
            <w:r>
              <w:rPr>
                <w:rFonts w:ascii="Times New Roman"/>
                <w:b w:val="false"/>
                <w:i w:val="false"/>
                <w:color w:val="000000"/>
                <w:sz w:val="20"/>
              </w:rPr>
              <w:t>
12. Сот ісін жүргізудің тілі [сөздік деректемесі]</w:t>
            </w:r>
          </w:p>
          <w:p>
            <w:pPr>
              <w:spacing w:after="20"/>
              <w:ind w:left="20"/>
              <w:jc w:val="both"/>
            </w:pPr>
            <w:r>
              <w:rPr>
                <w:rFonts w:ascii="Times New Roman"/>
                <w:b w:val="false"/>
                <w:i w:val="false"/>
                <w:color w:val="000000"/>
                <w:sz w:val="20"/>
              </w:rPr>
              <w:t xml:space="preserve">
13. Істің қиындығы [сөздік деректемесі] </w:t>
            </w:r>
          </w:p>
          <w:p>
            <w:pPr>
              <w:spacing w:after="20"/>
              <w:ind w:left="20"/>
              <w:jc w:val="both"/>
            </w:pPr>
            <w:r>
              <w:rPr>
                <w:rFonts w:ascii="Times New Roman"/>
                <w:b w:val="false"/>
                <w:i w:val="false"/>
                <w:color w:val="000000"/>
                <w:sz w:val="20"/>
              </w:rPr>
              <w:t>
14. Құпия іс [сөздік деректемесі]</w:t>
            </w:r>
          </w:p>
          <w:p>
            <w:pPr>
              <w:spacing w:after="20"/>
              <w:ind w:left="20"/>
              <w:jc w:val="both"/>
            </w:pPr>
            <w:r>
              <w:rPr>
                <w:rFonts w:ascii="Times New Roman"/>
                <w:b w:val="false"/>
                <w:i w:val="false"/>
                <w:color w:val="000000"/>
                <w:sz w:val="20"/>
              </w:rPr>
              <w:t xml:space="preserve">
15. Қалдық есептік кезеңнің басына дейін іс жүргізуге қабылданды [сөздік деректемесі] </w:t>
            </w:r>
          </w:p>
          <w:p>
            <w:pPr>
              <w:spacing w:after="20"/>
              <w:ind w:left="20"/>
              <w:jc w:val="both"/>
            </w:pPr>
            <w:r>
              <w:rPr>
                <w:rFonts w:ascii="Times New Roman"/>
                <w:b w:val="false"/>
                <w:i w:val="false"/>
                <w:color w:val="000000"/>
                <w:sz w:val="20"/>
              </w:rPr>
              <w:t>
16. Өткен жылдың қалдығы [сөздік деректемесі]</w:t>
            </w:r>
          </w:p>
          <w:p>
            <w:pPr>
              <w:spacing w:after="20"/>
              <w:ind w:left="20"/>
              <w:jc w:val="both"/>
            </w:pPr>
            <w:r>
              <w:rPr>
                <w:rFonts w:ascii="Times New Roman"/>
                <w:b w:val="false"/>
                <w:i w:val="false"/>
                <w:color w:val="000000"/>
                <w:sz w:val="20"/>
              </w:rPr>
              <w:t xml:space="preserve">
17. Өткен жылдың сот актісі үстіміздегі жылы заңды күшіне енді [сөздік деректемесі]  </w:t>
            </w:r>
          </w:p>
          <w:p>
            <w:pPr>
              <w:spacing w:after="20"/>
              <w:ind w:left="20"/>
              <w:jc w:val="both"/>
            </w:pPr>
            <w:r>
              <w:rPr>
                <w:rFonts w:ascii="Times New Roman"/>
                <w:b w:val="false"/>
                <w:i w:val="false"/>
                <w:color w:val="000000"/>
                <w:sz w:val="20"/>
              </w:rPr>
              <w:t>
18. Резонанс, істің өзектілігі [сөздік деректемесі]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2-бөлім. Жауапкерге берілген талаптағы сомалар туралы мәліметтер</w:t>
            </w:r>
          </w:p>
          <w:p>
            <w:pPr>
              <w:spacing w:after="20"/>
              <w:ind w:left="20"/>
              <w:jc w:val="both"/>
            </w:pPr>
            <w:r>
              <w:rPr>
                <w:rFonts w:ascii="Times New Roman"/>
                <w:b w:val="false"/>
                <w:i w:val="false"/>
                <w:color w:val="000000"/>
                <w:sz w:val="20"/>
              </w:rPr>
              <w:t>
1. Даулардың жалпы сомасы [мәтін]</w:t>
            </w:r>
          </w:p>
          <w:p>
            <w:pPr>
              <w:spacing w:after="20"/>
              <w:ind w:left="20"/>
              <w:jc w:val="both"/>
            </w:pPr>
            <w:r>
              <w:rPr>
                <w:rFonts w:ascii="Times New Roman"/>
                <w:b w:val="false"/>
                <w:i w:val="false"/>
                <w:color w:val="000000"/>
                <w:sz w:val="20"/>
              </w:rPr>
              <w:t>
2. Қазақстан Республикасының Азаматтық процестік кодексінің 104-бабына сәйкес талап қоюдың құны [мәтін]</w:t>
            </w:r>
          </w:p>
          <w:p>
            <w:pPr>
              <w:spacing w:after="20"/>
              <w:ind w:left="20"/>
              <w:jc w:val="both"/>
            </w:pPr>
            <w:r>
              <w:rPr>
                <w:rFonts w:ascii="Times New Roman"/>
                <w:b w:val="false"/>
                <w:i w:val="false"/>
                <w:color w:val="000000"/>
                <w:sz w:val="20"/>
              </w:rPr>
              <w:t>
3. Айыппұлдық санкциялар [мәтін]</w:t>
            </w:r>
          </w:p>
          <w:p>
            <w:pPr>
              <w:spacing w:after="20"/>
              <w:ind w:left="20"/>
              <w:jc w:val="both"/>
            </w:pPr>
            <w:r>
              <w:rPr>
                <w:rFonts w:ascii="Times New Roman"/>
                <w:b w:val="false"/>
                <w:i w:val="false"/>
                <w:color w:val="000000"/>
                <w:sz w:val="20"/>
              </w:rPr>
              <w:t xml:space="preserve">
4. Моральдық зиян [мәтін] </w:t>
            </w:r>
          </w:p>
          <w:p>
            <w:pPr>
              <w:spacing w:after="20"/>
              <w:ind w:left="20"/>
              <w:jc w:val="both"/>
            </w:pPr>
            <w:r>
              <w:rPr>
                <w:rFonts w:ascii="Times New Roman"/>
                <w:b w:val="false"/>
                <w:i w:val="false"/>
                <w:color w:val="000000"/>
                <w:sz w:val="20"/>
              </w:rPr>
              <w:t>
5. Толық төленбеген төлем [мәтін]</w:t>
            </w:r>
          </w:p>
          <w:p>
            <w:pPr>
              <w:spacing w:after="20"/>
              <w:ind w:left="20"/>
              <w:jc w:val="both"/>
            </w:pPr>
            <w:r>
              <w:rPr>
                <w:rFonts w:ascii="Times New Roman"/>
                <w:b w:val="false"/>
                <w:i w:val="false"/>
                <w:color w:val="000000"/>
                <w:sz w:val="20"/>
              </w:rPr>
              <w:t>
6. Өсімақы [мәтін]</w:t>
            </w:r>
          </w:p>
          <w:p>
            <w:pPr>
              <w:spacing w:after="20"/>
              <w:ind w:left="20"/>
              <w:jc w:val="both"/>
            </w:pPr>
            <w:r>
              <w:rPr>
                <w:rFonts w:ascii="Times New Roman"/>
                <w:b w:val="false"/>
                <w:i w:val="false"/>
                <w:color w:val="000000"/>
                <w:sz w:val="20"/>
              </w:rPr>
              <w:t xml:space="preserve">
7. Айыпақы [мәтін] </w:t>
            </w:r>
          </w:p>
          <w:p>
            <w:pPr>
              <w:spacing w:after="20"/>
              <w:ind w:left="20"/>
              <w:jc w:val="both"/>
            </w:pPr>
            <w:r>
              <w:rPr>
                <w:rFonts w:ascii="Times New Roman"/>
                <w:b w:val="false"/>
                <w:i w:val="false"/>
                <w:color w:val="000000"/>
                <w:sz w:val="20"/>
              </w:rPr>
              <w:t>
8. Өкілдің көмегіне төлем [мәтін]</w:t>
            </w:r>
          </w:p>
          <w:p>
            <w:pPr>
              <w:spacing w:after="20"/>
              <w:ind w:left="20"/>
              <w:jc w:val="both"/>
            </w:pPr>
            <w:r>
              <w:rPr>
                <w:rFonts w:ascii="Times New Roman"/>
                <w:b w:val="false"/>
                <w:i w:val="false"/>
                <w:color w:val="000000"/>
                <w:sz w:val="20"/>
              </w:rPr>
              <w:t>
9. Залалдар [мәтін]</w:t>
            </w:r>
          </w:p>
          <w:p>
            <w:pPr>
              <w:spacing w:after="20"/>
              <w:ind w:left="20"/>
              <w:jc w:val="both"/>
            </w:pPr>
            <w:r>
              <w:rPr>
                <w:rFonts w:ascii="Times New Roman"/>
                <w:b w:val="false"/>
                <w:i w:val="false"/>
                <w:color w:val="000000"/>
                <w:sz w:val="20"/>
              </w:rPr>
              <w:t>
10. Жіберілген пайда [мәтін]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3-бөлім. Сот шығындары мен мемлекеттік бажды өндіріп алу туралы мәліметтер</w:t>
            </w:r>
          </w:p>
          <w:p>
            <w:pPr>
              <w:spacing w:after="20"/>
              <w:ind w:left="20"/>
              <w:jc w:val="both"/>
            </w:pPr>
            <w:r>
              <w:rPr>
                <w:rFonts w:ascii="Times New Roman"/>
                <w:b w:val="false"/>
                <w:i w:val="false"/>
                <w:color w:val="000000"/>
                <w:sz w:val="20"/>
              </w:rPr>
              <w:t>
</w:t>
            </w:r>
            <w:r>
              <w:rPr>
                <w:rFonts w:ascii="Times New Roman"/>
                <w:b/>
                <w:i w:val="false"/>
                <w:color w:val="000000"/>
                <w:sz w:val="20"/>
              </w:rPr>
              <w:t>(негізгі іс жүргізуге арналған біріктірілген істер бойынша сомалары)</w:t>
            </w:r>
          </w:p>
          <w:p>
            <w:pPr>
              <w:spacing w:after="20"/>
              <w:ind w:left="20"/>
              <w:jc w:val="both"/>
            </w:pPr>
            <w:r>
              <w:rPr>
                <w:rFonts w:ascii="Times New Roman"/>
                <w:b w:val="false"/>
                <w:i w:val="false"/>
                <w:color w:val="000000"/>
                <w:sz w:val="20"/>
              </w:rPr>
              <w:t>
1. Төлеуге жататын мемлекеттік баж [мәтін]</w:t>
            </w:r>
          </w:p>
          <w:p>
            <w:pPr>
              <w:spacing w:after="20"/>
              <w:ind w:left="20"/>
              <w:jc w:val="both"/>
            </w:pPr>
            <w:r>
              <w:rPr>
                <w:rFonts w:ascii="Times New Roman"/>
                <w:b w:val="false"/>
                <w:i w:val="false"/>
                <w:color w:val="000000"/>
                <w:sz w:val="20"/>
              </w:rPr>
              <w:t>
2. Мемлекеттік бажды төлеуден босатуға негіздер [сөздік деректемесі]</w:t>
            </w:r>
          </w:p>
          <w:p>
            <w:pPr>
              <w:spacing w:after="20"/>
              <w:ind w:left="20"/>
              <w:jc w:val="both"/>
            </w:pPr>
            <w:r>
              <w:rPr>
                <w:rFonts w:ascii="Times New Roman"/>
                <w:b w:val="false"/>
                <w:i w:val="false"/>
                <w:color w:val="000000"/>
                <w:sz w:val="20"/>
              </w:rPr>
              <w:t>
3. Төленген мемлекеттік баждың сомасы [мәтін]</w:t>
            </w:r>
          </w:p>
          <w:p>
            <w:pPr>
              <w:spacing w:after="20"/>
              <w:ind w:left="20"/>
              <w:jc w:val="both"/>
            </w:pPr>
            <w:r>
              <w:rPr>
                <w:rFonts w:ascii="Times New Roman"/>
                <w:b w:val="false"/>
                <w:i w:val="false"/>
                <w:color w:val="000000"/>
                <w:sz w:val="20"/>
              </w:rPr>
              <w:t>
4. Сот белгілеген мемлекеттік бажға қосымша төлем [мәтін]</w:t>
            </w:r>
          </w:p>
          <w:p>
            <w:pPr>
              <w:spacing w:after="20"/>
              <w:ind w:left="20"/>
              <w:jc w:val="both"/>
            </w:pPr>
            <w:r>
              <w:rPr>
                <w:rFonts w:ascii="Times New Roman"/>
                <w:b w:val="false"/>
                <w:i w:val="false"/>
                <w:color w:val="000000"/>
                <w:sz w:val="20"/>
              </w:rPr>
              <w:t>
5. Мемлекеттік бажды төлеуді кейінге қалдыру [мәтін]</w:t>
            </w:r>
          </w:p>
          <w:p>
            <w:pPr>
              <w:spacing w:after="20"/>
              <w:ind w:left="20"/>
              <w:jc w:val="both"/>
            </w:pPr>
            <w:r>
              <w:rPr>
                <w:rFonts w:ascii="Times New Roman"/>
                <w:b w:val="false"/>
                <w:i w:val="false"/>
                <w:color w:val="000000"/>
                <w:sz w:val="20"/>
              </w:rPr>
              <w:t>
6. Сот шешімі бойынша бюджетке өндіріп алынған мемлекеттік баж [мәтін]</w:t>
            </w:r>
          </w:p>
          <w:p>
            <w:pPr>
              <w:spacing w:after="20"/>
              <w:ind w:left="20"/>
              <w:jc w:val="both"/>
            </w:pPr>
            <w:r>
              <w:rPr>
                <w:rFonts w:ascii="Times New Roman"/>
                <w:b w:val="false"/>
                <w:i w:val="false"/>
                <w:color w:val="000000"/>
                <w:sz w:val="20"/>
              </w:rPr>
              <w:t>
7. Бюджеттен қайтаруға жататын мемлекеттік баждың сомасы [мәтін]</w:t>
            </w:r>
          </w:p>
          <w:p>
            <w:pPr>
              <w:spacing w:after="20"/>
              <w:ind w:left="20"/>
              <w:jc w:val="both"/>
            </w:pPr>
            <w:r>
              <w:rPr>
                <w:rFonts w:ascii="Times New Roman"/>
                <w:b w:val="false"/>
                <w:i w:val="false"/>
                <w:color w:val="000000"/>
                <w:sz w:val="20"/>
              </w:rPr>
              <w:t>
8. Мемлекеттік бажды қайтару туралы ұйғарымның күні [мәтін]</w:t>
            </w:r>
          </w:p>
          <w:p>
            <w:pPr>
              <w:spacing w:after="20"/>
              <w:ind w:left="20"/>
              <w:jc w:val="both"/>
            </w:pPr>
            <w:r>
              <w:rPr>
                <w:rFonts w:ascii="Times New Roman"/>
                <w:b w:val="false"/>
                <w:i w:val="false"/>
                <w:color w:val="000000"/>
                <w:sz w:val="20"/>
              </w:rPr>
              <w:t>
9. Төлеусіз қабылданған мемлекеттік баждың сомасы [мәтін]</w:t>
            </w:r>
          </w:p>
          <w:p>
            <w:pPr>
              <w:spacing w:after="20"/>
              <w:ind w:left="20"/>
              <w:jc w:val="both"/>
            </w:pPr>
            <w:r>
              <w:rPr>
                <w:rFonts w:ascii="Times New Roman"/>
                <w:b w:val="false"/>
                <w:i w:val="false"/>
                <w:color w:val="000000"/>
                <w:sz w:val="20"/>
              </w:rPr>
              <w:t>
10. Прокурордың талап қоюы бойынша төлеусіз қабылданғаны [мәтін]</w:t>
            </w:r>
          </w:p>
          <w:p>
            <w:pPr>
              <w:spacing w:after="20"/>
              <w:ind w:left="20"/>
              <w:jc w:val="both"/>
            </w:pPr>
            <w:r>
              <w:rPr>
                <w:rFonts w:ascii="Times New Roman"/>
                <w:b w:val="false"/>
                <w:i w:val="false"/>
                <w:color w:val="000000"/>
                <w:sz w:val="20"/>
              </w:rPr>
              <w:t>
11. Мемлекеттің мүддесінде прокурордың талап қоюы бойынша төлеусіз қабылданғаны  [мәтін]</w:t>
            </w:r>
          </w:p>
          <w:p>
            <w:pPr>
              <w:spacing w:after="20"/>
              <w:ind w:left="20"/>
              <w:jc w:val="both"/>
            </w:pPr>
            <w:r>
              <w:rPr>
                <w:rFonts w:ascii="Times New Roman"/>
                <w:b w:val="false"/>
                <w:i w:val="false"/>
                <w:color w:val="000000"/>
                <w:sz w:val="20"/>
              </w:rPr>
              <w:t>
12. Сот ұйғарған сот шығындарының сомасы [мәтін]</w:t>
            </w:r>
          </w:p>
          <w:p>
            <w:pPr>
              <w:spacing w:after="20"/>
              <w:ind w:left="20"/>
              <w:jc w:val="both"/>
            </w:pPr>
            <w:r>
              <w:rPr>
                <w:rFonts w:ascii="Times New Roman"/>
                <w:b w:val="false"/>
                <w:i w:val="false"/>
                <w:color w:val="000000"/>
                <w:sz w:val="20"/>
              </w:rPr>
              <w:t>
13. Төленген сот шығындары [мәтін]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4-бөлім. Талап қоюды қамтамасыз ету туралы мәліметтер</w:t>
            </w:r>
          </w:p>
          <w:p>
            <w:pPr>
              <w:spacing w:after="20"/>
              <w:ind w:left="20"/>
              <w:jc w:val="both"/>
            </w:pPr>
            <w:r>
              <w:rPr>
                <w:rFonts w:ascii="Times New Roman"/>
                <w:b w:val="false"/>
                <w:i w:val="false"/>
                <w:color w:val="000000"/>
                <w:sz w:val="20"/>
              </w:rPr>
              <w:t>
1. Талап қоюды қамтамасыз ету туралы өтініш берілген күн [күні]</w:t>
            </w:r>
          </w:p>
          <w:p>
            <w:pPr>
              <w:spacing w:after="20"/>
              <w:ind w:left="20"/>
              <w:jc w:val="both"/>
            </w:pPr>
            <w:r>
              <w:rPr>
                <w:rFonts w:ascii="Times New Roman"/>
                <w:b w:val="false"/>
                <w:i w:val="false"/>
                <w:color w:val="000000"/>
                <w:sz w:val="20"/>
              </w:rPr>
              <w:t xml:space="preserve">
2. Өтініш қаралған күн [күні] </w:t>
            </w:r>
          </w:p>
          <w:p>
            <w:pPr>
              <w:spacing w:after="20"/>
              <w:ind w:left="20"/>
              <w:jc w:val="both"/>
            </w:pPr>
            <w:r>
              <w:rPr>
                <w:rFonts w:ascii="Times New Roman"/>
                <w:b w:val="false"/>
                <w:i w:val="false"/>
                <w:color w:val="000000"/>
                <w:sz w:val="20"/>
              </w:rPr>
              <w:t>
3. Өтініш қанағаттандырылды [сөздік деректемесі]</w:t>
            </w:r>
          </w:p>
          <w:p>
            <w:pPr>
              <w:spacing w:after="20"/>
              <w:ind w:left="20"/>
              <w:jc w:val="both"/>
            </w:pPr>
            <w:r>
              <w:rPr>
                <w:rFonts w:ascii="Times New Roman"/>
                <w:b w:val="false"/>
                <w:i w:val="false"/>
                <w:color w:val="000000"/>
                <w:sz w:val="20"/>
              </w:rPr>
              <w:t xml:space="preserve">
4. Ұйғарымға шағым жасалған күн [күні] </w:t>
            </w:r>
          </w:p>
          <w:p>
            <w:pPr>
              <w:spacing w:after="20"/>
              <w:ind w:left="20"/>
              <w:jc w:val="both"/>
            </w:pPr>
            <w:r>
              <w:rPr>
                <w:rFonts w:ascii="Times New Roman"/>
                <w:b w:val="false"/>
                <w:i w:val="false"/>
                <w:color w:val="000000"/>
                <w:sz w:val="20"/>
              </w:rPr>
              <w:t xml:space="preserve">
5. Соттың ұйғарымы өз күшінде қалдырылды [сөздік деректемесі] </w:t>
            </w:r>
          </w:p>
          <w:p>
            <w:pPr>
              <w:spacing w:after="20"/>
              <w:ind w:left="20"/>
              <w:jc w:val="both"/>
            </w:pPr>
            <w:r>
              <w:rPr>
                <w:rFonts w:ascii="Times New Roman"/>
                <w:b w:val="false"/>
                <w:i w:val="false"/>
                <w:color w:val="000000"/>
                <w:sz w:val="20"/>
              </w:rPr>
              <w:t xml:space="preserve">
6. Талап қоюды қамтамасыз ету бойынша қабылданған шаралар [мәтін] </w:t>
            </w:r>
          </w:p>
          <w:p>
            <w:pPr>
              <w:spacing w:after="20"/>
              <w:ind w:left="20"/>
              <w:jc w:val="both"/>
            </w:pPr>
            <w:r>
              <w:rPr>
                <w:rFonts w:ascii="Times New Roman"/>
                <w:b w:val="false"/>
                <w:i w:val="false"/>
                <w:color w:val="000000"/>
                <w:sz w:val="20"/>
              </w:rPr>
              <w:t>
7. Талап қоюды қамтамасыз ету бойынша қабылданған шаралар туралы қосымша ақпарат [мәтін]</w:t>
            </w:r>
          </w:p>
          <w:p>
            <w:pPr>
              <w:spacing w:after="20"/>
              <w:ind w:left="20"/>
              <w:jc w:val="both"/>
            </w:pPr>
            <w:r>
              <w:rPr>
                <w:rFonts w:ascii="Times New Roman"/>
                <w:b w:val="false"/>
                <w:i w:val="false"/>
                <w:color w:val="000000"/>
                <w:sz w:val="20"/>
              </w:rPr>
              <w:t>
8. Талап қоюды қамтамасыз ету бойынша шаралардың орындалу күні [күні]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5-бөлім. Ұйғарылған ақшалай сомаларды индексациялау туралы мәліметтер </w:t>
            </w:r>
          </w:p>
          <w:p>
            <w:pPr>
              <w:spacing w:after="20"/>
              <w:ind w:left="20"/>
              <w:jc w:val="both"/>
            </w:pPr>
            <w:r>
              <w:rPr>
                <w:rFonts w:ascii="Times New Roman"/>
                <w:b w:val="false"/>
                <w:i w:val="false"/>
                <w:color w:val="000000"/>
                <w:sz w:val="20"/>
              </w:rPr>
              <w:t>
1. Өтініш берілген күн [күні]</w:t>
            </w:r>
          </w:p>
          <w:p>
            <w:pPr>
              <w:spacing w:after="20"/>
              <w:ind w:left="20"/>
              <w:jc w:val="both"/>
            </w:pPr>
            <w:r>
              <w:rPr>
                <w:rFonts w:ascii="Times New Roman"/>
                <w:b w:val="false"/>
                <w:i w:val="false"/>
                <w:color w:val="000000"/>
                <w:sz w:val="20"/>
              </w:rPr>
              <w:t>
2. Өтініш қаралған күн [күні]</w:t>
            </w:r>
          </w:p>
          <w:p>
            <w:pPr>
              <w:spacing w:after="20"/>
              <w:ind w:left="20"/>
              <w:jc w:val="both"/>
            </w:pPr>
            <w:r>
              <w:rPr>
                <w:rFonts w:ascii="Times New Roman"/>
                <w:b w:val="false"/>
                <w:i w:val="false"/>
                <w:color w:val="000000"/>
                <w:sz w:val="20"/>
              </w:rPr>
              <w:t>
3. Өтініш қанағаттандырылды [сөздік деректемесі]</w:t>
            </w:r>
          </w:p>
          <w:p>
            <w:pPr>
              <w:spacing w:after="20"/>
              <w:ind w:left="20"/>
              <w:jc w:val="both"/>
            </w:pPr>
            <w:r>
              <w:rPr>
                <w:rFonts w:ascii="Times New Roman"/>
                <w:b w:val="false"/>
                <w:i w:val="false"/>
                <w:color w:val="000000"/>
                <w:sz w:val="20"/>
              </w:rPr>
              <w:t>
4. Ұйғарымның көшірмесі жіберілген күн [күні]</w:t>
            </w:r>
          </w:p>
          <w:p>
            <w:pPr>
              <w:spacing w:after="20"/>
              <w:ind w:left="20"/>
              <w:jc w:val="both"/>
            </w:pPr>
            <w:r>
              <w:rPr>
                <w:rFonts w:ascii="Times New Roman"/>
                <w:b w:val="false"/>
                <w:i w:val="false"/>
                <w:color w:val="000000"/>
                <w:sz w:val="20"/>
              </w:rPr>
              <w:t>
5. Атқарушы парақтың жіберілген күні [күні]</w:t>
            </w:r>
          </w:p>
          <w:p>
            <w:pPr>
              <w:spacing w:after="20"/>
              <w:ind w:left="20"/>
              <w:jc w:val="both"/>
            </w:pPr>
            <w:r>
              <w:rPr>
                <w:rFonts w:ascii="Times New Roman"/>
                <w:b w:val="false"/>
                <w:i w:val="false"/>
                <w:color w:val="000000"/>
                <w:sz w:val="20"/>
              </w:rPr>
              <w:t xml:space="preserve">
6. Ұйғарымға шағым жасалған күн [күні] </w:t>
            </w:r>
          </w:p>
          <w:p>
            <w:pPr>
              <w:spacing w:after="20"/>
              <w:ind w:left="20"/>
              <w:jc w:val="both"/>
            </w:pPr>
            <w:r>
              <w:rPr>
                <w:rFonts w:ascii="Times New Roman"/>
                <w:b w:val="false"/>
                <w:i w:val="false"/>
                <w:color w:val="000000"/>
                <w:sz w:val="20"/>
              </w:rPr>
              <w:t>
7. Соттың ұйғарымы өз күшінде қалдырылды [сөздік деректемесі]</w:t>
            </w:r>
          </w:p>
          <w:p>
            <w:pPr>
              <w:spacing w:after="20"/>
              <w:ind w:left="20"/>
              <w:jc w:val="both"/>
            </w:pPr>
            <w:r>
              <w:rPr>
                <w:rFonts w:ascii="Times New Roman"/>
                <w:b w:val="false"/>
                <w:i w:val="false"/>
                <w:color w:val="000000"/>
                <w:sz w:val="20"/>
              </w:rPr>
              <w:t>
8. Орындалу күні [күні]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6-бөлім. Сот шешімі бойынша өндіріп алуға жататын сомалар туралы мәліметтер</w:t>
            </w:r>
          </w:p>
          <w:p>
            <w:pPr>
              <w:spacing w:after="20"/>
              <w:ind w:left="20"/>
              <w:jc w:val="both"/>
            </w:pPr>
            <w:r>
              <w:rPr>
                <w:rFonts w:ascii="Times New Roman"/>
                <w:b w:val="false"/>
                <w:i w:val="false"/>
                <w:color w:val="000000"/>
                <w:sz w:val="20"/>
              </w:rPr>
              <w:t>
1. Сот шешімі бойынша өндіріп алуға жататын талаптардың жалпы сомасы [мәтін]</w:t>
            </w:r>
          </w:p>
          <w:p>
            <w:pPr>
              <w:spacing w:after="20"/>
              <w:ind w:left="20"/>
              <w:jc w:val="both"/>
            </w:pPr>
            <w:r>
              <w:rPr>
                <w:rFonts w:ascii="Times New Roman"/>
                <w:b w:val="false"/>
                <w:i w:val="false"/>
                <w:color w:val="000000"/>
                <w:sz w:val="20"/>
              </w:rPr>
              <w:t xml:space="preserve">
2. Бюджетке өндіріп алынған талаптардың жалпы сомасы (мемлекеттік мүддесінде) [мәтін] </w:t>
            </w:r>
          </w:p>
          <w:p>
            <w:pPr>
              <w:spacing w:after="20"/>
              <w:ind w:left="20"/>
              <w:jc w:val="both"/>
            </w:pPr>
            <w:r>
              <w:rPr>
                <w:rFonts w:ascii="Times New Roman"/>
                <w:b w:val="false"/>
                <w:i w:val="false"/>
                <w:color w:val="000000"/>
                <w:sz w:val="20"/>
              </w:rPr>
              <w:t xml:space="preserve">
3. Қинаумен байланысты талап қоюлар бойынша өндіріп алынған сома [мәтін] </w:t>
            </w:r>
          </w:p>
          <w:p>
            <w:pPr>
              <w:spacing w:after="20"/>
              <w:ind w:left="20"/>
              <w:jc w:val="both"/>
            </w:pPr>
            <w:r>
              <w:rPr>
                <w:rFonts w:ascii="Times New Roman"/>
                <w:b w:val="false"/>
                <w:i w:val="false"/>
                <w:color w:val="000000"/>
                <w:sz w:val="20"/>
              </w:rPr>
              <w:t>
4. Қылмыстық іс бойынша (ҚР ҚПК 4-тр.) ақтау кезінде залалды өтеу туралы талап қоюлар бойынша өндіріп алынған сома [мәтін]</w:t>
            </w:r>
          </w:p>
          <w:p>
            <w:pPr>
              <w:spacing w:after="20"/>
              <w:ind w:left="20"/>
              <w:jc w:val="both"/>
            </w:pPr>
            <w:r>
              <w:rPr>
                <w:rFonts w:ascii="Times New Roman"/>
                <w:b w:val="false"/>
                <w:i w:val="false"/>
                <w:color w:val="000000"/>
                <w:sz w:val="20"/>
              </w:rPr>
              <w:t>
5. Азаматтық құқықтарды бұзумен байланысты залалды өтеу туралы талап қоюлар бойынша өндіріп алынған сома [мәтін]</w:t>
            </w:r>
          </w:p>
          <w:p>
            <w:pPr>
              <w:spacing w:after="20"/>
              <w:ind w:left="20"/>
              <w:jc w:val="both"/>
            </w:pPr>
            <w:r>
              <w:rPr>
                <w:rFonts w:ascii="Times New Roman"/>
                <w:b w:val="false"/>
                <w:i w:val="false"/>
                <w:color w:val="000000"/>
                <w:sz w:val="20"/>
              </w:rPr>
              <w:t>
6. Сотта ақталғандардың пайдасына өндірілген сома [мәтін]</w:t>
            </w:r>
          </w:p>
          <w:p>
            <w:pPr>
              <w:spacing w:after="20"/>
              <w:ind w:left="20"/>
              <w:jc w:val="both"/>
            </w:pPr>
            <w:r>
              <w:rPr>
                <w:rFonts w:ascii="Times New Roman"/>
                <w:b w:val="false"/>
                <w:i w:val="false"/>
                <w:color w:val="000000"/>
                <w:sz w:val="20"/>
              </w:rPr>
              <w:t>
7. Жұмысқа қайта алынғандардың пайдасына мәжбүрлеп жұмыстан қалғаны үшін ұйғарылған сома [мәтін]</w:t>
            </w:r>
          </w:p>
          <w:p>
            <w:pPr>
              <w:spacing w:after="20"/>
              <w:ind w:left="20"/>
              <w:jc w:val="both"/>
            </w:pPr>
            <w:r>
              <w:rPr>
                <w:rFonts w:ascii="Times New Roman"/>
                <w:b w:val="false"/>
                <w:i w:val="false"/>
                <w:color w:val="000000"/>
                <w:sz w:val="20"/>
              </w:rPr>
              <w:t xml:space="preserve">
8. Заңсыз жұмыстан босаумен байланысты залалды өтеу үшін лауазымды тұлғалардан ұйғарылған сома [мәтін] </w:t>
            </w:r>
          </w:p>
          <w:p>
            <w:pPr>
              <w:spacing w:after="20"/>
              <w:ind w:left="20"/>
              <w:jc w:val="both"/>
            </w:pPr>
            <w:r>
              <w:rPr>
                <w:rFonts w:ascii="Times New Roman"/>
                <w:b w:val="false"/>
                <w:i w:val="false"/>
                <w:color w:val="000000"/>
                <w:sz w:val="20"/>
              </w:rPr>
              <w:t>
9. Мемлекеттік органдар лауазымды тұлғаларының заңсыз әрекеттерімен байланысты мемлекетке ұйғарылған сома [мәтін]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7-бөлім. Тараптар</w:t>
            </w:r>
          </w:p>
          <w:p>
            <w:pPr>
              <w:spacing w:after="20"/>
              <w:ind w:left="20"/>
              <w:jc w:val="both"/>
            </w:pPr>
            <w:r>
              <w:rPr>
                <w:rFonts w:ascii="Times New Roman"/>
                <w:b w:val="false"/>
                <w:i w:val="false"/>
                <w:color w:val="000000"/>
                <w:sz w:val="20"/>
              </w:rPr>
              <w:t>
1. Түрі [сөздік деректемесі]</w:t>
            </w:r>
          </w:p>
          <w:p>
            <w:pPr>
              <w:spacing w:after="20"/>
              <w:ind w:left="20"/>
              <w:jc w:val="both"/>
            </w:pPr>
            <w:r>
              <w:rPr>
                <w:rFonts w:ascii="Times New Roman"/>
                <w:b w:val="false"/>
                <w:i w:val="false"/>
                <w:color w:val="000000"/>
                <w:sz w:val="20"/>
              </w:rPr>
              <w:t>
2. ЖСН/БСН [мәтін]</w:t>
            </w:r>
          </w:p>
          <w:p>
            <w:pPr>
              <w:spacing w:after="20"/>
              <w:ind w:left="20"/>
              <w:jc w:val="both"/>
            </w:pPr>
            <w:r>
              <w:rPr>
                <w:rFonts w:ascii="Times New Roman"/>
                <w:b w:val="false"/>
                <w:i w:val="false"/>
                <w:color w:val="000000"/>
                <w:sz w:val="20"/>
              </w:rPr>
              <w:t>
Т.А.Ә. (бар болған жағдайда) /Атауы [мәтін]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8-бөлім. Іс жүргізудің динамикасы туралы мәліметтер (танысу)</w:t>
            </w:r>
          </w:p>
          <w:p>
            <w:pPr>
              <w:spacing w:after="20"/>
              <w:ind w:left="20"/>
              <w:jc w:val="both"/>
            </w:pPr>
            <w:r>
              <w:rPr>
                <w:rFonts w:ascii="Times New Roman"/>
                <w:b w:val="false"/>
                <w:i w:val="false"/>
                <w:color w:val="000000"/>
                <w:sz w:val="20"/>
              </w:rPr>
              <w:t>
1. Сұхбат күні [күні]</w:t>
            </w:r>
          </w:p>
          <w:p>
            <w:pPr>
              <w:spacing w:after="20"/>
              <w:ind w:left="20"/>
              <w:jc w:val="both"/>
            </w:pPr>
            <w:r>
              <w:rPr>
                <w:rFonts w:ascii="Times New Roman"/>
                <w:b w:val="false"/>
                <w:i w:val="false"/>
                <w:color w:val="000000"/>
                <w:sz w:val="20"/>
              </w:rPr>
              <w:t>
2. Сұхбат уақыты [күні]</w:t>
            </w:r>
          </w:p>
          <w:p>
            <w:pPr>
              <w:spacing w:after="20"/>
              <w:ind w:left="20"/>
              <w:jc w:val="both"/>
            </w:pPr>
            <w:r>
              <w:rPr>
                <w:rFonts w:ascii="Times New Roman"/>
                <w:b w:val="false"/>
                <w:i w:val="false"/>
                <w:color w:val="000000"/>
                <w:sz w:val="20"/>
              </w:rPr>
              <w:t xml:space="preserve">
3. Судьяға берілген күні [күні] </w:t>
            </w:r>
          </w:p>
          <w:p>
            <w:pPr>
              <w:spacing w:after="20"/>
              <w:ind w:left="20"/>
              <w:jc w:val="both"/>
            </w:pPr>
            <w:r>
              <w:rPr>
                <w:rFonts w:ascii="Times New Roman"/>
                <w:b w:val="false"/>
                <w:i w:val="false"/>
                <w:color w:val="000000"/>
                <w:sz w:val="20"/>
              </w:rPr>
              <w:t>
4. Осы сәтте істі қарап отырған судьяның Т.А.Ә. (бар болған жағдайда)  [мәтін]</w:t>
            </w:r>
          </w:p>
          <w:p>
            <w:pPr>
              <w:spacing w:after="20"/>
              <w:ind w:left="20"/>
              <w:jc w:val="both"/>
            </w:pPr>
            <w:r>
              <w:rPr>
                <w:rFonts w:ascii="Times New Roman"/>
                <w:b w:val="false"/>
                <w:i w:val="false"/>
                <w:color w:val="000000"/>
                <w:sz w:val="20"/>
              </w:rPr>
              <w:t>
5. Іс жүргізуге қабылданған күні [күні]</w:t>
            </w:r>
          </w:p>
          <w:p>
            <w:pPr>
              <w:spacing w:after="20"/>
              <w:ind w:left="20"/>
              <w:jc w:val="both"/>
            </w:pPr>
            <w:r>
              <w:rPr>
                <w:rFonts w:ascii="Times New Roman"/>
                <w:b w:val="false"/>
                <w:i w:val="false"/>
                <w:color w:val="000000"/>
                <w:sz w:val="20"/>
              </w:rPr>
              <w:t>
6. Оңайлатылған іс жүргізу тәртібінде қабылданды [сөздік деректемесі]</w:t>
            </w:r>
          </w:p>
          <w:p>
            <w:pPr>
              <w:spacing w:after="20"/>
              <w:ind w:left="20"/>
              <w:jc w:val="both"/>
            </w:pPr>
            <w:r>
              <w:rPr>
                <w:rFonts w:ascii="Times New Roman"/>
                <w:b w:val="false"/>
                <w:i w:val="false"/>
                <w:color w:val="000000"/>
                <w:sz w:val="20"/>
              </w:rPr>
              <w:t>
7. Қабылдаудан бас тартылған күні [күні]</w:t>
            </w:r>
          </w:p>
          <w:p>
            <w:pPr>
              <w:spacing w:after="20"/>
              <w:ind w:left="20"/>
              <w:jc w:val="both"/>
            </w:pPr>
            <w:r>
              <w:rPr>
                <w:rFonts w:ascii="Times New Roman"/>
                <w:b w:val="false"/>
                <w:i w:val="false"/>
                <w:color w:val="000000"/>
                <w:sz w:val="20"/>
              </w:rPr>
              <w:t>
8. Қайтарылған күні [күні]</w:t>
            </w:r>
          </w:p>
          <w:p>
            <w:pPr>
              <w:spacing w:after="20"/>
              <w:ind w:left="20"/>
              <w:jc w:val="both"/>
            </w:pPr>
            <w:r>
              <w:rPr>
                <w:rFonts w:ascii="Times New Roman"/>
                <w:b w:val="false"/>
                <w:i w:val="false"/>
                <w:color w:val="000000"/>
                <w:sz w:val="20"/>
              </w:rPr>
              <w:t>
9. Қабылдаудан бас тартудың және қайтарудың негізі [сөздік деректемесі]</w:t>
            </w:r>
          </w:p>
          <w:p>
            <w:pPr>
              <w:spacing w:after="20"/>
              <w:ind w:left="20"/>
              <w:jc w:val="both"/>
            </w:pPr>
            <w:r>
              <w:rPr>
                <w:rFonts w:ascii="Times New Roman"/>
                <w:b w:val="false"/>
                <w:i w:val="false"/>
                <w:color w:val="000000"/>
                <w:sz w:val="20"/>
              </w:rPr>
              <w:t>
10. Соттылығы бойынша берілген күні [күні]</w:t>
            </w:r>
          </w:p>
          <w:p>
            <w:pPr>
              <w:spacing w:after="20"/>
              <w:ind w:left="20"/>
              <w:jc w:val="both"/>
            </w:pPr>
            <w:r>
              <w:rPr>
                <w:rFonts w:ascii="Times New Roman"/>
                <w:b w:val="false"/>
                <w:i w:val="false"/>
                <w:color w:val="000000"/>
                <w:sz w:val="20"/>
              </w:rPr>
              <w:t>
11. Қайда берілді [мәтін]</w:t>
            </w:r>
          </w:p>
          <w:p>
            <w:pPr>
              <w:spacing w:after="20"/>
              <w:ind w:left="20"/>
              <w:jc w:val="both"/>
            </w:pPr>
            <w:r>
              <w:rPr>
                <w:rFonts w:ascii="Times New Roman"/>
                <w:b w:val="false"/>
                <w:i w:val="false"/>
                <w:color w:val="000000"/>
                <w:sz w:val="20"/>
              </w:rPr>
              <w:t>
12. Шешімнің күшін жою және іс жүргізуді қайта жаңарту туралы ұйғарымның күні [күні]</w:t>
            </w:r>
          </w:p>
          <w:p>
            <w:pPr>
              <w:spacing w:after="20"/>
              <w:ind w:left="20"/>
              <w:jc w:val="both"/>
            </w:pPr>
            <w:r>
              <w:rPr>
                <w:rFonts w:ascii="Times New Roman"/>
                <w:b w:val="false"/>
                <w:i w:val="false"/>
                <w:color w:val="000000"/>
                <w:sz w:val="20"/>
              </w:rPr>
              <w:t>
13. Істі сот талқылауына дайындау туралы ұйғарымның күні [күні]</w:t>
            </w:r>
          </w:p>
          <w:p>
            <w:pPr>
              <w:spacing w:after="20"/>
              <w:ind w:left="20"/>
              <w:jc w:val="both"/>
            </w:pPr>
            <w:r>
              <w:rPr>
                <w:rFonts w:ascii="Times New Roman"/>
                <w:b w:val="false"/>
                <w:i w:val="false"/>
                <w:color w:val="000000"/>
                <w:sz w:val="20"/>
              </w:rPr>
              <w:t xml:space="preserve">
14. Істі сот талқылауына дайындаудың аяқталған күні [күні] </w:t>
            </w:r>
          </w:p>
          <w:p>
            <w:pPr>
              <w:spacing w:after="20"/>
              <w:ind w:left="20"/>
              <w:jc w:val="both"/>
            </w:pPr>
            <w:r>
              <w:rPr>
                <w:rFonts w:ascii="Times New Roman"/>
                <w:b w:val="false"/>
                <w:i w:val="false"/>
                <w:color w:val="000000"/>
                <w:sz w:val="20"/>
              </w:rPr>
              <w:t>
15. Сот талқылауын тағайындау туралы ұйғарымның күні [күні]</w:t>
            </w:r>
          </w:p>
          <w:p>
            <w:pPr>
              <w:spacing w:after="20"/>
              <w:ind w:left="20"/>
              <w:jc w:val="both"/>
            </w:pPr>
            <w:r>
              <w:rPr>
                <w:rFonts w:ascii="Times New Roman"/>
                <w:b w:val="false"/>
                <w:i w:val="false"/>
                <w:color w:val="000000"/>
                <w:sz w:val="20"/>
              </w:rPr>
              <w:t xml:space="preserve">
16. Ұйғарымның орындалған күні [күні] </w:t>
            </w:r>
          </w:p>
          <w:p>
            <w:pPr>
              <w:spacing w:after="20"/>
              <w:ind w:left="20"/>
              <w:jc w:val="both"/>
            </w:pPr>
            <w:r>
              <w:rPr>
                <w:rFonts w:ascii="Times New Roman"/>
                <w:b w:val="false"/>
                <w:i w:val="false"/>
                <w:color w:val="000000"/>
                <w:sz w:val="20"/>
              </w:rPr>
              <w:t>
17. Құжаттарға орындауға беру күні [сөздік деректемесі]</w:t>
            </w:r>
          </w:p>
          <w:p>
            <w:pPr>
              <w:spacing w:after="20"/>
              <w:ind w:left="20"/>
              <w:jc w:val="both"/>
            </w:pPr>
            <w:r>
              <w:rPr>
                <w:rFonts w:ascii="Times New Roman"/>
                <w:b w:val="false"/>
                <w:i w:val="false"/>
                <w:color w:val="000000"/>
                <w:sz w:val="20"/>
              </w:rPr>
              <w:t>
18. Ұйғарым мерзімі бұзылып шығарылды [сөздік деректемесі]</w:t>
            </w:r>
          </w:p>
          <w:p>
            <w:pPr>
              <w:spacing w:after="20"/>
              <w:ind w:left="20"/>
              <w:jc w:val="both"/>
            </w:pPr>
            <w:r>
              <w:rPr>
                <w:rFonts w:ascii="Times New Roman"/>
                <w:b w:val="false"/>
                <w:i w:val="false"/>
                <w:color w:val="000000"/>
                <w:sz w:val="20"/>
              </w:rPr>
              <w:t>
19. Жоғары тұрған сатыда күші жойылды [сөздік деректемесі]</w:t>
            </w:r>
          </w:p>
          <w:p>
            <w:pPr>
              <w:spacing w:after="20"/>
              <w:ind w:left="20"/>
              <w:jc w:val="both"/>
            </w:pPr>
            <w:r>
              <w:rPr>
                <w:rFonts w:ascii="Times New Roman"/>
                <w:b w:val="false"/>
                <w:i w:val="false"/>
                <w:color w:val="000000"/>
                <w:sz w:val="20"/>
              </w:rPr>
              <w:t>
20. Медиация туралы ұйғарымның шығарылған күні [күні]</w:t>
            </w:r>
          </w:p>
          <w:p>
            <w:pPr>
              <w:spacing w:after="20"/>
              <w:ind w:left="20"/>
              <w:jc w:val="both"/>
            </w:pPr>
            <w:r>
              <w:rPr>
                <w:rFonts w:ascii="Times New Roman"/>
                <w:b w:val="false"/>
                <w:i w:val="false"/>
                <w:color w:val="000000"/>
                <w:sz w:val="20"/>
              </w:rPr>
              <w:t xml:space="preserve">
21. Судья – медиатор </w:t>
            </w:r>
          </w:p>
          <w:p>
            <w:pPr>
              <w:spacing w:after="20"/>
              <w:ind w:left="20"/>
              <w:jc w:val="both"/>
            </w:pPr>
            <w:r>
              <w:rPr>
                <w:rFonts w:ascii="Times New Roman"/>
                <w:b w:val="false"/>
                <w:i w:val="false"/>
                <w:color w:val="000000"/>
                <w:sz w:val="20"/>
              </w:rPr>
              <w:t>
22. Түсіндірме [мәтін] [мәтін]</w:t>
            </w:r>
          </w:p>
          <w:p>
            <w:pPr>
              <w:spacing w:after="20"/>
              <w:ind w:left="20"/>
              <w:jc w:val="both"/>
            </w:pPr>
            <w:r>
              <w:rPr>
                <w:rFonts w:ascii="Times New Roman"/>
                <w:b w:val="false"/>
                <w:i w:val="false"/>
                <w:color w:val="000000"/>
                <w:sz w:val="20"/>
              </w:rPr>
              <w:t>
23. № .... іспен бір іс жүргізуге біріктірілді [істің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9-бөлім. Тоқтата тұру </w:t>
            </w:r>
          </w:p>
          <w:p>
            <w:pPr>
              <w:spacing w:after="20"/>
              <w:ind w:left="20"/>
              <w:jc w:val="both"/>
            </w:pPr>
            <w:r>
              <w:rPr>
                <w:rFonts w:ascii="Times New Roman"/>
                <w:b w:val="false"/>
                <w:i w:val="false"/>
                <w:color w:val="000000"/>
                <w:sz w:val="20"/>
              </w:rPr>
              <w:t>
1. Қаулы шығарылған күн [күні]</w:t>
            </w:r>
          </w:p>
          <w:p>
            <w:pPr>
              <w:spacing w:after="20"/>
              <w:ind w:left="20"/>
              <w:jc w:val="both"/>
            </w:pPr>
            <w:r>
              <w:rPr>
                <w:rFonts w:ascii="Times New Roman"/>
                <w:b w:val="false"/>
                <w:i w:val="false"/>
                <w:color w:val="000000"/>
                <w:sz w:val="20"/>
              </w:rPr>
              <w:t>
2. Қайта жаңартылған күн [күні]</w:t>
            </w:r>
          </w:p>
          <w:p>
            <w:pPr>
              <w:spacing w:after="20"/>
              <w:ind w:left="20"/>
              <w:jc w:val="both"/>
            </w:pPr>
            <w:r>
              <w:rPr>
                <w:rFonts w:ascii="Times New Roman"/>
                <w:b w:val="false"/>
                <w:i w:val="false"/>
                <w:color w:val="000000"/>
                <w:sz w:val="20"/>
              </w:rPr>
              <w:t>
3. Тоқтата тұру үшін негіз [сөздік деректемесі]</w:t>
            </w:r>
          </w:p>
          <w:p>
            <w:pPr>
              <w:spacing w:after="20"/>
              <w:ind w:left="20"/>
              <w:jc w:val="both"/>
            </w:pPr>
            <w:r>
              <w:rPr>
                <w:rFonts w:ascii="Times New Roman"/>
                <w:b w:val="false"/>
                <w:i w:val="false"/>
                <w:color w:val="000000"/>
                <w:sz w:val="20"/>
              </w:rPr>
              <w:t>
4. Тоқтата тұру туралы ұйғарым шағымдалды (наразылық білдірілді) [сөздік деректемесі]</w:t>
            </w:r>
          </w:p>
          <w:p>
            <w:pPr>
              <w:spacing w:after="20"/>
              <w:ind w:left="20"/>
              <w:jc w:val="both"/>
            </w:pPr>
            <w:r>
              <w:rPr>
                <w:rFonts w:ascii="Times New Roman"/>
                <w:b w:val="false"/>
                <w:i w:val="false"/>
                <w:color w:val="000000"/>
                <w:sz w:val="20"/>
              </w:rPr>
              <w:t>
5. Түсіндірме [мәтін]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10-бөлім. Сот отырысы</w:t>
            </w:r>
          </w:p>
          <w:p>
            <w:pPr>
              <w:spacing w:after="20"/>
              <w:ind w:left="20"/>
              <w:jc w:val="both"/>
            </w:pPr>
            <w:r>
              <w:rPr>
                <w:rFonts w:ascii="Times New Roman"/>
                <w:b w:val="false"/>
                <w:i w:val="false"/>
                <w:color w:val="000000"/>
                <w:sz w:val="20"/>
              </w:rPr>
              <w:t>
1. Отырыс күні [күні]</w:t>
            </w:r>
          </w:p>
          <w:p>
            <w:pPr>
              <w:spacing w:after="20"/>
              <w:ind w:left="20"/>
              <w:jc w:val="both"/>
            </w:pPr>
            <w:r>
              <w:rPr>
                <w:rFonts w:ascii="Times New Roman"/>
                <w:b w:val="false"/>
                <w:i w:val="false"/>
                <w:color w:val="000000"/>
                <w:sz w:val="20"/>
              </w:rPr>
              <w:t>
2. Отырыс уақыты [уақыты]</w:t>
            </w:r>
          </w:p>
          <w:p>
            <w:pPr>
              <w:spacing w:after="20"/>
              <w:ind w:left="20"/>
              <w:jc w:val="both"/>
            </w:pPr>
            <w:r>
              <w:rPr>
                <w:rFonts w:ascii="Times New Roman"/>
                <w:b w:val="false"/>
                <w:i w:val="false"/>
                <w:color w:val="000000"/>
                <w:sz w:val="20"/>
              </w:rPr>
              <w:t>
3. Сот отырыстарын кейінге қалдыру себептері [мәтін]</w:t>
            </w:r>
          </w:p>
          <w:p>
            <w:pPr>
              <w:spacing w:after="20"/>
              <w:ind w:left="20"/>
              <w:jc w:val="both"/>
            </w:pPr>
            <w:r>
              <w:rPr>
                <w:rFonts w:ascii="Times New Roman"/>
                <w:b w:val="false"/>
                <w:i w:val="false"/>
                <w:color w:val="000000"/>
                <w:sz w:val="20"/>
              </w:rPr>
              <w:t>
4. Төрағалық етуші судья [мәтін]</w:t>
            </w:r>
          </w:p>
          <w:p>
            <w:pPr>
              <w:spacing w:after="20"/>
              <w:ind w:left="20"/>
              <w:jc w:val="both"/>
            </w:pPr>
            <w:r>
              <w:rPr>
                <w:rFonts w:ascii="Times New Roman"/>
                <w:b w:val="false"/>
                <w:i w:val="false"/>
                <w:color w:val="000000"/>
                <w:sz w:val="20"/>
              </w:rPr>
              <w:t xml:space="preserve">
5. Сот отырысының хатшысы [мәтін] </w:t>
            </w:r>
          </w:p>
          <w:p>
            <w:pPr>
              <w:spacing w:after="20"/>
              <w:ind w:left="20"/>
              <w:jc w:val="both"/>
            </w:pPr>
            <w:r>
              <w:rPr>
                <w:rFonts w:ascii="Times New Roman"/>
                <w:b w:val="false"/>
                <w:i w:val="false"/>
                <w:color w:val="000000"/>
                <w:sz w:val="20"/>
              </w:rPr>
              <w:t>
6. Адвокат  [мәтін]</w:t>
            </w:r>
          </w:p>
          <w:p>
            <w:pPr>
              <w:spacing w:after="20"/>
              <w:ind w:left="20"/>
              <w:jc w:val="both"/>
            </w:pPr>
            <w:r>
              <w:rPr>
                <w:rFonts w:ascii="Times New Roman"/>
                <w:b w:val="false"/>
                <w:i w:val="false"/>
                <w:color w:val="000000"/>
                <w:sz w:val="20"/>
              </w:rPr>
              <w:t>
7. Прокурор [мәтін]</w:t>
            </w:r>
          </w:p>
          <w:p>
            <w:pPr>
              <w:spacing w:after="20"/>
              <w:ind w:left="20"/>
              <w:jc w:val="both"/>
            </w:pPr>
            <w:r>
              <w:rPr>
                <w:rFonts w:ascii="Times New Roman"/>
                <w:b w:val="false"/>
                <w:i w:val="false"/>
                <w:color w:val="000000"/>
                <w:sz w:val="20"/>
              </w:rPr>
              <w:t>
8. Сот отырысы залының нөмірі [мәтін]</w:t>
            </w:r>
          </w:p>
          <w:p>
            <w:pPr>
              <w:spacing w:after="20"/>
              <w:ind w:left="20"/>
              <w:jc w:val="both"/>
            </w:pPr>
            <w:r>
              <w:rPr>
                <w:rFonts w:ascii="Times New Roman"/>
                <w:b w:val="false"/>
                <w:i w:val="false"/>
                <w:color w:val="000000"/>
                <w:sz w:val="20"/>
              </w:rPr>
              <w:t>
9. Аудио-, бейнежазба [сөздік деректемесі]</w:t>
            </w:r>
          </w:p>
          <w:p>
            <w:pPr>
              <w:spacing w:after="20"/>
              <w:ind w:left="20"/>
              <w:jc w:val="both"/>
            </w:pPr>
            <w:r>
              <w:rPr>
                <w:rFonts w:ascii="Times New Roman"/>
                <w:b w:val="false"/>
                <w:i w:val="false"/>
                <w:color w:val="000000"/>
                <w:sz w:val="20"/>
              </w:rPr>
              <w:t>
10. Аудиожазба [сөздік деректемесі]</w:t>
            </w:r>
          </w:p>
          <w:p>
            <w:pPr>
              <w:spacing w:after="20"/>
              <w:ind w:left="20"/>
              <w:jc w:val="both"/>
            </w:pPr>
            <w:r>
              <w:rPr>
                <w:rFonts w:ascii="Times New Roman"/>
                <w:b w:val="false"/>
                <w:i w:val="false"/>
                <w:color w:val="000000"/>
                <w:sz w:val="20"/>
              </w:rPr>
              <w:t>
11. Отырыс кейінгі қалдырылды [сөздік деректемесі]</w:t>
            </w:r>
          </w:p>
          <w:p>
            <w:pPr>
              <w:spacing w:after="20"/>
              <w:ind w:left="20"/>
              <w:jc w:val="both"/>
            </w:pPr>
            <w:r>
              <w:rPr>
                <w:rFonts w:ascii="Times New Roman"/>
                <w:b w:val="false"/>
                <w:i w:val="false"/>
                <w:color w:val="000000"/>
                <w:sz w:val="20"/>
              </w:rPr>
              <w:t>
12. Көлік прокуроры [сөздік деректемесі]</w:t>
            </w:r>
          </w:p>
          <w:p>
            <w:pPr>
              <w:spacing w:after="20"/>
              <w:ind w:left="20"/>
              <w:jc w:val="both"/>
            </w:pPr>
            <w:r>
              <w:rPr>
                <w:rFonts w:ascii="Times New Roman"/>
                <w:b w:val="false"/>
                <w:i w:val="false"/>
                <w:color w:val="000000"/>
                <w:sz w:val="20"/>
              </w:rPr>
              <w:t>
13. Түсіндірме [мәтін]</w:t>
            </w:r>
          </w:p>
          <w:p>
            <w:pPr>
              <w:spacing w:after="20"/>
              <w:ind w:left="20"/>
              <w:jc w:val="both"/>
            </w:pPr>
            <w:r>
              <w:rPr>
                <w:rFonts w:ascii="Times New Roman"/>
                <w:b w:val="false"/>
                <w:i w:val="false"/>
                <w:color w:val="000000"/>
                <w:sz w:val="20"/>
              </w:rPr>
              <w:t>
8. Бейне-аудио жазылуын пайдалану арқылы өткен сот отырысы [сөздік деректемесі]</w:t>
            </w:r>
          </w:p>
          <w:p>
            <w:pPr>
              <w:spacing w:after="20"/>
              <w:ind w:left="20"/>
              <w:jc w:val="both"/>
            </w:pPr>
            <w:r>
              <w:rPr>
                <w:rFonts w:ascii="Times New Roman"/>
                <w:b w:val="false"/>
                <w:i w:val="false"/>
                <w:color w:val="000000"/>
                <w:sz w:val="20"/>
              </w:rPr>
              <w:t>
8.1 Аудио жазылуын пайдалану арқылы өткен сот отырысы [сөздік деректемесі]</w:t>
            </w:r>
          </w:p>
          <w:p>
            <w:pPr>
              <w:spacing w:after="20"/>
              <w:ind w:left="20"/>
              <w:jc w:val="both"/>
            </w:pPr>
            <w:r>
              <w:rPr>
                <w:rFonts w:ascii="Times New Roman"/>
                <w:b w:val="false"/>
                <w:i w:val="false"/>
                <w:color w:val="000000"/>
                <w:sz w:val="20"/>
              </w:rPr>
              <w:t>
9. Сотта сараптама жүргізілді [сөздік деректемесі]</w:t>
            </w:r>
          </w:p>
          <w:p>
            <w:pPr>
              <w:spacing w:after="20"/>
              <w:ind w:left="20"/>
              <w:jc w:val="both"/>
            </w:pPr>
            <w:r>
              <w:rPr>
                <w:rFonts w:ascii="Times New Roman"/>
                <w:b w:val="false"/>
                <w:i w:val="false"/>
                <w:color w:val="000000"/>
                <w:sz w:val="20"/>
              </w:rPr>
              <w:t>
10. Түсіндірме [мәтін]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11-бөлім. Қарсылық білдіру</w:t>
            </w:r>
          </w:p>
          <w:p>
            <w:pPr>
              <w:spacing w:after="20"/>
              <w:ind w:left="20"/>
              <w:jc w:val="both"/>
            </w:pPr>
            <w:r>
              <w:rPr>
                <w:rFonts w:ascii="Times New Roman"/>
                <w:b w:val="false"/>
                <w:i w:val="false"/>
                <w:color w:val="000000"/>
                <w:sz w:val="20"/>
              </w:rPr>
              <w:t>
1. Судьяларға қарсылық білдіру туралы өтініштің күні [күні]</w:t>
            </w:r>
          </w:p>
          <w:p>
            <w:pPr>
              <w:spacing w:after="20"/>
              <w:ind w:left="20"/>
              <w:jc w:val="both"/>
            </w:pPr>
            <w:r>
              <w:rPr>
                <w:rFonts w:ascii="Times New Roman"/>
                <w:b w:val="false"/>
                <w:i w:val="false"/>
                <w:color w:val="000000"/>
                <w:sz w:val="20"/>
              </w:rPr>
              <w:t>
2. Төрағалық етуші судья [мәтін]</w:t>
            </w:r>
          </w:p>
          <w:p>
            <w:pPr>
              <w:spacing w:after="20"/>
              <w:ind w:left="20"/>
              <w:jc w:val="both"/>
            </w:pPr>
            <w:r>
              <w:rPr>
                <w:rFonts w:ascii="Times New Roman"/>
                <w:b w:val="false"/>
                <w:i w:val="false"/>
                <w:color w:val="000000"/>
                <w:sz w:val="20"/>
              </w:rPr>
              <w:t>
3. Қанағаттандырылды [мәтін]</w:t>
            </w:r>
          </w:p>
          <w:p>
            <w:pPr>
              <w:spacing w:after="20"/>
              <w:ind w:left="20"/>
              <w:jc w:val="both"/>
            </w:pPr>
            <w:r>
              <w:rPr>
                <w:rFonts w:ascii="Times New Roman"/>
                <w:b w:val="false"/>
                <w:i w:val="false"/>
                <w:color w:val="000000"/>
                <w:sz w:val="20"/>
              </w:rPr>
              <w:t>
4. Қарсылық білдіру туралы өтінішхатты қараған судья [сөздік деректемесі]</w:t>
            </w:r>
          </w:p>
          <w:p>
            <w:pPr>
              <w:spacing w:after="20"/>
              <w:ind w:left="20"/>
              <w:jc w:val="both"/>
            </w:pPr>
            <w:r>
              <w:rPr>
                <w:rFonts w:ascii="Times New Roman"/>
                <w:b w:val="false"/>
                <w:i w:val="false"/>
                <w:color w:val="000000"/>
                <w:sz w:val="20"/>
              </w:rPr>
              <w:t>
5. Қарсылық білдіруді алған соттардың Т.А.Ә. (бар болған жағдайда)  [мәтін]</w:t>
            </w:r>
          </w:p>
          <w:p>
            <w:pPr>
              <w:spacing w:after="20"/>
              <w:ind w:left="20"/>
              <w:jc w:val="both"/>
            </w:pPr>
            <w:r>
              <w:rPr>
                <w:rFonts w:ascii="Times New Roman"/>
                <w:b w:val="false"/>
                <w:i w:val="false"/>
                <w:color w:val="000000"/>
                <w:sz w:val="20"/>
              </w:rPr>
              <w:t>
6. Түсіндірме [мәтін]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12-бөлім. Іс жүргізудің динамикасы туралы мәліметтер (Сот шешімі)</w:t>
            </w:r>
          </w:p>
          <w:p>
            <w:pPr>
              <w:spacing w:after="20"/>
              <w:ind w:left="20"/>
              <w:jc w:val="both"/>
            </w:pPr>
            <w:r>
              <w:rPr>
                <w:rFonts w:ascii="Times New Roman"/>
                <w:b w:val="false"/>
                <w:i w:val="false"/>
                <w:color w:val="000000"/>
                <w:sz w:val="20"/>
              </w:rPr>
              <w:t>
1. Сот актісінің түрі [сөздік деректемесі]</w:t>
            </w:r>
          </w:p>
          <w:p>
            <w:pPr>
              <w:spacing w:after="20"/>
              <w:ind w:left="20"/>
              <w:jc w:val="both"/>
            </w:pPr>
            <w:r>
              <w:rPr>
                <w:rFonts w:ascii="Times New Roman"/>
                <w:b w:val="false"/>
                <w:i w:val="false"/>
                <w:color w:val="000000"/>
                <w:sz w:val="20"/>
              </w:rPr>
              <w:t xml:space="preserve">
2. Қарау нәтижесі [сөздік деректемесі] </w:t>
            </w:r>
          </w:p>
          <w:p>
            <w:pPr>
              <w:spacing w:after="20"/>
              <w:ind w:left="20"/>
              <w:jc w:val="both"/>
            </w:pPr>
            <w:r>
              <w:rPr>
                <w:rFonts w:ascii="Times New Roman"/>
                <w:b w:val="false"/>
                <w:i w:val="false"/>
                <w:color w:val="000000"/>
                <w:sz w:val="20"/>
              </w:rPr>
              <w:t>
3. Шешім мерзімі бұзылып шығарылды [сөздік деректемесі]</w:t>
            </w:r>
          </w:p>
          <w:p>
            <w:pPr>
              <w:spacing w:after="20"/>
              <w:ind w:left="20"/>
              <w:jc w:val="both"/>
            </w:pPr>
            <w:r>
              <w:rPr>
                <w:rFonts w:ascii="Times New Roman"/>
                <w:b w:val="false"/>
                <w:i w:val="false"/>
                <w:color w:val="000000"/>
                <w:sz w:val="20"/>
              </w:rPr>
              <w:t xml:space="preserve">
4. Үздіксіз сот процесінде қаралды </w:t>
            </w:r>
          </w:p>
          <w:p>
            <w:pPr>
              <w:spacing w:after="20"/>
              <w:ind w:left="20"/>
              <w:jc w:val="both"/>
            </w:pPr>
            <w:r>
              <w:rPr>
                <w:rFonts w:ascii="Times New Roman"/>
                <w:b w:val="false"/>
                <w:i w:val="false"/>
                <w:color w:val="000000"/>
                <w:sz w:val="20"/>
              </w:rPr>
              <w:t>
5. Шешімді (ұйғарымды) құрастыру күні [күні]</w:t>
            </w:r>
          </w:p>
          <w:p>
            <w:pPr>
              <w:spacing w:after="20"/>
              <w:ind w:left="20"/>
              <w:jc w:val="both"/>
            </w:pPr>
            <w:r>
              <w:rPr>
                <w:rFonts w:ascii="Times New Roman"/>
                <w:b w:val="false"/>
                <w:i w:val="false"/>
                <w:color w:val="000000"/>
                <w:sz w:val="20"/>
              </w:rPr>
              <w:t>
6. Хаттаманы құрастыру күні [күні]</w:t>
            </w:r>
          </w:p>
          <w:p>
            <w:pPr>
              <w:spacing w:after="20"/>
              <w:ind w:left="20"/>
              <w:jc w:val="both"/>
            </w:pPr>
            <w:r>
              <w:rPr>
                <w:rFonts w:ascii="Times New Roman"/>
                <w:b w:val="false"/>
                <w:i w:val="false"/>
                <w:color w:val="000000"/>
                <w:sz w:val="20"/>
              </w:rPr>
              <w:t>
7. Шешім шығару күні [күні]</w:t>
            </w:r>
          </w:p>
          <w:p>
            <w:pPr>
              <w:spacing w:after="20"/>
              <w:ind w:left="20"/>
              <w:jc w:val="both"/>
            </w:pPr>
            <w:r>
              <w:rPr>
                <w:rFonts w:ascii="Times New Roman"/>
                <w:b w:val="false"/>
                <w:i w:val="false"/>
                <w:color w:val="000000"/>
                <w:sz w:val="20"/>
              </w:rPr>
              <w:t>
8. Заңды күшіне енген күні [күні]</w:t>
            </w:r>
          </w:p>
          <w:p>
            <w:pPr>
              <w:spacing w:after="20"/>
              <w:ind w:left="20"/>
              <w:jc w:val="both"/>
            </w:pPr>
            <w:r>
              <w:rPr>
                <w:rFonts w:ascii="Times New Roman"/>
                <w:b w:val="false"/>
                <w:i w:val="false"/>
                <w:color w:val="000000"/>
                <w:sz w:val="20"/>
              </w:rPr>
              <w:t>
9. Сотта сараптама жүргізілді</w:t>
            </w:r>
          </w:p>
          <w:p>
            <w:pPr>
              <w:spacing w:after="20"/>
              <w:ind w:left="20"/>
              <w:jc w:val="both"/>
            </w:pPr>
            <w:r>
              <w:rPr>
                <w:rFonts w:ascii="Times New Roman"/>
                <w:b w:val="false"/>
                <w:i w:val="false"/>
                <w:color w:val="000000"/>
                <w:sz w:val="20"/>
              </w:rPr>
              <w:t>
10. Өтінішті қараусыз қалдырудың негіздері [сөздік деректемесі]</w:t>
            </w:r>
          </w:p>
          <w:p>
            <w:pPr>
              <w:spacing w:after="20"/>
              <w:ind w:left="20"/>
              <w:jc w:val="both"/>
            </w:pPr>
            <w:r>
              <w:rPr>
                <w:rFonts w:ascii="Times New Roman"/>
                <w:b w:val="false"/>
                <w:i w:val="false"/>
                <w:color w:val="000000"/>
                <w:sz w:val="20"/>
              </w:rPr>
              <w:t>
11.  Қарар бөлігі [мәтін]</w:t>
            </w:r>
          </w:p>
          <w:p>
            <w:pPr>
              <w:spacing w:after="20"/>
              <w:ind w:left="20"/>
              <w:jc w:val="both"/>
            </w:pPr>
            <w:r>
              <w:rPr>
                <w:rFonts w:ascii="Times New Roman"/>
                <w:b w:val="false"/>
                <w:i w:val="false"/>
                <w:color w:val="000000"/>
                <w:sz w:val="20"/>
              </w:rPr>
              <w:t>
12. Жауапкерге қатысты шешімнің санаты [сөздік деректемесі]</w:t>
            </w:r>
          </w:p>
          <w:p>
            <w:pPr>
              <w:spacing w:after="20"/>
              <w:ind w:left="20"/>
              <w:jc w:val="both"/>
            </w:pPr>
            <w:r>
              <w:rPr>
                <w:rFonts w:ascii="Times New Roman"/>
                <w:b w:val="false"/>
                <w:i w:val="false"/>
                <w:color w:val="000000"/>
                <w:sz w:val="20"/>
              </w:rPr>
              <w:t>
13. Адамның әрекетке қабілеті бойынша нәтиже[сөздік деректемесі]</w:t>
            </w:r>
          </w:p>
          <w:p>
            <w:pPr>
              <w:spacing w:after="20"/>
              <w:ind w:left="20"/>
              <w:jc w:val="both"/>
            </w:pPr>
            <w:r>
              <w:rPr>
                <w:rFonts w:ascii="Times New Roman"/>
                <w:b w:val="false"/>
                <w:i w:val="false"/>
                <w:color w:val="000000"/>
                <w:sz w:val="20"/>
              </w:rPr>
              <w:t>
14. Бастапқы шешімді қалпына келтіру [сөздік деректемесі]</w:t>
            </w:r>
          </w:p>
          <w:p>
            <w:pPr>
              <w:spacing w:after="20"/>
              <w:ind w:left="20"/>
              <w:jc w:val="both"/>
            </w:pPr>
            <w:r>
              <w:rPr>
                <w:rFonts w:ascii="Times New Roman"/>
                <w:b w:val="false"/>
                <w:i w:val="false"/>
                <w:color w:val="000000"/>
                <w:sz w:val="20"/>
              </w:rPr>
              <w:t>
15. Соттылығы бойынша беру күні [күні]</w:t>
            </w:r>
          </w:p>
          <w:p>
            <w:pPr>
              <w:spacing w:after="20"/>
              <w:ind w:left="20"/>
              <w:jc w:val="both"/>
            </w:pPr>
            <w:r>
              <w:rPr>
                <w:rFonts w:ascii="Times New Roman"/>
                <w:b w:val="false"/>
                <w:i w:val="false"/>
                <w:color w:val="000000"/>
                <w:sz w:val="20"/>
              </w:rPr>
              <w:t>
16. Шешімнің (ұйғарымның) көшірмесі кімге жолданды [сөздік деректемесі]</w:t>
            </w:r>
          </w:p>
          <w:p>
            <w:pPr>
              <w:spacing w:after="20"/>
              <w:ind w:left="20"/>
              <w:jc w:val="both"/>
            </w:pPr>
            <w:r>
              <w:rPr>
                <w:rFonts w:ascii="Times New Roman"/>
                <w:b w:val="false"/>
                <w:i w:val="false"/>
                <w:color w:val="000000"/>
                <w:sz w:val="20"/>
              </w:rPr>
              <w:t>
17. Шешімнің көшірмесін жіберу күні [күні]</w:t>
            </w:r>
          </w:p>
          <w:p>
            <w:pPr>
              <w:spacing w:after="20"/>
              <w:ind w:left="20"/>
              <w:jc w:val="both"/>
            </w:pPr>
            <w:r>
              <w:rPr>
                <w:rFonts w:ascii="Times New Roman"/>
                <w:b w:val="false"/>
                <w:i w:val="false"/>
                <w:color w:val="000000"/>
                <w:sz w:val="20"/>
              </w:rPr>
              <w:t>
18. Талап қоюды қамтамасыз ету бойынша шаралардың күшін жою туралы ұйғарым шығарылды [сөздік деректемесі]</w:t>
            </w:r>
          </w:p>
          <w:p>
            <w:pPr>
              <w:spacing w:after="20"/>
              <w:ind w:left="20"/>
              <w:jc w:val="both"/>
            </w:pPr>
            <w:r>
              <w:rPr>
                <w:rFonts w:ascii="Times New Roman"/>
                <w:b w:val="false"/>
                <w:i w:val="false"/>
                <w:color w:val="000000"/>
                <w:sz w:val="20"/>
              </w:rPr>
              <w:t>
19. Адам құқықтары бойынша әмбебап конвенцияларды қолдану арқылы қаралғаны [сөздік деректемесі]</w:t>
            </w:r>
          </w:p>
          <w:p>
            <w:pPr>
              <w:spacing w:after="20"/>
              <w:ind w:left="20"/>
              <w:jc w:val="both"/>
            </w:pPr>
            <w:r>
              <w:rPr>
                <w:rFonts w:ascii="Times New Roman"/>
                <w:b w:val="false"/>
                <w:i w:val="false"/>
                <w:color w:val="000000"/>
                <w:sz w:val="20"/>
              </w:rPr>
              <w:t>
20. Жұмысқа қайта алынған адамдардың саны [мәтін]</w:t>
            </w:r>
          </w:p>
          <w:p>
            <w:pPr>
              <w:spacing w:after="20"/>
              <w:ind w:left="20"/>
              <w:jc w:val="both"/>
            </w:pPr>
            <w:r>
              <w:rPr>
                <w:rFonts w:ascii="Times New Roman"/>
                <w:b w:val="false"/>
                <w:i w:val="false"/>
                <w:color w:val="000000"/>
                <w:sz w:val="20"/>
              </w:rPr>
              <w:t>
21. Салыстыру жүргізген кеңсе (мұрағат) маманы [мәтін]</w:t>
            </w:r>
          </w:p>
          <w:p>
            <w:pPr>
              <w:spacing w:after="20"/>
              <w:ind w:left="20"/>
              <w:jc w:val="both"/>
            </w:pPr>
            <w:r>
              <w:rPr>
                <w:rFonts w:ascii="Times New Roman"/>
                <w:b w:val="false"/>
                <w:i w:val="false"/>
                <w:color w:val="000000"/>
                <w:sz w:val="20"/>
              </w:rPr>
              <w:t>
22. Істің кеңсеге (мұрағатқа) берілген күні [күні]</w:t>
            </w:r>
          </w:p>
          <w:p>
            <w:pPr>
              <w:spacing w:after="20"/>
              <w:ind w:left="20"/>
              <w:jc w:val="both"/>
            </w:pPr>
            <w:r>
              <w:rPr>
                <w:rFonts w:ascii="Times New Roman"/>
                <w:b w:val="false"/>
                <w:i w:val="false"/>
                <w:color w:val="000000"/>
                <w:sz w:val="20"/>
              </w:rPr>
              <w:t>
23. Шешім шығарылғанға дейін судья дайындаған сот құжаттарының жалпы саны [мәтін]</w:t>
            </w:r>
          </w:p>
          <w:p>
            <w:pPr>
              <w:spacing w:after="20"/>
              <w:ind w:left="20"/>
              <w:jc w:val="both"/>
            </w:pPr>
            <w:r>
              <w:rPr>
                <w:rFonts w:ascii="Times New Roman"/>
                <w:b w:val="false"/>
                <w:i w:val="false"/>
                <w:color w:val="000000"/>
                <w:sz w:val="20"/>
              </w:rPr>
              <w:t>
24. Ақтайтын процедураларды тағайындаумен банкроттық туралы іс [сөздік деректемесі]</w:t>
            </w:r>
          </w:p>
          <w:p>
            <w:pPr>
              <w:spacing w:after="20"/>
              <w:ind w:left="20"/>
              <w:jc w:val="both"/>
            </w:pPr>
            <w:r>
              <w:rPr>
                <w:rFonts w:ascii="Times New Roman"/>
                <w:b w:val="false"/>
                <w:i w:val="false"/>
                <w:color w:val="000000"/>
                <w:sz w:val="20"/>
              </w:rPr>
              <w:t>
25. Іс сырттай қаралды [сөздік деректемесі]</w:t>
            </w:r>
          </w:p>
          <w:p>
            <w:pPr>
              <w:spacing w:after="20"/>
              <w:ind w:left="20"/>
              <w:jc w:val="both"/>
            </w:pPr>
            <w:r>
              <w:rPr>
                <w:rFonts w:ascii="Times New Roman"/>
                <w:b w:val="false"/>
                <w:i w:val="false"/>
                <w:color w:val="000000"/>
                <w:sz w:val="20"/>
              </w:rPr>
              <w:t>
26. Жабық сот процесі [сөздік деректемесі]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13-бөлім. Жеке ұйғарымдар</w:t>
            </w:r>
          </w:p>
          <w:p>
            <w:pPr>
              <w:spacing w:after="20"/>
              <w:ind w:left="20"/>
              <w:jc w:val="both"/>
            </w:pPr>
            <w:r>
              <w:rPr>
                <w:rFonts w:ascii="Times New Roman"/>
                <w:b w:val="false"/>
                <w:i w:val="false"/>
                <w:color w:val="000000"/>
                <w:sz w:val="20"/>
              </w:rPr>
              <w:t>
1. Шығарылған күні [күні]</w:t>
            </w:r>
          </w:p>
          <w:p>
            <w:pPr>
              <w:spacing w:after="20"/>
              <w:ind w:left="20"/>
              <w:jc w:val="both"/>
            </w:pPr>
            <w:r>
              <w:rPr>
                <w:rFonts w:ascii="Times New Roman"/>
                <w:b w:val="false"/>
                <w:i w:val="false"/>
                <w:color w:val="000000"/>
                <w:sz w:val="20"/>
              </w:rPr>
              <w:t>
2. Прокурордың атына келіп түскен жеке ұйғарым [сөздік деректемесі]</w:t>
            </w:r>
          </w:p>
          <w:p>
            <w:pPr>
              <w:spacing w:after="20"/>
              <w:ind w:left="20"/>
              <w:jc w:val="both"/>
            </w:pPr>
            <w:r>
              <w:rPr>
                <w:rFonts w:ascii="Times New Roman"/>
                <w:b w:val="false"/>
                <w:i w:val="false"/>
                <w:color w:val="000000"/>
                <w:sz w:val="20"/>
              </w:rPr>
              <w:t xml:space="preserve">
3. Мәні [мәтін] </w:t>
            </w:r>
          </w:p>
          <w:p>
            <w:pPr>
              <w:spacing w:after="20"/>
              <w:ind w:left="20"/>
              <w:jc w:val="both"/>
            </w:pPr>
            <w:r>
              <w:rPr>
                <w:rFonts w:ascii="Times New Roman"/>
                <w:b w:val="false"/>
                <w:i w:val="false"/>
                <w:color w:val="000000"/>
                <w:sz w:val="20"/>
              </w:rPr>
              <w:t xml:space="preserve">
3. Жіберілген күні [күні] </w:t>
            </w:r>
          </w:p>
          <w:p>
            <w:pPr>
              <w:spacing w:after="20"/>
              <w:ind w:left="20"/>
              <w:jc w:val="both"/>
            </w:pPr>
            <w:r>
              <w:rPr>
                <w:rFonts w:ascii="Times New Roman"/>
                <w:b w:val="false"/>
                <w:i w:val="false"/>
                <w:color w:val="000000"/>
                <w:sz w:val="20"/>
              </w:rPr>
              <w:t>
4. Жеке ұйғарым кімге жіберілді [мәтін]</w:t>
            </w:r>
          </w:p>
          <w:p>
            <w:pPr>
              <w:spacing w:after="20"/>
              <w:ind w:left="20"/>
              <w:jc w:val="both"/>
            </w:pPr>
            <w:r>
              <w:rPr>
                <w:rFonts w:ascii="Times New Roman"/>
                <w:b w:val="false"/>
                <w:i w:val="false"/>
                <w:color w:val="000000"/>
                <w:sz w:val="20"/>
              </w:rPr>
              <w:t>
5. Жіберілген күндері</w:t>
            </w:r>
          </w:p>
          <w:p>
            <w:pPr>
              <w:spacing w:after="20"/>
              <w:ind w:left="20"/>
              <w:jc w:val="both"/>
            </w:pPr>
            <w:r>
              <w:rPr>
                <w:rFonts w:ascii="Times New Roman"/>
                <w:b w:val="false"/>
                <w:i w:val="false"/>
                <w:color w:val="000000"/>
                <w:sz w:val="20"/>
              </w:rPr>
              <w:t>
6. Жауаптар.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14-бөлім. Шешімді орындауға жіберу және орындалу нәтижелері туралы мәліметтер</w:t>
            </w:r>
          </w:p>
          <w:p>
            <w:pPr>
              <w:spacing w:after="20"/>
              <w:ind w:left="20"/>
              <w:jc w:val="both"/>
            </w:pPr>
            <w:r>
              <w:rPr>
                <w:rFonts w:ascii="Times New Roman"/>
                <w:b w:val="false"/>
                <w:i w:val="false"/>
                <w:color w:val="000000"/>
                <w:sz w:val="20"/>
              </w:rPr>
              <w:t>
1. Сот актісі [сөздік деректемесі]</w:t>
            </w:r>
          </w:p>
          <w:p>
            <w:pPr>
              <w:spacing w:after="20"/>
              <w:ind w:left="20"/>
              <w:jc w:val="both"/>
            </w:pPr>
            <w:r>
              <w:rPr>
                <w:rFonts w:ascii="Times New Roman"/>
                <w:b w:val="false"/>
                <w:i w:val="false"/>
                <w:color w:val="000000"/>
                <w:sz w:val="20"/>
              </w:rPr>
              <w:t xml:space="preserve">
2. Сот орындаушысы [сөздік деректемесі] </w:t>
            </w:r>
          </w:p>
          <w:p>
            <w:pPr>
              <w:spacing w:after="20"/>
              <w:ind w:left="20"/>
              <w:jc w:val="both"/>
            </w:pPr>
            <w:r>
              <w:rPr>
                <w:rFonts w:ascii="Times New Roman"/>
                <w:b w:val="false"/>
                <w:i w:val="false"/>
                <w:color w:val="000000"/>
                <w:sz w:val="20"/>
              </w:rPr>
              <w:t xml:space="preserve">
3. Атқарушылық парақты шығару күні [күні]  </w:t>
            </w:r>
          </w:p>
          <w:p>
            <w:pPr>
              <w:spacing w:after="20"/>
              <w:ind w:left="20"/>
              <w:jc w:val="both"/>
            </w:pPr>
            <w:r>
              <w:rPr>
                <w:rFonts w:ascii="Times New Roman"/>
                <w:b w:val="false"/>
                <w:i w:val="false"/>
                <w:color w:val="000000"/>
                <w:sz w:val="20"/>
              </w:rPr>
              <w:t xml:space="preserve">
4. Шығарылған сот актісінің заңды күшіне енген күні </w:t>
            </w:r>
          </w:p>
          <w:p>
            <w:pPr>
              <w:spacing w:after="20"/>
              <w:ind w:left="20"/>
              <w:jc w:val="both"/>
            </w:pPr>
            <w:r>
              <w:rPr>
                <w:rFonts w:ascii="Times New Roman"/>
                <w:b w:val="false"/>
                <w:i w:val="false"/>
                <w:color w:val="000000"/>
                <w:sz w:val="20"/>
              </w:rPr>
              <w:t>
5. Сот актісінің шығарылған күні [күні]</w:t>
            </w:r>
          </w:p>
          <w:p>
            <w:pPr>
              <w:spacing w:after="20"/>
              <w:ind w:left="20"/>
              <w:jc w:val="both"/>
            </w:pPr>
            <w:r>
              <w:rPr>
                <w:rFonts w:ascii="Times New Roman"/>
                <w:b w:val="false"/>
                <w:i w:val="false"/>
                <w:color w:val="000000"/>
                <w:sz w:val="20"/>
              </w:rPr>
              <w:t>
6. Өндіріп алу сомасы [мәтін]</w:t>
            </w:r>
          </w:p>
          <w:p>
            <w:pPr>
              <w:spacing w:after="20"/>
              <w:ind w:left="20"/>
              <w:jc w:val="both"/>
            </w:pPr>
            <w:r>
              <w:rPr>
                <w:rFonts w:ascii="Times New Roman"/>
                <w:b w:val="false"/>
                <w:i w:val="false"/>
                <w:color w:val="000000"/>
                <w:sz w:val="20"/>
              </w:rPr>
              <w:t>
7. ..... пікірлес [сөздік деректемесі]</w:t>
            </w:r>
          </w:p>
          <w:p>
            <w:pPr>
              <w:spacing w:after="20"/>
              <w:ind w:left="20"/>
              <w:jc w:val="both"/>
            </w:pPr>
            <w:r>
              <w:rPr>
                <w:rFonts w:ascii="Times New Roman"/>
                <w:b w:val="false"/>
                <w:i w:val="false"/>
                <w:color w:val="000000"/>
                <w:sz w:val="20"/>
              </w:rPr>
              <w:t>
8. Мемлекет кірісіне [сөздік деректемесі]</w:t>
            </w:r>
          </w:p>
          <w:p>
            <w:pPr>
              <w:spacing w:after="20"/>
              <w:ind w:left="20"/>
              <w:jc w:val="both"/>
            </w:pPr>
            <w:r>
              <w:rPr>
                <w:rFonts w:ascii="Times New Roman"/>
                <w:b w:val="false"/>
                <w:i w:val="false"/>
                <w:color w:val="000000"/>
                <w:sz w:val="20"/>
              </w:rPr>
              <w:t xml:space="preserve">
9. ИЛ шығару күні [сөздік деректемесі] </w:t>
            </w:r>
          </w:p>
          <w:p>
            <w:pPr>
              <w:spacing w:after="20"/>
              <w:ind w:left="20"/>
              <w:jc w:val="both"/>
            </w:pPr>
            <w:r>
              <w:rPr>
                <w:rFonts w:ascii="Times New Roman"/>
                <w:b w:val="false"/>
                <w:i w:val="false"/>
                <w:color w:val="000000"/>
                <w:sz w:val="20"/>
              </w:rPr>
              <w:t>
10. Атқарушылық құжат бойынша талап қоюшылардың (өндірушілердің) тізімі [сөздік деректемесі]</w:t>
            </w:r>
          </w:p>
          <w:p>
            <w:pPr>
              <w:spacing w:after="20"/>
              <w:ind w:left="20"/>
              <w:jc w:val="both"/>
            </w:pPr>
            <w:r>
              <w:rPr>
                <w:rFonts w:ascii="Times New Roman"/>
                <w:b w:val="false"/>
                <w:i w:val="false"/>
                <w:color w:val="000000"/>
                <w:sz w:val="20"/>
              </w:rPr>
              <w:t>
11. Атқарушылық құжат бойынша жауапкерлердің (борышкерлердің) тізімі [сөздік деректемесі]</w:t>
            </w:r>
          </w:p>
          <w:p>
            <w:pPr>
              <w:spacing w:after="20"/>
              <w:ind w:left="20"/>
              <w:jc w:val="both"/>
            </w:pPr>
            <w:r>
              <w:rPr>
                <w:rFonts w:ascii="Times New Roman"/>
                <w:b w:val="false"/>
                <w:i w:val="false"/>
                <w:color w:val="000000"/>
                <w:sz w:val="20"/>
              </w:rPr>
              <w:t>
12. Талаптардың мәні [мәтін]</w:t>
            </w:r>
          </w:p>
          <w:p>
            <w:pPr>
              <w:spacing w:after="20"/>
              <w:ind w:left="20"/>
              <w:jc w:val="both"/>
            </w:pPr>
            <w:r>
              <w:rPr>
                <w:rFonts w:ascii="Times New Roman"/>
                <w:b w:val="false"/>
                <w:i w:val="false"/>
                <w:color w:val="000000"/>
                <w:sz w:val="20"/>
              </w:rPr>
              <w:t>
13. Судья [мәтін]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15-бөлім. Бұйрықтық іс жүргізудің динамикасы туралы мәліметтер</w:t>
            </w:r>
          </w:p>
          <w:p>
            <w:pPr>
              <w:spacing w:after="20"/>
              <w:ind w:left="20"/>
              <w:jc w:val="both"/>
            </w:pPr>
            <w:r>
              <w:rPr>
                <w:rFonts w:ascii="Times New Roman"/>
                <w:b w:val="false"/>
                <w:i w:val="false"/>
                <w:color w:val="000000"/>
                <w:sz w:val="20"/>
              </w:rPr>
              <w:t>
1. Сот бұйрығының шығарылған күні [күні]</w:t>
            </w:r>
          </w:p>
          <w:p>
            <w:pPr>
              <w:spacing w:after="20"/>
              <w:ind w:left="20"/>
              <w:jc w:val="both"/>
            </w:pPr>
            <w:r>
              <w:rPr>
                <w:rFonts w:ascii="Times New Roman"/>
                <w:b w:val="false"/>
                <w:i w:val="false"/>
                <w:color w:val="000000"/>
                <w:sz w:val="20"/>
              </w:rPr>
              <w:t>
2. Бұйрықтың қысқаша мазмұны [мәтін]</w:t>
            </w:r>
          </w:p>
          <w:p>
            <w:pPr>
              <w:spacing w:after="20"/>
              <w:ind w:left="20"/>
              <w:jc w:val="both"/>
            </w:pPr>
            <w:r>
              <w:rPr>
                <w:rFonts w:ascii="Times New Roman"/>
                <w:b w:val="false"/>
                <w:i w:val="false"/>
                <w:color w:val="000000"/>
                <w:sz w:val="20"/>
              </w:rPr>
              <w:t>
3. Бұйрық көшірмесінің борышкерге жіберілген күні [күні]</w:t>
            </w:r>
          </w:p>
          <w:p>
            <w:pPr>
              <w:spacing w:after="20"/>
              <w:ind w:left="20"/>
              <w:jc w:val="both"/>
            </w:pPr>
            <w:r>
              <w:rPr>
                <w:rFonts w:ascii="Times New Roman"/>
                <w:b w:val="false"/>
                <w:i w:val="false"/>
                <w:color w:val="000000"/>
                <w:sz w:val="20"/>
              </w:rPr>
              <w:t>
4. Бұйрықтың заң күшіне енген күні [күні]</w:t>
            </w:r>
          </w:p>
          <w:p>
            <w:pPr>
              <w:spacing w:after="20"/>
              <w:ind w:left="20"/>
              <w:jc w:val="both"/>
            </w:pPr>
            <w:r>
              <w:rPr>
                <w:rFonts w:ascii="Times New Roman"/>
                <w:b w:val="false"/>
                <w:i w:val="false"/>
                <w:color w:val="000000"/>
                <w:sz w:val="20"/>
              </w:rPr>
              <w:t>
5. Күшін жою туралы өтініштің келіп түскен күні [күні]</w:t>
            </w:r>
          </w:p>
          <w:p>
            <w:pPr>
              <w:spacing w:after="20"/>
              <w:ind w:left="20"/>
              <w:jc w:val="both"/>
            </w:pPr>
            <w:r>
              <w:rPr>
                <w:rFonts w:ascii="Times New Roman"/>
                <w:b w:val="false"/>
                <w:i w:val="false"/>
                <w:color w:val="000000"/>
                <w:sz w:val="20"/>
              </w:rPr>
              <w:t>
6. Күшін жою туралы өтініш кіммен берілді [мәтін]</w:t>
            </w:r>
          </w:p>
          <w:p>
            <w:pPr>
              <w:spacing w:after="20"/>
              <w:ind w:left="20"/>
              <w:jc w:val="both"/>
            </w:pPr>
            <w:r>
              <w:rPr>
                <w:rFonts w:ascii="Times New Roman"/>
                <w:b w:val="false"/>
                <w:i w:val="false"/>
                <w:color w:val="000000"/>
                <w:sz w:val="20"/>
              </w:rPr>
              <w:t>
7. Бұйрықтың күшін жою ұйғарылған күн [күні]</w:t>
            </w:r>
          </w:p>
          <w:p>
            <w:pPr>
              <w:spacing w:after="20"/>
              <w:ind w:left="20"/>
              <w:jc w:val="both"/>
            </w:pPr>
            <w:r>
              <w:rPr>
                <w:rFonts w:ascii="Times New Roman"/>
                <w:b w:val="false"/>
                <w:i w:val="false"/>
                <w:color w:val="000000"/>
                <w:sz w:val="20"/>
              </w:rPr>
              <w:t>
8. Бұйрықтың өндіріп алушыға берілген (орындау үшін жіберілген) күні [күні]</w:t>
            </w:r>
          </w:p>
          <w:p>
            <w:pPr>
              <w:spacing w:after="20"/>
              <w:ind w:left="20"/>
              <w:jc w:val="both"/>
            </w:pPr>
            <w:r>
              <w:rPr>
                <w:rFonts w:ascii="Times New Roman"/>
                <w:b w:val="false"/>
                <w:i w:val="false"/>
                <w:color w:val="000000"/>
                <w:sz w:val="20"/>
              </w:rPr>
              <w:t>
9. Мемлекеттік баж салығын өндіріп алу үшін бұйрықтың борышкерге жіберілген күні [күні]</w:t>
            </w:r>
          </w:p>
          <w:p>
            <w:pPr>
              <w:spacing w:after="20"/>
              <w:ind w:left="20"/>
              <w:jc w:val="both"/>
            </w:pPr>
            <w:r>
              <w:rPr>
                <w:rFonts w:ascii="Times New Roman"/>
                <w:b w:val="false"/>
                <w:i w:val="false"/>
                <w:color w:val="000000"/>
                <w:sz w:val="20"/>
              </w:rPr>
              <w:t>
10. Мерзімін бұзу арқылы қаралғаны [сөздік деректемесі]</w:t>
            </w:r>
          </w:p>
          <w:p>
            <w:pPr>
              <w:spacing w:after="20"/>
              <w:ind w:left="20"/>
              <w:jc w:val="both"/>
            </w:pPr>
            <w:r>
              <w:rPr>
                <w:rFonts w:ascii="Times New Roman"/>
                <w:b w:val="false"/>
                <w:i w:val="false"/>
                <w:color w:val="000000"/>
                <w:sz w:val="20"/>
              </w:rPr>
              <w:t>
11. Кемшіліктерді жою туралы ұйғарымның шығару күні [күні]</w:t>
            </w:r>
          </w:p>
          <w:p>
            <w:pPr>
              <w:spacing w:after="20"/>
              <w:ind w:left="20"/>
              <w:jc w:val="both"/>
            </w:pPr>
            <w:r>
              <w:rPr>
                <w:rFonts w:ascii="Times New Roman"/>
                <w:b w:val="false"/>
                <w:i w:val="false"/>
                <w:color w:val="000000"/>
                <w:sz w:val="20"/>
              </w:rPr>
              <w:t>
12. Түсіндірме [мәтін]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16-бөлім. Сот шешімін дереу орындау туралы мәліметтер</w:t>
            </w:r>
          </w:p>
          <w:p>
            <w:pPr>
              <w:spacing w:after="20"/>
              <w:ind w:left="20"/>
              <w:jc w:val="both"/>
            </w:pPr>
            <w:r>
              <w:rPr>
                <w:rFonts w:ascii="Times New Roman"/>
                <w:b w:val="false"/>
                <w:i w:val="false"/>
                <w:color w:val="000000"/>
                <w:sz w:val="20"/>
              </w:rPr>
              <w:t>
1. Дереу орындау туралы өтініш берілген күн [күні]</w:t>
            </w:r>
          </w:p>
          <w:p>
            <w:pPr>
              <w:spacing w:after="20"/>
              <w:ind w:left="20"/>
              <w:jc w:val="both"/>
            </w:pPr>
            <w:r>
              <w:rPr>
                <w:rFonts w:ascii="Times New Roman"/>
                <w:b w:val="false"/>
                <w:i w:val="false"/>
                <w:color w:val="000000"/>
                <w:sz w:val="20"/>
              </w:rPr>
              <w:t>
2. Өтініштің қаралған күні [күні]</w:t>
            </w:r>
          </w:p>
          <w:p>
            <w:pPr>
              <w:spacing w:after="20"/>
              <w:ind w:left="20"/>
              <w:jc w:val="both"/>
            </w:pPr>
            <w:r>
              <w:rPr>
                <w:rFonts w:ascii="Times New Roman"/>
                <w:b w:val="false"/>
                <w:i w:val="false"/>
                <w:color w:val="000000"/>
                <w:sz w:val="20"/>
              </w:rPr>
              <w:t>
3. Өтініш қанағаттандырылды [сөздік деректемесі]</w:t>
            </w:r>
          </w:p>
          <w:p>
            <w:pPr>
              <w:spacing w:after="20"/>
              <w:ind w:left="20"/>
              <w:jc w:val="both"/>
            </w:pPr>
            <w:r>
              <w:rPr>
                <w:rFonts w:ascii="Times New Roman"/>
                <w:b w:val="false"/>
                <w:i w:val="false"/>
                <w:color w:val="000000"/>
                <w:sz w:val="20"/>
              </w:rPr>
              <w:t>
4. Ұйғарымға шағым жасалған күн [күні]</w:t>
            </w:r>
          </w:p>
          <w:p>
            <w:pPr>
              <w:spacing w:after="20"/>
              <w:ind w:left="20"/>
              <w:jc w:val="both"/>
            </w:pPr>
            <w:r>
              <w:rPr>
                <w:rFonts w:ascii="Times New Roman"/>
                <w:b w:val="false"/>
                <w:i w:val="false"/>
                <w:color w:val="000000"/>
                <w:sz w:val="20"/>
              </w:rPr>
              <w:t>
5. Сот ұйғарымы өз күшінде қалдырылды [сөздік деректемесі]</w:t>
            </w:r>
          </w:p>
          <w:p>
            <w:pPr>
              <w:spacing w:after="20"/>
              <w:ind w:left="20"/>
              <w:jc w:val="both"/>
            </w:pPr>
            <w:r>
              <w:rPr>
                <w:rFonts w:ascii="Times New Roman"/>
                <w:b w:val="false"/>
                <w:i w:val="false"/>
                <w:color w:val="000000"/>
                <w:sz w:val="20"/>
              </w:rPr>
              <w:t>
6. Шешім дереу орындауға жатады [сөздік деректемесі]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17-бөлім. Шешімнің орындалуын бұру туралы мәліметтер</w:t>
            </w:r>
          </w:p>
          <w:p>
            <w:pPr>
              <w:spacing w:after="20"/>
              <w:ind w:left="20"/>
              <w:jc w:val="both"/>
            </w:pPr>
            <w:r>
              <w:rPr>
                <w:rFonts w:ascii="Times New Roman"/>
                <w:b w:val="false"/>
                <w:i w:val="false"/>
                <w:color w:val="000000"/>
                <w:sz w:val="20"/>
              </w:rPr>
              <w:t>
1. Орындауды бұру туралы өтініштің берілген күні [күні]</w:t>
            </w:r>
          </w:p>
          <w:p>
            <w:pPr>
              <w:spacing w:after="20"/>
              <w:ind w:left="20"/>
              <w:jc w:val="both"/>
            </w:pPr>
            <w:r>
              <w:rPr>
                <w:rFonts w:ascii="Times New Roman"/>
                <w:b w:val="false"/>
                <w:i w:val="false"/>
                <w:color w:val="000000"/>
                <w:sz w:val="20"/>
              </w:rPr>
              <w:t xml:space="preserve">
2. Өтініштің қаралған күні [күні] </w:t>
            </w:r>
          </w:p>
          <w:p>
            <w:pPr>
              <w:spacing w:after="20"/>
              <w:ind w:left="20"/>
              <w:jc w:val="both"/>
            </w:pPr>
            <w:r>
              <w:rPr>
                <w:rFonts w:ascii="Times New Roman"/>
                <w:b w:val="false"/>
                <w:i w:val="false"/>
                <w:color w:val="000000"/>
                <w:sz w:val="20"/>
              </w:rPr>
              <w:t>
3. Өтініш қанағаттандырылды [сөздік деректемесі]</w:t>
            </w:r>
          </w:p>
          <w:p>
            <w:pPr>
              <w:spacing w:after="20"/>
              <w:ind w:left="20"/>
              <w:jc w:val="both"/>
            </w:pPr>
            <w:r>
              <w:rPr>
                <w:rFonts w:ascii="Times New Roman"/>
                <w:b w:val="false"/>
                <w:i w:val="false"/>
                <w:color w:val="000000"/>
                <w:sz w:val="20"/>
              </w:rPr>
              <w:t xml:space="preserve">
4. Ұйғарымға шағым жасалған күн [күні] </w:t>
            </w:r>
          </w:p>
          <w:p>
            <w:pPr>
              <w:spacing w:after="20"/>
              <w:ind w:left="20"/>
              <w:jc w:val="both"/>
            </w:pPr>
            <w:r>
              <w:rPr>
                <w:rFonts w:ascii="Times New Roman"/>
                <w:b w:val="false"/>
                <w:i w:val="false"/>
                <w:color w:val="000000"/>
                <w:sz w:val="20"/>
              </w:rPr>
              <w:t>
5. Соттың ұйғарымы өз күшінде қалдырылды  [сөздік деректемесі]</w:t>
            </w:r>
          </w:p>
          <w:p>
            <w:pPr>
              <w:spacing w:after="20"/>
              <w:ind w:left="20"/>
              <w:jc w:val="both"/>
            </w:pPr>
            <w:r>
              <w:rPr>
                <w:rFonts w:ascii="Times New Roman"/>
                <w:b w:val="false"/>
                <w:i w:val="false"/>
                <w:color w:val="000000"/>
                <w:sz w:val="20"/>
              </w:rPr>
              <w:t>
6. Шешімнің орындалуын бұру жасалды [сөздік деректемесі]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18-бөлім. Орындау тәсілін кейінге қалдыру, мерзімін ұзарту және өзгерту туралы мәліметтер</w:t>
            </w:r>
          </w:p>
          <w:p>
            <w:pPr>
              <w:spacing w:after="20"/>
              <w:ind w:left="20"/>
              <w:jc w:val="both"/>
            </w:pPr>
            <w:r>
              <w:rPr>
                <w:rFonts w:ascii="Times New Roman"/>
                <w:b w:val="false"/>
                <w:i w:val="false"/>
                <w:color w:val="000000"/>
                <w:sz w:val="20"/>
              </w:rPr>
              <w:t>
1. Кейінге қалдыру немесе т.б. туралы өтініш берілген күн [күні]</w:t>
            </w:r>
          </w:p>
          <w:p>
            <w:pPr>
              <w:spacing w:after="20"/>
              <w:ind w:left="20"/>
              <w:jc w:val="both"/>
            </w:pPr>
            <w:r>
              <w:rPr>
                <w:rFonts w:ascii="Times New Roman"/>
                <w:b w:val="false"/>
                <w:i w:val="false"/>
                <w:color w:val="000000"/>
                <w:sz w:val="20"/>
              </w:rPr>
              <w:t>
2. Өтініштің қаралған күні [күні]</w:t>
            </w:r>
          </w:p>
          <w:p>
            <w:pPr>
              <w:spacing w:after="20"/>
              <w:ind w:left="20"/>
              <w:jc w:val="both"/>
            </w:pPr>
            <w:r>
              <w:rPr>
                <w:rFonts w:ascii="Times New Roman"/>
                <w:b w:val="false"/>
                <w:i w:val="false"/>
                <w:color w:val="000000"/>
                <w:sz w:val="20"/>
              </w:rPr>
              <w:t>
3. Өтініш қанағаттандырылды [сөздік деректемесі]</w:t>
            </w:r>
          </w:p>
          <w:p>
            <w:pPr>
              <w:spacing w:after="20"/>
              <w:ind w:left="20"/>
              <w:jc w:val="both"/>
            </w:pPr>
            <w:r>
              <w:rPr>
                <w:rFonts w:ascii="Times New Roman"/>
                <w:b w:val="false"/>
                <w:i w:val="false"/>
                <w:color w:val="000000"/>
                <w:sz w:val="20"/>
              </w:rPr>
              <w:t xml:space="preserve">
4. Ұйғарымға шағым жасалған күн [күні] </w:t>
            </w:r>
          </w:p>
          <w:p>
            <w:pPr>
              <w:spacing w:after="20"/>
              <w:ind w:left="20"/>
              <w:jc w:val="both"/>
            </w:pPr>
            <w:r>
              <w:rPr>
                <w:rFonts w:ascii="Times New Roman"/>
                <w:b w:val="false"/>
                <w:i w:val="false"/>
                <w:color w:val="000000"/>
                <w:sz w:val="20"/>
              </w:rPr>
              <w:t>
5. Соттың ұйғарымы өз күшінде қалдырылды [сөздік деректемесі]</w:t>
            </w:r>
          </w:p>
          <w:p>
            <w:pPr>
              <w:spacing w:after="20"/>
              <w:ind w:left="20"/>
              <w:jc w:val="both"/>
            </w:pPr>
            <w:r>
              <w:rPr>
                <w:rFonts w:ascii="Times New Roman"/>
                <w:b w:val="false"/>
                <w:i w:val="false"/>
                <w:color w:val="000000"/>
                <w:sz w:val="20"/>
              </w:rPr>
              <w:t>
6. Өтініш бойынша жасалған әрекеттер [сөздік деректемесі]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19-бөлім. Банкроттық туралы істердің орындалуы туралы мәліметтер</w:t>
            </w:r>
          </w:p>
          <w:p>
            <w:pPr>
              <w:spacing w:after="20"/>
              <w:ind w:left="20"/>
              <w:jc w:val="both"/>
            </w:pPr>
            <w:r>
              <w:rPr>
                <w:rFonts w:ascii="Times New Roman"/>
                <w:b w:val="false"/>
                <w:i w:val="false"/>
                <w:color w:val="000000"/>
                <w:sz w:val="20"/>
              </w:rPr>
              <w:t>
1. Істі қозғау туралы хабарландырудың жарияланған күні [күні]</w:t>
            </w:r>
          </w:p>
          <w:p>
            <w:pPr>
              <w:spacing w:after="20"/>
              <w:ind w:left="20"/>
              <w:jc w:val="both"/>
            </w:pPr>
            <w:r>
              <w:rPr>
                <w:rFonts w:ascii="Times New Roman"/>
                <w:b w:val="false"/>
                <w:i w:val="false"/>
                <w:color w:val="000000"/>
                <w:sz w:val="20"/>
              </w:rPr>
              <w:t>
2. Жарияланған газеттің атауы [мәтін]</w:t>
            </w:r>
          </w:p>
          <w:p>
            <w:pPr>
              <w:spacing w:after="20"/>
              <w:ind w:left="20"/>
              <w:jc w:val="both"/>
            </w:pPr>
            <w:r>
              <w:rPr>
                <w:rFonts w:ascii="Times New Roman"/>
                <w:b w:val="false"/>
                <w:i w:val="false"/>
                <w:color w:val="000000"/>
                <w:sz w:val="20"/>
              </w:rPr>
              <w:t>
3. Ақтау процедураларын енгізу туралы өтінішхаттың келіп түскен күні [күні]</w:t>
            </w:r>
          </w:p>
          <w:p>
            <w:pPr>
              <w:spacing w:after="20"/>
              <w:ind w:left="20"/>
              <w:jc w:val="both"/>
            </w:pPr>
            <w:r>
              <w:rPr>
                <w:rFonts w:ascii="Times New Roman"/>
                <w:b w:val="false"/>
                <w:i w:val="false"/>
                <w:color w:val="000000"/>
                <w:sz w:val="20"/>
              </w:rPr>
              <w:t>
4. Конкурстық басқарушы тағайындалды [мәтін]</w:t>
            </w:r>
          </w:p>
          <w:p>
            <w:pPr>
              <w:spacing w:after="20"/>
              <w:ind w:left="20"/>
              <w:jc w:val="both"/>
            </w:pPr>
            <w:r>
              <w:rPr>
                <w:rFonts w:ascii="Times New Roman"/>
                <w:b w:val="false"/>
                <w:i w:val="false"/>
                <w:color w:val="000000"/>
                <w:sz w:val="20"/>
              </w:rPr>
              <w:t>
5. Шешімнің жарияланған күні [күні]</w:t>
            </w:r>
          </w:p>
          <w:p>
            <w:pPr>
              <w:spacing w:after="20"/>
              <w:ind w:left="20"/>
              <w:jc w:val="both"/>
            </w:pPr>
            <w:r>
              <w:rPr>
                <w:rFonts w:ascii="Times New Roman"/>
                <w:b w:val="false"/>
                <w:i w:val="false"/>
                <w:color w:val="000000"/>
                <w:sz w:val="20"/>
              </w:rPr>
              <w:t>
6. Жарияланған газеттің атауы [мәтін]</w:t>
            </w:r>
          </w:p>
          <w:p>
            <w:pPr>
              <w:spacing w:after="20"/>
              <w:ind w:left="20"/>
              <w:jc w:val="both"/>
            </w:pPr>
            <w:r>
              <w:rPr>
                <w:rFonts w:ascii="Times New Roman"/>
                <w:b w:val="false"/>
                <w:i w:val="false"/>
                <w:color w:val="000000"/>
                <w:sz w:val="20"/>
              </w:rPr>
              <w:t>
7. Конкурстық басқарушы есебінің келіп түскен күні [күні]</w:t>
            </w:r>
          </w:p>
          <w:p>
            <w:pPr>
              <w:spacing w:after="20"/>
              <w:ind w:left="20"/>
              <w:jc w:val="both"/>
            </w:pPr>
            <w:r>
              <w:rPr>
                <w:rFonts w:ascii="Times New Roman"/>
                <w:b w:val="false"/>
                <w:i w:val="false"/>
                <w:color w:val="000000"/>
                <w:sz w:val="20"/>
              </w:rPr>
              <w:t xml:space="preserve">
8. Есеп үзіндісінің уәкілетті органға жіберілген күні [күні] </w:t>
            </w:r>
          </w:p>
          <w:p>
            <w:pPr>
              <w:spacing w:after="20"/>
              <w:ind w:left="20"/>
              <w:jc w:val="both"/>
            </w:pPr>
            <w:r>
              <w:rPr>
                <w:rFonts w:ascii="Times New Roman"/>
                <w:b w:val="false"/>
                <w:i w:val="false"/>
                <w:color w:val="000000"/>
                <w:sz w:val="20"/>
              </w:rPr>
              <w:t>
9. Борышкердің мөрлерді және т.б. өткізуі туралы мәліметтердің келіп түскен күні [күні]</w:t>
            </w:r>
          </w:p>
          <w:p>
            <w:pPr>
              <w:spacing w:after="20"/>
              <w:ind w:left="20"/>
              <w:jc w:val="both"/>
            </w:pPr>
            <w:r>
              <w:rPr>
                <w:rFonts w:ascii="Times New Roman"/>
                <w:b w:val="false"/>
                <w:i w:val="false"/>
                <w:color w:val="000000"/>
                <w:sz w:val="20"/>
              </w:rPr>
              <w:t>
10. Мәліметтер кімнен келіп түсті [мәтін]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20-бөлім. Істің апелляциялық сатыда қайта қаралуы туралы мәліметтер</w:t>
            </w:r>
          </w:p>
          <w:p>
            <w:pPr>
              <w:spacing w:after="20"/>
              <w:ind w:left="20"/>
              <w:jc w:val="both"/>
            </w:pPr>
            <w:r>
              <w:rPr>
                <w:rFonts w:ascii="Times New Roman"/>
                <w:b w:val="false"/>
                <w:i w:val="false"/>
                <w:color w:val="000000"/>
                <w:sz w:val="20"/>
              </w:rPr>
              <w:t>
1. Апелляциялық шағымның (наразылықтың) келіп түскен күні [күні]</w:t>
            </w:r>
          </w:p>
          <w:p>
            <w:pPr>
              <w:spacing w:after="20"/>
              <w:ind w:left="20"/>
              <w:jc w:val="both"/>
            </w:pPr>
            <w:r>
              <w:rPr>
                <w:rFonts w:ascii="Times New Roman"/>
                <w:b w:val="false"/>
                <w:i w:val="false"/>
                <w:color w:val="000000"/>
                <w:sz w:val="20"/>
              </w:rPr>
              <w:t>
2. Шағым немесе наразылық бойынша жолданды [сөздік деректемесі]</w:t>
            </w:r>
          </w:p>
          <w:p>
            <w:pPr>
              <w:spacing w:after="20"/>
              <w:ind w:left="20"/>
              <w:jc w:val="both"/>
            </w:pPr>
            <w:r>
              <w:rPr>
                <w:rFonts w:ascii="Times New Roman"/>
                <w:b w:val="false"/>
                <w:i w:val="false"/>
                <w:color w:val="000000"/>
                <w:sz w:val="20"/>
              </w:rPr>
              <w:t>
3. Шағымды (наразылықты) берді [сөздік деректемесі]</w:t>
            </w:r>
          </w:p>
          <w:p>
            <w:pPr>
              <w:spacing w:after="20"/>
              <w:ind w:left="20"/>
              <w:jc w:val="both"/>
            </w:pPr>
            <w:r>
              <w:rPr>
                <w:rFonts w:ascii="Times New Roman"/>
                <w:b w:val="false"/>
                <w:i w:val="false"/>
                <w:color w:val="000000"/>
                <w:sz w:val="20"/>
              </w:rPr>
              <w:t>
4. Шағымның (наразылықтың) кері шақыртылған күні [күні]</w:t>
            </w:r>
          </w:p>
          <w:p>
            <w:pPr>
              <w:spacing w:after="20"/>
              <w:ind w:left="20"/>
              <w:jc w:val="both"/>
            </w:pPr>
            <w:r>
              <w:rPr>
                <w:rFonts w:ascii="Times New Roman"/>
                <w:b w:val="false"/>
                <w:i w:val="false"/>
                <w:color w:val="000000"/>
                <w:sz w:val="20"/>
              </w:rPr>
              <w:t>
5. Шағымның (наразылықтың) қозғалыссыз қалдырылған күні [күні]</w:t>
            </w:r>
          </w:p>
          <w:p>
            <w:pPr>
              <w:spacing w:after="20"/>
              <w:ind w:left="20"/>
              <w:jc w:val="both"/>
            </w:pPr>
            <w:r>
              <w:rPr>
                <w:rFonts w:ascii="Times New Roman"/>
                <w:b w:val="false"/>
                <w:i w:val="false"/>
                <w:color w:val="000000"/>
                <w:sz w:val="20"/>
              </w:rPr>
              <w:t>
6. Істің жоғары тұрған сотқа жіберілген күні [күні]</w:t>
            </w:r>
          </w:p>
          <w:p>
            <w:pPr>
              <w:spacing w:after="20"/>
              <w:ind w:left="20"/>
              <w:jc w:val="both"/>
            </w:pPr>
            <w:r>
              <w:rPr>
                <w:rFonts w:ascii="Times New Roman"/>
                <w:b w:val="false"/>
                <w:i w:val="false"/>
                <w:color w:val="000000"/>
                <w:sz w:val="20"/>
              </w:rPr>
              <w:t>
7. Апелляциялық шағым бойынша шешім [сөздік деректемесі]</w:t>
            </w:r>
          </w:p>
          <w:p>
            <w:pPr>
              <w:spacing w:after="20"/>
              <w:ind w:left="20"/>
              <w:jc w:val="both"/>
            </w:pPr>
            <w:r>
              <w:rPr>
                <w:rFonts w:ascii="Times New Roman"/>
                <w:b w:val="false"/>
                <w:i w:val="false"/>
                <w:color w:val="000000"/>
                <w:sz w:val="20"/>
              </w:rPr>
              <w:t>
8. Наразылық бойынша шешім [сөздік деректемесі]</w:t>
            </w:r>
          </w:p>
          <w:p>
            <w:pPr>
              <w:spacing w:after="20"/>
              <w:ind w:left="20"/>
              <w:jc w:val="both"/>
            </w:pPr>
            <w:r>
              <w:rPr>
                <w:rFonts w:ascii="Times New Roman"/>
                <w:b w:val="false"/>
                <w:i w:val="false"/>
                <w:color w:val="000000"/>
                <w:sz w:val="20"/>
              </w:rPr>
              <w:t>
9. Жеке шағымдар бойынша шешім [сөздік деректемесі]</w:t>
            </w:r>
          </w:p>
          <w:p>
            <w:pPr>
              <w:spacing w:after="20"/>
              <w:ind w:left="20"/>
              <w:jc w:val="both"/>
            </w:pPr>
            <w:r>
              <w:rPr>
                <w:rFonts w:ascii="Times New Roman"/>
                <w:b w:val="false"/>
                <w:i w:val="false"/>
                <w:color w:val="000000"/>
                <w:sz w:val="20"/>
              </w:rPr>
              <w:t>
10. Жеке наразылықтар бойынша шешім [сөздік деректемесі]</w:t>
            </w:r>
          </w:p>
          <w:p>
            <w:pPr>
              <w:spacing w:after="20"/>
              <w:ind w:left="20"/>
              <w:jc w:val="both"/>
            </w:pPr>
            <w:r>
              <w:rPr>
                <w:rFonts w:ascii="Times New Roman"/>
                <w:b w:val="false"/>
                <w:i w:val="false"/>
                <w:color w:val="000000"/>
                <w:sz w:val="20"/>
              </w:rPr>
              <w:t>
11. Өтініш бойынша шешім [сөздік деректемесі]</w:t>
            </w:r>
          </w:p>
          <w:p>
            <w:pPr>
              <w:spacing w:after="20"/>
              <w:ind w:left="20"/>
              <w:jc w:val="both"/>
            </w:pPr>
            <w:r>
              <w:rPr>
                <w:rFonts w:ascii="Times New Roman"/>
                <w:b w:val="false"/>
                <w:i w:val="false"/>
                <w:color w:val="000000"/>
                <w:sz w:val="20"/>
              </w:rPr>
              <w:t>
12. Қараусыз қайтарылған күні [күні]</w:t>
            </w:r>
          </w:p>
          <w:p>
            <w:pPr>
              <w:spacing w:after="20"/>
              <w:ind w:left="20"/>
              <w:jc w:val="both"/>
            </w:pPr>
            <w:r>
              <w:rPr>
                <w:rFonts w:ascii="Times New Roman"/>
                <w:b w:val="false"/>
                <w:i w:val="false"/>
                <w:color w:val="000000"/>
                <w:sz w:val="20"/>
              </w:rPr>
              <w:t>
13. Соттың атауы [мәтін]</w:t>
            </w:r>
          </w:p>
          <w:p>
            <w:pPr>
              <w:spacing w:after="20"/>
              <w:ind w:left="20"/>
              <w:jc w:val="both"/>
            </w:pPr>
            <w:r>
              <w:rPr>
                <w:rFonts w:ascii="Times New Roman"/>
                <w:b w:val="false"/>
                <w:i w:val="false"/>
                <w:color w:val="000000"/>
                <w:sz w:val="20"/>
              </w:rPr>
              <w:t>
14. Апелляциялық сатылы соттан істің қайтарылған күні [күні]</w:t>
            </w:r>
          </w:p>
          <w:p>
            <w:pPr>
              <w:spacing w:after="20"/>
              <w:ind w:left="20"/>
              <w:jc w:val="both"/>
            </w:pPr>
            <w:r>
              <w:rPr>
                <w:rFonts w:ascii="Times New Roman"/>
                <w:b w:val="false"/>
                <w:i w:val="false"/>
                <w:color w:val="000000"/>
                <w:sz w:val="20"/>
              </w:rPr>
              <w:t>
15. Шешімді қарау нәтижесі [сөздік деректемесі]</w:t>
            </w:r>
          </w:p>
          <w:p>
            <w:pPr>
              <w:spacing w:after="20"/>
              <w:ind w:left="20"/>
              <w:jc w:val="both"/>
            </w:pPr>
            <w:r>
              <w:rPr>
                <w:rFonts w:ascii="Times New Roman"/>
                <w:b w:val="false"/>
                <w:i w:val="false"/>
                <w:color w:val="000000"/>
                <w:sz w:val="20"/>
              </w:rPr>
              <w:t>
16. Ұйғарымдарды қарау нәтижесі [сөздік деректемесі]</w:t>
            </w:r>
          </w:p>
          <w:p>
            <w:pPr>
              <w:spacing w:after="20"/>
              <w:ind w:left="20"/>
              <w:jc w:val="both"/>
            </w:pPr>
            <w:r>
              <w:rPr>
                <w:rFonts w:ascii="Times New Roman"/>
                <w:b w:val="false"/>
                <w:i w:val="false"/>
                <w:color w:val="000000"/>
                <w:sz w:val="20"/>
              </w:rPr>
              <w:t>
17. Тұлғаның әрекетке қабілеттілігі [сөздік деректемесі]</w:t>
            </w:r>
          </w:p>
          <w:p>
            <w:pPr>
              <w:spacing w:after="20"/>
              <w:ind w:left="20"/>
              <w:jc w:val="both"/>
            </w:pPr>
            <w:r>
              <w:rPr>
                <w:rFonts w:ascii="Times New Roman"/>
                <w:b w:val="false"/>
                <w:i w:val="false"/>
                <w:color w:val="000000"/>
                <w:sz w:val="20"/>
              </w:rPr>
              <w:t>
18. ... бастап бірінші сатылы сот шешімінің (ұйғарымының) күші жойылды (өзгертілді) [сөздік деректемесі]</w:t>
            </w:r>
          </w:p>
          <w:p>
            <w:pPr>
              <w:spacing w:after="20"/>
              <w:ind w:left="20"/>
              <w:jc w:val="both"/>
            </w:pPr>
            <w:r>
              <w:rPr>
                <w:rFonts w:ascii="Times New Roman"/>
                <w:b w:val="false"/>
                <w:i w:val="false"/>
                <w:color w:val="000000"/>
                <w:sz w:val="20"/>
              </w:rPr>
              <w:t>
19. ... бастап бірінші сатылы сот шешімінің күші жойылды (өзгертілді) [сөздік деректемесі]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рассмотрении</w:t>
            </w:r>
            <w:r>
              <w:rPr>
                <w:rFonts w:ascii="Times New Roman"/>
                <w:b/>
                <w:i w:val="false"/>
                <w:color w:val="000000"/>
                <w:sz w:val="20"/>
              </w:rPr>
              <w:t>21-бөлім. Кассациялық сатыда қарау туралы мәліметтер</w:t>
            </w:r>
            <w:r>
              <w:rPr>
                <w:rFonts w:ascii="Times New Roman"/>
                <w:b w:val="false"/>
                <w:i w:val="false"/>
                <w:color w:val="000000"/>
                <w:sz w:val="20"/>
              </w:rPr>
              <w:t> </w:t>
            </w:r>
          </w:p>
          <w:p>
            <w:pPr>
              <w:spacing w:after="20"/>
              <w:ind w:left="20"/>
              <w:jc w:val="both"/>
            </w:pPr>
            <w:r>
              <w:rPr>
                <w:rFonts w:ascii="Times New Roman"/>
                <w:b w:val="false"/>
                <w:i w:val="false"/>
                <w:color w:val="000000"/>
                <w:sz w:val="20"/>
              </w:rPr>
              <w:t>
1. Істің жіберілген күні [күні]</w:t>
            </w:r>
          </w:p>
          <w:p>
            <w:pPr>
              <w:spacing w:after="20"/>
              <w:ind w:left="20"/>
              <w:jc w:val="both"/>
            </w:pPr>
            <w:r>
              <w:rPr>
                <w:rFonts w:ascii="Times New Roman"/>
                <w:b w:val="false"/>
                <w:i w:val="false"/>
                <w:color w:val="000000"/>
                <w:sz w:val="20"/>
              </w:rPr>
              <w:t>
2. Шағым немесе наразылық бойынша жіберілген [сөздік деректемесі]</w:t>
            </w:r>
          </w:p>
          <w:p>
            <w:pPr>
              <w:spacing w:after="20"/>
              <w:ind w:left="20"/>
              <w:jc w:val="both"/>
            </w:pPr>
            <w:r>
              <w:rPr>
                <w:rFonts w:ascii="Times New Roman"/>
                <w:b w:val="false"/>
                <w:i w:val="false"/>
                <w:color w:val="000000"/>
                <w:sz w:val="20"/>
              </w:rPr>
              <w:t xml:space="preserve">
3. Соттың атауы [сөздік деректемесі] </w:t>
            </w:r>
          </w:p>
          <w:p>
            <w:pPr>
              <w:spacing w:after="20"/>
              <w:ind w:left="20"/>
              <w:jc w:val="both"/>
            </w:pPr>
            <w:r>
              <w:rPr>
                <w:rFonts w:ascii="Times New Roman"/>
                <w:b w:val="false"/>
                <w:i w:val="false"/>
                <w:color w:val="000000"/>
                <w:sz w:val="20"/>
              </w:rPr>
              <w:t>
4. Бірінші сатылы сот шешімінің қайта қаралу нәтижесі [сөздік деректемесі]</w:t>
            </w:r>
          </w:p>
          <w:p>
            <w:pPr>
              <w:spacing w:after="20"/>
              <w:ind w:left="20"/>
              <w:jc w:val="both"/>
            </w:pPr>
            <w:r>
              <w:rPr>
                <w:rFonts w:ascii="Times New Roman"/>
                <w:b w:val="false"/>
                <w:i w:val="false"/>
                <w:color w:val="000000"/>
                <w:sz w:val="20"/>
              </w:rPr>
              <w:t>
5. Апелляциялық саты шешімінің қайта қаралу нәтижесі [сөздік деректемесі]</w:t>
            </w:r>
          </w:p>
          <w:p>
            <w:pPr>
              <w:spacing w:after="20"/>
              <w:ind w:left="20"/>
              <w:jc w:val="both"/>
            </w:pPr>
            <w:r>
              <w:rPr>
                <w:rFonts w:ascii="Times New Roman"/>
                <w:b w:val="false"/>
                <w:i w:val="false"/>
                <w:color w:val="000000"/>
                <w:sz w:val="20"/>
              </w:rPr>
              <w:t>
6. Апелляциялық саты қаулысының қайта қаралу нәтижесі [сөздік деректемесі]</w:t>
            </w:r>
          </w:p>
          <w:p>
            <w:pPr>
              <w:spacing w:after="20"/>
              <w:ind w:left="20"/>
              <w:jc w:val="both"/>
            </w:pPr>
            <w:r>
              <w:rPr>
                <w:rFonts w:ascii="Times New Roman"/>
                <w:b w:val="false"/>
                <w:i w:val="false"/>
                <w:color w:val="000000"/>
                <w:sz w:val="20"/>
              </w:rPr>
              <w:t>
7. Шағым бойынша нәтиже [сөздік деректемесі]</w:t>
            </w:r>
          </w:p>
          <w:p>
            <w:pPr>
              <w:spacing w:after="20"/>
              <w:ind w:left="20"/>
              <w:jc w:val="both"/>
            </w:pPr>
            <w:r>
              <w:rPr>
                <w:rFonts w:ascii="Times New Roman"/>
                <w:b w:val="false"/>
                <w:i w:val="false"/>
                <w:color w:val="000000"/>
                <w:sz w:val="20"/>
              </w:rPr>
              <w:t>
8. Наразылық бойынша нәтиже [сөздік деректемесі]</w:t>
            </w:r>
          </w:p>
          <w:p>
            <w:pPr>
              <w:spacing w:after="20"/>
              <w:ind w:left="20"/>
              <w:jc w:val="both"/>
            </w:pPr>
            <w:r>
              <w:rPr>
                <w:rFonts w:ascii="Times New Roman"/>
                <w:b w:val="false"/>
                <w:i w:val="false"/>
                <w:color w:val="000000"/>
                <w:sz w:val="20"/>
              </w:rPr>
              <w:t>
9. Қаралғаннан кейін кеңсеге өткізілген күні [күні]</w:t>
            </w:r>
          </w:p>
          <w:p>
            <w:pPr>
              <w:spacing w:after="20"/>
              <w:ind w:left="20"/>
              <w:jc w:val="both"/>
            </w:pPr>
            <w:r>
              <w:rPr>
                <w:rFonts w:ascii="Times New Roman"/>
                <w:b w:val="false"/>
                <w:i w:val="false"/>
                <w:color w:val="000000"/>
                <w:sz w:val="20"/>
              </w:rPr>
              <w:t>
10. Тұлғаның әрекетке қабілеттілігі бойынша нәтиже [сөздік деректемесі]</w:t>
            </w:r>
          </w:p>
          <w:p>
            <w:pPr>
              <w:spacing w:after="20"/>
              <w:ind w:left="20"/>
              <w:jc w:val="both"/>
            </w:pPr>
            <w:r>
              <w:rPr>
                <w:rFonts w:ascii="Times New Roman"/>
                <w:b w:val="false"/>
                <w:i w:val="false"/>
                <w:color w:val="000000"/>
                <w:sz w:val="20"/>
              </w:rPr>
              <w:t>
11.Түсіндірме [мәтін]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2016 жылғы 30 наурыздағы</w:t>
            </w:r>
            <w:r>
              <w:br/>
            </w:r>
            <w:r>
              <w:rPr>
                <w:rFonts w:ascii="Times New Roman"/>
                <w:b w:val="false"/>
                <w:i w:val="false"/>
                <w:color w:val="000000"/>
                <w:sz w:val="20"/>
              </w:rPr>
              <w:t>№ 52 бұйрығына 5-қосымша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Апелляциялық сатылы сот қараған азаматтық іске ЭАЕҚ 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1-бөлім. Істің келіп түскені туралы</w:t>
            </w:r>
          </w:p>
          <w:p>
            <w:pPr>
              <w:spacing w:after="20"/>
              <w:ind w:left="20"/>
              <w:jc w:val="both"/>
            </w:pPr>
            <w:r>
              <w:rPr>
                <w:rFonts w:ascii="Times New Roman"/>
                <w:b w:val="false"/>
                <w:i w:val="false"/>
                <w:color w:val="000000"/>
                <w:sz w:val="20"/>
              </w:rPr>
              <w:t>
1.Сот (соттың атауы автоматты режимде көрсетіледі)</w:t>
            </w:r>
          </w:p>
          <w:p>
            <w:pPr>
              <w:spacing w:after="20"/>
              <w:ind w:left="20"/>
              <w:jc w:val="both"/>
            </w:pPr>
            <w:r>
              <w:rPr>
                <w:rFonts w:ascii="Times New Roman"/>
                <w:b w:val="false"/>
                <w:i w:val="false"/>
                <w:color w:val="000000"/>
                <w:sz w:val="20"/>
              </w:rPr>
              <w:t>
2. Істің № (апелляциялық саты) [мәтін]</w:t>
            </w:r>
          </w:p>
          <w:p>
            <w:pPr>
              <w:spacing w:after="20"/>
              <w:ind w:left="20"/>
              <w:jc w:val="both"/>
            </w:pPr>
            <w:r>
              <w:rPr>
                <w:rFonts w:ascii="Times New Roman"/>
                <w:b w:val="false"/>
                <w:i w:val="false"/>
                <w:color w:val="000000"/>
                <w:sz w:val="20"/>
              </w:rPr>
              <w:t>
3. Электрондық тәртіпте келіп түсті [сөздік деректемесі]</w:t>
            </w:r>
          </w:p>
          <w:p>
            <w:pPr>
              <w:spacing w:after="20"/>
              <w:ind w:left="20"/>
              <w:jc w:val="both"/>
            </w:pPr>
            <w:r>
              <w:rPr>
                <w:rFonts w:ascii="Times New Roman"/>
                <w:b w:val="false"/>
                <w:i w:val="false"/>
                <w:color w:val="000000"/>
                <w:sz w:val="20"/>
              </w:rPr>
              <w:t xml:space="preserve">
4. Шағымдалған сот актілері [сөздік деректемесі] </w:t>
            </w:r>
          </w:p>
          <w:p>
            <w:pPr>
              <w:spacing w:after="20"/>
              <w:ind w:left="20"/>
              <w:jc w:val="both"/>
            </w:pPr>
            <w:r>
              <w:rPr>
                <w:rFonts w:ascii="Times New Roman"/>
                <w:b w:val="false"/>
                <w:i w:val="false"/>
                <w:color w:val="000000"/>
                <w:sz w:val="20"/>
              </w:rPr>
              <w:t>
5. Келіп түсу тәртібі [сөздік деректемесі]</w:t>
            </w:r>
          </w:p>
          <w:p>
            <w:pPr>
              <w:spacing w:after="20"/>
              <w:ind w:left="20"/>
              <w:jc w:val="both"/>
            </w:pPr>
            <w:r>
              <w:rPr>
                <w:rFonts w:ascii="Times New Roman"/>
                <w:b w:val="false"/>
                <w:i w:val="false"/>
                <w:color w:val="000000"/>
                <w:sz w:val="20"/>
              </w:rPr>
              <w:t>
6. Іс жүргізу түрі [сөздік деректемесі]</w:t>
            </w:r>
          </w:p>
          <w:p>
            <w:pPr>
              <w:spacing w:after="20"/>
              <w:ind w:left="20"/>
              <w:jc w:val="both"/>
            </w:pPr>
            <w:r>
              <w:rPr>
                <w:rFonts w:ascii="Times New Roman"/>
                <w:b w:val="false"/>
                <w:i w:val="false"/>
                <w:color w:val="000000"/>
                <w:sz w:val="20"/>
              </w:rPr>
              <w:t>
7. Бөлуге арналған санат [сөздік деректемесі]</w:t>
            </w:r>
          </w:p>
          <w:p>
            <w:pPr>
              <w:spacing w:after="20"/>
              <w:ind w:left="20"/>
              <w:jc w:val="both"/>
            </w:pPr>
            <w:r>
              <w:rPr>
                <w:rFonts w:ascii="Times New Roman"/>
                <w:b w:val="false"/>
                <w:i w:val="false"/>
                <w:color w:val="000000"/>
                <w:sz w:val="20"/>
              </w:rPr>
              <w:t>
8. Істің санаты (статесеп үшін) [сөздік деректемесі]</w:t>
            </w:r>
          </w:p>
          <w:p>
            <w:pPr>
              <w:spacing w:after="20"/>
              <w:ind w:left="20"/>
              <w:jc w:val="both"/>
            </w:pPr>
            <w:r>
              <w:rPr>
                <w:rFonts w:ascii="Times New Roman"/>
                <w:b w:val="false"/>
                <w:i w:val="false"/>
                <w:color w:val="000000"/>
                <w:sz w:val="20"/>
              </w:rPr>
              <w:t>
9. Іс санатына қосымша [сөздік деректемесі]</w:t>
            </w:r>
          </w:p>
          <w:p>
            <w:pPr>
              <w:spacing w:after="20"/>
              <w:ind w:left="20"/>
              <w:jc w:val="both"/>
            </w:pPr>
            <w:r>
              <w:rPr>
                <w:rFonts w:ascii="Times New Roman"/>
                <w:b w:val="false"/>
                <w:i w:val="false"/>
                <w:color w:val="000000"/>
                <w:sz w:val="20"/>
              </w:rPr>
              <w:t>
10. Сот ісін жүргізудің тілі [сөздік деректемесі]</w:t>
            </w:r>
          </w:p>
          <w:p>
            <w:pPr>
              <w:spacing w:after="20"/>
              <w:ind w:left="20"/>
              <w:jc w:val="both"/>
            </w:pPr>
            <w:r>
              <w:rPr>
                <w:rFonts w:ascii="Times New Roman"/>
                <w:b w:val="false"/>
                <w:i w:val="false"/>
                <w:color w:val="000000"/>
                <w:sz w:val="20"/>
              </w:rPr>
              <w:t>
11. Істің күрделілігі [сөздік деректемесі]</w:t>
            </w:r>
          </w:p>
          <w:p>
            <w:pPr>
              <w:spacing w:after="20"/>
              <w:ind w:left="20"/>
              <w:jc w:val="both"/>
            </w:pPr>
            <w:r>
              <w:rPr>
                <w:rFonts w:ascii="Times New Roman"/>
                <w:b w:val="false"/>
                <w:i w:val="false"/>
                <w:color w:val="000000"/>
                <w:sz w:val="20"/>
              </w:rPr>
              <w:t>
12. Құпия іс [сөздік деректемесі]</w:t>
            </w:r>
          </w:p>
          <w:p>
            <w:pPr>
              <w:spacing w:after="20"/>
              <w:ind w:left="20"/>
              <w:jc w:val="both"/>
            </w:pPr>
            <w:r>
              <w:rPr>
                <w:rFonts w:ascii="Times New Roman"/>
                <w:b w:val="false"/>
                <w:i w:val="false"/>
                <w:color w:val="000000"/>
                <w:sz w:val="20"/>
              </w:rPr>
              <w:t>
13. Өткен жылдың қалдығы [сөздік деректемесі]</w:t>
            </w:r>
          </w:p>
          <w:p>
            <w:pPr>
              <w:spacing w:after="20"/>
              <w:ind w:left="20"/>
              <w:jc w:val="both"/>
            </w:pPr>
            <w:r>
              <w:rPr>
                <w:rFonts w:ascii="Times New Roman"/>
                <w:b w:val="false"/>
                <w:i w:val="false"/>
                <w:color w:val="000000"/>
                <w:sz w:val="20"/>
              </w:rPr>
              <w:t>
14. Өткен іс жүргізу ісінің нөмірі [мәтін]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2-бөлім. Жауапкерге ұсынылған сомалар туралы мәліметтер</w:t>
            </w:r>
          </w:p>
          <w:p>
            <w:pPr>
              <w:spacing w:after="20"/>
              <w:ind w:left="20"/>
              <w:jc w:val="both"/>
            </w:pPr>
            <w:r>
              <w:rPr>
                <w:rFonts w:ascii="Times New Roman"/>
                <w:b w:val="false"/>
                <w:i w:val="false"/>
                <w:color w:val="000000"/>
                <w:sz w:val="20"/>
              </w:rPr>
              <w:t>
1. Даулардың жалпы сомасы [мәтін]</w:t>
            </w:r>
          </w:p>
          <w:p>
            <w:pPr>
              <w:spacing w:after="20"/>
              <w:ind w:left="20"/>
              <w:jc w:val="both"/>
            </w:pPr>
            <w:r>
              <w:rPr>
                <w:rFonts w:ascii="Times New Roman"/>
                <w:b w:val="false"/>
                <w:i w:val="false"/>
                <w:color w:val="000000"/>
                <w:sz w:val="20"/>
              </w:rPr>
              <w:t>
2. Негізгі сома [мәтін]</w:t>
            </w:r>
          </w:p>
          <w:p>
            <w:pPr>
              <w:spacing w:after="20"/>
              <w:ind w:left="20"/>
              <w:jc w:val="both"/>
            </w:pPr>
            <w:r>
              <w:rPr>
                <w:rFonts w:ascii="Times New Roman"/>
                <w:b w:val="false"/>
                <w:i w:val="false"/>
                <w:color w:val="000000"/>
                <w:sz w:val="20"/>
              </w:rPr>
              <w:t>
3. Айыппұлдық санкциялар [мәтін]</w:t>
            </w:r>
          </w:p>
          <w:p>
            <w:pPr>
              <w:spacing w:after="20"/>
              <w:ind w:left="20"/>
              <w:jc w:val="both"/>
            </w:pPr>
            <w:r>
              <w:rPr>
                <w:rFonts w:ascii="Times New Roman"/>
                <w:b w:val="false"/>
                <w:i w:val="false"/>
                <w:color w:val="000000"/>
                <w:sz w:val="20"/>
              </w:rPr>
              <w:t xml:space="preserve">
4. Моральдық зиян [мәтін] </w:t>
            </w:r>
          </w:p>
          <w:p>
            <w:pPr>
              <w:spacing w:after="20"/>
              <w:ind w:left="20"/>
              <w:jc w:val="both"/>
            </w:pPr>
            <w:r>
              <w:rPr>
                <w:rFonts w:ascii="Times New Roman"/>
                <w:b w:val="false"/>
                <w:i w:val="false"/>
                <w:color w:val="000000"/>
                <w:sz w:val="20"/>
              </w:rPr>
              <w:t>
5. Толық төленбеген төлем [мәтін]</w:t>
            </w:r>
          </w:p>
          <w:p>
            <w:pPr>
              <w:spacing w:after="20"/>
              <w:ind w:left="20"/>
              <w:jc w:val="both"/>
            </w:pPr>
            <w:r>
              <w:rPr>
                <w:rFonts w:ascii="Times New Roman"/>
                <w:b w:val="false"/>
                <w:i w:val="false"/>
                <w:color w:val="000000"/>
                <w:sz w:val="20"/>
              </w:rPr>
              <w:t>
6. Өсімақы [мәтін]</w:t>
            </w:r>
          </w:p>
          <w:p>
            <w:pPr>
              <w:spacing w:after="20"/>
              <w:ind w:left="20"/>
              <w:jc w:val="both"/>
            </w:pPr>
            <w:r>
              <w:rPr>
                <w:rFonts w:ascii="Times New Roman"/>
                <w:b w:val="false"/>
                <w:i w:val="false"/>
                <w:color w:val="000000"/>
                <w:sz w:val="20"/>
              </w:rPr>
              <w:t xml:space="preserve">
7. Айыпақы [мәтін] </w:t>
            </w:r>
          </w:p>
          <w:p>
            <w:pPr>
              <w:spacing w:after="20"/>
              <w:ind w:left="20"/>
              <w:jc w:val="both"/>
            </w:pPr>
            <w:r>
              <w:rPr>
                <w:rFonts w:ascii="Times New Roman"/>
                <w:b w:val="false"/>
                <w:i w:val="false"/>
                <w:color w:val="000000"/>
                <w:sz w:val="20"/>
              </w:rPr>
              <w:t xml:space="preserve">
8. Өкілдің көмегіне төлем [мәтін]. </w:t>
            </w:r>
          </w:p>
          <w:p>
            <w:pPr>
              <w:spacing w:after="20"/>
              <w:ind w:left="20"/>
              <w:jc w:val="both"/>
            </w:pPr>
            <w:r>
              <w:rPr>
                <w:rFonts w:ascii="Times New Roman"/>
                <w:b w:val="false"/>
                <w:i w:val="false"/>
                <w:color w:val="000000"/>
                <w:sz w:val="20"/>
              </w:rPr>
              <w:t>
9. Түсіндірме [мәтін]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3-бөлім. Сот шешімі бойынша өндірілген сомалар туралы мәліметтер</w:t>
            </w:r>
          </w:p>
          <w:p>
            <w:pPr>
              <w:spacing w:after="20"/>
              <w:ind w:left="20"/>
              <w:jc w:val="both"/>
            </w:pPr>
            <w:r>
              <w:rPr>
                <w:rFonts w:ascii="Times New Roman"/>
                <w:b w:val="false"/>
                <w:i w:val="false"/>
                <w:color w:val="000000"/>
                <w:sz w:val="20"/>
              </w:rPr>
              <w:t>
1. 1-сатылы сот шешімі бойынша өндірілген жалпы сома [мәтін]</w:t>
            </w:r>
          </w:p>
          <w:p>
            <w:pPr>
              <w:spacing w:after="20"/>
              <w:ind w:left="20"/>
              <w:jc w:val="both"/>
            </w:pPr>
            <w:r>
              <w:rPr>
                <w:rFonts w:ascii="Times New Roman"/>
                <w:b w:val="false"/>
                <w:i w:val="false"/>
                <w:color w:val="000000"/>
                <w:sz w:val="20"/>
              </w:rPr>
              <w:t>
2. Апелляциялық сатылы сот шешімі бойынша өндірілген жалпы сома [мәтін]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4-бөлім. Сот шығыстары мен мемлекеттік баждың өндірілген сомалары туралы мәліметтер</w:t>
            </w:r>
          </w:p>
          <w:p>
            <w:pPr>
              <w:spacing w:after="20"/>
              <w:ind w:left="20"/>
              <w:jc w:val="both"/>
            </w:pPr>
            <w:r>
              <w:rPr>
                <w:rFonts w:ascii="Times New Roman"/>
                <w:b w:val="false"/>
                <w:i w:val="false"/>
                <w:color w:val="000000"/>
                <w:sz w:val="20"/>
              </w:rPr>
              <w:t>
1. Төлеуге ұйғарылған жалпы сома [мәтін]</w:t>
            </w:r>
          </w:p>
          <w:p>
            <w:pPr>
              <w:spacing w:after="20"/>
              <w:ind w:left="20"/>
              <w:jc w:val="both"/>
            </w:pPr>
            <w:r>
              <w:rPr>
                <w:rFonts w:ascii="Times New Roman"/>
                <w:b w:val="false"/>
                <w:i w:val="false"/>
                <w:color w:val="000000"/>
                <w:sz w:val="20"/>
              </w:rPr>
              <w:t>
2. Мемлекеттік бажды төлеуді кейінге қалдыру [мәтін]</w:t>
            </w:r>
          </w:p>
          <w:p>
            <w:pPr>
              <w:spacing w:after="20"/>
              <w:ind w:left="20"/>
              <w:jc w:val="both"/>
            </w:pPr>
            <w:r>
              <w:rPr>
                <w:rFonts w:ascii="Times New Roman"/>
                <w:b w:val="false"/>
                <w:i w:val="false"/>
                <w:color w:val="000000"/>
                <w:sz w:val="20"/>
              </w:rPr>
              <w:t xml:space="preserve">
3. Төленген мемлекеттік баждың сомасы [мәтін] </w:t>
            </w:r>
          </w:p>
          <w:p>
            <w:pPr>
              <w:spacing w:after="20"/>
              <w:ind w:left="20"/>
              <w:jc w:val="both"/>
            </w:pPr>
            <w:r>
              <w:rPr>
                <w:rFonts w:ascii="Times New Roman"/>
                <w:b w:val="false"/>
                <w:i w:val="false"/>
                <w:color w:val="000000"/>
                <w:sz w:val="20"/>
              </w:rPr>
              <w:t>
4. Төленген сот шығыстары [мәтін]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5-бөлім. Тараптар</w:t>
            </w:r>
          </w:p>
          <w:p>
            <w:pPr>
              <w:spacing w:after="20"/>
              <w:ind w:left="20"/>
              <w:jc w:val="both"/>
            </w:pPr>
            <w:r>
              <w:rPr>
                <w:rFonts w:ascii="Times New Roman"/>
                <w:b w:val="false"/>
                <w:i w:val="false"/>
                <w:color w:val="000000"/>
                <w:sz w:val="20"/>
              </w:rPr>
              <w:t>
1. Түрі [сөздік деректемесі]</w:t>
            </w:r>
          </w:p>
          <w:p>
            <w:pPr>
              <w:spacing w:after="20"/>
              <w:ind w:left="20"/>
              <w:jc w:val="both"/>
            </w:pPr>
            <w:r>
              <w:rPr>
                <w:rFonts w:ascii="Times New Roman"/>
                <w:b w:val="false"/>
                <w:i w:val="false"/>
                <w:color w:val="000000"/>
                <w:sz w:val="20"/>
              </w:rPr>
              <w:t>
2. ЖСН/БСН [мәтін]</w:t>
            </w:r>
          </w:p>
          <w:p>
            <w:pPr>
              <w:spacing w:after="20"/>
              <w:ind w:left="20"/>
              <w:jc w:val="both"/>
            </w:pPr>
            <w:r>
              <w:rPr>
                <w:rFonts w:ascii="Times New Roman"/>
                <w:b w:val="false"/>
                <w:i w:val="false"/>
                <w:color w:val="000000"/>
                <w:sz w:val="20"/>
              </w:rPr>
              <w:t>
3. Т.А.Ә. (бар болған жағдайда) /Атауы [мәтін]1. Талап қоюшылардың Т.А.Ә. (бар болған жағдайда)  (атауы) [мәтін]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6-бөлім. Іс жүргізудің динамикасы туралы мәліметтер (танысу)</w:t>
            </w:r>
          </w:p>
          <w:p>
            <w:pPr>
              <w:spacing w:after="20"/>
              <w:ind w:left="20"/>
              <w:jc w:val="both"/>
            </w:pPr>
            <w:r>
              <w:rPr>
                <w:rFonts w:ascii="Times New Roman"/>
                <w:b w:val="false"/>
                <w:i w:val="false"/>
                <w:color w:val="000000"/>
                <w:sz w:val="20"/>
              </w:rPr>
              <w:t>
1. Судьяға жіберген күні [күні]</w:t>
            </w:r>
          </w:p>
          <w:p>
            <w:pPr>
              <w:spacing w:after="20"/>
              <w:ind w:left="20"/>
              <w:jc w:val="both"/>
            </w:pPr>
            <w:r>
              <w:rPr>
                <w:rFonts w:ascii="Times New Roman"/>
                <w:b w:val="false"/>
                <w:i w:val="false"/>
                <w:color w:val="000000"/>
                <w:sz w:val="20"/>
              </w:rPr>
              <w:t>
2. Іс осы уақытта қарауындағы судьяның Т.А.Ә. (бар болған жағдайда) [мәтін]</w:t>
            </w:r>
          </w:p>
          <w:p>
            <w:pPr>
              <w:spacing w:after="20"/>
              <w:ind w:left="20"/>
              <w:jc w:val="both"/>
            </w:pPr>
            <w:r>
              <w:rPr>
                <w:rFonts w:ascii="Times New Roman"/>
                <w:b w:val="false"/>
                <w:i w:val="false"/>
                <w:color w:val="000000"/>
                <w:sz w:val="20"/>
              </w:rPr>
              <w:t>
3. Қараусыз қайтарылған күні [күні]</w:t>
            </w:r>
          </w:p>
          <w:p>
            <w:pPr>
              <w:spacing w:after="20"/>
              <w:ind w:left="20"/>
              <w:jc w:val="both"/>
            </w:pPr>
            <w:r>
              <w:rPr>
                <w:rFonts w:ascii="Times New Roman"/>
                <w:b w:val="false"/>
                <w:i w:val="false"/>
                <w:color w:val="000000"/>
                <w:sz w:val="20"/>
              </w:rPr>
              <w:t>
4. Қайтарудың себебі [мәтін]</w:t>
            </w:r>
          </w:p>
          <w:p>
            <w:pPr>
              <w:spacing w:after="20"/>
              <w:ind w:left="20"/>
              <w:jc w:val="both"/>
            </w:pPr>
            <w:r>
              <w:rPr>
                <w:rFonts w:ascii="Times New Roman"/>
                <w:b w:val="false"/>
                <w:i w:val="false"/>
                <w:color w:val="000000"/>
                <w:sz w:val="20"/>
              </w:rPr>
              <w:t>
5. Барлығы апелляциялықтар кері қайтарылды [сөздік деректемесі]</w:t>
            </w:r>
          </w:p>
          <w:p>
            <w:pPr>
              <w:spacing w:after="20"/>
              <w:ind w:left="20"/>
              <w:jc w:val="both"/>
            </w:pPr>
            <w:r>
              <w:rPr>
                <w:rFonts w:ascii="Times New Roman"/>
                <w:b w:val="false"/>
                <w:i w:val="false"/>
                <w:color w:val="000000"/>
                <w:sz w:val="20"/>
              </w:rPr>
              <w:t>
. Апелляциялық шағымды, наразылықты кері қайтарған күні [күні]</w:t>
            </w:r>
          </w:p>
          <w:p>
            <w:pPr>
              <w:spacing w:after="20"/>
              <w:ind w:left="20"/>
              <w:jc w:val="both"/>
            </w:pPr>
            <w:r>
              <w:rPr>
                <w:rFonts w:ascii="Times New Roman"/>
                <w:b w:val="false"/>
                <w:i w:val="false"/>
                <w:color w:val="000000"/>
                <w:sz w:val="20"/>
              </w:rPr>
              <w:t>
7. Барлық жекелер кері қайтарылды [сөздік деректемесі]</w:t>
            </w:r>
          </w:p>
          <w:p>
            <w:pPr>
              <w:spacing w:after="20"/>
              <w:ind w:left="20"/>
              <w:jc w:val="both"/>
            </w:pPr>
            <w:r>
              <w:rPr>
                <w:rFonts w:ascii="Times New Roman"/>
                <w:b w:val="false"/>
                <w:i w:val="false"/>
                <w:color w:val="000000"/>
                <w:sz w:val="20"/>
              </w:rPr>
              <w:t>
8. Жеке шағымдарды, наразылықтарды кері қайтарған күні [күні]</w:t>
            </w:r>
          </w:p>
          <w:p>
            <w:pPr>
              <w:spacing w:after="20"/>
              <w:ind w:left="20"/>
              <w:jc w:val="both"/>
            </w:pPr>
            <w:r>
              <w:rPr>
                <w:rFonts w:ascii="Times New Roman"/>
                <w:b w:val="false"/>
                <w:i w:val="false"/>
                <w:color w:val="000000"/>
                <w:sz w:val="20"/>
              </w:rPr>
              <w:t>
9. Қайта қараудан бас тарту туралы қаулының күні [күні]</w:t>
            </w:r>
          </w:p>
          <w:p>
            <w:pPr>
              <w:spacing w:after="20"/>
              <w:ind w:left="20"/>
              <w:jc w:val="both"/>
            </w:pPr>
            <w:r>
              <w:rPr>
                <w:rFonts w:ascii="Times New Roman"/>
                <w:b w:val="false"/>
                <w:i w:val="false"/>
                <w:color w:val="000000"/>
                <w:sz w:val="20"/>
              </w:rPr>
              <w:t>
10. Тоқтату күні [күні]</w:t>
            </w:r>
          </w:p>
          <w:p>
            <w:pPr>
              <w:spacing w:after="20"/>
              <w:ind w:left="20"/>
              <w:jc w:val="both"/>
            </w:pPr>
            <w:r>
              <w:rPr>
                <w:rFonts w:ascii="Times New Roman"/>
                <w:b w:val="false"/>
                <w:i w:val="false"/>
                <w:color w:val="000000"/>
                <w:sz w:val="20"/>
              </w:rPr>
              <w:t>
11. Соттылығы бойынша берілген күні [күні]</w:t>
            </w:r>
          </w:p>
          <w:p>
            <w:pPr>
              <w:spacing w:after="20"/>
              <w:ind w:left="20"/>
              <w:jc w:val="both"/>
            </w:pPr>
            <w:r>
              <w:rPr>
                <w:rFonts w:ascii="Times New Roman"/>
                <w:b w:val="false"/>
                <w:i w:val="false"/>
                <w:color w:val="000000"/>
                <w:sz w:val="20"/>
              </w:rPr>
              <w:t>
12. Медиация туралы ұйғарымның шығарылған күні</w:t>
            </w:r>
          </w:p>
          <w:p>
            <w:pPr>
              <w:spacing w:after="20"/>
              <w:ind w:left="20"/>
              <w:jc w:val="both"/>
            </w:pPr>
            <w:r>
              <w:rPr>
                <w:rFonts w:ascii="Times New Roman"/>
                <w:b w:val="false"/>
                <w:i w:val="false"/>
                <w:color w:val="000000"/>
                <w:sz w:val="20"/>
              </w:rPr>
              <w:t>
13. Жаңадан ашылған мән-жайларға байланысты іс жүргізуді жаңарту және қаулыны жою туралы ұйғарымның күні [күні]</w:t>
            </w:r>
          </w:p>
          <w:p>
            <w:pPr>
              <w:spacing w:after="20"/>
              <w:ind w:left="20"/>
              <w:jc w:val="both"/>
            </w:pPr>
            <w:r>
              <w:rPr>
                <w:rFonts w:ascii="Times New Roman"/>
                <w:b w:val="false"/>
                <w:i w:val="false"/>
                <w:color w:val="000000"/>
                <w:sz w:val="20"/>
              </w:rPr>
              <w:t xml:space="preserve">
14. Жоғары тұрған сатыда күші жойылды </w:t>
            </w:r>
          </w:p>
          <w:p>
            <w:pPr>
              <w:spacing w:after="20"/>
              <w:ind w:left="20"/>
              <w:jc w:val="both"/>
            </w:pPr>
            <w:r>
              <w:rPr>
                <w:rFonts w:ascii="Times New Roman"/>
                <w:b w:val="false"/>
                <w:i w:val="false"/>
                <w:color w:val="000000"/>
                <w:sz w:val="20"/>
              </w:rPr>
              <w:t>
15. Мерзімі бұзылып қаралғаны [сөздік деректемесі]</w:t>
            </w:r>
          </w:p>
          <w:p>
            <w:pPr>
              <w:spacing w:after="20"/>
              <w:ind w:left="20"/>
              <w:jc w:val="both"/>
            </w:pPr>
            <w:r>
              <w:rPr>
                <w:rFonts w:ascii="Times New Roman"/>
                <w:b w:val="false"/>
                <w:i w:val="false"/>
                <w:color w:val="000000"/>
                <w:sz w:val="20"/>
              </w:rPr>
              <w:t>
16. Медиатор судьяның Т.А.Ә. (бар болған жағдайда)  [мәтін]</w:t>
            </w:r>
          </w:p>
          <w:p>
            <w:pPr>
              <w:spacing w:after="20"/>
              <w:ind w:left="20"/>
              <w:jc w:val="both"/>
            </w:pPr>
            <w:r>
              <w:rPr>
                <w:rFonts w:ascii="Times New Roman"/>
                <w:b w:val="false"/>
                <w:i w:val="false"/>
                <w:color w:val="000000"/>
                <w:sz w:val="20"/>
              </w:rPr>
              <w:t xml:space="preserve">
17. Медиатор судьяның қатысуымен тараптардың татуласуы [сөздік деректемесі] </w:t>
            </w:r>
          </w:p>
          <w:p>
            <w:pPr>
              <w:spacing w:after="20"/>
              <w:ind w:left="20"/>
              <w:jc w:val="both"/>
            </w:pPr>
            <w:r>
              <w:rPr>
                <w:rFonts w:ascii="Times New Roman"/>
                <w:b w:val="false"/>
                <w:i w:val="false"/>
                <w:color w:val="000000"/>
                <w:sz w:val="20"/>
              </w:rPr>
              <w:t>
18. Түсіндірме [мәтін]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7-бөлім. Іс жүргізудің динамикасы туралы мәліметтер (соттың отырысы)</w:t>
            </w:r>
          </w:p>
          <w:p>
            <w:pPr>
              <w:spacing w:after="20"/>
              <w:ind w:left="20"/>
              <w:jc w:val="both"/>
            </w:pPr>
            <w:r>
              <w:rPr>
                <w:rFonts w:ascii="Times New Roman"/>
                <w:b w:val="false"/>
                <w:i w:val="false"/>
                <w:color w:val="000000"/>
                <w:sz w:val="20"/>
              </w:rPr>
              <w:t>
1. Сот отырысының күні [күні]</w:t>
            </w:r>
          </w:p>
          <w:p>
            <w:pPr>
              <w:spacing w:after="20"/>
              <w:ind w:left="20"/>
              <w:jc w:val="both"/>
            </w:pPr>
            <w:r>
              <w:rPr>
                <w:rFonts w:ascii="Times New Roman"/>
                <w:b w:val="false"/>
                <w:i w:val="false"/>
                <w:color w:val="000000"/>
                <w:sz w:val="20"/>
              </w:rPr>
              <w:t>
2. Отырыс уақыты [уақыты]</w:t>
            </w:r>
          </w:p>
          <w:p>
            <w:pPr>
              <w:spacing w:after="20"/>
              <w:ind w:left="20"/>
              <w:jc w:val="both"/>
            </w:pPr>
            <w:r>
              <w:rPr>
                <w:rFonts w:ascii="Times New Roman"/>
                <w:b w:val="false"/>
                <w:i w:val="false"/>
                <w:color w:val="000000"/>
                <w:sz w:val="20"/>
              </w:rPr>
              <w:t>
3. Төрағалық етуші судья [мәтін]</w:t>
            </w:r>
          </w:p>
          <w:p>
            <w:pPr>
              <w:spacing w:after="20"/>
              <w:ind w:left="20"/>
              <w:jc w:val="both"/>
            </w:pPr>
            <w:r>
              <w:rPr>
                <w:rFonts w:ascii="Times New Roman"/>
                <w:b w:val="false"/>
                <w:i w:val="false"/>
                <w:color w:val="000000"/>
                <w:sz w:val="20"/>
              </w:rPr>
              <w:t xml:space="preserve">
4. Сот отырысының хатшысы [мәтін] </w:t>
            </w:r>
          </w:p>
          <w:p>
            <w:pPr>
              <w:spacing w:after="20"/>
              <w:ind w:left="20"/>
              <w:jc w:val="both"/>
            </w:pPr>
            <w:r>
              <w:rPr>
                <w:rFonts w:ascii="Times New Roman"/>
                <w:b w:val="false"/>
                <w:i w:val="false"/>
                <w:color w:val="000000"/>
                <w:sz w:val="20"/>
              </w:rPr>
              <w:t>
5. Адвокат  [мәтін]</w:t>
            </w:r>
          </w:p>
          <w:p>
            <w:pPr>
              <w:spacing w:after="20"/>
              <w:ind w:left="20"/>
              <w:jc w:val="both"/>
            </w:pPr>
            <w:r>
              <w:rPr>
                <w:rFonts w:ascii="Times New Roman"/>
                <w:b w:val="false"/>
                <w:i w:val="false"/>
                <w:color w:val="000000"/>
                <w:sz w:val="20"/>
              </w:rPr>
              <w:t>
6. Прокурор [мәтін]</w:t>
            </w:r>
          </w:p>
          <w:p>
            <w:pPr>
              <w:spacing w:after="20"/>
              <w:ind w:left="20"/>
              <w:jc w:val="both"/>
            </w:pPr>
            <w:r>
              <w:rPr>
                <w:rFonts w:ascii="Times New Roman"/>
                <w:b w:val="false"/>
                <w:i w:val="false"/>
                <w:color w:val="000000"/>
                <w:sz w:val="20"/>
              </w:rPr>
              <w:t>
7. Көлік прокуроры [сөздік деректемесі]</w:t>
            </w:r>
          </w:p>
          <w:p>
            <w:pPr>
              <w:spacing w:after="20"/>
              <w:ind w:left="20"/>
              <w:jc w:val="both"/>
            </w:pPr>
            <w:r>
              <w:rPr>
                <w:rFonts w:ascii="Times New Roman"/>
                <w:b w:val="false"/>
                <w:i w:val="false"/>
                <w:color w:val="000000"/>
                <w:sz w:val="20"/>
              </w:rPr>
              <w:t>
8. Сот отырысы залының (кабинетінің) № [мәтін]</w:t>
            </w:r>
          </w:p>
          <w:p>
            <w:pPr>
              <w:spacing w:after="20"/>
              <w:ind w:left="20"/>
              <w:jc w:val="both"/>
            </w:pPr>
            <w:r>
              <w:rPr>
                <w:rFonts w:ascii="Times New Roman"/>
                <w:b w:val="false"/>
                <w:i w:val="false"/>
                <w:color w:val="000000"/>
                <w:sz w:val="20"/>
              </w:rPr>
              <w:t>
9. Бейне -, аудиожазба [сөздік деректемесі]</w:t>
            </w:r>
          </w:p>
          <w:p>
            <w:pPr>
              <w:spacing w:after="20"/>
              <w:ind w:left="20"/>
              <w:jc w:val="both"/>
            </w:pPr>
            <w:r>
              <w:rPr>
                <w:rFonts w:ascii="Times New Roman"/>
                <w:b w:val="false"/>
                <w:i w:val="false"/>
                <w:color w:val="000000"/>
                <w:sz w:val="20"/>
              </w:rPr>
              <w:t>
10. Аудиожазба [сөздік деректемесі]</w:t>
            </w:r>
          </w:p>
          <w:p>
            <w:pPr>
              <w:spacing w:after="20"/>
              <w:ind w:left="20"/>
              <w:jc w:val="both"/>
            </w:pPr>
            <w:r>
              <w:rPr>
                <w:rFonts w:ascii="Times New Roman"/>
                <w:b w:val="false"/>
                <w:i w:val="false"/>
                <w:color w:val="000000"/>
                <w:sz w:val="20"/>
              </w:rPr>
              <w:t>
11. Отырыс кейінгі қалдырылды [сөздік деректемесі]</w:t>
            </w:r>
          </w:p>
          <w:p>
            <w:pPr>
              <w:spacing w:after="20"/>
              <w:ind w:left="20"/>
              <w:jc w:val="both"/>
            </w:pPr>
            <w:r>
              <w:rPr>
                <w:rFonts w:ascii="Times New Roman"/>
                <w:b w:val="false"/>
                <w:i w:val="false"/>
                <w:color w:val="000000"/>
                <w:sz w:val="20"/>
              </w:rPr>
              <w:t>
12. Түсіндірме [мәтін]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8-бөлім. Іс жүргізудің динамикасы туралы мәліметтер (сот қаулысы)</w:t>
            </w:r>
          </w:p>
          <w:p>
            <w:pPr>
              <w:spacing w:after="20"/>
              <w:ind w:left="20"/>
              <w:jc w:val="both"/>
            </w:pPr>
            <w:r>
              <w:rPr>
                <w:rFonts w:ascii="Times New Roman"/>
                <w:b w:val="false"/>
                <w:i w:val="false"/>
                <w:color w:val="000000"/>
                <w:sz w:val="20"/>
              </w:rPr>
              <w:t>
1. Қаулының шығарылған күні [күні]</w:t>
            </w:r>
          </w:p>
          <w:p>
            <w:pPr>
              <w:spacing w:after="20"/>
              <w:ind w:left="20"/>
              <w:jc w:val="both"/>
            </w:pPr>
            <w:r>
              <w:rPr>
                <w:rFonts w:ascii="Times New Roman"/>
                <w:b w:val="false"/>
                <w:i w:val="false"/>
                <w:color w:val="000000"/>
                <w:sz w:val="20"/>
              </w:rPr>
              <w:t>
2. Шешімді қарау нәтижелері [сөздік деректемесі]</w:t>
            </w:r>
          </w:p>
          <w:p>
            <w:pPr>
              <w:spacing w:after="20"/>
              <w:ind w:left="20"/>
              <w:jc w:val="both"/>
            </w:pPr>
            <w:r>
              <w:rPr>
                <w:rFonts w:ascii="Times New Roman"/>
                <w:b w:val="false"/>
                <w:i w:val="false"/>
                <w:color w:val="000000"/>
                <w:sz w:val="20"/>
              </w:rPr>
              <w:t xml:space="preserve">
3. Ұйғарымдарды қараудың нәтижелері [сөздік деректемесі] </w:t>
            </w:r>
          </w:p>
          <w:p>
            <w:pPr>
              <w:spacing w:after="20"/>
              <w:ind w:left="20"/>
              <w:jc w:val="both"/>
            </w:pPr>
            <w:r>
              <w:rPr>
                <w:rFonts w:ascii="Times New Roman"/>
                <w:b w:val="false"/>
                <w:i w:val="false"/>
                <w:color w:val="000000"/>
                <w:sz w:val="20"/>
              </w:rPr>
              <w:t xml:space="preserve">
4. Өтініш бойынша шешім [сөздік деректемесі]  </w:t>
            </w:r>
          </w:p>
          <w:p>
            <w:pPr>
              <w:spacing w:after="20"/>
              <w:ind w:left="20"/>
              <w:jc w:val="both"/>
            </w:pPr>
            <w:r>
              <w:rPr>
                <w:rFonts w:ascii="Times New Roman"/>
                <w:b w:val="false"/>
                <w:i w:val="false"/>
                <w:color w:val="000000"/>
                <w:sz w:val="20"/>
              </w:rPr>
              <w:t>
5. Апелляциялық шағым бойынша шешім [сөздік деректемесі]</w:t>
            </w:r>
          </w:p>
          <w:p>
            <w:pPr>
              <w:spacing w:after="20"/>
              <w:ind w:left="20"/>
              <w:jc w:val="both"/>
            </w:pPr>
            <w:r>
              <w:rPr>
                <w:rFonts w:ascii="Times New Roman"/>
                <w:b w:val="false"/>
                <w:i w:val="false"/>
                <w:color w:val="000000"/>
                <w:sz w:val="20"/>
              </w:rPr>
              <w:t>
6. Наразылық бойынша шешім [сөздік деректемесі]</w:t>
            </w:r>
          </w:p>
          <w:p>
            <w:pPr>
              <w:spacing w:after="20"/>
              <w:ind w:left="20"/>
              <w:jc w:val="both"/>
            </w:pPr>
            <w:r>
              <w:rPr>
                <w:rFonts w:ascii="Times New Roman"/>
                <w:b w:val="false"/>
                <w:i w:val="false"/>
                <w:color w:val="000000"/>
                <w:sz w:val="20"/>
              </w:rPr>
              <w:t>
7. Жеке шағым бойынша шешім [сөздік деректемесі]</w:t>
            </w:r>
          </w:p>
          <w:p>
            <w:pPr>
              <w:spacing w:after="20"/>
              <w:ind w:left="20"/>
              <w:jc w:val="both"/>
            </w:pPr>
            <w:r>
              <w:rPr>
                <w:rFonts w:ascii="Times New Roman"/>
                <w:b w:val="false"/>
                <w:i w:val="false"/>
                <w:color w:val="000000"/>
                <w:sz w:val="20"/>
              </w:rPr>
              <w:t>
8. Жеке  наразылық бойынша шешім [сөздік деректемесі]</w:t>
            </w:r>
          </w:p>
          <w:p>
            <w:pPr>
              <w:spacing w:after="20"/>
              <w:ind w:left="20"/>
              <w:jc w:val="both"/>
            </w:pPr>
            <w:r>
              <w:rPr>
                <w:rFonts w:ascii="Times New Roman"/>
                <w:b w:val="false"/>
                <w:i w:val="false"/>
                <w:color w:val="000000"/>
                <w:sz w:val="20"/>
              </w:rPr>
              <w:t>
9. Апелляциялық қарауды тоқтату туралы қаулы шығарылды [сөздік деректемесі]</w:t>
            </w:r>
          </w:p>
          <w:p>
            <w:pPr>
              <w:spacing w:after="20"/>
              <w:ind w:left="20"/>
              <w:jc w:val="both"/>
            </w:pPr>
            <w:r>
              <w:rPr>
                <w:rFonts w:ascii="Times New Roman"/>
                <w:b w:val="false"/>
                <w:i w:val="false"/>
                <w:color w:val="000000"/>
                <w:sz w:val="20"/>
              </w:rPr>
              <w:t>
10. 1-сатылы сот шешімнің (ұйғарымның) күші жойылды (өзгертілді)  [сөздік деректемесі]</w:t>
            </w:r>
          </w:p>
          <w:p>
            <w:pPr>
              <w:spacing w:after="20"/>
              <w:ind w:left="20"/>
              <w:jc w:val="both"/>
            </w:pPr>
            <w:r>
              <w:rPr>
                <w:rFonts w:ascii="Times New Roman"/>
                <w:b w:val="false"/>
                <w:i w:val="false"/>
                <w:color w:val="000000"/>
                <w:sz w:val="20"/>
              </w:rPr>
              <w:t>
11. Шешімнің күшін жоюға  немесе өзгертуге негіздері [сөздік деректемесі]</w:t>
            </w:r>
          </w:p>
          <w:p>
            <w:pPr>
              <w:spacing w:after="20"/>
              <w:ind w:left="20"/>
              <w:jc w:val="both"/>
            </w:pPr>
            <w:r>
              <w:rPr>
                <w:rFonts w:ascii="Times New Roman"/>
                <w:b w:val="false"/>
                <w:i w:val="false"/>
                <w:color w:val="000000"/>
                <w:sz w:val="20"/>
              </w:rPr>
              <w:t>
12. Алдыңғы апелляциялық қараудың қаулысы бойынша нәтиже [сөздік деректемесі]</w:t>
            </w:r>
          </w:p>
          <w:p>
            <w:pPr>
              <w:spacing w:after="20"/>
              <w:ind w:left="20"/>
              <w:jc w:val="both"/>
            </w:pPr>
            <w:r>
              <w:rPr>
                <w:rFonts w:ascii="Times New Roman"/>
                <w:b w:val="false"/>
                <w:i w:val="false"/>
                <w:color w:val="000000"/>
                <w:sz w:val="20"/>
              </w:rPr>
              <w:t>
13. Қарар бөлігі [мәтін]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9-бөлім. Іс жүргізудің динамикасы туралы мәліметтер (жеке ұйғарымдар)</w:t>
            </w:r>
          </w:p>
          <w:p>
            <w:pPr>
              <w:spacing w:after="20"/>
              <w:ind w:left="20"/>
              <w:jc w:val="both"/>
            </w:pPr>
            <w:r>
              <w:rPr>
                <w:rFonts w:ascii="Times New Roman"/>
                <w:b w:val="false"/>
                <w:i w:val="false"/>
                <w:color w:val="000000"/>
                <w:sz w:val="20"/>
              </w:rPr>
              <w:t>
1. Шыққан күні [күні]</w:t>
            </w:r>
          </w:p>
          <w:p>
            <w:pPr>
              <w:spacing w:after="20"/>
              <w:ind w:left="20"/>
              <w:jc w:val="both"/>
            </w:pPr>
            <w:r>
              <w:rPr>
                <w:rFonts w:ascii="Times New Roman"/>
                <w:b w:val="false"/>
                <w:i w:val="false"/>
                <w:color w:val="000000"/>
                <w:sz w:val="20"/>
              </w:rPr>
              <w:t>
2. Прокурордың атына жеке ұйғарым [сөздік деректемесі]</w:t>
            </w:r>
          </w:p>
          <w:p>
            <w:pPr>
              <w:spacing w:after="20"/>
              <w:ind w:left="20"/>
              <w:jc w:val="both"/>
            </w:pPr>
            <w:r>
              <w:rPr>
                <w:rFonts w:ascii="Times New Roman"/>
                <w:b w:val="false"/>
                <w:i w:val="false"/>
                <w:color w:val="000000"/>
                <w:sz w:val="20"/>
              </w:rPr>
              <w:t>
3. Мәні [мәтін]</w:t>
            </w:r>
          </w:p>
          <w:p>
            <w:pPr>
              <w:spacing w:after="20"/>
              <w:ind w:left="20"/>
              <w:jc w:val="both"/>
            </w:pPr>
            <w:r>
              <w:rPr>
                <w:rFonts w:ascii="Times New Roman"/>
                <w:b w:val="false"/>
                <w:i w:val="false"/>
                <w:color w:val="000000"/>
                <w:sz w:val="20"/>
              </w:rPr>
              <w:t>
3. Жіберілген күні [күні]</w:t>
            </w:r>
          </w:p>
          <w:p>
            <w:pPr>
              <w:spacing w:after="20"/>
              <w:ind w:left="20"/>
              <w:jc w:val="both"/>
            </w:pPr>
            <w:r>
              <w:rPr>
                <w:rFonts w:ascii="Times New Roman"/>
                <w:b w:val="false"/>
                <w:i w:val="false"/>
                <w:color w:val="000000"/>
                <w:sz w:val="20"/>
              </w:rPr>
              <w:t>
4. Жеке ұйғарым кімге жіберілді [мәтін]</w:t>
            </w:r>
          </w:p>
          <w:p>
            <w:pPr>
              <w:spacing w:after="20"/>
              <w:ind w:left="20"/>
              <w:jc w:val="both"/>
            </w:pPr>
            <w:r>
              <w:rPr>
                <w:rFonts w:ascii="Times New Roman"/>
                <w:b w:val="false"/>
                <w:i w:val="false"/>
                <w:color w:val="000000"/>
                <w:sz w:val="20"/>
              </w:rPr>
              <w:t>
5. Жіберілген күндері</w:t>
            </w:r>
          </w:p>
          <w:p>
            <w:pPr>
              <w:spacing w:after="20"/>
              <w:ind w:left="20"/>
              <w:jc w:val="both"/>
            </w:pPr>
            <w:r>
              <w:rPr>
                <w:rFonts w:ascii="Times New Roman"/>
                <w:b w:val="false"/>
                <w:i w:val="false"/>
                <w:color w:val="000000"/>
                <w:sz w:val="20"/>
              </w:rPr>
              <w:t>
6. Жауаптар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10-бөлім. Іс жүргізудің аяқталуы</w:t>
            </w:r>
          </w:p>
          <w:p>
            <w:pPr>
              <w:spacing w:after="20"/>
              <w:ind w:left="20"/>
              <w:jc w:val="both"/>
            </w:pPr>
            <w:r>
              <w:rPr>
                <w:rFonts w:ascii="Times New Roman"/>
                <w:b w:val="false"/>
                <w:i w:val="false"/>
                <w:color w:val="000000"/>
                <w:sz w:val="20"/>
              </w:rPr>
              <w:t>
1. Хаттаманың құрылған күні [күні]</w:t>
            </w:r>
          </w:p>
          <w:p>
            <w:pPr>
              <w:spacing w:after="20"/>
              <w:ind w:left="20"/>
              <w:jc w:val="both"/>
            </w:pPr>
            <w:r>
              <w:rPr>
                <w:rFonts w:ascii="Times New Roman"/>
                <w:b w:val="false"/>
                <w:i w:val="false"/>
                <w:color w:val="000000"/>
                <w:sz w:val="20"/>
              </w:rPr>
              <w:t xml:space="preserve">
2. Шешімнің (қаулының) құрылған күні [күні] </w:t>
            </w:r>
          </w:p>
          <w:p>
            <w:pPr>
              <w:spacing w:after="20"/>
              <w:ind w:left="20"/>
              <w:jc w:val="both"/>
            </w:pPr>
            <w:r>
              <w:rPr>
                <w:rFonts w:ascii="Times New Roman"/>
                <w:b w:val="false"/>
                <w:i w:val="false"/>
                <w:color w:val="000000"/>
                <w:sz w:val="20"/>
              </w:rPr>
              <w:t>
3. Шешім (қаулы) көшірмесінің берілген күні [күні]</w:t>
            </w:r>
          </w:p>
          <w:p>
            <w:pPr>
              <w:spacing w:after="20"/>
              <w:ind w:left="20"/>
              <w:jc w:val="both"/>
            </w:pPr>
            <w:r>
              <w:rPr>
                <w:rFonts w:ascii="Times New Roman"/>
                <w:b w:val="false"/>
                <w:i w:val="false"/>
                <w:color w:val="000000"/>
                <w:sz w:val="20"/>
              </w:rPr>
              <w:t>
4. Шешімнің (қаулының) заңды күшіне енген күні [күні]</w:t>
            </w:r>
          </w:p>
          <w:p>
            <w:pPr>
              <w:spacing w:after="20"/>
              <w:ind w:left="20"/>
              <w:jc w:val="both"/>
            </w:pPr>
            <w:r>
              <w:rPr>
                <w:rFonts w:ascii="Times New Roman"/>
                <w:b w:val="false"/>
                <w:i w:val="false"/>
                <w:color w:val="000000"/>
                <w:sz w:val="20"/>
              </w:rPr>
              <w:t>
5. Істің кеңсеге берілген күні [күні]</w:t>
            </w:r>
          </w:p>
          <w:p>
            <w:pPr>
              <w:spacing w:after="20"/>
              <w:ind w:left="20"/>
              <w:jc w:val="both"/>
            </w:pPr>
            <w:r>
              <w:rPr>
                <w:rFonts w:ascii="Times New Roman"/>
                <w:b w:val="false"/>
                <w:i w:val="false"/>
                <w:color w:val="000000"/>
                <w:sz w:val="20"/>
              </w:rPr>
              <w:t xml:space="preserve">
6. Істің бірінші сатылы сотқа жіберілген күні  [күні] </w:t>
            </w:r>
          </w:p>
          <w:p>
            <w:pPr>
              <w:spacing w:after="20"/>
              <w:ind w:left="20"/>
              <w:jc w:val="both"/>
            </w:pPr>
            <w:r>
              <w:rPr>
                <w:rFonts w:ascii="Times New Roman"/>
                <w:b w:val="false"/>
                <w:i w:val="false"/>
                <w:color w:val="000000"/>
                <w:sz w:val="20"/>
              </w:rPr>
              <w:t xml:space="preserve">
7. Салыстыру жүргізген алқаның маманы [мәтін] </w:t>
            </w:r>
          </w:p>
          <w:p>
            <w:pPr>
              <w:spacing w:after="20"/>
              <w:ind w:left="20"/>
              <w:jc w:val="both"/>
            </w:pPr>
            <w:r>
              <w:rPr>
                <w:rFonts w:ascii="Times New Roman"/>
                <w:b w:val="false"/>
                <w:i w:val="false"/>
                <w:color w:val="000000"/>
                <w:sz w:val="20"/>
              </w:rPr>
              <w:t>
8. Шешімнің күші кассациялық сатыда жойылды [сөздік деректемесі]</w:t>
            </w:r>
          </w:p>
          <w:p>
            <w:pPr>
              <w:spacing w:after="20"/>
              <w:ind w:left="20"/>
              <w:jc w:val="both"/>
            </w:pPr>
            <w:r>
              <w:rPr>
                <w:rFonts w:ascii="Times New Roman"/>
                <w:b w:val="false"/>
                <w:i w:val="false"/>
                <w:color w:val="000000"/>
                <w:sz w:val="20"/>
              </w:rPr>
              <w:t>
9. Шешімнің кассациялық сатыда өзертілді [сөздік деректемесі]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11-бөлім. Істің келіп түсу негіздері және істің қаралуы туралы</w:t>
            </w:r>
          </w:p>
          <w:p>
            <w:pPr>
              <w:spacing w:after="20"/>
              <w:ind w:left="20"/>
              <w:jc w:val="both"/>
            </w:pPr>
            <w:r>
              <w:rPr>
                <w:rFonts w:ascii="Times New Roman"/>
                <w:b w:val="false"/>
                <w:i w:val="false"/>
                <w:color w:val="000000"/>
                <w:sz w:val="20"/>
              </w:rPr>
              <w:t>
1. Бірінші сатылы сот [мәтін]</w:t>
            </w:r>
          </w:p>
          <w:p>
            <w:pPr>
              <w:spacing w:after="20"/>
              <w:ind w:left="20"/>
              <w:jc w:val="both"/>
            </w:pPr>
            <w:r>
              <w:rPr>
                <w:rFonts w:ascii="Times New Roman"/>
                <w:b w:val="false"/>
                <w:i w:val="false"/>
                <w:color w:val="000000"/>
                <w:sz w:val="20"/>
              </w:rPr>
              <w:t xml:space="preserve">
2. Судьяның Т.А.Ә. (бар болған жағдайда) [мәтін] </w:t>
            </w:r>
          </w:p>
          <w:p>
            <w:pPr>
              <w:spacing w:after="20"/>
              <w:ind w:left="20"/>
              <w:jc w:val="both"/>
            </w:pPr>
            <w:r>
              <w:rPr>
                <w:rFonts w:ascii="Times New Roman"/>
                <w:b w:val="false"/>
                <w:i w:val="false"/>
                <w:color w:val="000000"/>
                <w:sz w:val="20"/>
              </w:rPr>
              <w:t>
3. 1-сатылы сот ісінің № [мәтін]</w:t>
            </w:r>
          </w:p>
          <w:p>
            <w:pPr>
              <w:spacing w:after="20"/>
              <w:ind w:left="20"/>
              <w:jc w:val="both"/>
            </w:pPr>
            <w:r>
              <w:rPr>
                <w:rFonts w:ascii="Times New Roman"/>
                <w:b w:val="false"/>
                <w:i w:val="false"/>
                <w:color w:val="000000"/>
                <w:sz w:val="20"/>
              </w:rPr>
              <w:t>
4. Томдардың саны [мәтін]</w:t>
            </w:r>
          </w:p>
          <w:p>
            <w:pPr>
              <w:spacing w:after="20"/>
              <w:ind w:left="20"/>
              <w:jc w:val="both"/>
            </w:pPr>
            <w:r>
              <w:rPr>
                <w:rFonts w:ascii="Times New Roman"/>
                <w:b w:val="false"/>
                <w:i w:val="false"/>
                <w:color w:val="000000"/>
                <w:sz w:val="20"/>
              </w:rPr>
              <w:t>
5. Шешім шығарылған күн [күні]</w:t>
            </w:r>
          </w:p>
          <w:p>
            <w:pPr>
              <w:spacing w:after="20"/>
              <w:ind w:left="20"/>
              <w:jc w:val="both"/>
            </w:pPr>
            <w:r>
              <w:rPr>
                <w:rFonts w:ascii="Times New Roman"/>
                <w:b w:val="false"/>
                <w:i w:val="false"/>
                <w:color w:val="000000"/>
                <w:sz w:val="20"/>
              </w:rPr>
              <w:t>
6. Сот актісінің күні [сөздік деректемесі]</w:t>
            </w:r>
          </w:p>
          <w:p>
            <w:pPr>
              <w:spacing w:after="20"/>
              <w:ind w:left="20"/>
              <w:jc w:val="both"/>
            </w:pPr>
            <w:r>
              <w:rPr>
                <w:rFonts w:ascii="Times New Roman"/>
                <w:b w:val="false"/>
                <w:i w:val="false"/>
                <w:color w:val="000000"/>
                <w:sz w:val="20"/>
              </w:rPr>
              <w:t>
7. Қарау нәтижесі [сөздік деректемесі]</w:t>
            </w:r>
          </w:p>
          <w:p>
            <w:pPr>
              <w:spacing w:after="20"/>
              <w:ind w:left="20"/>
              <w:jc w:val="both"/>
            </w:pPr>
            <w:r>
              <w:rPr>
                <w:rFonts w:ascii="Times New Roman"/>
                <w:b w:val="false"/>
                <w:i w:val="false"/>
                <w:color w:val="000000"/>
                <w:sz w:val="20"/>
              </w:rPr>
              <w:t>
8. Оңайлатылған іс жүргізу тәртібінде қаралды [сөздік деректемесі]</w:t>
            </w:r>
          </w:p>
          <w:p>
            <w:pPr>
              <w:spacing w:after="20"/>
              <w:ind w:left="20"/>
              <w:jc w:val="both"/>
            </w:pPr>
            <w:r>
              <w:rPr>
                <w:rFonts w:ascii="Times New Roman"/>
                <w:b w:val="false"/>
                <w:i w:val="false"/>
                <w:color w:val="000000"/>
                <w:sz w:val="20"/>
              </w:rPr>
              <w:t>
9. Іс жүргізу түрі [сөздік деректемесі]</w:t>
            </w:r>
          </w:p>
          <w:p>
            <w:pPr>
              <w:spacing w:after="20"/>
              <w:ind w:left="20"/>
              <w:jc w:val="both"/>
            </w:pPr>
            <w:r>
              <w:rPr>
                <w:rFonts w:ascii="Times New Roman"/>
                <w:b w:val="false"/>
                <w:i w:val="false"/>
                <w:color w:val="000000"/>
                <w:sz w:val="20"/>
              </w:rPr>
              <w:t>
10. Істің санаты (статесеп үшін)  [сөздік деректемесі]</w:t>
            </w:r>
          </w:p>
          <w:p>
            <w:pPr>
              <w:spacing w:after="20"/>
              <w:ind w:left="20"/>
              <w:jc w:val="both"/>
            </w:pPr>
            <w:r>
              <w:rPr>
                <w:rFonts w:ascii="Times New Roman"/>
                <w:b w:val="false"/>
                <w:i w:val="false"/>
                <w:color w:val="000000"/>
                <w:sz w:val="20"/>
              </w:rPr>
              <w:t>
11. Іс санатына қосымша (статесеп үшін) [сөздік деректемесі]</w:t>
            </w:r>
          </w:p>
          <w:p>
            <w:pPr>
              <w:spacing w:after="20"/>
              <w:ind w:left="20"/>
              <w:jc w:val="both"/>
            </w:pPr>
            <w:r>
              <w:rPr>
                <w:rFonts w:ascii="Times New Roman"/>
                <w:b w:val="false"/>
                <w:i w:val="false"/>
                <w:color w:val="000000"/>
                <w:sz w:val="20"/>
              </w:rPr>
              <w:t>
12. Ұсынылған талаптың (талап қоюдың) мәні [мәтін]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12-бөлім. Кассациялық сатыда қарау туралы мәліметтер</w:t>
            </w:r>
          </w:p>
          <w:p>
            <w:pPr>
              <w:spacing w:after="20"/>
              <w:ind w:left="20"/>
              <w:jc w:val="both"/>
            </w:pPr>
            <w:r>
              <w:rPr>
                <w:rFonts w:ascii="Times New Roman"/>
                <w:b w:val="false"/>
                <w:i w:val="false"/>
                <w:color w:val="000000"/>
                <w:sz w:val="20"/>
              </w:rPr>
              <w:t>
1. Істі жоғары тұрған сотқа жолдау күні [күні]</w:t>
            </w:r>
          </w:p>
          <w:p>
            <w:pPr>
              <w:spacing w:after="20"/>
              <w:ind w:left="20"/>
              <w:jc w:val="both"/>
            </w:pPr>
            <w:r>
              <w:rPr>
                <w:rFonts w:ascii="Times New Roman"/>
                <w:b w:val="false"/>
                <w:i w:val="false"/>
                <w:color w:val="000000"/>
                <w:sz w:val="20"/>
              </w:rPr>
              <w:t>
2. Шағым немесе наразылық бойынша жолданды [сөздік деректемесі]</w:t>
            </w:r>
          </w:p>
          <w:p>
            <w:pPr>
              <w:spacing w:after="20"/>
              <w:ind w:left="20"/>
              <w:jc w:val="both"/>
            </w:pPr>
            <w:r>
              <w:rPr>
                <w:rFonts w:ascii="Times New Roman"/>
                <w:b w:val="false"/>
                <w:i w:val="false"/>
                <w:color w:val="000000"/>
                <w:sz w:val="20"/>
              </w:rPr>
              <w:t>
3. Соттың атауы [мәтін]</w:t>
            </w:r>
          </w:p>
          <w:p>
            <w:pPr>
              <w:spacing w:after="20"/>
              <w:ind w:left="20"/>
              <w:jc w:val="both"/>
            </w:pPr>
            <w:r>
              <w:rPr>
                <w:rFonts w:ascii="Times New Roman"/>
                <w:b w:val="false"/>
                <w:i w:val="false"/>
                <w:color w:val="000000"/>
                <w:sz w:val="20"/>
              </w:rPr>
              <w:t>
4. Қарағаннан кейін канцелярияға берген күні [мәтін]</w:t>
            </w:r>
          </w:p>
          <w:p>
            <w:pPr>
              <w:spacing w:after="20"/>
              <w:ind w:left="20"/>
              <w:jc w:val="both"/>
            </w:pPr>
            <w:r>
              <w:rPr>
                <w:rFonts w:ascii="Times New Roman"/>
                <w:b w:val="false"/>
                <w:i w:val="false"/>
                <w:color w:val="000000"/>
                <w:sz w:val="20"/>
              </w:rPr>
              <w:t>
5. 1-сатылы соттың шешімін, қаулысын қайта қарау нәтижесі [сөздік деректемесі]</w:t>
            </w:r>
          </w:p>
          <w:p>
            <w:pPr>
              <w:spacing w:after="20"/>
              <w:ind w:left="20"/>
              <w:jc w:val="both"/>
            </w:pPr>
            <w:r>
              <w:rPr>
                <w:rFonts w:ascii="Times New Roman"/>
                <w:b w:val="false"/>
                <w:i w:val="false"/>
                <w:color w:val="000000"/>
                <w:sz w:val="20"/>
              </w:rPr>
              <w:t>
6. Апелляциялық сатының қаулысын қайта қарау нәтижесі [сөздік деректемесі]</w:t>
            </w:r>
          </w:p>
          <w:p>
            <w:pPr>
              <w:spacing w:after="20"/>
              <w:ind w:left="20"/>
              <w:jc w:val="both"/>
            </w:pPr>
            <w:r>
              <w:rPr>
                <w:rFonts w:ascii="Times New Roman"/>
                <w:b w:val="false"/>
                <w:i w:val="false"/>
                <w:color w:val="000000"/>
                <w:sz w:val="20"/>
              </w:rPr>
              <w:t>
7. Шағым (наразылық) берді [сөздік деректемесі]</w:t>
            </w:r>
          </w:p>
          <w:p>
            <w:pPr>
              <w:spacing w:after="20"/>
              <w:ind w:left="20"/>
              <w:jc w:val="both"/>
            </w:pPr>
            <w:r>
              <w:rPr>
                <w:rFonts w:ascii="Times New Roman"/>
                <w:b w:val="false"/>
                <w:i w:val="false"/>
                <w:color w:val="000000"/>
                <w:sz w:val="20"/>
              </w:rPr>
              <w:t>
8. Шағым бойынша істі қарау нәтижесі [сөздік деректемесі]</w:t>
            </w:r>
          </w:p>
          <w:p>
            <w:pPr>
              <w:spacing w:after="20"/>
              <w:ind w:left="20"/>
              <w:jc w:val="both"/>
            </w:pPr>
            <w:r>
              <w:rPr>
                <w:rFonts w:ascii="Times New Roman"/>
                <w:b w:val="false"/>
                <w:i w:val="false"/>
                <w:color w:val="000000"/>
                <w:sz w:val="20"/>
              </w:rPr>
              <w:t>
9. Наразылық бойынша істі қарау нәтижесі [сөздік деректемесі]</w:t>
            </w:r>
          </w:p>
          <w:p>
            <w:pPr>
              <w:spacing w:after="20"/>
              <w:ind w:left="20"/>
              <w:jc w:val="both"/>
            </w:pPr>
            <w:r>
              <w:rPr>
                <w:rFonts w:ascii="Times New Roman"/>
                <w:b w:val="false"/>
                <w:i w:val="false"/>
                <w:color w:val="000000"/>
                <w:sz w:val="20"/>
              </w:rPr>
              <w:t>
10. Шағымды (наразылықты) кері қайтарған күні [күні]</w:t>
            </w:r>
          </w:p>
          <w:p>
            <w:pPr>
              <w:spacing w:after="20"/>
              <w:ind w:left="20"/>
              <w:jc w:val="both"/>
            </w:pPr>
            <w:r>
              <w:rPr>
                <w:rFonts w:ascii="Times New Roman"/>
                <w:b w:val="false"/>
                <w:i w:val="false"/>
                <w:color w:val="000000"/>
                <w:sz w:val="20"/>
              </w:rPr>
              <w:t>
11. Түсіндірме [мәтін]</w:t>
            </w:r>
          </w:p>
          <w:p>
            <w:pPr>
              <w:spacing w:after="20"/>
              <w:ind w:left="20"/>
              <w:jc w:val="both"/>
            </w:pPr>
            <w:r>
              <w:rPr>
                <w:rFonts w:ascii="Times New Roman"/>
                <w:b w:val="false"/>
                <w:i w:val="false"/>
                <w:color w:val="000000"/>
                <w:sz w:val="20"/>
              </w:rPr>
              <w:t>
12. Жоғары тұрған сотта тыңдау күні [мәтін]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2016 жылғы 30 наурыздағы</w:t>
            </w:r>
            <w:r>
              <w:br/>
            </w:r>
            <w:r>
              <w:rPr>
                <w:rFonts w:ascii="Times New Roman"/>
                <w:b w:val="false"/>
                <w:i w:val="false"/>
                <w:color w:val="000000"/>
                <w:sz w:val="20"/>
              </w:rPr>
              <w:t>№ 52 бұйрығына 6-қосымша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Кассациялық сатылы сот қараған азаматтық іске ЭАЕҚ 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1-бөлім. Наразылықтың, өтініштің (істің) келіп түскені туралы</w:t>
            </w:r>
          </w:p>
          <w:p>
            <w:pPr>
              <w:spacing w:after="20"/>
              <w:ind w:left="20"/>
              <w:jc w:val="both"/>
            </w:pPr>
            <w:r>
              <w:rPr>
                <w:rFonts w:ascii="Times New Roman"/>
                <w:b w:val="false"/>
                <w:i w:val="false"/>
                <w:color w:val="000000"/>
                <w:sz w:val="20"/>
              </w:rPr>
              <w:t>
1. Сот (соттың атауы автоматты режимде көрсетіледі)</w:t>
            </w:r>
          </w:p>
          <w:p>
            <w:pPr>
              <w:spacing w:after="20"/>
              <w:ind w:left="20"/>
              <w:jc w:val="both"/>
            </w:pPr>
            <w:r>
              <w:rPr>
                <w:rFonts w:ascii="Times New Roman"/>
                <w:b w:val="false"/>
                <w:i w:val="false"/>
                <w:color w:val="000000"/>
                <w:sz w:val="20"/>
              </w:rPr>
              <w:t>
2. Алдын ала қарау № (мәтін)</w:t>
            </w:r>
          </w:p>
          <w:p>
            <w:pPr>
              <w:spacing w:after="20"/>
              <w:ind w:left="20"/>
              <w:jc w:val="both"/>
            </w:pPr>
            <w:r>
              <w:rPr>
                <w:rFonts w:ascii="Times New Roman"/>
                <w:b w:val="false"/>
                <w:i w:val="false"/>
                <w:color w:val="000000"/>
                <w:sz w:val="20"/>
              </w:rPr>
              <w:t>
3. Алқаның іс жүргізу № (мәтін)</w:t>
            </w:r>
          </w:p>
          <w:p>
            <w:pPr>
              <w:spacing w:after="20"/>
              <w:ind w:left="20"/>
              <w:jc w:val="both"/>
            </w:pPr>
            <w:r>
              <w:rPr>
                <w:rFonts w:ascii="Times New Roman"/>
                <w:b w:val="false"/>
                <w:i w:val="false"/>
                <w:color w:val="000000"/>
                <w:sz w:val="20"/>
              </w:rPr>
              <w:t>
4. Қайта қарау бойынша іс жүргізу (мәтін)</w:t>
            </w:r>
          </w:p>
          <w:p>
            <w:pPr>
              <w:spacing w:after="20"/>
              <w:ind w:left="20"/>
              <w:jc w:val="both"/>
            </w:pPr>
            <w:r>
              <w:rPr>
                <w:rFonts w:ascii="Times New Roman"/>
                <w:b w:val="false"/>
                <w:i w:val="false"/>
                <w:color w:val="000000"/>
                <w:sz w:val="20"/>
              </w:rPr>
              <w:t>
5. Алғашқы келіп түсу (сөздік деректемесі)</w:t>
            </w:r>
          </w:p>
          <w:p>
            <w:pPr>
              <w:spacing w:after="20"/>
              <w:ind w:left="20"/>
              <w:jc w:val="both"/>
            </w:pPr>
            <w:r>
              <w:rPr>
                <w:rFonts w:ascii="Times New Roman"/>
                <w:b w:val="false"/>
                <w:i w:val="false"/>
                <w:color w:val="000000"/>
                <w:sz w:val="20"/>
              </w:rPr>
              <w:t>
6. Қайталап (сөздік деректемесі)</w:t>
            </w:r>
          </w:p>
          <w:p>
            <w:pPr>
              <w:spacing w:after="20"/>
              <w:ind w:left="20"/>
              <w:jc w:val="both"/>
            </w:pPr>
            <w:r>
              <w:rPr>
                <w:rFonts w:ascii="Times New Roman"/>
                <w:b w:val="false"/>
                <w:i w:val="false"/>
                <w:color w:val="000000"/>
                <w:sz w:val="20"/>
              </w:rPr>
              <w:t>
7. Іс бойынша өтінішхат (наразылық) судьяда жатыр (сөздік деректемесі)</w:t>
            </w:r>
          </w:p>
          <w:p>
            <w:pPr>
              <w:spacing w:after="20"/>
              <w:ind w:left="20"/>
              <w:jc w:val="both"/>
            </w:pPr>
            <w:r>
              <w:rPr>
                <w:rFonts w:ascii="Times New Roman"/>
                <w:b w:val="false"/>
                <w:i w:val="false"/>
                <w:color w:val="000000"/>
                <w:sz w:val="20"/>
              </w:rPr>
              <w:t>
8. Жаңа АПК бойынша (сөздік деректемесі)</w:t>
            </w:r>
          </w:p>
          <w:p>
            <w:pPr>
              <w:spacing w:after="20"/>
              <w:ind w:left="20"/>
              <w:jc w:val="both"/>
            </w:pPr>
            <w:r>
              <w:rPr>
                <w:rFonts w:ascii="Times New Roman"/>
                <w:b w:val="false"/>
                <w:i w:val="false"/>
                <w:color w:val="000000"/>
                <w:sz w:val="20"/>
              </w:rPr>
              <w:t>
9. Шағымдарды, наразылықтарды кім берді [сөздік деректемесі]</w:t>
            </w:r>
          </w:p>
          <w:p>
            <w:pPr>
              <w:spacing w:after="20"/>
              <w:ind w:left="20"/>
              <w:jc w:val="both"/>
            </w:pPr>
            <w:r>
              <w:rPr>
                <w:rFonts w:ascii="Times New Roman"/>
                <w:b w:val="false"/>
                <w:i w:val="false"/>
                <w:color w:val="000000"/>
                <w:sz w:val="20"/>
              </w:rPr>
              <w:t>
10. Шағымдалатын сот актілері [сөздік деректемесі]</w:t>
            </w:r>
          </w:p>
          <w:p>
            <w:pPr>
              <w:spacing w:after="20"/>
              <w:ind w:left="20"/>
              <w:jc w:val="both"/>
            </w:pPr>
            <w:r>
              <w:rPr>
                <w:rFonts w:ascii="Times New Roman"/>
                <w:b w:val="false"/>
                <w:i w:val="false"/>
                <w:color w:val="000000"/>
                <w:sz w:val="20"/>
              </w:rPr>
              <w:t>
11. Істі бөлу санаты (сөздік деректемесі)</w:t>
            </w:r>
          </w:p>
          <w:p>
            <w:pPr>
              <w:spacing w:after="20"/>
              <w:ind w:left="20"/>
              <w:jc w:val="both"/>
            </w:pPr>
            <w:r>
              <w:rPr>
                <w:rFonts w:ascii="Times New Roman"/>
                <w:b w:val="false"/>
                <w:i w:val="false"/>
                <w:color w:val="000000"/>
                <w:sz w:val="20"/>
              </w:rPr>
              <w:t>
12. Сот ісін жүргізудің тілі [сөздік деректемесі]</w:t>
            </w:r>
          </w:p>
          <w:p>
            <w:pPr>
              <w:spacing w:after="20"/>
              <w:ind w:left="20"/>
              <w:jc w:val="both"/>
            </w:pPr>
            <w:r>
              <w:rPr>
                <w:rFonts w:ascii="Times New Roman"/>
                <w:b w:val="false"/>
                <w:i w:val="false"/>
                <w:color w:val="000000"/>
                <w:sz w:val="20"/>
              </w:rPr>
              <w:t>
13. Істің күрделілігі [сөздік деректемесі]</w:t>
            </w:r>
          </w:p>
          <w:p>
            <w:pPr>
              <w:spacing w:after="20"/>
              <w:ind w:left="20"/>
              <w:jc w:val="both"/>
            </w:pPr>
            <w:r>
              <w:rPr>
                <w:rFonts w:ascii="Times New Roman"/>
                <w:b w:val="false"/>
                <w:i w:val="false"/>
                <w:color w:val="000000"/>
                <w:sz w:val="20"/>
              </w:rPr>
              <w:t>
14. Наразылықтың (өтінішхаттың) мәні (мәтін)</w:t>
            </w:r>
          </w:p>
          <w:p>
            <w:pPr>
              <w:spacing w:after="20"/>
              <w:ind w:left="20"/>
              <w:jc w:val="both"/>
            </w:pPr>
            <w:r>
              <w:rPr>
                <w:rFonts w:ascii="Times New Roman"/>
                <w:b w:val="false"/>
                <w:i w:val="false"/>
                <w:color w:val="000000"/>
                <w:sz w:val="20"/>
              </w:rPr>
              <w:t xml:space="preserve">
15. Қалдық есептік кезең басталғанға дейін іс жүргізуге қабылданды (сөздік деректемесі) </w:t>
            </w:r>
          </w:p>
          <w:p>
            <w:pPr>
              <w:spacing w:after="20"/>
              <w:ind w:left="20"/>
              <w:jc w:val="both"/>
            </w:pPr>
            <w:r>
              <w:rPr>
                <w:rFonts w:ascii="Times New Roman"/>
                <w:b w:val="false"/>
                <w:i w:val="false"/>
                <w:color w:val="000000"/>
                <w:sz w:val="20"/>
              </w:rPr>
              <w:t>
16. Өткен жылдың қалдығы [сөздік деректемесі]</w:t>
            </w:r>
          </w:p>
          <w:p>
            <w:pPr>
              <w:spacing w:after="20"/>
              <w:ind w:left="20"/>
              <w:jc w:val="both"/>
            </w:pPr>
            <w:r>
              <w:rPr>
                <w:rFonts w:ascii="Times New Roman"/>
                <w:b w:val="false"/>
                <w:i w:val="false"/>
                <w:color w:val="000000"/>
                <w:sz w:val="20"/>
              </w:rPr>
              <w:t>
17. Іс жүргізудің түрі (сөздік деректемесі)</w:t>
            </w:r>
          </w:p>
          <w:p>
            <w:pPr>
              <w:spacing w:after="20"/>
              <w:ind w:left="20"/>
              <w:jc w:val="both"/>
            </w:pPr>
            <w:r>
              <w:rPr>
                <w:rFonts w:ascii="Times New Roman"/>
                <w:b w:val="false"/>
                <w:i w:val="false"/>
                <w:color w:val="000000"/>
                <w:sz w:val="20"/>
              </w:rPr>
              <w:t xml:space="preserve">
18. Істің санаты (статесеп үшін) (сөздік деректемесі)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2-бөлім. Жауапкерге берілген талаптағы сомалар туралы мәліметтер</w:t>
            </w:r>
          </w:p>
          <w:p>
            <w:pPr>
              <w:spacing w:after="20"/>
              <w:ind w:left="20"/>
              <w:jc w:val="both"/>
            </w:pPr>
            <w:r>
              <w:rPr>
                <w:rFonts w:ascii="Times New Roman"/>
                <w:b w:val="false"/>
                <w:i w:val="false"/>
                <w:color w:val="000000"/>
                <w:sz w:val="20"/>
              </w:rPr>
              <w:t>
1. Даулардың жалпы сомасы [мәтін]</w:t>
            </w:r>
          </w:p>
          <w:p>
            <w:pPr>
              <w:spacing w:after="20"/>
              <w:ind w:left="20"/>
              <w:jc w:val="both"/>
            </w:pPr>
            <w:r>
              <w:rPr>
                <w:rFonts w:ascii="Times New Roman"/>
                <w:b w:val="false"/>
                <w:i w:val="false"/>
                <w:color w:val="000000"/>
                <w:sz w:val="20"/>
              </w:rPr>
              <w:t>
2. Негізгі сома [мәтін]</w:t>
            </w:r>
          </w:p>
          <w:p>
            <w:pPr>
              <w:spacing w:after="20"/>
              <w:ind w:left="20"/>
              <w:jc w:val="both"/>
            </w:pPr>
            <w:r>
              <w:rPr>
                <w:rFonts w:ascii="Times New Roman"/>
                <w:b w:val="false"/>
                <w:i w:val="false"/>
                <w:color w:val="000000"/>
                <w:sz w:val="20"/>
              </w:rPr>
              <w:t>
3. Айыппұлдық санкциялар [мәтін]</w:t>
            </w:r>
          </w:p>
          <w:p>
            <w:pPr>
              <w:spacing w:after="20"/>
              <w:ind w:left="20"/>
              <w:jc w:val="both"/>
            </w:pPr>
            <w:r>
              <w:rPr>
                <w:rFonts w:ascii="Times New Roman"/>
                <w:b w:val="false"/>
                <w:i w:val="false"/>
                <w:color w:val="000000"/>
                <w:sz w:val="20"/>
              </w:rPr>
              <w:t xml:space="preserve">
4. Моральдық зиян [мәтін] </w:t>
            </w:r>
          </w:p>
          <w:p>
            <w:pPr>
              <w:spacing w:after="20"/>
              <w:ind w:left="20"/>
              <w:jc w:val="both"/>
            </w:pPr>
            <w:r>
              <w:rPr>
                <w:rFonts w:ascii="Times New Roman"/>
                <w:b w:val="false"/>
                <w:i w:val="false"/>
                <w:color w:val="000000"/>
                <w:sz w:val="20"/>
              </w:rPr>
              <w:t>
5. Толық төленбеген төлем [мәтін]</w:t>
            </w:r>
          </w:p>
          <w:p>
            <w:pPr>
              <w:spacing w:after="20"/>
              <w:ind w:left="20"/>
              <w:jc w:val="both"/>
            </w:pPr>
            <w:r>
              <w:rPr>
                <w:rFonts w:ascii="Times New Roman"/>
                <w:b w:val="false"/>
                <w:i w:val="false"/>
                <w:color w:val="000000"/>
                <w:sz w:val="20"/>
              </w:rPr>
              <w:t>
6. Өсімақы [мәтін]</w:t>
            </w:r>
          </w:p>
          <w:p>
            <w:pPr>
              <w:spacing w:after="20"/>
              <w:ind w:left="20"/>
              <w:jc w:val="both"/>
            </w:pPr>
            <w:r>
              <w:rPr>
                <w:rFonts w:ascii="Times New Roman"/>
                <w:b w:val="false"/>
                <w:i w:val="false"/>
                <w:color w:val="000000"/>
                <w:sz w:val="20"/>
              </w:rPr>
              <w:t xml:space="preserve">
7. Айыпақы [мәтін] </w:t>
            </w:r>
          </w:p>
          <w:p>
            <w:pPr>
              <w:spacing w:after="20"/>
              <w:ind w:left="20"/>
              <w:jc w:val="both"/>
            </w:pPr>
            <w:r>
              <w:rPr>
                <w:rFonts w:ascii="Times New Roman"/>
                <w:b w:val="false"/>
                <w:i w:val="false"/>
                <w:color w:val="000000"/>
                <w:sz w:val="20"/>
              </w:rPr>
              <w:t>
8. Өкілдің көмегіне төлем [мәтін]</w:t>
            </w:r>
          </w:p>
          <w:p>
            <w:pPr>
              <w:spacing w:after="20"/>
              <w:ind w:left="20"/>
              <w:jc w:val="both"/>
            </w:pPr>
            <w:r>
              <w:rPr>
                <w:rFonts w:ascii="Times New Roman"/>
                <w:b w:val="false"/>
                <w:i w:val="false"/>
                <w:color w:val="000000"/>
                <w:sz w:val="20"/>
              </w:rPr>
              <w:t>
9. Түсіндірме [мәтін]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3-бөлім. Сот шешімі бойынша өндірілген сомалар туралы мәліметтер </w:t>
            </w:r>
          </w:p>
          <w:p>
            <w:pPr>
              <w:spacing w:after="20"/>
              <w:ind w:left="20"/>
              <w:jc w:val="both"/>
            </w:pPr>
            <w:r>
              <w:rPr>
                <w:rFonts w:ascii="Times New Roman"/>
                <w:b w:val="false"/>
                <w:i w:val="false"/>
                <w:color w:val="000000"/>
                <w:sz w:val="20"/>
              </w:rPr>
              <w:t>
1. 1-сатылы сот шешімі бойынша өндірілген жалпы сома [мәтін]</w:t>
            </w:r>
          </w:p>
          <w:p>
            <w:pPr>
              <w:spacing w:after="20"/>
              <w:ind w:left="20"/>
              <w:jc w:val="both"/>
            </w:pPr>
            <w:r>
              <w:rPr>
                <w:rFonts w:ascii="Times New Roman"/>
                <w:b w:val="false"/>
                <w:i w:val="false"/>
                <w:color w:val="000000"/>
                <w:sz w:val="20"/>
              </w:rPr>
              <w:t>
2. Апелляциялық сатылы сот шешімі бойынша өндірілген жалпы сома [мәтін]</w:t>
            </w:r>
          </w:p>
          <w:p>
            <w:pPr>
              <w:spacing w:after="20"/>
              <w:ind w:left="20"/>
              <w:jc w:val="both"/>
            </w:pPr>
            <w:r>
              <w:rPr>
                <w:rFonts w:ascii="Times New Roman"/>
                <w:b w:val="false"/>
                <w:i w:val="false"/>
                <w:color w:val="000000"/>
                <w:sz w:val="20"/>
              </w:rPr>
              <w:t>
3. Кассациялық сатылы сот шешімі бойынша өндірілген жалпы сома [мәтін]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4-бөлім. Іс жүргізу динамикасы туралы мәліметтер (алдын ала қарау)</w:t>
            </w:r>
          </w:p>
          <w:p>
            <w:pPr>
              <w:spacing w:after="20"/>
              <w:ind w:left="20"/>
              <w:jc w:val="both"/>
            </w:pPr>
            <w:r>
              <w:rPr>
                <w:rFonts w:ascii="Times New Roman"/>
                <w:b w:val="false"/>
                <w:i w:val="false"/>
                <w:color w:val="000000"/>
                <w:sz w:val="20"/>
              </w:rPr>
              <w:t>
1. Бөлімге өтінішхаттарды беру күні (күні)</w:t>
            </w:r>
          </w:p>
          <w:p>
            <w:pPr>
              <w:spacing w:after="20"/>
              <w:ind w:left="20"/>
              <w:jc w:val="both"/>
            </w:pPr>
            <w:r>
              <w:rPr>
                <w:rFonts w:ascii="Times New Roman"/>
                <w:b w:val="false"/>
                <w:i w:val="false"/>
                <w:color w:val="000000"/>
                <w:sz w:val="20"/>
              </w:rPr>
              <w:t>
2. Алқаға беру күні (күні)</w:t>
            </w:r>
          </w:p>
          <w:p>
            <w:pPr>
              <w:spacing w:after="20"/>
              <w:ind w:left="20"/>
              <w:jc w:val="both"/>
            </w:pPr>
            <w:r>
              <w:rPr>
                <w:rFonts w:ascii="Times New Roman"/>
                <w:b w:val="false"/>
                <w:i w:val="false"/>
                <w:color w:val="000000"/>
                <w:sz w:val="20"/>
              </w:rPr>
              <w:t xml:space="preserve">
3. Судьяға беру күні (күні) </w:t>
            </w:r>
          </w:p>
          <w:p>
            <w:pPr>
              <w:spacing w:after="20"/>
              <w:ind w:left="20"/>
              <w:jc w:val="both"/>
            </w:pPr>
            <w:r>
              <w:rPr>
                <w:rFonts w:ascii="Times New Roman"/>
                <w:b w:val="false"/>
                <w:i w:val="false"/>
                <w:color w:val="000000"/>
                <w:sz w:val="20"/>
              </w:rPr>
              <w:t>
4. Кері қайтарған күні (күні)</w:t>
            </w:r>
          </w:p>
          <w:p>
            <w:pPr>
              <w:spacing w:after="20"/>
              <w:ind w:left="20"/>
              <w:jc w:val="both"/>
            </w:pPr>
            <w:r>
              <w:rPr>
                <w:rFonts w:ascii="Times New Roman"/>
                <w:b w:val="false"/>
                <w:i w:val="false"/>
                <w:color w:val="000000"/>
                <w:sz w:val="20"/>
              </w:rPr>
              <w:t>
5. Кері қайтару себебі (сөздік деректемесі)</w:t>
            </w:r>
          </w:p>
          <w:p>
            <w:pPr>
              <w:spacing w:after="20"/>
              <w:ind w:left="20"/>
              <w:jc w:val="both"/>
            </w:pPr>
            <w:r>
              <w:rPr>
                <w:rFonts w:ascii="Times New Roman"/>
                <w:b w:val="false"/>
                <w:i w:val="false"/>
                <w:color w:val="000000"/>
                <w:sz w:val="20"/>
              </w:rPr>
              <w:t>
6. Қараусыз қалдырған күні (күні)</w:t>
            </w:r>
          </w:p>
          <w:p>
            <w:pPr>
              <w:spacing w:after="20"/>
              <w:ind w:left="20"/>
              <w:jc w:val="both"/>
            </w:pPr>
            <w:r>
              <w:rPr>
                <w:rFonts w:ascii="Times New Roman"/>
                <w:b w:val="false"/>
                <w:i w:val="false"/>
                <w:color w:val="000000"/>
                <w:sz w:val="20"/>
              </w:rPr>
              <w:t>
7. Кері шақыртқан күні (күні)</w:t>
            </w:r>
          </w:p>
          <w:p>
            <w:pPr>
              <w:spacing w:after="20"/>
              <w:ind w:left="20"/>
              <w:jc w:val="both"/>
            </w:pPr>
            <w:r>
              <w:rPr>
                <w:rFonts w:ascii="Times New Roman"/>
                <w:b w:val="false"/>
                <w:i w:val="false"/>
                <w:color w:val="000000"/>
                <w:sz w:val="20"/>
              </w:rPr>
              <w:t xml:space="preserve">
8. Кім шақыртты (сөздік деректемесі) </w:t>
            </w:r>
          </w:p>
          <w:p>
            <w:pPr>
              <w:spacing w:after="20"/>
              <w:ind w:left="20"/>
              <w:jc w:val="both"/>
            </w:pPr>
            <w:r>
              <w:rPr>
                <w:rFonts w:ascii="Times New Roman"/>
                <w:b w:val="false"/>
                <w:i w:val="false"/>
                <w:color w:val="000000"/>
                <w:sz w:val="20"/>
              </w:rPr>
              <w:t>
9. Алдын ала қарау бойынша шешімнің күні (күні)</w:t>
            </w:r>
          </w:p>
          <w:p>
            <w:pPr>
              <w:spacing w:after="20"/>
              <w:ind w:left="20"/>
              <w:jc w:val="both"/>
            </w:pPr>
            <w:r>
              <w:rPr>
                <w:rFonts w:ascii="Times New Roman"/>
                <w:b w:val="false"/>
                <w:i w:val="false"/>
                <w:color w:val="000000"/>
                <w:sz w:val="20"/>
              </w:rPr>
              <w:t>
10. Соттылығы бойынша қайда берілді (мәтін)</w:t>
            </w:r>
          </w:p>
          <w:p>
            <w:pPr>
              <w:spacing w:after="20"/>
              <w:ind w:left="20"/>
              <w:jc w:val="both"/>
            </w:pPr>
            <w:r>
              <w:rPr>
                <w:rFonts w:ascii="Times New Roman"/>
                <w:b w:val="false"/>
                <w:i w:val="false"/>
                <w:color w:val="000000"/>
                <w:sz w:val="20"/>
              </w:rPr>
              <w:t>
11. Соттылығы бойынша берілген күні (күні)</w:t>
            </w:r>
          </w:p>
          <w:p>
            <w:pPr>
              <w:spacing w:after="20"/>
              <w:ind w:left="20"/>
              <w:jc w:val="both"/>
            </w:pPr>
            <w:r>
              <w:rPr>
                <w:rFonts w:ascii="Times New Roman"/>
                <w:b w:val="false"/>
                <w:i w:val="false"/>
                <w:color w:val="000000"/>
                <w:sz w:val="20"/>
              </w:rPr>
              <w:t xml:space="preserve">
12. № ... іс жүргізуімен біріктірілді </w:t>
            </w:r>
          </w:p>
          <w:p>
            <w:pPr>
              <w:spacing w:after="20"/>
              <w:ind w:left="20"/>
              <w:jc w:val="both"/>
            </w:pPr>
            <w:r>
              <w:rPr>
                <w:rFonts w:ascii="Times New Roman"/>
                <w:b w:val="false"/>
                <w:i w:val="false"/>
                <w:color w:val="000000"/>
                <w:sz w:val="20"/>
              </w:rPr>
              <w:t>
13. Біріктірілген күні (күні)</w:t>
            </w:r>
          </w:p>
          <w:p>
            <w:pPr>
              <w:spacing w:after="20"/>
              <w:ind w:left="20"/>
              <w:jc w:val="both"/>
            </w:pPr>
            <w:r>
              <w:rPr>
                <w:rFonts w:ascii="Times New Roman"/>
                <w:b w:val="false"/>
                <w:i w:val="false"/>
                <w:color w:val="000000"/>
                <w:sz w:val="20"/>
              </w:rPr>
              <w:t>
14. Алдын ала қарау сатысында кері шақыртылды (сөздік деректемесі)</w:t>
            </w:r>
          </w:p>
          <w:p>
            <w:pPr>
              <w:spacing w:after="20"/>
              <w:ind w:left="20"/>
              <w:jc w:val="both"/>
            </w:pPr>
            <w:r>
              <w:rPr>
                <w:rFonts w:ascii="Times New Roman"/>
                <w:b w:val="false"/>
                <w:i w:val="false"/>
                <w:color w:val="000000"/>
                <w:sz w:val="20"/>
              </w:rPr>
              <w:t>
15. Істі талап ету күні (күні)</w:t>
            </w:r>
          </w:p>
          <w:p>
            <w:pPr>
              <w:spacing w:after="20"/>
              <w:ind w:left="20"/>
              <w:jc w:val="both"/>
            </w:pPr>
            <w:r>
              <w:rPr>
                <w:rFonts w:ascii="Times New Roman"/>
                <w:b w:val="false"/>
                <w:i w:val="false"/>
                <w:color w:val="000000"/>
                <w:sz w:val="20"/>
              </w:rPr>
              <w:t>
16. Талап етілген күндер бойынша еске салулар күні (күні)</w:t>
            </w:r>
          </w:p>
          <w:p>
            <w:pPr>
              <w:spacing w:after="20"/>
              <w:ind w:left="20"/>
              <w:jc w:val="both"/>
            </w:pPr>
            <w:r>
              <w:rPr>
                <w:rFonts w:ascii="Times New Roman"/>
                <w:b w:val="false"/>
                <w:i w:val="false"/>
                <w:color w:val="000000"/>
                <w:sz w:val="20"/>
              </w:rPr>
              <w:t xml:space="preserve">
17. Істің келіп түскен күні (күні) </w:t>
            </w:r>
          </w:p>
          <w:p>
            <w:pPr>
              <w:spacing w:after="20"/>
              <w:ind w:left="20"/>
              <w:jc w:val="both"/>
            </w:pPr>
            <w:r>
              <w:rPr>
                <w:rFonts w:ascii="Times New Roman"/>
                <w:b w:val="false"/>
                <w:i w:val="false"/>
                <w:color w:val="000000"/>
                <w:sz w:val="20"/>
              </w:rPr>
              <w:t>
18. Алдын ала қарау бойынша шешім (сөздік деректемесі)</w:t>
            </w:r>
          </w:p>
          <w:p>
            <w:pPr>
              <w:spacing w:after="20"/>
              <w:ind w:left="20"/>
              <w:jc w:val="both"/>
            </w:pPr>
            <w:r>
              <w:rPr>
                <w:rFonts w:ascii="Times New Roman"/>
                <w:b w:val="false"/>
                <w:i w:val="false"/>
                <w:color w:val="000000"/>
                <w:sz w:val="20"/>
              </w:rPr>
              <w:t>
19. Мерзімдері бұзылып қаралды (мәтін)</w:t>
            </w:r>
          </w:p>
          <w:p>
            <w:pPr>
              <w:spacing w:after="20"/>
              <w:ind w:left="20"/>
              <w:jc w:val="both"/>
            </w:pPr>
            <w:r>
              <w:rPr>
                <w:rFonts w:ascii="Times New Roman"/>
                <w:b w:val="false"/>
                <w:i w:val="false"/>
                <w:color w:val="000000"/>
                <w:sz w:val="20"/>
              </w:rPr>
              <w:t>
20. Алдын ала қарау бойынша түсіндірме (мәтін)</w:t>
            </w:r>
          </w:p>
          <w:p>
            <w:pPr>
              <w:spacing w:after="20"/>
              <w:ind w:left="20"/>
              <w:jc w:val="both"/>
            </w:pPr>
            <w:r>
              <w:rPr>
                <w:rFonts w:ascii="Times New Roman"/>
                <w:b w:val="false"/>
                <w:i w:val="false"/>
                <w:color w:val="000000"/>
                <w:sz w:val="20"/>
              </w:rPr>
              <w:t>
21. № ... іспен біріктірілді (мәтін)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5-бөлім. Іс жүргізу динамикасы туралы мәліметтер (сот актілерін қайта қарау)</w:t>
            </w:r>
          </w:p>
          <w:p>
            <w:pPr>
              <w:spacing w:after="20"/>
              <w:ind w:left="20"/>
              <w:jc w:val="both"/>
            </w:pPr>
            <w:r>
              <w:rPr>
                <w:rFonts w:ascii="Times New Roman"/>
                <w:b w:val="false"/>
                <w:i w:val="false"/>
                <w:color w:val="000000"/>
                <w:sz w:val="20"/>
              </w:rPr>
              <w:t>
1. Алқаға келіп түскен күні (күні).</w:t>
            </w:r>
          </w:p>
          <w:p>
            <w:pPr>
              <w:spacing w:after="20"/>
              <w:ind w:left="20"/>
              <w:jc w:val="both"/>
            </w:pPr>
            <w:r>
              <w:rPr>
                <w:rFonts w:ascii="Times New Roman"/>
                <w:b w:val="false"/>
                <w:i w:val="false"/>
                <w:color w:val="000000"/>
                <w:sz w:val="20"/>
              </w:rPr>
              <w:t>
2. Шешімді қайта қарау негізі (сөздік деректемесі)</w:t>
            </w:r>
          </w:p>
          <w:p>
            <w:pPr>
              <w:spacing w:after="20"/>
              <w:ind w:left="20"/>
              <w:jc w:val="both"/>
            </w:pPr>
            <w:r>
              <w:rPr>
                <w:rFonts w:ascii="Times New Roman"/>
                <w:b w:val="false"/>
                <w:i w:val="false"/>
                <w:color w:val="000000"/>
                <w:sz w:val="20"/>
              </w:rPr>
              <w:t>
3. Өтінішхат бойынша істі қайта қарау кезінде наразылықтың келіп түскен күні (күні)</w:t>
            </w:r>
          </w:p>
          <w:p>
            <w:pPr>
              <w:spacing w:after="20"/>
              <w:ind w:left="20"/>
              <w:jc w:val="both"/>
            </w:pPr>
            <w:r>
              <w:rPr>
                <w:rFonts w:ascii="Times New Roman"/>
                <w:b w:val="false"/>
                <w:i w:val="false"/>
                <w:color w:val="000000"/>
                <w:sz w:val="20"/>
              </w:rPr>
              <w:t>
4. Қараусыз қайтарылған күні (күні)</w:t>
            </w:r>
          </w:p>
          <w:p>
            <w:pPr>
              <w:spacing w:after="20"/>
              <w:ind w:left="20"/>
              <w:jc w:val="both"/>
            </w:pPr>
            <w:r>
              <w:rPr>
                <w:rFonts w:ascii="Times New Roman"/>
                <w:b w:val="false"/>
                <w:i w:val="false"/>
                <w:color w:val="000000"/>
                <w:sz w:val="20"/>
              </w:rPr>
              <w:t>
5. Жаңадан ашылған мән-жайлар бойынша наразылық немесе өтініш бойынша істі қайта қарауға (қайта қараудан бас тартуға) негіздердің болмауы туралы қаулының күні (күні)</w:t>
            </w:r>
          </w:p>
          <w:p>
            <w:pPr>
              <w:spacing w:after="20"/>
              <w:ind w:left="20"/>
              <w:jc w:val="both"/>
            </w:pPr>
            <w:r>
              <w:rPr>
                <w:rFonts w:ascii="Times New Roman"/>
                <w:b w:val="false"/>
                <w:i w:val="false"/>
                <w:color w:val="000000"/>
                <w:sz w:val="20"/>
              </w:rPr>
              <w:t>
6. Жаңадан ашылған мән-жайлар бойынша өтініш бойынша шешімнің күшін жою туралы немесе кассациялық наразылықты қайта жаңарту туралы қаулының күні (күні)</w:t>
            </w:r>
          </w:p>
          <w:p>
            <w:pPr>
              <w:spacing w:after="20"/>
              <w:ind w:left="20"/>
              <w:jc w:val="both"/>
            </w:pPr>
            <w:r>
              <w:rPr>
                <w:rFonts w:ascii="Times New Roman"/>
                <w:b w:val="false"/>
                <w:i w:val="false"/>
                <w:color w:val="000000"/>
                <w:sz w:val="20"/>
              </w:rPr>
              <w:t>
7. Наразылықты немесе өтінішхатты кері шақырту күні (күні)</w:t>
            </w:r>
          </w:p>
          <w:p>
            <w:pPr>
              <w:spacing w:after="20"/>
              <w:ind w:left="20"/>
              <w:jc w:val="both"/>
            </w:pPr>
            <w:r>
              <w:rPr>
                <w:rFonts w:ascii="Times New Roman"/>
                <w:b w:val="false"/>
                <w:i w:val="false"/>
                <w:color w:val="000000"/>
                <w:sz w:val="20"/>
              </w:rPr>
              <w:t>
8. Наразылықты кім кері шақыртты (сөздік деректемесі)</w:t>
            </w:r>
          </w:p>
          <w:p>
            <w:pPr>
              <w:spacing w:after="20"/>
              <w:ind w:left="20"/>
              <w:jc w:val="both"/>
            </w:pPr>
            <w:r>
              <w:rPr>
                <w:rFonts w:ascii="Times New Roman"/>
                <w:b w:val="false"/>
                <w:i w:val="false"/>
                <w:color w:val="000000"/>
                <w:sz w:val="20"/>
              </w:rPr>
              <w:t>
9. Өткен жылдан қайта қарау туралы наразылықтың немесе қаулының қалдығы (сөздік деректемесі)</w:t>
            </w:r>
          </w:p>
          <w:p>
            <w:pPr>
              <w:spacing w:after="20"/>
              <w:ind w:left="20"/>
              <w:jc w:val="both"/>
            </w:pPr>
            <w:r>
              <w:rPr>
                <w:rFonts w:ascii="Times New Roman"/>
                <w:b w:val="false"/>
                <w:i w:val="false"/>
                <w:color w:val="000000"/>
                <w:sz w:val="20"/>
              </w:rPr>
              <w:t>
10. Қараусыз қалдырған күні (күні)</w:t>
            </w:r>
          </w:p>
          <w:p>
            <w:pPr>
              <w:spacing w:after="20"/>
              <w:ind w:left="20"/>
              <w:jc w:val="both"/>
            </w:pPr>
            <w:r>
              <w:rPr>
                <w:rFonts w:ascii="Times New Roman"/>
                <w:b w:val="false"/>
                <w:i w:val="false"/>
                <w:color w:val="000000"/>
                <w:sz w:val="20"/>
              </w:rPr>
              <w:t>
11. № ... іс жүргізумен біріктірілді (мәтін)</w:t>
            </w:r>
          </w:p>
          <w:p>
            <w:pPr>
              <w:spacing w:after="20"/>
              <w:ind w:left="20"/>
              <w:jc w:val="both"/>
            </w:pPr>
            <w:r>
              <w:rPr>
                <w:rFonts w:ascii="Times New Roman"/>
                <w:b w:val="false"/>
                <w:i w:val="false"/>
                <w:color w:val="000000"/>
                <w:sz w:val="20"/>
              </w:rPr>
              <w:t>
12. Түсіндірме (мәтін)</w:t>
            </w:r>
          </w:p>
          <w:p>
            <w:pPr>
              <w:spacing w:after="20"/>
              <w:ind w:left="20"/>
              <w:jc w:val="both"/>
            </w:pPr>
            <w:r>
              <w:rPr>
                <w:rFonts w:ascii="Times New Roman"/>
                <w:b w:val="false"/>
                <w:i w:val="false"/>
                <w:color w:val="000000"/>
                <w:sz w:val="20"/>
              </w:rPr>
              <w:t xml:space="preserve">
13. №... іспен біріктірілді (мәтін)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6-бөлім. Іс жүргізудің динамикасы туралы мәліметтер (соттың отырысы)</w:t>
            </w:r>
          </w:p>
          <w:p>
            <w:pPr>
              <w:spacing w:after="20"/>
              <w:ind w:left="20"/>
              <w:jc w:val="both"/>
            </w:pPr>
            <w:r>
              <w:rPr>
                <w:rFonts w:ascii="Times New Roman"/>
                <w:b w:val="false"/>
                <w:i w:val="false"/>
                <w:color w:val="000000"/>
                <w:sz w:val="20"/>
              </w:rPr>
              <w:t>
1. Шешім шығарылған күні (күні)</w:t>
            </w:r>
          </w:p>
          <w:p>
            <w:pPr>
              <w:spacing w:after="20"/>
              <w:ind w:left="20"/>
              <w:jc w:val="both"/>
            </w:pPr>
            <w:r>
              <w:rPr>
                <w:rFonts w:ascii="Times New Roman"/>
                <w:b w:val="false"/>
                <w:i w:val="false"/>
                <w:color w:val="000000"/>
                <w:sz w:val="20"/>
              </w:rPr>
              <w:t xml:space="preserve">
2. Прокурордың Т.А.Ә. (бар болған жағдайда) (мәтін) </w:t>
            </w:r>
          </w:p>
          <w:p>
            <w:pPr>
              <w:spacing w:after="20"/>
              <w:ind w:left="20"/>
              <w:jc w:val="both"/>
            </w:pPr>
            <w:r>
              <w:rPr>
                <w:rFonts w:ascii="Times New Roman"/>
                <w:b w:val="false"/>
                <w:i w:val="false"/>
                <w:color w:val="000000"/>
                <w:sz w:val="20"/>
              </w:rPr>
              <w:t>
3. Шешім мерзімі бұзылып шығарылды (мәтін)</w:t>
            </w:r>
          </w:p>
          <w:p>
            <w:pPr>
              <w:spacing w:after="20"/>
              <w:ind w:left="20"/>
              <w:jc w:val="both"/>
            </w:pPr>
            <w:r>
              <w:rPr>
                <w:rFonts w:ascii="Times New Roman"/>
                <w:b w:val="false"/>
                <w:i w:val="false"/>
                <w:color w:val="000000"/>
                <w:sz w:val="20"/>
              </w:rPr>
              <w:t>
4. Отырысының күні [күні]</w:t>
            </w:r>
          </w:p>
          <w:p>
            <w:pPr>
              <w:spacing w:after="20"/>
              <w:ind w:left="20"/>
              <w:jc w:val="both"/>
            </w:pPr>
            <w:r>
              <w:rPr>
                <w:rFonts w:ascii="Times New Roman"/>
                <w:b w:val="false"/>
                <w:i w:val="false"/>
                <w:color w:val="000000"/>
                <w:sz w:val="20"/>
              </w:rPr>
              <w:t>
5. Отырыс уақыты [уақыты]</w:t>
            </w:r>
          </w:p>
          <w:p>
            <w:pPr>
              <w:spacing w:after="20"/>
              <w:ind w:left="20"/>
              <w:jc w:val="both"/>
            </w:pPr>
            <w:r>
              <w:rPr>
                <w:rFonts w:ascii="Times New Roman"/>
                <w:b w:val="false"/>
                <w:i w:val="false"/>
                <w:color w:val="000000"/>
                <w:sz w:val="20"/>
              </w:rPr>
              <w:t>
6. Төрағалық етуші судья [мәтін]</w:t>
            </w:r>
          </w:p>
          <w:p>
            <w:pPr>
              <w:spacing w:after="20"/>
              <w:ind w:left="20"/>
              <w:jc w:val="both"/>
            </w:pPr>
            <w:r>
              <w:rPr>
                <w:rFonts w:ascii="Times New Roman"/>
                <w:b w:val="false"/>
                <w:i w:val="false"/>
                <w:color w:val="000000"/>
                <w:sz w:val="20"/>
              </w:rPr>
              <w:t xml:space="preserve">
7. Сот отырысының хатшысы [мәтін] </w:t>
            </w:r>
          </w:p>
          <w:p>
            <w:pPr>
              <w:spacing w:after="20"/>
              <w:ind w:left="20"/>
              <w:jc w:val="both"/>
            </w:pPr>
            <w:r>
              <w:rPr>
                <w:rFonts w:ascii="Times New Roman"/>
                <w:b w:val="false"/>
                <w:i w:val="false"/>
                <w:color w:val="000000"/>
                <w:sz w:val="20"/>
              </w:rPr>
              <w:t>
8. Адвокат  [мәтін]</w:t>
            </w:r>
          </w:p>
          <w:p>
            <w:pPr>
              <w:spacing w:after="20"/>
              <w:ind w:left="20"/>
              <w:jc w:val="both"/>
            </w:pPr>
            <w:r>
              <w:rPr>
                <w:rFonts w:ascii="Times New Roman"/>
                <w:b w:val="false"/>
                <w:i w:val="false"/>
                <w:color w:val="000000"/>
                <w:sz w:val="20"/>
              </w:rPr>
              <w:t>
9. Сот отырысы залының (кабинетінің) № [мәтін]</w:t>
            </w:r>
          </w:p>
          <w:p>
            <w:pPr>
              <w:spacing w:after="20"/>
              <w:ind w:left="20"/>
              <w:jc w:val="both"/>
            </w:pPr>
            <w:r>
              <w:rPr>
                <w:rFonts w:ascii="Times New Roman"/>
                <w:b w:val="false"/>
                <w:i w:val="false"/>
                <w:color w:val="000000"/>
                <w:sz w:val="20"/>
              </w:rPr>
              <w:t>
10. Аудио-, бейнежазба [сөздік деректемесі]</w:t>
            </w:r>
          </w:p>
          <w:p>
            <w:pPr>
              <w:spacing w:after="20"/>
              <w:ind w:left="20"/>
              <w:jc w:val="both"/>
            </w:pPr>
            <w:r>
              <w:rPr>
                <w:rFonts w:ascii="Times New Roman"/>
                <w:b w:val="false"/>
                <w:i w:val="false"/>
                <w:color w:val="000000"/>
                <w:sz w:val="20"/>
              </w:rPr>
              <w:t>
11. Аудиожазба [сөздік деректемесі]</w:t>
            </w:r>
          </w:p>
          <w:p>
            <w:pPr>
              <w:spacing w:after="20"/>
              <w:ind w:left="20"/>
              <w:jc w:val="both"/>
            </w:pPr>
            <w:r>
              <w:rPr>
                <w:rFonts w:ascii="Times New Roman"/>
                <w:b w:val="false"/>
                <w:i w:val="false"/>
                <w:color w:val="000000"/>
                <w:sz w:val="20"/>
              </w:rPr>
              <w:t>
12. Отырыс кейінгі қалдырылды [сөздік деректемесі]</w:t>
            </w:r>
          </w:p>
          <w:p>
            <w:pPr>
              <w:spacing w:after="20"/>
              <w:ind w:left="20"/>
              <w:jc w:val="both"/>
            </w:pPr>
            <w:r>
              <w:rPr>
                <w:rFonts w:ascii="Times New Roman"/>
                <w:b w:val="false"/>
                <w:i w:val="false"/>
                <w:color w:val="000000"/>
                <w:sz w:val="20"/>
              </w:rPr>
              <w:t>
13. Түсіндірме [мәтін]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7-бөлім. Іс жүргізудің динамикасы туралы мәліметтер (сот шешімі)</w:t>
            </w:r>
          </w:p>
          <w:p>
            <w:pPr>
              <w:spacing w:after="20"/>
              <w:ind w:left="20"/>
              <w:jc w:val="both"/>
            </w:pPr>
            <w:r>
              <w:rPr>
                <w:rFonts w:ascii="Times New Roman"/>
                <w:b w:val="false"/>
                <w:i w:val="false"/>
                <w:color w:val="000000"/>
                <w:sz w:val="20"/>
              </w:rPr>
              <w:t>
1. Бірінші сатылы сот шешіміне (ұйғарымына) қатысты сот қаулысы [сөздік деректемесі]</w:t>
            </w:r>
          </w:p>
          <w:p>
            <w:pPr>
              <w:spacing w:after="20"/>
              <w:ind w:left="20"/>
              <w:jc w:val="both"/>
            </w:pPr>
            <w:r>
              <w:rPr>
                <w:rFonts w:ascii="Times New Roman"/>
                <w:b w:val="false"/>
                <w:i w:val="false"/>
                <w:color w:val="000000"/>
                <w:sz w:val="20"/>
              </w:rPr>
              <w:t>
2. Апелляциялық сатылы сот шешіміне (ұйғарымына) қатысты сот қаулысы [сөздік деректемесі]</w:t>
            </w:r>
          </w:p>
          <w:p>
            <w:pPr>
              <w:spacing w:after="20"/>
              <w:ind w:left="20"/>
              <w:jc w:val="both"/>
            </w:pPr>
            <w:r>
              <w:rPr>
                <w:rFonts w:ascii="Times New Roman"/>
                <w:b w:val="false"/>
                <w:i w:val="false"/>
                <w:color w:val="000000"/>
                <w:sz w:val="20"/>
              </w:rPr>
              <w:t>
. Алдыңғы қадағалау қарауындағы бірінші сатылы сот шешіміне қатысты сот қаулысы [сөздік деректемесі]</w:t>
            </w:r>
          </w:p>
          <w:p>
            <w:pPr>
              <w:spacing w:after="20"/>
              <w:ind w:left="20"/>
              <w:jc w:val="both"/>
            </w:pPr>
            <w:r>
              <w:rPr>
                <w:rFonts w:ascii="Times New Roman"/>
                <w:b w:val="false"/>
                <w:i w:val="false"/>
                <w:color w:val="000000"/>
                <w:sz w:val="20"/>
              </w:rPr>
              <w:t>
4. Алдыңғы қадағалау қарауының қаулысына қатысты сот қаулысы [сөздік деректемесі]</w:t>
            </w:r>
          </w:p>
          <w:p>
            <w:pPr>
              <w:spacing w:after="20"/>
              <w:ind w:left="20"/>
              <w:jc w:val="both"/>
            </w:pPr>
            <w:r>
              <w:rPr>
                <w:rFonts w:ascii="Times New Roman"/>
                <w:b w:val="false"/>
                <w:i w:val="false"/>
                <w:color w:val="000000"/>
                <w:sz w:val="20"/>
              </w:rPr>
              <w:t>
5. Кассациялық сатының қаулысына (ұйғарымына) қатысты қаулы [сөздік деректемесі]</w:t>
            </w:r>
          </w:p>
          <w:p>
            <w:pPr>
              <w:spacing w:after="20"/>
              <w:ind w:left="20"/>
              <w:jc w:val="both"/>
            </w:pPr>
            <w:r>
              <w:rPr>
                <w:rFonts w:ascii="Times New Roman"/>
                <w:b w:val="false"/>
                <w:i w:val="false"/>
                <w:color w:val="000000"/>
                <w:sz w:val="20"/>
              </w:rPr>
              <w:t>
6. Бірінші, апелляциялық немесе қадағалау сатысындағы сот шешімі ... бастап күшін жойды (өзгертілді) (сөздік деректемесі)</w:t>
            </w:r>
          </w:p>
          <w:p>
            <w:pPr>
              <w:spacing w:after="20"/>
              <w:ind w:left="20"/>
              <w:jc w:val="both"/>
            </w:pPr>
            <w:r>
              <w:rPr>
                <w:rFonts w:ascii="Times New Roman"/>
                <w:b w:val="false"/>
                <w:i w:val="false"/>
                <w:color w:val="000000"/>
                <w:sz w:val="20"/>
              </w:rPr>
              <w:t>
7. Шағым бойынша шешім (сөздік деректемесі)</w:t>
            </w:r>
          </w:p>
          <w:p>
            <w:pPr>
              <w:spacing w:after="20"/>
              <w:ind w:left="20"/>
              <w:jc w:val="both"/>
            </w:pPr>
            <w:r>
              <w:rPr>
                <w:rFonts w:ascii="Times New Roman"/>
                <w:b w:val="false"/>
                <w:i w:val="false"/>
                <w:color w:val="000000"/>
                <w:sz w:val="20"/>
              </w:rPr>
              <w:t>
8. Наразылық бойынша шешім (сөздік деректемесі)</w:t>
            </w:r>
          </w:p>
          <w:p>
            <w:pPr>
              <w:spacing w:after="20"/>
              <w:ind w:left="20"/>
              <w:jc w:val="both"/>
            </w:pPr>
            <w:r>
              <w:rPr>
                <w:rFonts w:ascii="Times New Roman"/>
                <w:b w:val="false"/>
                <w:i w:val="false"/>
                <w:color w:val="000000"/>
                <w:sz w:val="20"/>
              </w:rPr>
              <w:t>
9. Талап қоюды қараусыз қалдыру негізі (мәтін)</w:t>
            </w:r>
          </w:p>
          <w:p>
            <w:pPr>
              <w:spacing w:after="20"/>
              <w:ind w:left="20"/>
              <w:jc w:val="both"/>
            </w:pPr>
            <w:r>
              <w:rPr>
                <w:rFonts w:ascii="Times New Roman"/>
                <w:b w:val="false"/>
                <w:i w:val="false"/>
                <w:color w:val="000000"/>
                <w:sz w:val="20"/>
              </w:rPr>
              <w:t>
10. ҚР ЖС алдыңғы қаулысын қарау нәтижесі (мәтін)</w:t>
            </w:r>
          </w:p>
          <w:p>
            <w:pPr>
              <w:spacing w:after="20"/>
              <w:ind w:left="20"/>
              <w:jc w:val="both"/>
            </w:pPr>
            <w:r>
              <w:rPr>
                <w:rFonts w:ascii="Times New Roman"/>
                <w:b w:val="false"/>
                <w:i w:val="false"/>
                <w:color w:val="000000"/>
                <w:sz w:val="20"/>
              </w:rPr>
              <w:t>
11. Өзге де қаулылар шығарылды (мәтін)</w:t>
            </w:r>
          </w:p>
          <w:p>
            <w:pPr>
              <w:spacing w:after="20"/>
              <w:ind w:left="20"/>
              <w:jc w:val="both"/>
            </w:pPr>
            <w:r>
              <w:rPr>
                <w:rFonts w:ascii="Times New Roman"/>
                <w:b w:val="false"/>
                <w:i w:val="false"/>
                <w:color w:val="000000"/>
                <w:sz w:val="20"/>
              </w:rPr>
              <w:t>
12. Қарар бөлімі (жаңа шешім) (мәтін)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8-бөлім. Іс жүргізуді аяқтау</w:t>
            </w:r>
          </w:p>
          <w:p>
            <w:pPr>
              <w:spacing w:after="20"/>
              <w:ind w:left="20"/>
              <w:jc w:val="both"/>
            </w:pPr>
            <w:r>
              <w:rPr>
                <w:rFonts w:ascii="Times New Roman"/>
                <w:b w:val="false"/>
                <w:i w:val="false"/>
                <w:color w:val="000000"/>
                <w:sz w:val="20"/>
              </w:rPr>
              <w:t>
1. Судьяның алдын ала қарау қаулысын беру күні (күні)</w:t>
            </w:r>
          </w:p>
          <w:p>
            <w:pPr>
              <w:spacing w:after="20"/>
              <w:ind w:left="20"/>
              <w:jc w:val="both"/>
            </w:pPr>
            <w:r>
              <w:rPr>
                <w:rFonts w:ascii="Times New Roman"/>
                <w:b w:val="false"/>
                <w:i w:val="false"/>
                <w:color w:val="000000"/>
                <w:sz w:val="20"/>
              </w:rPr>
              <w:t>
2. Судьяның қайта қарау бойынша қаулысын беру күні (күні)</w:t>
            </w:r>
          </w:p>
          <w:p>
            <w:pPr>
              <w:spacing w:after="20"/>
              <w:ind w:left="20"/>
              <w:jc w:val="both"/>
            </w:pPr>
            <w:r>
              <w:rPr>
                <w:rFonts w:ascii="Times New Roman"/>
                <w:b w:val="false"/>
                <w:i w:val="false"/>
                <w:color w:val="000000"/>
                <w:sz w:val="20"/>
              </w:rPr>
              <w:t>
3. Сұратылған істің кері қайтарылған күні (күні)</w:t>
            </w:r>
          </w:p>
          <w:p>
            <w:pPr>
              <w:spacing w:after="20"/>
              <w:ind w:left="20"/>
              <w:jc w:val="both"/>
            </w:pPr>
            <w:r>
              <w:rPr>
                <w:rFonts w:ascii="Times New Roman"/>
                <w:b w:val="false"/>
                <w:i w:val="false"/>
                <w:color w:val="000000"/>
                <w:sz w:val="20"/>
              </w:rPr>
              <w:t xml:space="preserve">
4. Салыстыру жүргізген алқаның маманы </w:t>
            </w:r>
          </w:p>
          <w:p>
            <w:pPr>
              <w:spacing w:after="20"/>
              <w:ind w:left="20"/>
              <w:jc w:val="both"/>
            </w:pPr>
            <w:r>
              <w:rPr>
                <w:rFonts w:ascii="Times New Roman"/>
                <w:b w:val="false"/>
                <w:i w:val="false"/>
                <w:color w:val="000000"/>
                <w:sz w:val="20"/>
              </w:rPr>
              <w:t>
5. Мұрағатқа (кеңсеге) беру күні (күні)</w:t>
            </w:r>
          </w:p>
          <w:p>
            <w:pPr>
              <w:spacing w:after="20"/>
              <w:ind w:left="20"/>
              <w:jc w:val="both"/>
            </w:pPr>
            <w:r>
              <w:rPr>
                <w:rFonts w:ascii="Times New Roman"/>
                <w:b w:val="false"/>
                <w:i w:val="false"/>
                <w:color w:val="000000"/>
                <w:sz w:val="20"/>
              </w:rPr>
              <w:t>
6. Мұрағаттағы (кеңседегі) салыстыру күні (күні)</w:t>
            </w:r>
          </w:p>
          <w:p>
            <w:pPr>
              <w:spacing w:after="20"/>
              <w:ind w:left="20"/>
              <w:jc w:val="both"/>
            </w:pPr>
            <w:r>
              <w:rPr>
                <w:rFonts w:ascii="Times New Roman"/>
                <w:b w:val="false"/>
                <w:i w:val="false"/>
                <w:color w:val="000000"/>
                <w:sz w:val="20"/>
              </w:rPr>
              <w:t>
7. Салыстыру жүргізген мұрағат маманы (мәтін)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9-бөлім. Кассациялық сатыдағы сот шығарған жеке ұйғарымдар</w:t>
            </w:r>
          </w:p>
          <w:p>
            <w:pPr>
              <w:spacing w:after="20"/>
              <w:ind w:left="20"/>
              <w:jc w:val="both"/>
            </w:pPr>
            <w:r>
              <w:rPr>
                <w:rFonts w:ascii="Times New Roman"/>
                <w:b w:val="false"/>
                <w:i w:val="false"/>
                <w:color w:val="000000"/>
                <w:sz w:val="20"/>
              </w:rPr>
              <w:t>
1. Жеке ұйғарымның шығарылған күні [күні]</w:t>
            </w:r>
          </w:p>
          <w:p>
            <w:pPr>
              <w:spacing w:after="20"/>
              <w:ind w:left="20"/>
              <w:jc w:val="both"/>
            </w:pPr>
            <w:r>
              <w:rPr>
                <w:rFonts w:ascii="Times New Roman"/>
                <w:b w:val="false"/>
                <w:i w:val="false"/>
                <w:color w:val="000000"/>
                <w:sz w:val="20"/>
              </w:rPr>
              <w:t>
2. Жеке ұйғарымның мәні [мәтін]</w:t>
            </w:r>
          </w:p>
          <w:p>
            <w:pPr>
              <w:spacing w:after="20"/>
              <w:ind w:left="20"/>
              <w:jc w:val="both"/>
            </w:pPr>
            <w:r>
              <w:rPr>
                <w:rFonts w:ascii="Times New Roman"/>
                <w:b w:val="false"/>
                <w:i w:val="false"/>
                <w:color w:val="000000"/>
                <w:sz w:val="20"/>
              </w:rPr>
              <w:t>
3. Жеке ұйғарымның жолданған күні [күні]</w:t>
            </w:r>
          </w:p>
          <w:p>
            <w:pPr>
              <w:spacing w:after="20"/>
              <w:ind w:left="20"/>
              <w:jc w:val="both"/>
            </w:pPr>
            <w:r>
              <w:rPr>
                <w:rFonts w:ascii="Times New Roman"/>
                <w:b w:val="false"/>
                <w:i w:val="false"/>
                <w:color w:val="000000"/>
                <w:sz w:val="20"/>
              </w:rPr>
              <w:t>
4. Жеке ұйғарым кімге жолданды [мәтін]</w:t>
            </w:r>
          </w:p>
          <w:p>
            <w:pPr>
              <w:spacing w:after="20"/>
              <w:ind w:left="20"/>
              <w:jc w:val="both"/>
            </w:pPr>
            <w:r>
              <w:rPr>
                <w:rFonts w:ascii="Times New Roman"/>
                <w:b w:val="false"/>
                <w:i w:val="false"/>
                <w:color w:val="000000"/>
                <w:sz w:val="20"/>
              </w:rPr>
              <w:t xml:space="preserve">
5. Жеке ұйғарым бойынша жауаптардың келіп түскен күні [күні]    </w:t>
            </w:r>
          </w:p>
          <w:p>
            <w:pPr>
              <w:spacing w:after="20"/>
              <w:ind w:left="20"/>
              <w:jc w:val="both"/>
            </w:pPr>
            <w:r>
              <w:rPr>
                <w:rFonts w:ascii="Times New Roman"/>
                <w:b w:val="false"/>
                <w:i w:val="false"/>
                <w:color w:val="000000"/>
                <w:sz w:val="20"/>
              </w:rPr>
              <w:t>
6. Жауаптардың мәні [мәтін]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10-бөлім. Алдыңғы сатыларда қарау</w:t>
            </w:r>
          </w:p>
          <w:p>
            <w:pPr>
              <w:spacing w:after="20"/>
              <w:ind w:left="20"/>
              <w:jc w:val="both"/>
            </w:pPr>
            <w:r>
              <w:rPr>
                <w:rFonts w:ascii="Times New Roman"/>
                <w:b w:val="false"/>
                <w:i w:val="false"/>
                <w:color w:val="000000"/>
                <w:sz w:val="20"/>
              </w:rPr>
              <w:t>
1. Іс соңғы рет қаралды (сөздік деректемесі)</w:t>
            </w:r>
          </w:p>
          <w:p>
            <w:pPr>
              <w:spacing w:after="20"/>
              <w:ind w:left="20"/>
              <w:jc w:val="both"/>
            </w:pPr>
            <w:r>
              <w:rPr>
                <w:rFonts w:ascii="Times New Roman"/>
                <w:b w:val="false"/>
                <w:i w:val="false"/>
                <w:color w:val="000000"/>
                <w:sz w:val="20"/>
              </w:rPr>
              <w:t>
2. Бірінші сатылы сот (сөздік деректемесі)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11-бөлім. Бірінші сатыда қарау</w:t>
            </w:r>
          </w:p>
          <w:p>
            <w:pPr>
              <w:spacing w:after="20"/>
              <w:ind w:left="20"/>
              <w:jc w:val="both"/>
            </w:pPr>
            <w:r>
              <w:rPr>
                <w:rFonts w:ascii="Times New Roman"/>
                <w:b w:val="false"/>
                <w:i w:val="false"/>
                <w:color w:val="000000"/>
                <w:sz w:val="20"/>
              </w:rPr>
              <w:t>
1. Бірінші сатылы соттың атауы (мәтін)</w:t>
            </w:r>
          </w:p>
          <w:p>
            <w:pPr>
              <w:spacing w:after="20"/>
              <w:ind w:left="20"/>
              <w:jc w:val="both"/>
            </w:pPr>
            <w:r>
              <w:rPr>
                <w:rFonts w:ascii="Times New Roman"/>
                <w:b w:val="false"/>
                <w:i w:val="false"/>
                <w:color w:val="000000"/>
                <w:sz w:val="20"/>
              </w:rPr>
              <w:t xml:space="preserve">
2. Бірінші сатылы соттың азаматтық ісінің № (мәтін) </w:t>
            </w:r>
          </w:p>
          <w:p>
            <w:pPr>
              <w:spacing w:after="20"/>
              <w:ind w:left="20"/>
              <w:jc w:val="both"/>
            </w:pPr>
            <w:r>
              <w:rPr>
                <w:rFonts w:ascii="Times New Roman"/>
                <w:b w:val="false"/>
                <w:i w:val="false"/>
                <w:color w:val="000000"/>
                <w:sz w:val="20"/>
              </w:rPr>
              <w:t xml:space="preserve">
2.1. Бірінші сатылы соттың іс жүргізу түрі (сөздік деректемесі) 3. бірінші сатыдағы судьяның Т.А.Ә. (бар болған жағдайда)  (бар болған жағдайда) (мәтін) </w:t>
            </w:r>
          </w:p>
          <w:p>
            <w:pPr>
              <w:spacing w:after="20"/>
              <w:ind w:left="20"/>
              <w:jc w:val="both"/>
            </w:pPr>
            <w:r>
              <w:rPr>
                <w:rFonts w:ascii="Times New Roman"/>
                <w:b w:val="false"/>
                <w:i w:val="false"/>
                <w:color w:val="000000"/>
                <w:sz w:val="20"/>
              </w:rPr>
              <w:t>
4. Істің санаты (статистикалық есеп үшін) (сөздік деректемесі)</w:t>
            </w:r>
          </w:p>
          <w:p>
            <w:pPr>
              <w:spacing w:after="20"/>
              <w:ind w:left="20"/>
              <w:jc w:val="both"/>
            </w:pPr>
            <w:r>
              <w:rPr>
                <w:rFonts w:ascii="Times New Roman"/>
                <w:b w:val="false"/>
                <w:i w:val="false"/>
                <w:color w:val="000000"/>
                <w:sz w:val="20"/>
              </w:rPr>
              <w:t>
5. Істің санаты (судьялардың маманданымы бойынша) (сөздік деректемесі)</w:t>
            </w:r>
          </w:p>
          <w:p>
            <w:pPr>
              <w:spacing w:after="20"/>
              <w:ind w:left="20"/>
              <w:jc w:val="both"/>
            </w:pPr>
            <w:r>
              <w:rPr>
                <w:rFonts w:ascii="Times New Roman"/>
                <w:b w:val="false"/>
                <w:i w:val="false"/>
                <w:color w:val="000000"/>
                <w:sz w:val="20"/>
              </w:rPr>
              <w:t>
6. Істің санатына қосымша (мәтін)</w:t>
            </w:r>
          </w:p>
          <w:p>
            <w:pPr>
              <w:spacing w:after="20"/>
              <w:ind w:left="20"/>
              <w:jc w:val="both"/>
            </w:pPr>
            <w:r>
              <w:rPr>
                <w:rFonts w:ascii="Times New Roman"/>
                <w:b w:val="false"/>
                <w:i w:val="false"/>
                <w:color w:val="000000"/>
                <w:sz w:val="20"/>
              </w:rPr>
              <w:t>
7. Шешімнің күні (ұйғарым) (күні)</w:t>
            </w:r>
          </w:p>
          <w:p>
            <w:pPr>
              <w:spacing w:after="20"/>
              <w:ind w:left="20"/>
              <w:jc w:val="both"/>
            </w:pPr>
            <w:r>
              <w:rPr>
                <w:rFonts w:ascii="Times New Roman"/>
                <w:b w:val="false"/>
                <w:i w:val="false"/>
                <w:color w:val="000000"/>
                <w:sz w:val="20"/>
              </w:rPr>
              <w:t xml:space="preserve">
8. Бірінші сатылы соттың шешімі (ұйғарымы) (сөздік деректемесі) </w:t>
            </w:r>
          </w:p>
          <w:p>
            <w:pPr>
              <w:spacing w:after="20"/>
              <w:ind w:left="20"/>
              <w:jc w:val="both"/>
            </w:pPr>
            <w:r>
              <w:rPr>
                <w:rFonts w:ascii="Times New Roman"/>
                <w:b w:val="false"/>
                <w:i w:val="false"/>
                <w:color w:val="000000"/>
                <w:sz w:val="20"/>
              </w:rPr>
              <w:t>
9. Талап қоюдың мәні (мәтін)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12-бөлім. Апелляциялық сатыда қарау</w:t>
            </w:r>
          </w:p>
          <w:p>
            <w:pPr>
              <w:spacing w:after="20"/>
              <w:ind w:left="20"/>
              <w:jc w:val="both"/>
            </w:pPr>
            <w:r>
              <w:rPr>
                <w:rFonts w:ascii="Times New Roman"/>
                <w:b w:val="false"/>
                <w:i w:val="false"/>
                <w:color w:val="000000"/>
                <w:sz w:val="20"/>
              </w:rPr>
              <w:t>
1. Апелляциялық тәртіпте қаралды (сөздік деректемесі)</w:t>
            </w:r>
          </w:p>
          <w:p>
            <w:pPr>
              <w:spacing w:after="20"/>
              <w:ind w:left="20"/>
              <w:jc w:val="both"/>
            </w:pPr>
            <w:r>
              <w:rPr>
                <w:rFonts w:ascii="Times New Roman"/>
                <w:b w:val="false"/>
                <w:i w:val="false"/>
                <w:color w:val="000000"/>
                <w:sz w:val="20"/>
              </w:rPr>
              <w:t>
2. Қаулының күні (күні)</w:t>
            </w:r>
          </w:p>
          <w:p>
            <w:pPr>
              <w:spacing w:after="20"/>
              <w:ind w:left="20"/>
              <w:jc w:val="both"/>
            </w:pPr>
            <w:r>
              <w:rPr>
                <w:rFonts w:ascii="Times New Roman"/>
                <w:b w:val="false"/>
                <w:i w:val="false"/>
                <w:color w:val="000000"/>
                <w:sz w:val="20"/>
              </w:rPr>
              <w:t xml:space="preserve">
3. Апелляциялық сатылы соттағы судьялардың Т.А.Ә. (бар болған жағдайда) (мәтін) </w:t>
            </w:r>
          </w:p>
          <w:p>
            <w:pPr>
              <w:spacing w:after="20"/>
              <w:ind w:left="20"/>
              <w:jc w:val="both"/>
            </w:pPr>
            <w:r>
              <w:rPr>
                <w:rFonts w:ascii="Times New Roman"/>
                <w:b w:val="false"/>
                <w:i w:val="false"/>
                <w:color w:val="000000"/>
                <w:sz w:val="20"/>
              </w:rPr>
              <w:t xml:space="preserve">
4. Бірінші сатылы соттың шешіміне және ұйғарымына қатысты сот қаулысы (сөздік деректемесі) </w:t>
            </w:r>
          </w:p>
          <w:p>
            <w:pPr>
              <w:spacing w:after="20"/>
              <w:ind w:left="20"/>
              <w:jc w:val="both"/>
            </w:pPr>
            <w:r>
              <w:rPr>
                <w:rFonts w:ascii="Times New Roman"/>
                <w:b w:val="false"/>
                <w:i w:val="false"/>
                <w:color w:val="000000"/>
                <w:sz w:val="20"/>
              </w:rPr>
              <w:t xml:space="preserve">
5. Шағым, наразылық бойынша шешім (сөздік деректемесі) </w:t>
            </w:r>
          </w:p>
          <w:p>
            <w:pPr>
              <w:spacing w:after="20"/>
              <w:ind w:left="20"/>
              <w:jc w:val="both"/>
            </w:pPr>
            <w:r>
              <w:rPr>
                <w:rFonts w:ascii="Times New Roman"/>
                <w:b w:val="false"/>
                <w:i w:val="false"/>
                <w:color w:val="000000"/>
                <w:sz w:val="20"/>
              </w:rPr>
              <w:t>
6. Апелляциялық сатыдағы қаулының қарар бөлігі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13-бөлім. Кассациялық сатыда қарау</w:t>
            </w:r>
          </w:p>
          <w:p>
            <w:pPr>
              <w:spacing w:after="20"/>
              <w:ind w:left="20"/>
              <w:jc w:val="both"/>
            </w:pPr>
            <w:r>
              <w:rPr>
                <w:rFonts w:ascii="Times New Roman"/>
                <w:b w:val="false"/>
                <w:i w:val="false"/>
                <w:color w:val="000000"/>
                <w:sz w:val="20"/>
              </w:rPr>
              <w:t>
1. Қаулының күні (күні)</w:t>
            </w:r>
          </w:p>
          <w:p>
            <w:pPr>
              <w:spacing w:after="20"/>
              <w:ind w:left="20"/>
              <w:jc w:val="both"/>
            </w:pPr>
            <w:r>
              <w:rPr>
                <w:rFonts w:ascii="Times New Roman"/>
                <w:b w:val="false"/>
                <w:i w:val="false"/>
                <w:color w:val="000000"/>
                <w:sz w:val="20"/>
              </w:rPr>
              <w:t xml:space="preserve">
2. Кассациялық сатылы соттағы судья-баяндаушы (мәтін) </w:t>
            </w:r>
          </w:p>
          <w:p>
            <w:pPr>
              <w:spacing w:after="20"/>
              <w:ind w:left="20"/>
              <w:jc w:val="both"/>
            </w:pPr>
            <w:r>
              <w:rPr>
                <w:rFonts w:ascii="Times New Roman"/>
                <w:b w:val="false"/>
                <w:i w:val="false"/>
                <w:color w:val="000000"/>
                <w:sz w:val="20"/>
              </w:rPr>
              <w:t xml:space="preserve">
3. Бірінші сатылы сот шешімін (ұйғарымын) қарау нәтижесі (мәтін) </w:t>
            </w:r>
          </w:p>
          <w:p>
            <w:pPr>
              <w:spacing w:after="20"/>
              <w:ind w:left="20"/>
              <w:jc w:val="both"/>
            </w:pPr>
            <w:r>
              <w:rPr>
                <w:rFonts w:ascii="Times New Roman"/>
                <w:b w:val="false"/>
                <w:i w:val="false"/>
                <w:color w:val="000000"/>
                <w:sz w:val="20"/>
              </w:rPr>
              <w:t xml:space="preserve">
4. Апелляциялық сатылы сот шешіміне (ұйғарымына) қатысты сот қаулысы </w:t>
            </w:r>
          </w:p>
          <w:p>
            <w:pPr>
              <w:spacing w:after="20"/>
              <w:ind w:left="20"/>
              <w:jc w:val="both"/>
            </w:pPr>
            <w:r>
              <w:rPr>
                <w:rFonts w:ascii="Times New Roman"/>
                <w:b w:val="false"/>
                <w:i w:val="false"/>
                <w:color w:val="000000"/>
                <w:sz w:val="20"/>
              </w:rPr>
              <w:t>
5. Шағым, наразылық бойынша шешім (сөздік деректемесі)</w:t>
            </w:r>
          </w:p>
          <w:p>
            <w:pPr>
              <w:spacing w:after="20"/>
              <w:ind w:left="20"/>
              <w:jc w:val="both"/>
            </w:pPr>
            <w:r>
              <w:rPr>
                <w:rFonts w:ascii="Times New Roman"/>
                <w:b w:val="false"/>
                <w:i w:val="false"/>
                <w:color w:val="000000"/>
                <w:sz w:val="20"/>
              </w:rPr>
              <w:t xml:space="preserve">
6. Кассациялық сатыдағы қаулының қарар бөлігі (мәтін)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14-бөлім. Іс бойынша тараптар туралы мәліметтер </w:t>
            </w:r>
          </w:p>
          <w:p>
            <w:pPr>
              <w:spacing w:after="20"/>
              <w:ind w:left="20"/>
              <w:jc w:val="both"/>
            </w:pPr>
            <w:r>
              <w:rPr>
                <w:rFonts w:ascii="Times New Roman"/>
                <w:b w:val="false"/>
                <w:i w:val="false"/>
                <w:color w:val="000000"/>
                <w:sz w:val="20"/>
              </w:rPr>
              <w:t>
1. Түрі [сөздік деректемесі]</w:t>
            </w:r>
          </w:p>
          <w:p>
            <w:pPr>
              <w:spacing w:after="20"/>
              <w:ind w:left="20"/>
              <w:jc w:val="both"/>
            </w:pPr>
            <w:r>
              <w:rPr>
                <w:rFonts w:ascii="Times New Roman"/>
                <w:b w:val="false"/>
                <w:i w:val="false"/>
                <w:color w:val="000000"/>
                <w:sz w:val="20"/>
              </w:rPr>
              <w:t>
2. ЖСН/БСН [мәтін]</w:t>
            </w:r>
          </w:p>
          <w:p>
            <w:pPr>
              <w:spacing w:after="20"/>
              <w:ind w:left="20"/>
              <w:jc w:val="both"/>
            </w:pPr>
            <w:r>
              <w:rPr>
                <w:rFonts w:ascii="Times New Roman"/>
                <w:b w:val="false"/>
                <w:i w:val="false"/>
                <w:color w:val="000000"/>
                <w:sz w:val="20"/>
              </w:rPr>
              <w:t>
3. Т.А.Ә</w:t>
            </w:r>
            <w:r>
              <w:rPr>
                <w:rFonts w:ascii="Times New Roman"/>
                <w:b/>
                <w:i w:val="false"/>
                <w:color w:val="000000"/>
                <w:sz w:val="20"/>
              </w:rPr>
              <w:t>. (бар болған жағдайда)</w:t>
            </w:r>
            <w:r>
              <w:rPr>
                <w:rFonts w:ascii="Times New Roman"/>
                <w:b w:val="false"/>
                <w:i w:val="false"/>
                <w:color w:val="000000"/>
                <w:sz w:val="20"/>
              </w:rPr>
              <w:t xml:space="preserve"> /Атауы [мәтін]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2016 жылғы 30 наурыздағы</w:t>
            </w:r>
            <w:r>
              <w:br/>
            </w:r>
            <w:r>
              <w:rPr>
                <w:rFonts w:ascii="Times New Roman"/>
                <w:b w:val="false"/>
                <w:i w:val="false"/>
                <w:color w:val="000000"/>
                <w:sz w:val="20"/>
              </w:rPr>
              <w:t>№ 52 бұйрығына 7-қосымша</w:t>
            </w:r>
          </w:p>
        </w:tc>
      </w:tr>
    </w:tbl>
    <w:bookmarkStart w:name="z24" w:id="16"/>
    <w:p>
      <w:pPr>
        <w:spacing w:after="0"/>
        <w:ind w:left="0"/>
        <w:jc w:val="left"/>
      </w:pPr>
      <w:r>
        <w:rPr>
          <w:rFonts w:ascii="Times New Roman"/>
          <w:b/>
          <w:i w:val="false"/>
          <w:color w:val="000000"/>
        </w:rPr>
        <w:t xml:space="preserve"> Қазақстан Республикасы сот органдарының ақпараттық жүйесіне электрондық ақпараттық есепке алу құжаттарын енгізу және азаматтық-құқықтық саладағы есептерді қалыптастыру туралы нұсқаулық</w:t>
      </w:r>
      <w:r>
        <w:br/>
      </w:r>
      <w:r>
        <w:rPr>
          <w:rFonts w:ascii="Times New Roman"/>
          <w:b/>
          <w:i w:val="false"/>
          <w:color w:val="000000"/>
        </w:rPr>
        <w:t>1. Жалпы ережелер</w:t>
      </w:r>
    </w:p>
    <w:bookmarkEnd w:id="16"/>
    <w:bookmarkStart w:name="z25" w:id="17"/>
    <w:p>
      <w:pPr>
        <w:spacing w:after="0"/>
        <w:ind w:left="0"/>
        <w:jc w:val="both"/>
      </w:pPr>
      <w:r>
        <w:rPr>
          <w:rFonts w:ascii="Times New Roman"/>
          <w:b w:val="false"/>
          <w:i w:val="false"/>
          <w:color w:val="000000"/>
          <w:sz w:val="28"/>
        </w:rPr>
        <w:t>
      1. Осы Қазақстан Республикасы сот органдарының ақпараттық жүйесіне (бұдан әрі – ҚР СО АЖ) электрондық ақпараттық есепке алу құжаттарын (бұдан әрі – ЭАЕҚ) енгізу және азаматтық-құқықтық саладағы есептерді қалыптастыру туралы нұсқаулық ЭАЕҚ енгізудің негізгі ережелерін және оның негізінде бірінші, апелляциялық және кассациялық сатылы соттардың азаматтық істерді қарау жөніндегі есептерді қалыптастыруды айқындайды.</w:t>
      </w:r>
    </w:p>
    <w:bookmarkEnd w:id="17"/>
    <w:bookmarkStart w:name="z26" w:id="18"/>
    <w:p>
      <w:pPr>
        <w:spacing w:after="0"/>
        <w:ind w:left="0"/>
        <w:jc w:val="left"/>
      </w:pPr>
      <w:r>
        <w:rPr>
          <w:rFonts w:ascii="Times New Roman"/>
          <w:b/>
          <w:i w:val="false"/>
          <w:color w:val="000000"/>
        </w:rPr>
        <w:t xml:space="preserve"> 2. ҚР СО АЖ-не ЭАЕҚ енгізу</w:t>
      </w:r>
    </w:p>
    <w:bookmarkEnd w:id="18"/>
    <w:bookmarkStart w:name="z27" w:id="19"/>
    <w:p>
      <w:pPr>
        <w:spacing w:after="0"/>
        <w:ind w:left="0"/>
        <w:jc w:val="both"/>
      </w:pPr>
      <w:r>
        <w:rPr>
          <w:rFonts w:ascii="Times New Roman"/>
          <w:b w:val="false"/>
          <w:i w:val="false"/>
          <w:color w:val="000000"/>
          <w:sz w:val="28"/>
        </w:rPr>
        <w:t>
      2. ЭАЕҚ бірыңғай нысандарын әзірлеуді және енгізуді Қазақстан Республикасы Бас прокуратурасы Құқықтық статистика және арнайы есепке алу жөніндегі комитеті (бұдан әрі – Комитет) Қазақстан Республикасы Жоғарғы сотының жанындағы Соттардың жұмысын қамтамасыз ету жөніндегі Департаментімен (Қазақстан Республикасының Жоғарғы Сотының аппараты) (бұдан әрі – ҚР ЖС Департаменті) келісе отырып іске асырады.</w:t>
      </w:r>
    </w:p>
    <w:bookmarkEnd w:id="19"/>
    <w:bookmarkStart w:name="z28" w:id="20"/>
    <w:p>
      <w:pPr>
        <w:spacing w:after="0"/>
        <w:ind w:left="0"/>
        <w:jc w:val="both"/>
      </w:pPr>
      <w:r>
        <w:rPr>
          <w:rFonts w:ascii="Times New Roman"/>
          <w:b w:val="false"/>
          <w:i w:val="false"/>
          <w:color w:val="000000"/>
          <w:sz w:val="28"/>
        </w:rPr>
        <w:t>
      3. ҚР СО АЖ-нде ЭАЕҚ-ны ҚР ЖС Департаменті және облыстардағы, республикалық мәні бар қалалардағы оның аумақтық бөлімшелері (бұдан әрі – сот кеңселері) енгізу мен есепті жүргізеді.</w:t>
      </w:r>
    </w:p>
    <w:bookmarkEnd w:id="20"/>
    <w:bookmarkStart w:name="z29" w:id="21"/>
    <w:p>
      <w:pPr>
        <w:spacing w:after="0"/>
        <w:ind w:left="0"/>
        <w:jc w:val="both"/>
      </w:pPr>
      <w:r>
        <w:rPr>
          <w:rFonts w:ascii="Times New Roman"/>
          <w:b w:val="false"/>
          <w:i w:val="false"/>
          <w:color w:val="000000"/>
          <w:sz w:val="28"/>
        </w:rPr>
        <w:t>
      4. Бірінші, апелляциялық және кассациялық сатылы соттардың қызметі туралы есептерді ҚР СО АЖ ЭАЕҚ деректері негізінде Комитет және оның аумақтық басқармалары қалыптастырады.</w:t>
      </w:r>
    </w:p>
    <w:bookmarkEnd w:id="21"/>
    <w:bookmarkStart w:name="z30" w:id="22"/>
    <w:p>
      <w:pPr>
        <w:spacing w:after="0"/>
        <w:ind w:left="0"/>
        <w:jc w:val="both"/>
      </w:pPr>
      <w:r>
        <w:rPr>
          <w:rFonts w:ascii="Times New Roman"/>
          <w:b w:val="false"/>
          <w:i w:val="false"/>
          <w:color w:val="000000"/>
          <w:sz w:val="28"/>
        </w:rPr>
        <w:t>
      5. Соттардың азаматтық істерді қарауы бойынша жұмысы туралы есепті қалыптастыру ЭАЕҚ-ның мынадай түрлерінің негізінде жүзеге асырылады:</w:t>
      </w:r>
    </w:p>
    <w:bookmarkEnd w:id="22"/>
    <w:bookmarkStart w:name="z31" w:id="23"/>
    <w:p>
      <w:pPr>
        <w:spacing w:after="0"/>
        <w:ind w:left="0"/>
        <w:jc w:val="both"/>
      </w:pPr>
      <w:r>
        <w:rPr>
          <w:rFonts w:ascii="Times New Roman"/>
          <w:b w:val="false"/>
          <w:i w:val="false"/>
          <w:color w:val="000000"/>
          <w:sz w:val="28"/>
        </w:rPr>
        <w:t>
      1) "Бірінші сатылы сот қараған азаматтық іске (өтінішке) 1 ЭАЕҚ" (бұдан әрі – 1 ЭАЕҚ);</w:t>
      </w:r>
    </w:p>
    <w:bookmarkEnd w:id="23"/>
    <w:bookmarkStart w:name="z32" w:id="24"/>
    <w:p>
      <w:pPr>
        <w:spacing w:after="0"/>
        <w:ind w:left="0"/>
        <w:jc w:val="both"/>
      </w:pPr>
      <w:r>
        <w:rPr>
          <w:rFonts w:ascii="Times New Roman"/>
          <w:b w:val="false"/>
          <w:i w:val="false"/>
          <w:color w:val="000000"/>
          <w:sz w:val="28"/>
        </w:rPr>
        <w:t>
      2) "Апелляциялық сатылы сот қараған азаматтық іске 2 ЭАЕҚ"  (бұдан әрі – 2 ЭАЕҚ);</w:t>
      </w:r>
    </w:p>
    <w:bookmarkEnd w:id="24"/>
    <w:bookmarkStart w:name="z33" w:id="25"/>
    <w:p>
      <w:pPr>
        <w:spacing w:after="0"/>
        <w:ind w:left="0"/>
        <w:jc w:val="both"/>
      </w:pPr>
      <w:r>
        <w:rPr>
          <w:rFonts w:ascii="Times New Roman"/>
          <w:b w:val="false"/>
          <w:i w:val="false"/>
          <w:color w:val="000000"/>
          <w:sz w:val="28"/>
        </w:rPr>
        <w:t>
      3) "Кассациялық сатылы сот қараған азаматтық іске 3 ЭАЕҚ"  (бұдан әрі – 3 ЭАЕҚ).</w:t>
      </w:r>
    </w:p>
    <w:bookmarkEnd w:id="25"/>
    <w:bookmarkStart w:name="z34" w:id="26"/>
    <w:p>
      <w:pPr>
        <w:spacing w:after="0"/>
        <w:ind w:left="0"/>
        <w:jc w:val="both"/>
      </w:pPr>
      <w:r>
        <w:rPr>
          <w:rFonts w:ascii="Times New Roman"/>
          <w:b w:val="false"/>
          <w:i w:val="false"/>
          <w:color w:val="000000"/>
          <w:sz w:val="28"/>
        </w:rPr>
        <w:t>
      6. ЭАЕҚ-на сот қараған азаматтық іс бойынша (өтініштер, шағымдар, наразылықтар немесе өтінішхаттар) қажетті барлық деректемелер электрондық толтыруға жатады.</w:t>
      </w:r>
    </w:p>
    <w:bookmarkEnd w:id="26"/>
    <w:bookmarkStart w:name="z35" w:id="27"/>
    <w:p>
      <w:pPr>
        <w:spacing w:after="0"/>
        <w:ind w:left="0"/>
        <w:jc w:val="left"/>
      </w:pPr>
      <w:r>
        <w:rPr>
          <w:rFonts w:ascii="Times New Roman"/>
          <w:b/>
          <w:i w:val="false"/>
          <w:color w:val="000000"/>
        </w:rPr>
        <w:t xml:space="preserve"> 3. ҚР СО АЖ-дегі ЭАЕҚ-не түзетулер енгізу</w:t>
      </w:r>
    </w:p>
    <w:bookmarkEnd w:id="27"/>
    <w:bookmarkStart w:name="z36" w:id="28"/>
    <w:p>
      <w:pPr>
        <w:spacing w:after="0"/>
        <w:ind w:left="0"/>
        <w:jc w:val="both"/>
      </w:pPr>
      <w:r>
        <w:rPr>
          <w:rFonts w:ascii="Times New Roman"/>
          <w:b w:val="false"/>
          <w:i w:val="false"/>
          <w:color w:val="000000"/>
          <w:sz w:val="28"/>
        </w:rPr>
        <w:t>
      7. ҚР СО АЖ-не енгізілген ЭАЕҚ деректемелеріне түзетулерді ҚР ЖС Департаментінің аумақтық немесе құрылымдық бөлімшелері өз бастамаларымен немесе Комитет пен оның аумақтық басқармаларының бастамасы бойынша жүргізеді.</w:t>
      </w:r>
    </w:p>
    <w:bookmarkEnd w:id="28"/>
    <w:bookmarkStart w:name="z37" w:id="29"/>
    <w:p>
      <w:pPr>
        <w:spacing w:after="0"/>
        <w:ind w:left="0"/>
        <w:jc w:val="both"/>
      </w:pPr>
      <w:r>
        <w:rPr>
          <w:rFonts w:ascii="Times New Roman"/>
          <w:b w:val="false"/>
          <w:i w:val="false"/>
          <w:color w:val="000000"/>
          <w:sz w:val="28"/>
        </w:rPr>
        <w:t>
      8. Сот органы Комитетке немесе оның тиісті аумақтық басқармасына жүргізілген түзетулер туралы (өтініштің (азаматтық істің, материалдың) нөмірін, өзгертілетін деректеменің атауын, бұрынғы және жаңа көрсеткішті көрсете отырып) мәліметтерді түзету жүргізілген күннен бастап жазбаша ұсынады, солардың негізінде Комитеттің Бірыңғай біріздендірілген статистикалық жүйе автоматтандырылған ақпараттық жүйесіне (бұдан әрі – Комитеттің ББСЖ ААЖ) тексеру жүргізіледі.</w:t>
      </w:r>
    </w:p>
    <w:bookmarkEnd w:id="29"/>
    <w:bookmarkStart w:name="z38" w:id="30"/>
    <w:p>
      <w:pPr>
        <w:spacing w:after="0"/>
        <w:ind w:left="0"/>
        <w:jc w:val="both"/>
      </w:pPr>
      <w:r>
        <w:rPr>
          <w:rFonts w:ascii="Times New Roman"/>
          <w:b w:val="false"/>
          <w:i w:val="false"/>
          <w:color w:val="000000"/>
          <w:sz w:val="28"/>
        </w:rPr>
        <w:t xml:space="preserve">
      9. Бас тарту, құқықтық статистика деректерін ұсынбау, оларды белгіленген мерзімді бұзумен ұсынған, құқықтық статистика деректерін жасырған, қосып жазған, басқа қасақана бұрмалаған, сол сияқты құқықтық статистикалық ақпаратты алуына қандай болса да нысанда кедергі жасаған жағдайда кінәлі адамдардың жауапкершілігі туралы мәселе "Әкімшілік құқық бұзушылық туралы" Қазақстан Республикасы Кодексінің </w:t>
      </w:r>
      <w:r>
        <w:rPr>
          <w:rFonts w:ascii="Times New Roman"/>
          <w:b w:val="false"/>
          <w:i w:val="false"/>
          <w:color w:val="000000"/>
          <w:sz w:val="28"/>
        </w:rPr>
        <w:t>498-бабына</w:t>
      </w:r>
      <w:r>
        <w:rPr>
          <w:rFonts w:ascii="Times New Roman"/>
          <w:b w:val="false"/>
          <w:i w:val="false"/>
          <w:color w:val="000000"/>
          <w:sz w:val="28"/>
        </w:rPr>
        <w:t xml:space="preserve"> сәйкес қаралады.</w:t>
      </w:r>
    </w:p>
    <w:bookmarkEnd w:id="30"/>
    <w:bookmarkStart w:name="z39" w:id="31"/>
    <w:p>
      <w:pPr>
        <w:spacing w:after="0"/>
        <w:ind w:left="0"/>
        <w:jc w:val="left"/>
      </w:pPr>
      <w:r>
        <w:rPr>
          <w:rFonts w:ascii="Times New Roman"/>
          <w:b/>
          <w:i w:val="false"/>
          <w:color w:val="000000"/>
        </w:rPr>
        <w:t xml:space="preserve"> 4. Бірінші сатылы сотта қаралған азаматтық іске (өтінішке)</w:t>
      </w:r>
      <w:r>
        <w:br/>
      </w:r>
      <w:r>
        <w:rPr>
          <w:rFonts w:ascii="Times New Roman"/>
          <w:b/>
          <w:i w:val="false"/>
          <w:color w:val="000000"/>
        </w:rPr>
        <w:t>1 ЭАЕҚ енгізу ерекшеліктері</w:t>
      </w:r>
    </w:p>
    <w:bookmarkEnd w:id="31"/>
    <w:bookmarkStart w:name="z40" w:id="32"/>
    <w:p>
      <w:pPr>
        <w:spacing w:after="0"/>
        <w:ind w:left="0"/>
        <w:jc w:val="both"/>
      </w:pPr>
      <w:r>
        <w:rPr>
          <w:rFonts w:ascii="Times New Roman"/>
          <w:b w:val="false"/>
          <w:i w:val="false"/>
          <w:color w:val="000000"/>
          <w:sz w:val="28"/>
        </w:rPr>
        <w:t>
      10. 1 ЭАЕҚ деректемелері ҚР СО АЖ-де азаматтық істің (өтініштің) материалдарына сәйкес толтырылады.</w:t>
      </w:r>
    </w:p>
    <w:bookmarkEnd w:id="32"/>
    <w:bookmarkStart w:name="z41" w:id="33"/>
    <w:p>
      <w:pPr>
        <w:spacing w:after="0"/>
        <w:ind w:left="0"/>
        <w:jc w:val="both"/>
      </w:pPr>
      <w:r>
        <w:rPr>
          <w:rFonts w:ascii="Times New Roman"/>
          <w:b w:val="false"/>
          <w:i w:val="false"/>
          <w:color w:val="000000"/>
          <w:sz w:val="28"/>
        </w:rPr>
        <w:t>
      11. "Өтініштің келіп түсуі туралы мәліметтер" 1-тарауында 2-ден 8,10, 11-ге дейін деректемелерді енгізу міндетті. Басқа деректемелерді істі, өтінішті (материалды) қарау қорытындысы бойынша толтыру қажет.</w:t>
      </w:r>
    </w:p>
    <w:bookmarkEnd w:id="33"/>
    <w:bookmarkStart w:name="z42" w:id="34"/>
    <w:p>
      <w:pPr>
        <w:spacing w:after="0"/>
        <w:ind w:left="0"/>
        <w:jc w:val="both"/>
      </w:pPr>
      <w:r>
        <w:rPr>
          <w:rFonts w:ascii="Times New Roman"/>
          <w:b w:val="false"/>
          <w:i w:val="false"/>
          <w:color w:val="000000"/>
          <w:sz w:val="28"/>
        </w:rPr>
        <w:t>
      12. "Іс жүргізу түрі" 4-деректеме істің санатына байланысты толтырылады.</w:t>
      </w:r>
    </w:p>
    <w:bookmarkEnd w:id="34"/>
    <w:p>
      <w:pPr>
        <w:spacing w:after="0"/>
        <w:ind w:left="0"/>
        <w:jc w:val="both"/>
      </w:pPr>
      <w:r>
        <w:rPr>
          <w:rFonts w:ascii="Times New Roman"/>
          <w:b w:val="false"/>
          <w:i w:val="false"/>
          <w:color w:val="000000"/>
          <w:sz w:val="28"/>
        </w:rPr>
        <w:t>
      1-бөлімнің "Іс санаты (статистикалық есеп үшін)" 10-деректемесі келесідей толтырылады:</w:t>
      </w:r>
    </w:p>
    <w:bookmarkStart w:name="z43" w:id="35"/>
    <w:p>
      <w:pPr>
        <w:spacing w:after="0"/>
        <w:ind w:left="0"/>
        <w:jc w:val="both"/>
      </w:pPr>
      <w:r>
        <w:rPr>
          <w:rFonts w:ascii="Times New Roman"/>
          <w:b w:val="false"/>
          <w:i w:val="false"/>
          <w:color w:val="000000"/>
          <w:sz w:val="28"/>
        </w:rPr>
        <w:t xml:space="preserve">
      1) іс жүргізу бұйрықтық өндіріске қатысты болса, онда 8-деректеме "Бұйрықтық өндірістегі істер санаты" ҚР СО АЖ нормативтік-анықтамалық ақпаратына (бұдан әрі - ҚР СО АЖ НАА) сәйкес анықталады. Бұйрықтық өндірістегі істер санаты есептің жолдарында Қазақстан Республикасы Азаматтық процестік кодексінің (бұдан әрі – ҚР АПК) </w:t>
      </w:r>
      <w:r>
        <w:rPr>
          <w:rFonts w:ascii="Times New Roman"/>
          <w:b w:val="false"/>
          <w:i w:val="false"/>
          <w:color w:val="000000"/>
          <w:sz w:val="28"/>
        </w:rPr>
        <w:t>135-бабының</w:t>
      </w:r>
      <w:r>
        <w:rPr>
          <w:rFonts w:ascii="Times New Roman"/>
          <w:b w:val="false"/>
          <w:i w:val="false"/>
          <w:color w:val="000000"/>
          <w:sz w:val="28"/>
        </w:rPr>
        <w:t xml:space="preserve"> талаптарына сәйкес айқындалады;</w:t>
      </w:r>
    </w:p>
    <w:bookmarkEnd w:id="35"/>
    <w:bookmarkStart w:name="z44" w:id="36"/>
    <w:p>
      <w:pPr>
        <w:spacing w:after="0"/>
        <w:ind w:left="0"/>
        <w:jc w:val="both"/>
      </w:pPr>
      <w:r>
        <w:rPr>
          <w:rFonts w:ascii="Times New Roman"/>
          <w:b w:val="false"/>
          <w:i w:val="false"/>
          <w:color w:val="000000"/>
          <w:sz w:val="28"/>
        </w:rPr>
        <w:t>
      2) іс жүргізу талап қою ісін жүргізуге қатысты болса, онда 10-деректеме "Талап қою ісін жүргізудің іс санаты" ҚР СО АЖ НАА-на сәйкес анықталады. Талап қою ісін жүргізу істерінің санаттары есептің жолдарында талап қою талаптарына сәйкес айқындалады.</w:t>
      </w:r>
    </w:p>
    <w:bookmarkEnd w:id="36"/>
    <w:p>
      <w:pPr>
        <w:spacing w:after="0"/>
        <w:ind w:left="0"/>
        <w:jc w:val="both"/>
      </w:pPr>
      <w:r>
        <w:rPr>
          <w:rFonts w:ascii="Times New Roman"/>
          <w:b w:val="false"/>
          <w:i w:val="false"/>
          <w:color w:val="000000"/>
          <w:sz w:val="28"/>
        </w:rPr>
        <w:t>
      Мысалы, "Жұмыстан босатылғандарды жұмысқа қайта алу туралы" жолда адамдардың жалақыны өндіру және жұмыстан босату, онымен келіспеу фактілері болған жағдайда жұмысқа қайта қабылдау туралы талап қою талаптары және жұмысқа қайта алу туралы талаптары көрсетіледі.</w:t>
      </w:r>
    </w:p>
    <w:p>
      <w:pPr>
        <w:spacing w:after="0"/>
        <w:ind w:left="0"/>
        <w:jc w:val="both"/>
      </w:pPr>
      <w:r>
        <w:rPr>
          <w:rFonts w:ascii="Times New Roman"/>
          <w:b w:val="false"/>
          <w:i w:val="false"/>
          <w:color w:val="000000"/>
          <w:sz w:val="28"/>
        </w:rPr>
        <w:t>
      "Жалақыны төлеу туралы" жолында жалақыны төлемеу немесе тиісті түрде төлемеу, жәрдемақы, сыйақы, артық жұмысы үшін ақшалай қаражаты, моральдық зиянға төлеу (жұмысқа қайта алумен байланысты емес) бойынша материалдық сипаттағы талап қою талаптары көрсетіледі.</w:t>
      </w:r>
    </w:p>
    <w:p>
      <w:pPr>
        <w:spacing w:after="0"/>
        <w:ind w:left="0"/>
        <w:jc w:val="both"/>
      </w:pPr>
      <w:r>
        <w:rPr>
          <w:rFonts w:ascii="Times New Roman"/>
          <w:b w:val="false"/>
          <w:i w:val="false"/>
          <w:color w:val="000000"/>
          <w:sz w:val="28"/>
        </w:rPr>
        <w:t>
      "Шартты жасаумен, өзгертумен, бұзумен және шарттық міндеттерді орындаумен байланысты даулар" жолында шарттық құқықтық қатынас саласындағы даулар туралы талап қою арыздары (істер) көрсетіледі.</w:t>
      </w:r>
    </w:p>
    <w:p>
      <w:pPr>
        <w:spacing w:after="0"/>
        <w:ind w:left="0"/>
        <w:jc w:val="both"/>
      </w:pPr>
      <w:r>
        <w:rPr>
          <w:rFonts w:ascii="Times New Roman"/>
          <w:b w:val="false"/>
          <w:i w:val="false"/>
          <w:color w:val="000000"/>
          <w:sz w:val="28"/>
        </w:rPr>
        <w:t xml:space="preserve">
      Тараптардың бірі заңды тұлғалар немесе кәсіпкерлер болып табылатын шартты құқықтық қатынастармен байланысты істер "Кәсіпкерлік қызметті іске асыратын заңды тұлғалар, азаматтар арасындағы даулар" жолында көрсетіледі, соның ішінде квазимемлекетік сектор субъектілерінің нысанында заңды тұлғалардың (Қазақстан Республикасы Бюджеттік кодексінің 3-бабы 1-бөлігі </w:t>
      </w:r>
      <w:r>
        <w:rPr>
          <w:rFonts w:ascii="Times New Roman"/>
          <w:b w:val="false"/>
          <w:i w:val="false"/>
          <w:color w:val="000000"/>
          <w:sz w:val="28"/>
        </w:rPr>
        <w:t>31) тармақшасы)</w:t>
      </w:r>
      <w:r>
        <w:rPr>
          <w:rFonts w:ascii="Times New Roman"/>
          <w:b w:val="false"/>
          <w:i w:val="false"/>
          <w:color w:val="000000"/>
          <w:sz w:val="28"/>
        </w:rPr>
        <w:t xml:space="preserve"> және мемлекеттік мекемелердің қатысуымен (Қазақстан Республикасы Азаматтық кодексінің (бұдан әрі – ҚР АК) </w:t>
      </w:r>
      <w:r>
        <w:rPr>
          <w:rFonts w:ascii="Times New Roman"/>
          <w:b w:val="false"/>
          <w:i w:val="false"/>
          <w:color w:val="000000"/>
          <w:sz w:val="28"/>
        </w:rPr>
        <w:t>105-бабы</w:t>
      </w:r>
      <w:r>
        <w:rPr>
          <w:rFonts w:ascii="Times New Roman"/>
          <w:b w:val="false"/>
          <w:i w:val="false"/>
          <w:color w:val="000000"/>
          <w:sz w:val="28"/>
        </w:rPr>
        <w:t>) байланысты істер "квазимемлекеттік сектордың қатысуымен" және "мемлекеттік мекемелердің қатысуымен" жолдарында көрсетіледі.</w:t>
      </w:r>
    </w:p>
    <w:p>
      <w:pPr>
        <w:spacing w:after="0"/>
        <w:ind w:left="0"/>
        <w:jc w:val="both"/>
      </w:pPr>
      <w:r>
        <w:rPr>
          <w:rFonts w:ascii="Times New Roman"/>
          <w:b w:val="false"/>
          <w:i w:val="false"/>
          <w:color w:val="000000"/>
          <w:sz w:val="28"/>
        </w:rPr>
        <w:t>
      Мемлекеттік органдардың талап қою арыздары бойынша "Өтініш берді" 8-деректемесінде "мемлекеттік орган" басты мәні көрсетіледі, мемлекеттік органға талап қою арызын берген жағдайда, "Іс санатына қосымша" деректемесінде "мемлекеттік органға" басты мәнін таңдау қажет.</w:t>
      </w:r>
    </w:p>
    <w:p>
      <w:pPr>
        <w:spacing w:after="0"/>
        <w:ind w:left="0"/>
        <w:jc w:val="both"/>
      </w:pPr>
      <w:r>
        <w:rPr>
          <w:rFonts w:ascii="Times New Roman"/>
          <w:b w:val="false"/>
          <w:i w:val="false"/>
          <w:color w:val="000000"/>
          <w:sz w:val="28"/>
        </w:rPr>
        <w:t>
      Прокуратура органдарының заңсыз әрекеттерімен келтірілген залалды өтеу туралы даулар 123-жолда көрсетіледі және олар бойынша "Іс санатына қосымша" деректемесінде "прокуратура органдары" тиісті басты мәні таңдалады.</w:t>
      </w:r>
    </w:p>
    <w:p>
      <w:pPr>
        <w:spacing w:after="0"/>
        <w:ind w:left="0"/>
        <w:jc w:val="both"/>
      </w:pPr>
      <w:r>
        <w:rPr>
          <w:rFonts w:ascii="Times New Roman"/>
          <w:b w:val="false"/>
          <w:i w:val="false"/>
          <w:color w:val="000000"/>
          <w:sz w:val="28"/>
        </w:rPr>
        <w:t>
      Бірнеше талап қою талаптары біріктірілген талапты ұсынған жағдайда, олар есептің жолында негізгі талап бойынша есептелуі тиіс.</w:t>
      </w:r>
    </w:p>
    <w:p>
      <w:pPr>
        <w:spacing w:after="0"/>
        <w:ind w:left="0"/>
        <w:jc w:val="both"/>
      </w:pPr>
      <w:r>
        <w:rPr>
          <w:rFonts w:ascii="Times New Roman"/>
          <w:b w:val="false"/>
          <w:i w:val="false"/>
          <w:color w:val="000000"/>
          <w:sz w:val="28"/>
        </w:rPr>
        <w:t>
      Талап қою талаптарының "негізгі" санатына жатқызылуы жөніндегі мәселені, біріктірілген істер іс жүргізуінде жатқан сот шешеді;</w:t>
      </w:r>
    </w:p>
    <w:bookmarkStart w:name="z45" w:id="37"/>
    <w:p>
      <w:pPr>
        <w:spacing w:after="0"/>
        <w:ind w:left="0"/>
        <w:jc w:val="both"/>
      </w:pPr>
      <w:r>
        <w:rPr>
          <w:rFonts w:ascii="Times New Roman"/>
          <w:b w:val="false"/>
          <w:i w:val="false"/>
          <w:color w:val="000000"/>
          <w:sz w:val="28"/>
        </w:rPr>
        <w:t>
      3) іс жүргізу түрі ерекше талап қою іс жүргізуіне жататын болса, онда  "Іс санаты (статистикалық есеп үшін)" деректемесі "Ерекша талап қою іс жүргізуі ісінің санаты" ҚР СО АЖ НАА-на сәйкес анықталады. Ерекше талап қою іс жүргізу істерінің санаты есептің жолдарында ҚР АПК 27-30 тараулардың талаптарына сәйкес айқындалады.</w:t>
      </w:r>
    </w:p>
    <w:bookmarkEnd w:id="37"/>
    <w:p>
      <w:pPr>
        <w:spacing w:after="0"/>
        <w:ind w:left="0"/>
        <w:jc w:val="both"/>
      </w:pPr>
      <w:r>
        <w:rPr>
          <w:rFonts w:ascii="Times New Roman"/>
          <w:b w:val="false"/>
          <w:i w:val="false"/>
          <w:color w:val="000000"/>
          <w:sz w:val="28"/>
        </w:rPr>
        <w:t>
      Мысалы, "Мемлекеттік биліктің, жергілікті өзін-өзі басқару органдарының, қоғамдық бірлестіктердің, ұйымдардың, лауазымды адамдар мен мемлекеттік қызметшілердің шешімдері мен әрекеттеріне (әрекетсіздігіне) дау айту туралы істер бойынша іс жүргізу" жолында мемлекеттік органдардың, жергілікті өзін-өзі басқару органдардың, қоғамдық бірлестіктердің, ұйымдардың, лауазымды тұлғалардың, мемлекеттік қызметкерлердің шешімдерін және әрекетін (әрекетсіздігін) даулау туралы істер көрсетіледі (ҚР АПК 29-тарауы), оның ішінде:</w:t>
      </w:r>
    </w:p>
    <w:p>
      <w:pPr>
        <w:spacing w:after="0"/>
        <w:ind w:left="0"/>
        <w:jc w:val="both"/>
      </w:pPr>
      <w:r>
        <w:rPr>
          <w:rFonts w:ascii="Times New Roman"/>
          <w:b w:val="false"/>
          <w:i w:val="false"/>
          <w:color w:val="000000"/>
          <w:sz w:val="28"/>
        </w:rPr>
        <w:t>
      атқару құжатын орындау бойынша не сондай әрекеттерді жасаудан бас тарту туралы сот орындаушының әрекетіне (әрекетсіздігіне) шағымдану туралы істер "сот орындаушылары" (соның ішінде жеке сот орындаушылар) жолында көрсетіледі;</w:t>
      </w:r>
    </w:p>
    <w:p>
      <w:pPr>
        <w:spacing w:after="0"/>
        <w:ind w:left="0"/>
        <w:jc w:val="both"/>
      </w:pPr>
      <w:r>
        <w:rPr>
          <w:rFonts w:ascii="Times New Roman"/>
          <w:b w:val="false"/>
          <w:i w:val="false"/>
          <w:color w:val="000000"/>
          <w:sz w:val="28"/>
        </w:rPr>
        <w:t>
      салықтық не кедендік берешектерді мәжбүрлеп өндіру бойынша салық не кеден органдардың әрекетін (әрекетсіздігін) және шешімдерін даулау туралы істер "салық органдардың әрекетін (әрекетсіздігін) және шешімдерін даулау туралы", "кеден органдардың әрекетін (әрекетсіздігін) және шешімдерін даулау туралы" жолдарында көрсетіледі;</w:t>
      </w:r>
    </w:p>
    <w:p>
      <w:pPr>
        <w:spacing w:after="0"/>
        <w:ind w:left="0"/>
        <w:jc w:val="both"/>
      </w:pPr>
      <w:r>
        <w:rPr>
          <w:rFonts w:ascii="Times New Roman"/>
          <w:b w:val="false"/>
          <w:i w:val="false"/>
          <w:color w:val="000000"/>
          <w:sz w:val="28"/>
        </w:rPr>
        <w:t xml:space="preserve">
      әкімдердің, әкімдіктердің және оның құрылымдық бөлімшелерінің (Қазақстан Республикасы Үкіметінің 2013 жылғы 18 маусымдағы № 608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Республикасының жергілікті мемлекеттік басқару құрылымына сәйкес) "Жергілікті атқарушы органдардың әрекетін (әрекетсіздігін) және шешімдерін даулау туралы" (ҚР АК 27-бөлім) жолда көрсетіледі.</w:t>
      </w:r>
    </w:p>
    <w:p>
      <w:pPr>
        <w:spacing w:after="0"/>
        <w:ind w:left="0"/>
        <w:jc w:val="both"/>
      </w:pPr>
      <w:r>
        <w:rPr>
          <w:rFonts w:ascii="Times New Roman"/>
          <w:b w:val="false"/>
          <w:i w:val="false"/>
          <w:color w:val="000000"/>
          <w:sz w:val="28"/>
        </w:rPr>
        <w:t>
      прокуратура органдарының әрекетін (әрекетсіздігін) және шешімдерін даулау туралы істер жалпы жолда көрсетіледі және ол бойынша "Прокуратура органдарының әрекетін (әрекетсіздігін) және шешімдерін даулау туралы" мән таңдалады.</w:t>
      </w:r>
    </w:p>
    <w:bookmarkStart w:name="z46" w:id="38"/>
    <w:p>
      <w:pPr>
        <w:spacing w:after="0"/>
        <w:ind w:left="0"/>
        <w:jc w:val="both"/>
      </w:pPr>
      <w:r>
        <w:rPr>
          <w:rFonts w:ascii="Times New Roman"/>
          <w:b w:val="false"/>
          <w:i w:val="false"/>
          <w:color w:val="000000"/>
          <w:sz w:val="28"/>
        </w:rPr>
        <w:t>
      13. Соттың іс жүргізуіне істі қабылдауы туралы соттың ұйғарымы шыққанға дейін, алдын ала істің санатын арызды қабылдаған сот кеңсесінің қызметкерлері айқындайды.</w:t>
      </w:r>
    </w:p>
    <w:bookmarkEnd w:id="38"/>
    <w:p>
      <w:pPr>
        <w:spacing w:after="0"/>
        <w:ind w:left="0"/>
        <w:jc w:val="both"/>
      </w:pPr>
      <w:r>
        <w:rPr>
          <w:rFonts w:ascii="Times New Roman"/>
          <w:b w:val="false"/>
          <w:i w:val="false"/>
          <w:color w:val="000000"/>
          <w:sz w:val="28"/>
        </w:rPr>
        <w:t>
      Соттың іс жүргізуіне істі қабылдау туралы сот ұйғарымы шыққаннан кейін, кеңсе қызметкері судья ұйғарымының жоғарғы оң жақ бұрышында және ҚР СО АЖ-де көрсетілген іс санатына салыстыру жүргізеді, алшақтық болған жағдайда, сотпен келісе отырып оның өзгертілуі  жүзеге асырылады.</w:t>
      </w:r>
    </w:p>
    <w:p>
      <w:pPr>
        <w:spacing w:after="0"/>
        <w:ind w:left="0"/>
        <w:jc w:val="both"/>
      </w:pPr>
      <w:r>
        <w:rPr>
          <w:rFonts w:ascii="Times New Roman"/>
          <w:b w:val="false"/>
          <w:i w:val="false"/>
          <w:color w:val="000000"/>
          <w:sz w:val="28"/>
        </w:rPr>
        <w:t>
      Іс материалдарында (арызда) шет ел адамдарының, орта және шағын кәсіпкерлік субьектілерінің қатысуы туралы мәліметтер, мүгедектерден, әйелдерден, кәмелетке толмағандардың мүддесіне келіп түскен талап қою арыздары туралы мәліметтер болса, онда "Іс санатына қосымша (статесептер үшін)" 11-деректемесінде тиісті кодтық белгілер көрсетіледі.</w:t>
      </w:r>
    </w:p>
    <w:p>
      <w:pPr>
        <w:spacing w:after="0"/>
        <w:ind w:left="0"/>
        <w:jc w:val="both"/>
      </w:pPr>
      <w:r>
        <w:rPr>
          <w:rFonts w:ascii="Times New Roman"/>
          <w:b w:val="false"/>
          <w:i w:val="false"/>
          <w:color w:val="000000"/>
          <w:sz w:val="28"/>
        </w:rPr>
        <w:t>
      "Әйел жынысты тұлғалардың талап-арыздары бойынша" жолында жеке тұлғадан – әйелдерден, жеке кәсіпкер – әйелдерден түскен талап арыздар көрсетіледі.</w:t>
      </w:r>
    </w:p>
    <w:p>
      <w:pPr>
        <w:spacing w:after="0"/>
        <w:ind w:left="0"/>
        <w:jc w:val="both"/>
      </w:pPr>
      <w:r>
        <w:rPr>
          <w:rFonts w:ascii="Times New Roman"/>
          <w:b w:val="false"/>
          <w:i w:val="false"/>
          <w:color w:val="000000"/>
          <w:sz w:val="28"/>
        </w:rPr>
        <w:t>
      Халықаралық шарттарға сот актілерінде сілтемелер болған жағдайда, халықаралық шарттың түрін таңдай отырып, "Іс жүргізу динамикасы туралы мәліметтер (Сот шешімі)" 12-бөлімінің "Адамдардың құқықтары бойынша әмбебап конвенциялардың қолданылауымен қаралды" деректемесі толтырылады.</w:t>
      </w:r>
    </w:p>
    <w:p>
      <w:pPr>
        <w:spacing w:after="0"/>
        <w:ind w:left="0"/>
        <w:jc w:val="both"/>
      </w:pPr>
      <w:r>
        <w:rPr>
          <w:rFonts w:ascii="Times New Roman"/>
          <w:b w:val="false"/>
          <w:i w:val="false"/>
          <w:color w:val="000000"/>
          <w:sz w:val="28"/>
        </w:rPr>
        <w:t>
      "Материалдар мен ұсыныстар" жолында НАА-ға сәйкес материалдар: сот тапсырмасы, іздеуге жариялау, іздеу тоқтату, іздеу үшін сома өндіріп алу, атқарушы санкцияны өндіріп алу, сот шешімнің орындалуын кейінге қалдыру, сот шешімнің орындалуын бөлу, сот шешімінің орындалу тәсілі мен тәртібін өзгерту, кейінге қалдыру, бөлу, тараптардың бітімгершілік келісімі тәсілінің өзгеруі, сот шешімін орындаудың бетбұрысы, сот орындаушысының ұсыныстарын қарау, шешімді орындау барысында сот орындаушының әрекетіне (әрекетсіздігіне) шағым беру, сот орындаушының қаулысына рұқсат беру, басқа материалдар мен ұсыныстар көрсетіледі.</w:t>
      </w:r>
    </w:p>
    <w:bookmarkStart w:name="z47" w:id="39"/>
    <w:p>
      <w:pPr>
        <w:spacing w:after="0"/>
        <w:ind w:left="0"/>
        <w:jc w:val="both"/>
      </w:pPr>
      <w:r>
        <w:rPr>
          <w:rFonts w:ascii="Times New Roman"/>
          <w:b w:val="false"/>
          <w:i w:val="false"/>
          <w:color w:val="000000"/>
          <w:sz w:val="28"/>
        </w:rPr>
        <w:t>
      14. "Берілген талаптың (талап қоюдың) мәні" 9-деректемесінде іс материалына (арызға) сәйкес қысқаша мәлімделген талаптың мәні баяндалады.</w:t>
      </w:r>
    </w:p>
    <w:bookmarkEnd w:id="39"/>
    <w:bookmarkStart w:name="z48" w:id="40"/>
    <w:p>
      <w:pPr>
        <w:spacing w:after="0"/>
        <w:ind w:left="0"/>
        <w:jc w:val="both"/>
      </w:pPr>
      <w:r>
        <w:rPr>
          <w:rFonts w:ascii="Times New Roman"/>
          <w:b w:val="false"/>
          <w:i w:val="false"/>
          <w:color w:val="000000"/>
          <w:sz w:val="28"/>
        </w:rPr>
        <w:t>
      15. "Жауапкерге берілген талаптағы сомалар туралы мәліметтер"  2-тарауында, іс материалына сәйкес талап-арыздағы сомалар (теңгеде) туралы мәліметтер көрсетіледі.</w:t>
      </w:r>
    </w:p>
    <w:bookmarkEnd w:id="40"/>
    <w:p>
      <w:pPr>
        <w:spacing w:after="0"/>
        <w:ind w:left="0"/>
        <w:jc w:val="both"/>
      </w:pPr>
      <w:r>
        <w:rPr>
          <w:rFonts w:ascii="Times New Roman"/>
          <w:b w:val="false"/>
          <w:i w:val="false"/>
          <w:color w:val="000000"/>
          <w:sz w:val="28"/>
        </w:rPr>
        <w:t xml:space="preserve">
      ҚР АПК </w:t>
      </w:r>
      <w:r>
        <w:rPr>
          <w:rFonts w:ascii="Times New Roman"/>
          <w:b w:val="false"/>
          <w:i w:val="false"/>
          <w:color w:val="000000"/>
          <w:sz w:val="28"/>
        </w:rPr>
        <w:t>104-бабына</w:t>
      </w:r>
      <w:r>
        <w:rPr>
          <w:rFonts w:ascii="Times New Roman"/>
          <w:b w:val="false"/>
          <w:i w:val="false"/>
          <w:color w:val="000000"/>
          <w:sz w:val="28"/>
        </w:rPr>
        <w:t xml:space="preserve"> сәйкес талаптың бағасы айқындалады және  2-деректемеде тиісті сома толтырылады.</w:t>
      </w:r>
    </w:p>
    <w:p>
      <w:pPr>
        <w:spacing w:after="0"/>
        <w:ind w:left="0"/>
        <w:jc w:val="both"/>
      </w:pPr>
      <w:r>
        <w:rPr>
          <w:rFonts w:ascii="Times New Roman"/>
          <w:b w:val="false"/>
          <w:i w:val="false"/>
          <w:color w:val="000000"/>
          <w:sz w:val="28"/>
        </w:rPr>
        <w:t xml:space="preserve">
      3, 5, 6, 7, 9, 10-деректемелерінде ҚР АК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293-баптарымен</w:t>
      </w:r>
      <w:r>
        <w:rPr>
          <w:rFonts w:ascii="Times New Roman"/>
          <w:b w:val="false"/>
          <w:i w:val="false"/>
          <w:color w:val="000000"/>
          <w:sz w:val="28"/>
        </w:rPr>
        <w:t xml:space="preserve"> көзделген залалдар, тұрақсыздықтардың (айыппұлдар мен өсімақылар) тиісті сомалары көрсетіледі.</w:t>
      </w:r>
    </w:p>
    <w:bookmarkStart w:name="z49" w:id="41"/>
    <w:p>
      <w:pPr>
        <w:spacing w:after="0"/>
        <w:ind w:left="0"/>
        <w:jc w:val="both"/>
      </w:pPr>
      <w:r>
        <w:rPr>
          <w:rFonts w:ascii="Times New Roman"/>
          <w:b w:val="false"/>
          <w:i w:val="false"/>
          <w:color w:val="000000"/>
          <w:sz w:val="28"/>
        </w:rPr>
        <w:t>
      16. "Сот шығындары мен мемлекеттік бажды өндіріп алу туралы мәліметтер" 3-тарауында іс материалына сәйкес сот шығындары (теңгеде) туралы мәліметтер көрсетіледі.</w:t>
      </w:r>
    </w:p>
    <w:bookmarkEnd w:id="41"/>
    <w:p>
      <w:pPr>
        <w:spacing w:after="0"/>
        <w:ind w:left="0"/>
        <w:jc w:val="both"/>
      </w:pPr>
      <w:r>
        <w:rPr>
          <w:rFonts w:ascii="Times New Roman"/>
          <w:b w:val="false"/>
          <w:i w:val="false"/>
          <w:color w:val="000000"/>
          <w:sz w:val="28"/>
        </w:rPr>
        <w:t xml:space="preserve">
      ҚР АПК </w:t>
      </w:r>
      <w:r>
        <w:rPr>
          <w:rFonts w:ascii="Times New Roman"/>
          <w:b w:val="false"/>
          <w:i w:val="false"/>
          <w:color w:val="000000"/>
          <w:sz w:val="28"/>
        </w:rPr>
        <w:t>109-бабына</w:t>
      </w:r>
      <w:r>
        <w:rPr>
          <w:rFonts w:ascii="Times New Roman"/>
          <w:b w:val="false"/>
          <w:i w:val="false"/>
          <w:color w:val="000000"/>
          <w:sz w:val="28"/>
        </w:rPr>
        <w:t xml:space="preserve"> сәйкес сот іс бойынша барлық сот шығындарын береді және сот актісінде төленуге жататын баж сомасы, төленген баж сомасы көрсетіледі.</w:t>
      </w:r>
    </w:p>
    <w:p>
      <w:pPr>
        <w:spacing w:after="0"/>
        <w:ind w:left="0"/>
        <w:jc w:val="both"/>
      </w:pPr>
      <w:r>
        <w:rPr>
          <w:rFonts w:ascii="Times New Roman"/>
          <w:b w:val="false"/>
          <w:i w:val="false"/>
          <w:color w:val="000000"/>
          <w:sz w:val="28"/>
        </w:rPr>
        <w:t xml:space="preserve">
      Егер сот арыз берушінің мемлекеттік бажды артық төлегенін анықтаса, онда "Салық және бюджетке төленетін басқа да міндетті төлемдер туралы (Салық кодексі)" Қазақстан Республикасы кодексінің 548-бабы </w:t>
      </w:r>
      <w:r>
        <w:rPr>
          <w:rFonts w:ascii="Times New Roman"/>
          <w:b w:val="false"/>
          <w:i w:val="false"/>
          <w:color w:val="000000"/>
          <w:sz w:val="28"/>
        </w:rPr>
        <w:t>1-бөлігіне</w:t>
      </w:r>
      <w:r>
        <w:rPr>
          <w:rFonts w:ascii="Times New Roman"/>
          <w:b w:val="false"/>
          <w:i w:val="false"/>
          <w:color w:val="000000"/>
          <w:sz w:val="28"/>
        </w:rPr>
        <w:t xml:space="preserve"> (бұдан әрі – Салық кодексі) сәйкес сот, сот актісінде талапкердің талап қоюды сотқа өткізу кезінде артық төленген мемлекеттік баж есебінде қайтарылуға жататын мемлекеттік баждың сомасын көрсетеді.</w:t>
      </w:r>
    </w:p>
    <w:p>
      <w:pPr>
        <w:spacing w:after="0"/>
        <w:ind w:left="0"/>
        <w:jc w:val="both"/>
      </w:pPr>
      <w:r>
        <w:rPr>
          <w:rFonts w:ascii="Times New Roman"/>
          <w:b w:val="false"/>
          <w:i w:val="false"/>
          <w:color w:val="000000"/>
          <w:sz w:val="28"/>
        </w:rPr>
        <w:t xml:space="preserve">
      Егер сотқа талап қоюмен прокурор жүгінген жағдайда, ҚР АПК  117-бабының </w:t>
      </w:r>
      <w:r>
        <w:rPr>
          <w:rFonts w:ascii="Times New Roman"/>
          <w:b w:val="false"/>
          <w:i w:val="false"/>
          <w:color w:val="000000"/>
          <w:sz w:val="28"/>
        </w:rPr>
        <w:t>1-бөлігіне</w:t>
      </w:r>
      <w:r>
        <w:rPr>
          <w:rFonts w:ascii="Times New Roman"/>
          <w:b w:val="false"/>
          <w:i w:val="false"/>
          <w:color w:val="000000"/>
          <w:sz w:val="28"/>
        </w:rPr>
        <w:t xml:space="preserve"> сәйкес іс бойынша іс жүргізуге байланысты шығындар және мемлекеттік баж төлеуден талапкер толығымен босатылғанда, мемлекеттің пайдасына толық немесе тепе-тең қанағаттандырылған талап қою  бөлігінде, сот шығындарын өтеуден босатылмаған жауапкерден өндіріледі. Тиісінше, төлеусіз қабылданған мемлекеттік баж сомасы "Төлеусіз қабылданған мемлекеттік баждың сомасы", "Прокурордың талап қоюы бойынша төлеусіз қабылданғаны" деректемелерінде көрсетіледі және мемлекет мүддесіне болған жағдайда "Мемлекеттің мүддесінде прокурордың талап қоюы бойынша төлеусіз қабылданғаны" деректемесі толтырылады.</w:t>
      </w:r>
    </w:p>
    <w:p>
      <w:pPr>
        <w:spacing w:after="0"/>
        <w:ind w:left="0"/>
        <w:jc w:val="both"/>
      </w:pPr>
      <w:r>
        <w:rPr>
          <w:rFonts w:ascii="Times New Roman"/>
          <w:b w:val="false"/>
          <w:i w:val="false"/>
          <w:color w:val="000000"/>
          <w:sz w:val="28"/>
        </w:rPr>
        <w:t xml:space="preserve">
      ҚР АПК 117-бабы </w:t>
      </w:r>
      <w:r>
        <w:rPr>
          <w:rFonts w:ascii="Times New Roman"/>
          <w:b w:val="false"/>
          <w:i w:val="false"/>
          <w:color w:val="000000"/>
          <w:sz w:val="28"/>
        </w:rPr>
        <w:t>3-бөлігіне</w:t>
      </w:r>
      <w:r>
        <w:rPr>
          <w:rFonts w:ascii="Times New Roman"/>
          <w:b w:val="false"/>
          <w:i w:val="false"/>
          <w:color w:val="000000"/>
          <w:sz w:val="28"/>
        </w:rPr>
        <w:t xml:space="preserve"> және Салық кодексінің </w:t>
      </w:r>
      <w:r>
        <w:rPr>
          <w:rFonts w:ascii="Times New Roman"/>
          <w:b w:val="false"/>
          <w:i w:val="false"/>
          <w:color w:val="000000"/>
          <w:sz w:val="28"/>
        </w:rPr>
        <w:t>541-бабына</w:t>
      </w:r>
      <w:r>
        <w:rPr>
          <w:rFonts w:ascii="Times New Roman"/>
          <w:b w:val="false"/>
          <w:i w:val="false"/>
          <w:color w:val="000000"/>
          <w:sz w:val="28"/>
        </w:rPr>
        <w:t xml:space="preserve"> сәйкес мемлекеттік бажды төлеуден босатылған тараптардың талап қоюын қанағаттандырудан бас тартқан жағдайда, іс бойынша іс жүргізуге байланысты шығыстар республикалық бюджеттің есебіне жатқызылады.</w:t>
      </w:r>
    </w:p>
    <w:p>
      <w:pPr>
        <w:spacing w:after="0"/>
        <w:ind w:left="0"/>
        <w:jc w:val="both"/>
      </w:pPr>
      <w:r>
        <w:rPr>
          <w:rFonts w:ascii="Times New Roman"/>
          <w:b w:val="false"/>
          <w:i w:val="false"/>
          <w:color w:val="000000"/>
          <w:sz w:val="28"/>
        </w:rPr>
        <w:t xml:space="preserve">
      Осыған орай, "Сот шығыстары мен мемлекеттік бажды өндіріп алу туралы мәліметтер" 3-тарауында, Салық кодексінің </w:t>
      </w:r>
      <w:r>
        <w:rPr>
          <w:rFonts w:ascii="Times New Roman"/>
          <w:b w:val="false"/>
          <w:i w:val="false"/>
          <w:color w:val="000000"/>
          <w:sz w:val="28"/>
        </w:rPr>
        <w:t>535-бабына</w:t>
      </w:r>
      <w:r>
        <w:rPr>
          <w:rFonts w:ascii="Times New Roman"/>
          <w:b w:val="false"/>
          <w:i w:val="false"/>
          <w:color w:val="000000"/>
          <w:sz w:val="28"/>
        </w:rPr>
        <w:t xml:space="preserve"> сәйкес мемлекеттік баждың сомалары 1, 6 және 10-деректемелерде көрсетіледі.</w:t>
      </w:r>
    </w:p>
    <w:bookmarkStart w:name="z50" w:id="42"/>
    <w:p>
      <w:pPr>
        <w:spacing w:after="0"/>
        <w:ind w:left="0"/>
        <w:jc w:val="both"/>
      </w:pPr>
      <w:r>
        <w:rPr>
          <w:rFonts w:ascii="Times New Roman"/>
          <w:b w:val="false"/>
          <w:i w:val="false"/>
          <w:color w:val="000000"/>
          <w:sz w:val="28"/>
        </w:rPr>
        <w:t>
      17. "Сот шешімі бойынша өндіріп алуға жататын сомалар туралы мәліметтер" 6-тарауының деректемелерінде іс материалына сәйкес, сот шешімі бойынша өндірілуге жататын сомалар (теңгеде) туралы мәліметтер көрсетіледі.</w:t>
      </w:r>
    </w:p>
    <w:bookmarkEnd w:id="42"/>
    <w:p>
      <w:pPr>
        <w:spacing w:after="0"/>
        <w:ind w:left="0"/>
        <w:jc w:val="both"/>
      </w:pPr>
      <w:r>
        <w:rPr>
          <w:rFonts w:ascii="Times New Roman"/>
          <w:b w:val="false"/>
          <w:i w:val="false"/>
          <w:color w:val="000000"/>
          <w:sz w:val="28"/>
        </w:rPr>
        <w:t xml:space="preserve">
      ҚР АК-нің </w:t>
      </w:r>
      <w:r>
        <w:rPr>
          <w:rFonts w:ascii="Times New Roman"/>
          <w:b w:val="false"/>
          <w:i w:val="false"/>
          <w:color w:val="000000"/>
          <w:sz w:val="28"/>
        </w:rPr>
        <w:t>923-бабының</w:t>
      </w:r>
      <w:r>
        <w:rPr>
          <w:rFonts w:ascii="Times New Roman"/>
          <w:b w:val="false"/>
          <w:i w:val="false"/>
          <w:color w:val="000000"/>
          <w:sz w:val="28"/>
        </w:rPr>
        <w:t xml:space="preserve"> 1-бөлігіне сәйкес 6-тараудың 3-деректемесі азаптаумен байланысты азаматтық істер бойынша толтырылады.</w:t>
      </w:r>
    </w:p>
    <w:bookmarkStart w:name="z51" w:id="43"/>
    <w:p>
      <w:pPr>
        <w:spacing w:after="0"/>
        <w:ind w:left="0"/>
        <w:jc w:val="both"/>
      </w:pPr>
      <w:r>
        <w:rPr>
          <w:rFonts w:ascii="Times New Roman"/>
          <w:b w:val="false"/>
          <w:i w:val="false"/>
          <w:color w:val="000000"/>
          <w:sz w:val="28"/>
        </w:rPr>
        <w:t>
      18. 6-тараудың "Қылмыстық іс бойынша (Қазақстан Республикасының  Қылмыстық-процестік кодексінің 4-бөлімі) ақтау кезінде залалды өтеу туралы талап қоюлар бойынша өндіріп алынған сома" 4-деректемесі тек, ақтау негіздері бойынша тоқтатылған қылмыстық істер бойынша залалды өтеу туралы талаптармен байланысты азаматтық істер бойынша толтырылады.</w:t>
      </w:r>
    </w:p>
    <w:bookmarkEnd w:id="43"/>
    <w:bookmarkStart w:name="z52" w:id="44"/>
    <w:p>
      <w:pPr>
        <w:spacing w:after="0"/>
        <w:ind w:left="0"/>
        <w:jc w:val="both"/>
      </w:pPr>
      <w:r>
        <w:rPr>
          <w:rFonts w:ascii="Times New Roman"/>
          <w:b w:val="false"/>
          <w:i w:val="false"/>
          <w:color w:val="000000"/>
          <w:sz w:val="28"/>
        </w:rPr>
        <w:t>
      19. 6-тараудың "Азаматтық құқықтарды бұзумен байланысты залалды өтеу туралы талап қоюлар бойынша өндіріп алынған сома" 5-деректемесі азаматтық құқықтарды бұзу туралы талаптармен байланысты азаматтық істер бойынша толтырылады.</w:t>
      </w:r>
    </w:p>
    <w:bookmarkEnd w:id="44"/>
    <w:bookmarkStart w:name="z53" w:id="45"/>
    <w:p>
      <w:pPr>
        <w:spacing w:after="0"/>
        <w:ind w:left="0"/>
        <w:jc w:val="both"/>
      </w:pPr>
      <w:r>
        <w:rPr>
          <w:rFonts w:ascii="Times New Roman"/>
          <w:b w:val="false"/>
          <w:i w:val="false"/>
          <w:color w:val="000000"/>
          <w:sz w:val="28"/>
        </w:rPr>
        <w:t>
      20. 6-тараудың "Сотта ақталған адамдардың пайдасына өндірілген сома" 6-деректемесі сотта ақталған адамдардың пайдасына өндіріп алынған сома туралы талаптармен байланысты азаматтық істер бойынша толтырылады.</w:t>
      </w:r>
    </w:p>
    <w:bookmarkEnd w:id="45"/>
    <w:bookmarkStart w:name="z54" w:id="46"/>
    <w:p>
      <w:pPr>
        <w:spacing w:after="0"/>
        <w:ind w:left="0"/>
        <w:jc w:val="both"/>
      </w:pPr>
      <w:r>
        <w:rPr>
          <w:rFonts w:ascii="Times New Roman"/>
          <w:b w:val="false"/>
          <w:i w:val="false"/>
          <w:color w:val="000000"/>
          <w:sz w:val="28"/>
        </w:rPr>
        <w:t>
      21. 6-тараудың "Жұмыстан заңсыз шығаруға байланысты залалды өтеуге лауазымды тұлғалардан берілген сома" 8-деректемесі жұмысқа қайта алу туралы талап қоюмен байланысты азаматтық істер бойынша толтырылады.</w:t>
      </w:r>
    </w:p>
    <w:bookmarkEnd w:id="46"/>
    <w:bookmarkStart w:name="z55" w:id="47"/>
    <w:p>
      <w:pPr>
        <w:spacing w:after="0"/>
        <w:ind w:left="0"/>
        <w:jc w:val="both"/>
      </w:pPr>
      <w:r>
        <w:rPr>
          <w:rFonts w:ascii="Times New Roman"/>
          <w:b w:val="false"/>
          <w:i w:val="false"/>
          <w:color w:val="000000"/>
          <w:sz w:val="28"/>
        </w:rPr>
        <w:t>
      22."Іс жүргізудің динамикасы туралы мәліметтер (танысу)"  8-тарауында, іс өндірісінің динамикасы туралы мәліметтер көрсетіледі.</w:t>
      </w:r>
    </w:p>
    <w:bookmarkEnd w:id="47"/>
    <w:bookmarkStart w:name="z56" w:id="48"/>
    <w:p>
      <w:pPr>
        <w:spacing w:after="0"/>
        <w:ind w:left="0"/>
        <w:jc w:val="both"/>
      </w:pPr>
      <w:r>
        <w:rPr>
          <w:rFonts w:ascii="Times New Roman"/>
          <w:b w:val="false"/>
          <w:i w:val="false"/>
          <w:color w:val="000000"/>
          <w:sz w:val="28"/>
        </w:rPr>
        <w:t>
      23. 8-тараудың 1-15-деректемелері, талап қойылған өтiнiштiң  келіп түскен күнінен бастап толтырылады.</w:t>
      </w:r>
    </w:p>
    <w:bookmarkEnd w:id="48"/>
    <w:p>
      <w:pPr>
        <w:spacing w:after="0"/>
        <w:ind w:left="0"/>
        <w:jc w:val="both"/>
      </w:pPr>
      <w:r>
        <w:rPr>
          <w:rFonts w:ascii="Times New Roman"/>
          <w:b w:val="false"/>
          <w:i w:val="false"/>
          <w:color w:val="000000"/>
          <w:sz w:val="28"/>
        </w:rPr>
        <w:t xml:space="preserve">
      Сот талап қоюды қабылдаудан бас тартқан, талап қоюдың ҚР АПК </w:t>
      </w:r>
      <w:r>
        <w:rPr>
          <w:rFonts w:ascii="Times New Roman"/>
          <w:b w:val="false"/>
          <w:i w:val="false"/>
          <w:color w:val="000000"/>
          <w:sz w:val="28"/>
        </w:rPr>
        <w:t>149-бабының</w:t>
      </w:r>
      <w:r>
        <w:rPr>
          <w:rFonts w:ascii="Times New Roman"/>
          <w:b w:val="false"/>
          <w:i w:val="false"/>
          <w:color w:val="000000"/>
          <w:sz w:val="28"/>
        </w:rPr>
        <w:t xml:space="preserve"> және 151-бабы </w:t>
      </w:r>
      <w:r>
        <w:rPr>
          <w:rFonts w:ascii="Times New Roman"/>
          <w:b w:val="false"/>
          <w:i w:val="false"/>
          <w:color w:val="000000"/>
          <w:sz w:val="28"/>
        </w:rPr>
        <w:t>1)</w:t>
      </w:r>
      <w:r>
        <w:rPr>
          <w:rFonts w:ascii="Times New Roman"/>
          <w:b w:val="false"/>
          <w:i w:val="false"/>
          <w:color w:val="000000"/>
          <w:sz w:val="28"/>
        </w:rPr>
        <w:t xml:space="preserve"> - </w:t>
      </w:r>
      <w:r>
        <w:rPr>
          <w:rFonts w:ascii="Times New Roman"/>
          <w:b w:val="false"/>
          <w:i w:val="false"/>
          <w:color w:val="000000"/>
          <w:sz w:val="28"/>
        </w:rPr>
        <w:t>3)-тармақшаларының</w:t>
      </w:r>
      <w:r>
        <w:rPr>
          <w:rFonts w:ascii="Times New Roman"/>
          <w:b w:val="false"/>
          <w:i w:val="false"/>
          <w:color w:val="000000"/>
          <w:sz w:val="28"/>
        </w:rPr>
        <w:t xml:space="preserve"> талаптарына сәйкес келмеген жағдайда талап қою арызын қабылдаудан бас тарту туралы ұйғарым шығарады; судья талап қоюды қайтарған жағдайларда міндетті 7, 8, 9-деректемелер толтырылады.</w:t>
      </w:r>
    </w:p>
    <w:p>
      <w:pPr>
        <w:spacing w:after="0"/>
        <w:ind w:left="0"/>
        <w:jc w:val="both"/>
      </w:pPr>
      <w:r>
        <w:rPr>
          <w:rFonts w:ascii="Times New Roman"/>
          <w:b w:val="false"/>
          <w:i w:val="false"/>
          <w:color w:val="000000"/>
          <w:sz w:val="28"/>
        </w:rPr>
        <w:t xml:space="preserve">
      ҚР АПК 152-бабы 1-бөлігінің </w:t>
      </w:r>
      <w:r>
        <w:rPr>
          <w:rFonts w:ascii="Times New Roman"/>
          <w:b w:val="false"/>
          <w:i w:val="false"/>
          <w:color w:val="000000"/>
          <w:sz w:val="28"/>
        </w:rPr>
        <w:t>2)-тармақшасына</w:t>
      </w:r>
      <w:r>
        <w:rPr>
          <w:rFonts w:ascii="Times New Roman"/>
          <w:b w:val="false"/>
          <w:i w:val="false"/>
          <w:color w:val="000000"/>
          <w:sz w:val="28"/>
        </w:rPr>
        <w:t xml:space="preserve"> сәйкес іс осы соттың соттылығына жатпаса, судья талап қоюды қайтарады. 8-тараудың 10,11-деректемелерінде соттың атауы және арыздың соттылығы бойынша жолданған күні көрсетіледі.</w:t>
      </w:r>
    </w:p>
    <w:p>
      <w:pPr>
        <w:spacing w:after="0"/>
        <w:ind w:left="0"/>
        <w:jc w:val="both"/>
      </w:pPr>
      <w:r>
        <w:rPr>
          <w:rFonts w:ascii="Times New Roman"/>
          <w:b w:val="false"/>
          <w:i w:val="false"/>
          <w:color w:val="000000"/>
          <w:sz w:val="28"/>
        </w:rPr>
        <w:t xml:space="preserve">
      ҚР АПК </w:t>
      </w:r>
      <w:r>
        <w:rPr>
          <w:rFonts w:ascii="Times New Roman"/>
          <w:b w:val="false"/>
          <w:i w:val="false"/>
          <w:color w:val="000000"/>
          <w:sz w:val="28"/>
        </w:rPr>
        <w:t>34-бабына</w:t>
      </w:r>
      <w:r>
        <w:rPr>
          <w:rFonts w:ascii="Times New Roman"/>
          <w:b w:val="false"/>
          <w:i w:val="false"/>
          <w:color w:val="000000"/>
          <w:sz w:val="28"/>
        </w:rPr>
        <w:t xml:space="preserve">  сәйкес соттар арасындағы соттылығы туралы дауларды сот шешеді және істі басқа сотқа жолдау туралы мәселе бойынша ұйғарым шығарылады. Мұндай істер бойынша, 12-тараудың 5-деректемесінде шешімнің (ұйғарымның) шығарылу күні көрсетіледі, 12-тараудың 1-деректемесінде сот актісінің түрі – ұйғарым деп көрсетіледі, 12-тараудың 2-деректемесінде "іс соттылығы бойынша жолданды" басты мәні көрсетіледі.</w:t>
      </w:r>
    </w:p>
    <w:p>
      <w:pPr>
        <w:spacing w:after="0"/>
        <w:ind w:left="0"/>
        <w:jc w:val="both"/>
      </w:pPr>
      <w:r>
        <w:rPr>
          <w:rFonts w:ascii="Times New Roman"/>
          <w:b w:val="false"/>
          <w:i w:val="false"/>
          <w:color w:val="000000"/>
          <w:sz w:val="28"/>
        </w:rPr>
        <w:t xml:space="preserve">
      Егер судья ҚР АПК </w:t>
      </w:r>
      <w:r>
        <w:rPr>
          <w:rFonts w:ascii="Times New Roman"/>
          <w:b w:val="false"/>
          <w:i w:val="false"/>
          <w:color w:val="000000"/>
          <w:sz w:val="28"/>
        </w:rPr>
        <w:t>463-бабына</w:t>
      </w:r>
      <w:r>
        <w:rPr>
          <w:rFonts w:ascii="Times New Roman"/>
          <w:b w:val="false"/>
          <w:i w:val="false"/>
          <w:color w:val="000000"/>
          <w:sz w:val="28"/>
        </w:rPr>
        <w:t xml:space="preserve"> сәйкес жаңадан ашылған мән жайлар бойынша арызды қанағаттандыру туралы ұйғарым шығарғанда және шешімнің, ұйғарымның күшін жойған жағдайда, 1-тараудың "Келіп түсу тәртібі" 5-деректемесінде "жаңадан ашылған мән жайлар бойынша шешімді жойғаннан кейін"  басты мәні көрсетіледі, ал 8-тараудың 12-деректемесінде шешімнің (ұйғарымның) күшін жою туралы ұйғарымды шығару және жаңадан ашылған мән жайлар бойынша алғашқы сот актілерін жоюмен байланысты істер бойынша өндірістерді жаңарту күні көрсетіледі.</w:t>
      </w:r>
    </w:p>
    <w:p>
      <w:pPr>
        <w:spacing w:after="0"/>
        <w:ind w:left="0"/>
        <w:jc w:val="both"/>
      </w:pPr>
      <w:r>
        <w:rPr>
          <w:rFonts w:ascii="Times New Roman"/>
          <w:b w:val="false"/>
          <w:i w:val="false"/>
          <w:color w:val="000000"/>
          <w:sz w:val="28"/>
        </w:rPr>
        <w:t>
      Біріктірілген іс жүргізулердің ішінен (негізгі істің номірін сақтай отырып) азаматтық істі негізгі іске жатқызу бойынша мәселелер іс өндірісіндегі судьяның ұйғарымымен шешіледі.</w:t>
      </w:r>
    </w:p>
    <w:p>
      <w:pPr>
        <w:spacing w:after="0"/>
        <w:ind w:left="0"/>
        <w:jc w:val="both"/>
      </w:pPr>
      <w:r>
        <w:rPr>
          <w:rFonts w:ascii="Times New Roman"/>
          <w:b w:val="false"/>
          <w:i w:val="false"/>
          <w:color w:val="000000"/>
          <w:sz w:val="28"/>
        </w:rPr>
        <w:t>
      Тараптардың екі жағы да қатысатын бір тектес істер бойынша бір іс жүргізуге және бір жауапкерге әр түрлі талап қою бойынша азаматтық істер немесе әр түрлі жауапкерлерге бір талапкердің талап қоюы бойынша істер біріктіріледі.</w:t>
      </w:r>
    </w:p>
    <w:p>
      <w:pPr>
        <w:spacing w:after="0"/>
        <w:ind w:left="0"/>
        <w:jc w:val="both"/>
      </w:pPr>
      <w:r>
        <w:rPr>
          <w:rFonts w:ascii="Times New Roman"/>
          <w:b w:val="false"/>
          <w:i w:val="false"/>
          <w:color w:val="000000"/>
          <w:sz w:val="28"/>
        </w:rPr>
        <w:t>
      Бірнеше азаматтық істер бір өндіріске біріктірілген жағдайда, қарау нәтижесі (сот актілері) 1 ЭАЕҚ-да негізгі азаматтық іс бойынша көрсетілуі тиіс.</w:t>
      </w:r>
    </w:p>
    <w:bookmarkStart w:name="z57" w:id="49"/>
    <w:p>
      <w:pPr>
        <w:spacing w:after="0"/>
        <w:ind w:left="0"/>
        <w:jc w:val="both"/>
      </w:pPr>
      <w:r>
        <w:rPr>
          <w:rFonts w:ascii="Times New Roman"/>
          <w:b w:val="false"/>
          <w:i w:val="false"/>
          <w:color w:val="000000"/>
          <w:sz w:val="28"/>
        </w:rPr>
        <w:t>
      24. Істердің барлық санаттары есептің жолдық көрсеткіштерінде есепке алынады.</w:t>
      </w:r>
    </w:p>
    <w:bookmarkEnd w:id="49"/>
    <w:p>
      <w:pPr>
        <w:spacing w:after="0"/>
        <w:ind w:left="0"/>
        <w:jc w:val="both"/>
      </w:pPr>
      <w:r>
        <w:rPr>
          <w:rFonts w:ascii="Times New Roman"/>
          <w:b w:val="false"/>
          <w:i w:val="false"/>
          <w:color w:val="000000"/>
          <w:sz w:val="28"/>
        </w:rPr>
        <w:t>
      Егер талап қою арызы талап қою іс жүргізуіне жататын істің санаты бойынша келіп түссе, бірақ ол бойынша басты мәні болмаса, мұндай істердің санатын басқа талап қою істеріне жатқызып, осы санатты есепке Комитетпен келісе отырып қосқаны туралы Қазақстан Республикасының Жоғарғы Сотына хабарлау қажет. Осындай істердің қарау нәтижелері тек нақты санаттағы істер бойынша көрсетіледі.</w:t>
      </w:r>
    </w:p>
    <w:p>
      <w:pPr>
        <w:spacing w:after="0"/>
        <w:ind w:left="0"/>
        <w:jc w:val="both"/>
      </w:pPr>
      <w:r>
        <w:rPr>
          <w:rFonts w:ascii="Times New Roman"/>
          <w:b w:val="false"/>
          <w:i w:val="false"/>
          <w:color w:val="000000"/>
          <w:sz w:val="28"/>
        </w:rPr>
        <w:t>
      "Ерекше іс жүргізудегі басқа істер" жолында өткен жылдардың азаматтық істері ғана көрсетілуі тиіс.</w:t>
      </w:r>
    </w:p>
    <w:p>
      <w:pPr>
        <w:spacing w:after="0"/>
        <w:ind w:left="0"/>
        <w:jc w:val="both"/>
      </w:pPr>
      <w:r>
        <w:rPr>
          <w:rFonts w:ascii="Times New Roman"/>
          <w:b w:val="false"/>
          <w:i w:val="false"/>
          <w:color w:val="000000"/>
          <w:sz w:val="28"/>
        </w:rPr>
        <w:t>
      Ескерту: 80-90, 92 жолдар бойынша сатып алу-сату, сыйға тарту, лизинг, сақтау шарттары және олардан экономикалық, технологиялық, ақпараттық қауіпсіздікке байланысты даулар (72-жол), заңды тұлғалар мен кәсіпкерлік қызметті іске асыратын азаматтар арасындағы даулар (68-жол) туындуы мүмкін шарттар көрсетіледі және қажеттілікке байланысты шарттармен бірге істердің көрсетілген санаттарының анықтамалығынан басты мәндер толтырылуы мүмкін (68, 72-жолдардың көрсеткіштері).</w:t>
      </w:r>
    </w:p>
    <w:bookmarkStart w:name="z58" w:id="50"/>
    <w:p>
      <w:pPr>
        <w:spacing w:after="0"/>
        <w:ind w:left="0"/>
        <w:jc w:val="both"/>
      </w:pPr>
      <w:r>
        <w:rPr>
          <w:rFonts w:ascii="Times New Roman"/>
          <w:b w:val="false"/>
          <w:i w:val="false"/>
          <w:color w:val="000000"/>
          <w:sz w:val="28"/>
        </w:rPr>
        <w:t>
      25. 9-тарауда бұйрықтық іс жүргізудің динамикасын тоқтата тұру жөніндегі мәліметтер көрсетіледі.</w:t>
      </w:r>
    </w:p>
    <w:bookmarkEnd w:id="50"/>
    <w:p>
      <w:pPr>
        <w:spacing w:after="0"/>
        <w:ind w:left="0"/>
        <w:jc w:val="both"/>
      </w:pPr>
      <w:r>
        <w:rPr>
          <w:rFonts w:ascii="Times New Roman"/>
          <w:b w:val="false"/>
          <w:i w:val="false"/>
          <w:color w:val="000000"/>
          <w:sz w:val="28"/>
        </w:rPr>
        <w:t xml:space="preserve">
      ҚР АПК </w:t>
      </w:r>
      <w:r>
        <w:rPr>
          <w:rFonts w:ascii="Times New Roman"/>
          <w:b w:val="false"/>
          <w:i w:val="false"/>
          <w:color w:val="000000"/>
          <w:sz w:val="28"/>
        </w:rPr>
        <w:t>272</w:t>
      </w:r>
      <w:r>
        <w:rPr>
          <w:rFonts w:ascii="Times New Roman"/>
          <w:b w:val="false"/>
          <w:i w:val="false"/>
          <w:color w:val="000000"/>
          <w:sz w:val="28"/>
        </w:rPr>
        <w:t xml:space="preserve">, </w:t>
      </w:r>
      <w:r>
        <w:rPr>
          <w:rFonts w:ascii="Times New Roman"/>
          <w:b w:val="false"/>
          <w:i w:val="false"/>
          <w:color w:val="000000"/>
          <w:sz w:val="28"/>
        </w:rPr>
        <w:t>273-бабының</w:t>
      </w:r>
      <w:r>
        <w:rPr>
          <w:rFonts w:ascii="Times New Roman"/>
          <w:b w:val="false"/>
          <w:i w:val="false"/>
          <w:color w:val="000000"/>
          <w:sz w:val="28"/>
        </w:rPr>
        <w:t xml:space="preserve"> талаптарына сәйкес сот 1-деректемеде ұйғарымның шығарылу күнін көрсете отырып, іс бойынша іс жүргізуді тоқтату туралы ұйғарым шығарады.</w:t>
      </w:r>
    </w:p>
    <w:p>
      <w:pPr>
        <w:spacing w:after="0"/>
        <w:ind w:left="0"/>
        <w:jc w:val="both"/>
      </w:pPr>
      <w:r>
        <w:rPr>
          <w:rFonts w:ascii="Times New Roman"/>
          <w:b w:val="false"/>
          <w:i w:val="false"/>
          <w:color w:val="000000"/>
          <w:sz w:val="28"/>
        </w:rPr>
        <w:t>
      3 -деректемеде іс бойынша тоқтатылу негіздері көрсетіледі.</w:t>
      </w:r>
    </w:p>
    <w:p>
      <w:pPr>
        <w:spacing w:after="0"/>
        <w:ind w:left="0"/>
        <w:jc w:val="both"/>
      </w:pPr>
      <w:r>
        <w:rPr>
          <w:rFonts w:ascii="Times New Roman"/>
          <w:b w:val="false"/>
          <w:i w:val="false"/>
          <w:color w:val="000000"/>
          <w:sz w:val="28"/>
        </w:rPr>
        <w:t xml:space="preserve">
      2-деректемеде іс жүргізуді жаңғырту туралы ұйғарымның шығарылған күні көрсетіледі (ҚР АПК </w:t>
      </w:r>
      <w:r>
        <w:rPr>
          <w:rFonts w:ascii="Times New Roman"/>
          <w:b w:val="false"/>
          <w:i w:val="false"/>
          <w:color w:val="000000"/>
          <w:sz w:val="28"/>
        </w:rPr>
        <w:t>276-бабы</w:t>
      </w:r>
      <w:r>
        <w:rPr>
          <w:rFonts w:ascii="Times New Roman"/>
          <w:b w:val="false"/>
          <w:i w:val="false"/>
          <w:color w:val="000000"/>
          <w:sz w:val="28"/>
        </w:rPr>
        <w:t>).</w:t>
      </w:r>
    </w:p>
    <w:bookmarkStart w:name="z59" w:id="51"/>
    <w:p>
      <w:pPr>
        <w:spacing w:after="0"/>
        <w:ind w:left="0"/>
        <w:jc w:val="both"/>
      </w:pPr>
      <w:r>
        <w:rPr>
          <w:rFonts w:ascii="Times New Roman"/>
          <w:b w:val="false"/>
          <w:i w:val="false"/>
          <w:color w:val="000000"/>
          <w:sz w:val="28"/>
        </w:rPr>
        <w:t>
      26. 10-тарауда іс жүргізудің динамикасы (Сот отырысы) туралы мәліметтер көрсетіледі.</w:t>
      </w:r>
    </w:p>
    <w:bookmarkEnd w:id="51"/>
    <w:p>
      <w:pPr>
        <w:spacing w:after="0"/>
        <w:ind w:left="0"/>
        <w:jc w:val="both"/>
      </w:pPr>
      <w:r>
        <w:rPr>
          <w:rFonts w:ascii="Times New Roman"/>
          <w:b w:val="false"/>
          <w:i w:val="false"/>
          <w:color w:val="000000"/>
          <w:sz w:val="28"/>
        </w:rPr>
        <w:t xml:space="preserve">
      АПК </w:t>
      </w:r>
      <w:r>
        <w:rPr>
          <w:rFonts w:ascii="Times New Roman"/>
          <w:b w:val="false"/>
          <w:i w:val="false"/>
          <w:color w:val="000000"/>
          <w:sz w:val="28"/>
        </w:rPr>
        <w:t>223-бабына</w:t>
      </w:r>
      <w:r>
        <w:rPr>
          <w:rFonts w:ascii="Times New Roman"/>
          <w:b w:val="false"/>
          <w:i w:val="false"/>
          <w:color w:val="000000"/>
          <w:sz w:val="28"/>
        </w:rPr>
        <w:t xml:space="preserve"> сәйкес істің негізі бойынша шешілетін бірінші сатыдағы сот актісі шешім нысанында шығарылады.</w:t>
      </w:r>
    </w:p>
    <w:p>
      <w:pPr>
        <w:spacing w:after="0"/>
        <w:ind w:left="0"/>
        <w:jc w:val="both"/>
      </w:pPr>
      <w:r>
        <w:rPr>
          <w:rFonts w:ascii="Times New Roman"/>
          <w:b w:val="false"/>
          <w:i w:val="false"/>
          <w:color w:val="000000"/>
          <w:sz w:val="28"/>
        </w:rPr>
        <w:t>
      Шешімнің құрылымы мен мазмұны: талап қою, ерекше талап қою, ерекше іс жүргізулердің барлық түрлері үшін міндетті.</w:t>
      </w:r>
    </w:p>
    <w:p>
      <w:pPr>
        <w:spacing w:after="0"/>
        <w:ind w:left="0"/>
        <w:jc w:val="both"/>
      </w:pPr>
      <w:r>
        <w:rPr>
          <w:rFonts w:ascii="Times New Roman"/>
          <w:b w:val="false"/>
          <w:i w:val="false"/>
          <w:color w:val="000000"/>
          <w:sz w:val="28"/>
        </w:rPr>
        <w:t xml:space="preserve">
      Заңды тұлғалардың және жеке кәсіпкерлердің конкурстық іс жүргізу шегінде қаралатын істері бойынша көзделген заңнамалық сот актілері сот ұйғарымы нысанында қабылданады.Сыртай шешімнің негізі ҚР АІЖК </w:t>
      </w:r>
      <w:r>
        <w:rPr>
          <w:rFonts w:ascii="Times New Roman"/>
          <w:b w:val="false"/>
          <w:i w:val="false"/>
          <w:color w:val="000000"/>
          <w:sz w:val="28"/>
        </w:rPr>
        <w:t>256-бабында</w:t>
      </w:r>
      <w:r>
        <w:rPr>
          <w:rFonts w:ascii="Times New Roman"/>
          <w:b w:val="false"/>
          <w:i w:val="false"/>
          <w:color w:val="000000"/>
          <w:sz w:val="28"/>
        </w:rPr>
        <w:t xml:space="preserve"> қарастырылған.</w:t>
      </w:r>
    </w:p>
    <w:bookmarkStart w:name="z60" w:id="52"/>
    <w:p>
      <w:pPr>
        <w:spacing w:after="0"/>
        <w:ind w:left="0"/>
        <w:jc w:val="both"/>
      </w:pPr>
      <w:r>
        <w:rPr>
          <w:rFonts w:ascii="Times New Roman"/>
          <w:b w:val="false"/>
          <w:i w:val="false"/>
          <w:color w:val="000000"/>
          <w:sz w:val="28"/>
        </w:rPr>
        <w:t xml:space="preserve">
      27. ҚР АПК </w:t>
      </w:r>
      <w:r>
        <w:rPr>
          <w:rFonts w:ascii="Times New Roman"/>
          <w:b w:val="false"/>
          <w:i w:val="false"/>
          <w:color w:val="000000"/>
          <w:sz w:val="28"/>
        </w:rPr>
        <w:t>257-бабына</w:t>
      </w:r>
      <w:r>
        <w:rPr>
          <w:rFonts w:ascii="Times New Roman"/>
          <w:b w:val="false"/>
          <w:i w:val="false"/>
          <w:color w:val="000000"/>
          <w:sz w:val="28"/>
        </w:rPr>
        <w:t xml:space="preserve"> сәйкес сырттай іс жүргізу тәртібінде істі қараған жағдайда сот, іске қатысушы тұлғалардың ұсынған дәлелдемелерін зерттейді, олардың уәждерін ескереді және сырттай деп аталатын шешімді шығарады.</w:t>
      </w:r>
    </w:p>
    <w:bookmarkEnd w:id="52"/>
    <w:bookmarkStart w:name="z61" w:id="53"/>
    <w:p>
      <w:pPr>
        <w:spacing w:after="0"/>
        <w:ind w:left="0"/>
        <w:jc w:val="both"/>
      </w:pPr>
      <w:r>
        <w:rPr>
          <w:rFonts w:ascii="Times New Roman"/>
          <w:b w:val="false"/>
          <w:i w:val="false"/>
          <w:color w:val="000000"/>
          <w:sz w:val="28"/>
        </w:rPr>
        <w:t>
      28. 12-тараудың 7-деректемеде іс бойынша шешімнің шығарылған күні көрсетіледі.</w:t>
      </w:r>
    </w:p>
    <w:bookmarkEnd w:id="53"/>
    <w:bookmarkStart w:name="z62" w:id="54"/>
    <w:p>
      <w:pPr>
        <w:spacing w:after="0"/>
        <w:ind w:left="0"/>
        <w:jc w:val="both"/>
      </w:pPr>
      <w:r>
        <w:rPr>
          <w:rFonts w:ascii="Times New Roman"/>
          <w:b w:val="false"/>
          <w:i w:val="false"/>
          <w:color w:val="000000"/>
          <w:sz w:val="28"/>
        </w:rPr>
        <w:t>
      29. 10-тараудың 4-7 деректемелерінде төрағалық етуші судьяның, сот отырысы хатшысының, прокурордың, қорғаушының, талапкердің (өкілінің) тегі және аты-жөнінің бас әріптері толығымен көрсетіледі.</w:t>
      </w:r>
    </w:p>
    <w:bookmarkEnd w:id="54"/>
    <w:bookmarkStart w:name="z63" w:id="55"/>
    <w:p>
      <w:pPr>
        <w:spacing w:after="0"/>
        <w:ind w:left="0"/>
        <w:jc w:val="both"/>
      </w:pPr>
      <w:r>
        <w:rPr>
          <w:rFonts w:ascii="Times New Roman"/>
          <w:b w:val="false"/>
          <w:i w:val="false"/>
          <w:color w:val="000000"/>
          <w:sz w:val="28"/>
        </w:rPr>
        <w:t>
      30. Міндетті санаттағы істер бойынша прокурордың қатысуы туралы 7-деректеме міндетті енгізуге жатады (ҚР АПК 54-бабы).</w:t>
      </w:r>
    </w:p>
    <w:bookmarkEnd w:id="55"/>
    <w:bookmarkStart w:name="z64" w:id="56"/>
    <w:p>
      <w:pPr>
        <w:spacing w:after="0"/>
        <w:ind w:left="0"/>
        <w:jc w:val="both"/>
      </w:pPr>
      <w:r>
        <w:rPr>
          <w:rFonts w:ascii="Times New Roman"/>
          <w:b w:val="false"/>
          <w:i w:val="false"/>
          <w:color w:val="000000"/>
          <w:sz w:val="28"/>
        </w:rPr>
        <w:t xml:space="preserve">
      31. ҚР АПК </w:t>
      </w:r>
      <w:r>
        <w:rPr>
          <w:rFonts w:ascii="Times New Roman"/>
          <w:b w:val="false"/>
          <w:i w:val="false"/>
          <w:color w:val="000000"/>
          <w:sz w:val="28"/>
        </w:rPr>
        <w:t>189-бабы</w:t>
      </w:r>
      <w:r>
        <w:rPr>
          <w:rFonts w:ascii="Times New Roman"/>
          <w:b w:val="false"/>
          <w:i w:val="false"/>
          <w:color w:val="000000"/>
          <w:sz w:val="28"/>
        </w:rPr>
        <w:t xml:space="preserve"> 1-бөлігіне сәйкес 10-тараудың 9 және 10-деректемелерінде соттың аудионы, бейнежазбаны және аудиожазбаны пайдалануы жөніндегі мәліметтер көрсетіледі.</w:t>
      </w:r>
    </w:p>
    <w:bookmarkEnd w:id="56"/>
    <w:p>
      <w:pPr>
        <w:spacing w:after="0"/>
        <w:ind w:left="0"/>
        <w:jc w:val="both"/>
      </w:pPr>
      <w:r>
        <w:rPr>
          <w:rFonts w:ascii="Times New Roman"/>
          <w:b w:val="false"/>
          <w:i w:val="false"/>
          <w:color w:val="000000"/>
          <w:sz w:val="28"/>
        </w:rPr>
        <w:t>
      12-тараудың "Сот актісінің түрі" 1-деректемесінде талап қою, ерекше талап қою және ерекше іс жүргізу істері бойынша "шешім (ұйғарым)" сот актісі көрсетіледі. 2-деректемеде сот актілерін қарау нәтижелері көрсетіледі.</w:t>
      </w:r>
    </w:p>
    <w:bookmarkStart w:name="z65" w:id="57"/>
    <w:p>
      <w:pPr>
        <w:spacing w:after="0"/>
        <w:ind w:left="0"/>
        <w:jc w:val="both"/>
      </w:pPr>
      <w:r>
        <w:rPr>
          <w:rFonts w:ascii="Times New Roman"/>
          <w:b w:val="false"/>
          <w:i w:val="false"/>
          <w:color w:val="000000"/>
          <w:sz w:val="28"/>
        </w:rPr>
        <w:t>
      32. 11-деректемеде іс материалына сәйкес сот актісінің нәтижелі бөлігі көрсетіледі.</w:t>
      </w:r>
    </w:p>
    <w:bookmarkEnd w:id="57"/>
    <w:bookmarkStart w:name="z66" w:id="58"/>
    <w:p>
      <w:pPr>
        <w:spacing w:after="0"/>
        <w:ind w:left="0"/>
        <w:jc w:val="both"/>
      </w:pPr>
      <w:r>
        <w:rPr>
          <w:rFonts w:ascii="Times New Roman"/>
          <w:b w:val="false"/>
          <w:i w:val="false"/>
          <w:color w:val="000000"/>
          <w:sz w:val="28"/>
        </w:rPr>
        <w:t>
      33. 13-бөлікте жеке ұйғарымдар бойынша іс жүргізудің динамикасы туралы мәліметтер көрсетіледі.</w:t>
      </w:r>
    </w:p>
    <w:bookmarkEnd w:id="58"/>
    <w:p>
      <w:pPr>
        <w:spacing w:after="0"/>
        <w:ind w:left="0"/>
        <w:jc w:val="both"/>
      </w:pPr>
      <w:r>
        <w:rPr>
          <w:rFonts w:ascii="Times New Roman"/>
          <w:b w:val="false"/>
          <w:i w:val="false"/>
          <w:color w:val="000000"/>
          <w:sz w:val="28"/>
        </w:rPr>
        <w:t xml:space="preserve">
      ҚР АПК </w:t>
      </w:r>
      <w:r>
        <w:rPr>
          <w:rFonts w:ascii="Times New Roman"/>
          <w:b w:val="false"/>
          <w:i w:val="false"/>
          <w:color w:val="000000"/>
          <w:sz w:val="28"/>
        </w:rPr>
        <w:t>270-бабына</w:t>
      </w:r>
      <w:r>
        <w:rPr>
          <w:rFonts w:ascii="Times New Roman"/>
          <w:b w:val="false"/>
          <w:i w:val="false"/>
          <w:color w:val="000000"/>
          <w:sz w:val="28"/>
        </w:rPr>
        <w:t xml:space="preserve"> сәйкес сот отырысында орнатылған заңдылықтың бұзылу деректері бойынша тиісті мемлекеттік органдар, ұйымдар, лауазымды тұлғалардың атына сот жеке ұйғарым шығаруға құқылы.</w:t>
      </w:r>
    </w:p>
    <w:p>
      <w:pPr>
        <w:spacing w:after="0"/>
        <w:ind w:left="0"/>
        <w:jc w:val="both"/>
      </w:pPr>
      <w:r>
        <w:rPr>
          <w:rFonts w:ascii="Times New Roman"/>
          <w:b w:val="false"/>
          <w:i w:val="false"/>
          <w:color w:val="000000"/>
          <w:sz w:val="28"/>
        </w:rPr>
        <w:t>
      Бұл ретте, 13-тараудың 1-6-деректемелерінде жеке ұйғарымның шығару күні, ұйғарымның фабуласы, адресаты, жеке ұйғарымды жолдау күні, сонымен қатар жеке ұйғарымдарға жауаптардың келіп түскен күні көрсетіледі.</w:t>
      </w:r>
    </w:p>
    <w:p>
      <w:pPr>
        <w:spacing w:after="0"/>
        <w:ind w:left="0"/>
        <w:jc w:val="both"/>
      </w:pPr>
      <w:r>
        <w:rPr>
          <w:rFonts w:ascii="Times New Roman"/>
          <w:b w:val="false"/>
          <w:i w:val="false"/>
          <w:color w:val="000000"/>
          <w:sz w:val="28"/>
        </w:rPr>
        <w:t>
      Егер жеке ұйғарым прокурордың атына шығарылса, онда 2-деректемеде "Иә" мәні көрсетіледі.</w:t>
      </w:r>
    </w:p>
    <w:p>
      <w:pPr>
        <w:spacing w:after="0"/>
        <w:ind w:left="0"/>
        <w:jc w:val="both"/>
      </w:pPr>
      <w:r>
        <w:rPr>
          <w:rFonts w:ascii="Times New Roman"/>
          <w:b w:val="false"/>
          <w:i w:val="false"/>
          <w:color w:val="000000"/>
          <w:sz w:val="28"/>
        </w:rPr>
        <w:t>
      "Шешімді орындауға жолдау және орындалу нәтижесі туралы мәліметтер" 14-тарауының 4-деректемесінде  шығарылған сот актісінің заңды күшіне енген күні көрсетіледі (сот бұйрығынан басқа).</w:t>
      </w:r>
    </w:p>
    <w:bookmarkStart w:name="z67" w:id="59"/>
    <w:p>
      <w:pPr>
        <w:spacing w:after="0"/>
        <w:ind w:left="0"/>
        <w:jc w:val="both"/>
      </w:pPr>
      <w:r>
        <w:rPr>
          <w:rFonts w:ascii="Times New Roman"/>
          <w:b w:val="false"/>
          <w:i w:val="false"/>
          <w:color w:val="000000"/>
          <w:sz w:val="28"/>
        </w:rPr>
        <w:t>
      34. 1 ЭАЕҚ-ның басқа деректемелері азаматтық істің (арыздың) материалдарына сәйкес толтырылады.</w:t>
      </w:r>
    </w:p>
    <w:bookmarkEnd w:id="59"/>
    <w:bookmarkStart w:name="z68" w:id="60"/>
    <w:p>
      <w:pPr>
        <w:spacing w:after="0"/>
        <w:ind w:left="0"/>
        <w:jc w:val="left"/>
      </w:pPr>
      <w:r>
        <w:rPr>
          <w:rFonts w:ascii="Times New Roman"/>
          <w:b/>
          <w:i w:val="false"/>
          <w:color w:val="000000"/>
        </w:rPr>
        <w:t xml:space="preserve"> 5. Апелляциялық сатылы сот қараған азаматтық іске 2 ЭАЕҚ енгізу ерекшеліктері</w:t>
      </w:r>
    </w:p>
    <w:bookmarkEnd w:id="60"/>
    <w:bookmarkStart w:name="z69" w:id="61"/>
    <w:p>
      <w:pPr>
        <w:spacing w:after="0"/>
        <w:ind w:left="0"/>
        <w:jc w:val="both"/>
      </w:pPr>
      <w:r>
        <w:rPr>
          <w:rFonts w:ascii="Times New Roman"/>
          <w:b w:val="false"/>
          <w:i w:val="false"/>
          <w:color w:val="000000"/>
          <w:sz w:val="28"/>
        </w:rPr>
        <w:t>
      35. 2 ЭАЕҚ деректемелері ҚР СО АЖ-да азаматтық істің материалдарына сәйкес толтырылады.</w:t>
      </w:r>
    </w:p>
    <w:bookmarkEnd w:id="61"/>
    <w:bookmarkStart w:name="z70" w:id="62"/>
    <w:p>
      <w:pPr>
        <w:spacing w:after="0"/>
        <w:ind w:left="0"/>
        <w:jc w:val="both"/>
      </w:pPr>
      <w:r>
        <w:rPr>
          <w:rFonts w:ascii="Times New Roman"/>
          <w:b w:val="false"/>
          <w:i w:val="false"/>
          <w:color w:val="000000"/>
          <w:sz w:val="28"/>
        </w:rPr>
        <w:t>
      36. 2 ЭАЕҚ-ның 1-тарауында 1-9-деректемелер міндетті түрде енгізіледі.</w:t>
      </w:r>
    </w:p>
    <w:bookmarkEnd w:id="62"/>
    <w:p>
      <w:pPr>
        <w:spacing w:after="0"/>
        <w:ind w:left="0"/>
        <w:jc w:val="both"/>
      </w:pPr>
      <w:r>
        <w:rPr>
          <w:rFonts w:ascii="Times New Roman"/>
          <w:b w:val="false"/>
          <w:i w:val="false"/>
          <w:color w:val="000000"/>
          <w:sz w:val="28"/>
        </w:rPr>
        <w:t>
      ҚР АПК-нің 52-тарауына сәйкес, заңды күшіне енбеген сот шешімдеріне апелляциялық тәртіпте шағымдануға, наразылық келтіруге болады.</w:t>
      </w:r>
    </w:p>
    <w:p>
      <w:pPr>
        <w:spacing w:after="0"/>
        <w:ind w:left="0"/>
        <w:jc w:val="both"/>
      </w:pPr>
      <w:r>
        <w:rPr>
          <w:rFonts w:ascii="Times New Roman"/>
          <w:b w:val="false"/>
          <w:i w:val="false"/>
          <w:color w:val="000000"/>
          <w:sz w:val="28"/>
        </w:rPr>
        <w:t xml:space="preserve">
      1-тараудың "Келіп түсу тәртібі" 5-деректемесі 2 ЭАЕҚ-ның сөздік деректемелерінің мәндеріне сәйкес толтырылады. Мысалы, іс қаулысы апелляциялық шағым және наразылық бойынша бір уақытта келіп түскен кезде "апелляциялық шағым және наразылық бойынша" басты мәні таңдалады. </w:t>
      </w:r>
    </w:p>
    <w:bookmarkStart w:name="z71" w:id="63"/>
    <w:p>
      <w:pPr>
        <w:spacing w:after="0"/>
        <w:ind w:left="0"/>
        <w:jc w:val="both"/>
      </w:pPr>
      <w:r>
        <w:rPr>
          <w:rFonts w:ascii="Times New Roman"/>
          <w:b w:val="false"/>
          <w:i w:val="false"/>
          <w:color w:val="000000"/>
          <w:sz w:val="28"/>
        </w:rPr>
        <w:t>
      37. "Іс бойынша тараптар туралы мәліметтер" 5-тарауда "Тараптар" барлық деректемелері міндетті толтыруға жатады.</w:t>
      </w:r>
    </w:p>
    <w:bookmarkEnd w:id="63"/>
    <w:bookmarkStart w:name="z72" w:id="64"/>
    <w:p>
      <w:pPr>
        <w:spacing w:after="0"/>
        <w:ind w:left="0"/>
        <w:jc w:val="both"/>
      </w:pPr>
      <w:r>
        <w:rPr>
          <w:rFonts w:ascii="Times New Roman"/>
          <w:b w:val="false"/>
          <w:i w:val="false"/>
          <w:color w:val="000000"/>
          <w:sz w:val="28"/>
        </w:rPr>
        <w:t xml:space="preserve">
      38. ҚР АПК-нің </w:t>
      </w:r>
      <w:r>
        <w:rPr>
          <w:rFonts w:ascii="Times New Roman"/>
          <w:b w:val="false"/>
          <w:i w:val="false"/>
          <w:color w:val="000000"/>
          <w:sz w:val="28"/>
        </w:rPr>
        <w:t>407-бабына</w:t>
      </w:r>
      <w:r>
        <w:rPr>
          <w:rFonts w:ascii="Times New Roman"/>
          <w:b w:val="false"/>
          <w:i w:val="false"/>
          <w:color w:val="000000"/>
          <w:sz w:val="28"/>
        </w:rPr>
        <w:t xml:space="preserve"> сәйкес судьяның ұйғарымымен апелляциялық шағым немесе наразылық кері қайтарылады. 6-тараудың 3 және 4-деректемелерде қайтару күні және себебі көрсетіледі.</w:t>
      </w:r>
    </w:p>
    <w:bookmarkEnd w:id="64"/>
    <w:p>
      <w:pPr>
        <w:spacing w:after="0"/>
        <w:ind w:left="0"/>
        <w:jc w:val="both"/>
      </w:pPr>
      <w:r>
        <w:rPr>
          <w:rFonts w:ascii="Times New Roman"/>
          <w:b w:val="false"/>
          <w:i w:val="false"/>
          <w:color w:val="000000"/>
          <w:sz w:val="28"/>
        </w:rPr>
        <w:t>
      Апелляциялық шағым (наразылық) кері қайтарылған жағдайда тиісінше 6-тараудың 5 және 6-деректемелер белгіленеді.</w:t>
      </w:r>
    </w:p>
    <w:p>
      <w:pPr>
        <w:spacing w:after="0"/>
        <w:ind w:left="0"/>
        <w:jc w:val="both"/>
      </w:pPr>
      <w:r>
        <w:rPr>
          <w:rFonts w:ascii="Times New Roman"/>
          <w:b w:val="false"/>
          <w:i w:val="false"/>
          <w:color w:val="000000"/>
          <w:sz w:val="28"/>
        </w:rPr>
        <w:t>
      Сол сияқты, жеке шағым (наразылық) кері қайтарылған жағдайда 6-тараудың  7 және  8-деректемелер белгіленеді.</w:t>
      </w:r>
    </w:p>
    <w:p>
      <w:pPr>
        <w:spacing w:after="0"/>
        <w:ind w:left="0"/>
        <w:jc w:val="both"/>
      </w:pPr>
      <w:r>
        <w:rPr>
          <w:rFonts w:ascii="Times New Roman"/>
          <w:b w:val="false"/>
          <w:i w:val="false"/>
          <w:color w:val="000000"/>
          <w:sz w:val="28"/>
        </w:rPr>
        <w:t xml:space="preserve">
      13-деректемеде қаулының күшін жою және жаңадан ашылған мән жайлар бойынша іс жүргізуді қайта жаңарту туралы ұйғарымның шығарылған күні  көрсетіледі. </w:t>
      </w:r>
    </w:p>
    <w:bookmarkStart w:name="z73" w:id="65"/>
    <w:p>
      <w:pPr>
        <w:spacing w:after="0"/>
        <w:ind w:left="0"/>
        <w:jc w:val="both"/>
      </w:pPr>
      <w:r>
        <w:rPr>
          <w:rFonts w:ascii="Times New Roman"/>
          <w:b w:val="false"/>
          <w:i w:val="false"/>
          <w:color w:val="000000"/>
          <w:sz w:val="28"/>
        </w:rPr>
        <w:t>
      39. 8-тарауда іс жүргізудің (сот қаулысының) динамикасы туралы мәліметтер көрсетіледі.</w:t>
      </w:r>
    </w:p>
    <w:bookmarkEnd w:id="65"/>
    <w:p>
      <w:pPr>
        <w:spacing w:after="0"/>
        <w:ind w:left="0"/>
        <w:jc w:val="both"/>
      </w:pPr>
      <w:r>
        <w:rPr>
          <w:rFonts w:ascii="Times New Roman"/>
          <w:b w:val="false"/>
          <w:i w:val="false"/>
          <w:color w:val="000000"/>
          <w:sz w:val="28"/>
        </w:rPr>
        <w:t xml:space="preserve">
      8-тарауының 1-деректемесінде қаулының шыққан күні міндетті түрде көрсетуге жатады. Сот шешімін (ұйғарымын) қарау нәтижесі 2 және 3-деректемелерде көрсетіледі. </w:t>
      </w:r>
    </w:p>
    <w:bookmarkStart w:name="z74" w:id="66"/>
    <w:p>
      <w:pPr>
        <w:spacing w:after="0"/>
        <w:ind w:left="0"/>
        <w:jc w:val="both"/>
      </w:pPr>
      <w:r>
        <w:rPr>
          <w:rFonts w:ascii="Times New Roman"/>
          <w:b w:val="false"/>
          <w:i w:val="false"/>
          <w:color w:val="000000"/>
          <w:sz w:val="28"/>
        </w:rPr>
        <w:t>
      40. 7-тарауының 3-7-деректемелерінде төрағалық етуші судьяның, прокурордың, қорғаушының, сот отырысы хатшысының аты-жөндері көрсетіледі.</w:t>
      </w:r>
    </w:p>
    <w:bookmarkEnd w:id="66"/>
    <w:p>
      <w:pPr>
        <w:spacing w:after="0"/>
        <w:ind w:left="0"/>
        <w:jc w:val="both"/>
      </w:pPr>
      <w:r>
        <w:rPr>
          <w:rFonts w:ascii="Times New Roman"/>
          <w:b w:val="false"/>
          <w:i w:val="false"/>
          <w:color w:val="000000"/>
          <w:sz w:val="28"/>
        </w:rPr>
        <w:t>
      Сот отырысында аудио-бейнетаспа құралдары қолданылған жағдайда, тиісінше 10-шы "Сот отырысындағы бейне-аудиожазбалар" және 9-деректемелері "Сот отырысындағы аудиожазбалар" "Аудиожазба" белгіленеді.</w:t>
      </w:r>
    </w:p>
    <w:bookmarkStart w:name="z75" w:id="67"/>
    <w:p>
      <w:pPr>
        <w:spacing w:after="0"/>
        <w:ind w:left="0"/>
        <w:jc w:val="both"/>
      </w:pPr>
      <w:r>
        <w:rPr>
          <w:rFonts w:ascii="Times New Roman"/>
          <w:b w:val="false"/>
          <w:i w:val="false"/>
          <w:color w:val="000000"/>
          <w:sz w:val="28"/>
        </w:rPr>
        <w:t xml:space="preserve">
      41. ҚР АПК-нің </w:t>
      </w:r>
      <w:r>
        <w:rPr>
          <w:rFonts w:ascii="Times New Roman"/>
          <w:b w:val="false"/>
          <w:i w:val="false"/>
          <w:color w:val="000000"/>
          <w:sz w:val="28"/>
        </w:rPr>
        <w:t>427-бабына</w:t>
      </w:r>
      <w:r>
        <w:rPr>
          <w:rFonts w:ascii="Times New Roman"/>
          <w:b w:val="false"/>
          <w:i w:val="false"/>
          <w:color w:val="000000"/>
          <w:sz w:val="28"/>
        </w:rPr>
        <w:t xml:space="preserve"> сәйкес бірінші сатылы сот шешімінің күшін жоюға немесе өзгертуге негіздер көзделген, іс жүргізу құқығының және материалдық құқық нормаларын бұзушылықтар немесе қате қолдану. Бұл ретте, 11-деректемеде "сот шешімінің күшін жоюға немесе өзгертуге негіз" ҚР СО АЖ НАА мәні көрсетіледі.</w:t>
      </w:r>
    </w:p>
    <w:bookmarkEnd w:id="67"/>
    <w:p>
      <w:pPr>
        <w:spacing w:after="0"/>
        <w:ind w:left="0"/>
        <w:jc w:val="both"/>
      </w:pPr>
      <w:r>
        <w:rPr>
          <w:rFonts w:ascii="Times New Roman"/>
          <w:b w:val="false"/>
          <w:i w:val="false"/>
          <w:color w:val="000000"/>
          <w:sz w:val="28"/>
        </w:rPr>
        <w:t xml:space="preserve">
      ҚР АПК-нің 409-бабының </w:t>
      </w:r>
      <w:r>
        <w:rPr>
          <w:rFonts w:ascii="Times New Roman"/>
          <w:b w:val="false"/>
          <w:i w:val="false"/>
          <w:color w:val="000000"/>
          <w:sz w:val="28"/>
        </w:rPr>
        <w:t>2-тармағына</w:t>
      </w:r>
      <w:r>
        <w:rPr>
          <w:rFonts w:ascii="Times New Roman"/>
          <w:b w:val="false"/>
          <w:i w:val="false"/>
          <w:color w:val="000000"/>
          <w:sz w:val="28"/>
        </w:rPr>
        <w:t xml:space="preserve">, 410-бабының </w:t>
      </w:r>
      <w:r>
        <w:rPr>
          <w:rFonts w:ascii="Times New Roman"/>
          <w:b w:val="false"/>
          <w:i w:val="false"/>
          <w:color w:val="000000"/>
          <w:sz w:val="28"/>
        </w:rPr>
        <w:t>2-тармағына</w:t>
      </w:r>
      <w:r>
        <w:rPr>
          <w:rFonts w:ascii="Times New Roman"/>
          <w:b w:val="false"/>
          <w:i w:val="false"/>
          <w:color w:val="000000"/>
          <w:sz w:val="28"/>
        </w:rPr>
        <w:t>,  428-бабына сәйкес сот іс бойынша іс жүргізуді тоқтатады. Бұл ретте 8-тараудың  9-деректемесінде "Иә" нышандық мәні көрсетіледі.</w:t>
      </w:r>
    </w:p>
    <w:p>
      <w:pPr>
        <w:spacing w:after="0"/>
        <w:ind w:left="0"/>
        <w:jc w:val="both"/>
      </w:pPr>
      <w:r>
        <w:rPr>
          <w:rFonts w:ascii="Times New Roman"/>
          <w:b w:val="false"/>
          <w:i w:val="false"/>
          <w:color w:val="000000"/>
          <w:sz w:val="28"/>
        </w:rPr>
        <w:t>
      5-8-деректемелерде апелляциялық (жеке) шағым және апелляциялық (жеке) наразылық бойынша шешімдер туралы мәліметтер көрсетіледі.</w:t>
      </w:r>
    </w:p>
    <w:p>
      <w:pPr>
        <w:spacing w:after="0"/>
        <w:ind w:left="0"/>
        <w:jc w:val="both"/>
      </w:pPr>
      <w:r>
        <w:rPr>
          <w:rFonts w:ascii="Times New Roman"/>
          <w:b w:val="false"/>
          <w:i w:val="false"/>
          <w:color w:val="000000"/>
          <w:sz w:val="28"/>
        </w:rPr>
        <w:t>
      13-деректемеде апелляциялық сатыдағы сот актісінің қарар бөлімін көрсету қажет.</w:t>
      </w:r>
    </w:p>
    <w:bookmarkStart w:name="z76" w:id="68"/>
    <w:p>
      <w:pPr>
        <w:spacing w:after="0"/>
        <w:ind w:left="0"/>
        <w:jc w:val="both"/>
      </w:pPr>
      <w:r>
        <w:rPr>
          <w:rFonts w:ascii="Times New Roman"/>
          <w:b w:val="false"/>
          <w:i w:val="false"/>
          <w:color w:val="000000"/>
          <w:sz w:val="28"/>
        </w:rPr>
        <w:t>
      42. 9-тарауда жеке ұйғарымдар бойынша іс жүргізудің динамикасы туралы мәліметтер көрсетіледі.</w:t>
      </w:r>
    </w:p>
    <w:bookmarkEnd w:id="68"/>
    <w:p>
      <w:pPr>
        <w:spacing w:after="0"/>
        <w:ind w:left="0"/>
        <w:jc w:val="both"/>
      </w:pPr>
      <w:r>
        <w:rPr>
          <w:rFonts w:ascii="Times New Roman"/>
          <w:b w:val="false"/>
          <w:i w:val="false"/>
          <w:color w:val="000000"/>
          <w:sz w:val="28"/>
        </w:rPr>
        <w:t xml:space="preserve">
      ҚР АПК-нің </w:t>
      </w:r>
      <w:r>
        <w:rPr>
          <w:rFonts w:ascii="Times New Roman"/>
          <w:b w:val="false"/>
          <w:i w:val="false"/>
          <w:color w:val="000000"/>
          <w:sz w:val="28"/>
        </w:rPr>
        <w:t>430-бабына</w:t>
      </w:r>
      <w:r>
        <w:rPr>
          <w:rFonts w:ascii="Times New Roman"/>
          <w:b w:val="false"/>
          <w:i w:val="false"/>
          <w:color w:val="000000"/>
          <w:sz w:val="28"/>
        </w:rPr>
        <w:t xml:space="preserve"> сәйкес апелляциялық сатыдағы сот ҚР АПК-нің 270-бабымен белгіленген жағдай мен тәртіпте, сонымен қатар істі қарау кезінде сот тарапынан заңдылықтың бұзылуы анықталған жағдайда жеке ұйғарым шығара алады. Бұл жағдайда 7-тарауының деректемелерінде шығару күні, мағынасы, жеке ұйғарымды жолдау күні, кімге жолданғаны, бұдан басқа жеке ұйғарымға жауаптың келіп түскен күні көрсетіледі.</w:t>
      </w:r>
    </w:p>
    <w:bookmarkStart w:name="z77" w:id="69"/>
    <w:p>
      <w:pPr>
        <w:spacing w:after="0"/>
        <w:ind w:left="0"/>
        <w:jc w:val="left"/>
      </w:pPr>
      <w:r>
        <w:rPr>
          <w:rFonts w:ascii="Times New Roman"/>
          <w:b/>
          <w:i w:val="false"/>
          <w:color w:val="000000"/>
        </w:rPr>
        <w:t xml:space="preserve"> 6. Кассациялық сатыдағы сот қараған</w:t>
      </w:r>
      <w:r>
        <w:br/>
      </w:r>
      <w:r>
        <w:rPr>
          <w:rFonts w:ascii="Times New Roman"/>
          <w:b/>
          <w:i w:val="false"/>
          <w:color w:val="000000"/>
        </w:rPr>
        <w:t>азаматтық іске 3 ЭАЕҚ енгізу ерекшіліктері</w:t>
      </w:r>
    </w:p>
    <w:bookmarkEnd w:id="69"/>
    <w:bookmarkStart w:name="z78" w:id="70"/>
    <w:p>
      <w:pPr>
        <w:spacing w:after="0"/>
        <w:ind w:left="0"/>
        <w:jc w:val="both"/>
      </w:pPr>
      <w:r>
        <w:rPr>
          <w:rFonts w:ascii="Times New Roman"/>
          <w:b w:val="false"/>
          <w:i w:val="false"/>
          <w:color w:val="000000"/>
          <w:sz w:val="28"/>
        </w:rPr>
        <w:t>
      43. 3 ЭАЕҚ іске қатысатын тұлғалардың өтінішхаттары және Қазақстан Республикасы Бас Прокурорының наразылықтары бойынша кассациялық тәртіптп Қазақстан Республикасы Жоғарғы Сотына келіп түскен азаматтық іске құрылады (ҚР АПК 434-бабының 1-бөлігі).</w:t>
      </w:r>
    </w:p>
    <w:bookmarkEnd w:id="70"/>
    <w:bookmarkStart w:name="z79" w:id="71"/>
    <w:p>
      <w:pPr>
        <w:spacing w:after="0"/>
        <w:ind w:left="0"/>
        <w:jc w:val="both"/>
      </w:pPr>
      <w:r>
        <w:rPr>
          <w:rFonts w:ascii="Times New Roman"/>
          <w:b w:val="false"/>
          <w:i w:val="false"/>
          <w:color w:val="000000"/>
          <w:sz w:val="28"/>
        </w:rPr>
        <w:t>
      44. 3 ЭАЕҚ-ның 1-тарауы келесі деректемелері толтырылуы тиіс наразылықтың, өтінішхаттың (істің) келіп түсуі туралы мәліметтерді қамтиды: алқадағы іс жүргізу нөмірі, бастапқы келіп түсуі, өтінішхатты (наразылықты) кім берді, шағымдалған сот актілері, сот ісін жүргізу тілі, іс санаты, өткен жылғы өтінішхаттың қалдығы.</w:t>
      </w:r>
    </w:p>
    <w:bookmarkEnd w:id="71"/>
    <w:bookmarkStart w:name="z80" w:id="72"/>
    <w:p>
      <w:pPr>
        <w:spacing w:after="0"/>
        <w:ind w:left="0"/>
        <w:jc w:val="both"/>
      </w:pPr>
      <w:r>
        <w:rPr>
          <w:rFonts w:ascii="Times New Roman"/>
          <w:b w:val="false"/>
          <w:i w:val="false"/>
          <w:color w:val="000000"/>
          <w:sz w:val="28"/>
        </w:rPr>
        <w:t>
      45. Іс кері қайтарылған (4-тараудың 4-деректемесі) немесе қараусыз қалдырылған (4-тараудың 6-деректемесі) не алдын ала қарау сатысында кері шақыртылған (4-тараудың 7-деректемесі) болса, қайтару күні мен себебі (4-тараудың 5-деректемесң) көрсетіледі.</w:t>
      </w:r>
    </w:p>
    <w:bookmarkEnd w:id="72"/>
    <w:p>
      <w:pPr>
        <w:spacing w:after="0"/>
        <w:ind w:left="0"/>
        <w:jc w:val="both"/>
      </w:pPr>
      <w:r>
        <w:rPr>
          <w:rFonts w:ascii="Times New Roman"/>
          <w:b w:val="false"/>
          <w:i w:val="false"/>
          <w:color w:val="000000"/>
          <w:sz w:val="28"/>
        </w:rPr>
        <w:t>
      Өтінішхат (наразылық) алдын ала іс жүргізу сатысында кері қайтарылған жағдайда, 4-тараудың 5-деректемесінде кері қайтару себебі көрсетіле отырып, 4-деректеме толтырылады. Өтінішхат (наразылық) қараусыз қалдырылған кезде 6-деректеме, алдын ала қарау сатысында кері шақыртылған кезде – 7, 8-деректемелер толтырылады.</w:t>
      </w:r>
    </w:p>
    <w:bookmarkStart w:name="z81" w:id="73"/>
    <w:p>
      <w:pPr>
        <w:spacing w:after="0"/>
        <w:ind w:left="0"/>
        <w:jc w:val="both"/>
      </w:pPr>
      <w:r>
        <w:rPr>
          <w:rFonts w:ascii="Times New Roman"/>
          <w:b w:val="false"/>
          <w:i w:val="false"/>
          <w:color w:val="000000"/>
          <w:sz w:val="28"/>
        </w:rPr>
        <w:t>
      46. Біріктірген жағдайда, біріктірілген іс жүргізу нөмірі және біріктіру күні көрсетіледі.</w:t>
      </w:r>
    </w:p>
    <w:bookmarkEnd w:id="73"/>
    <w:bookmarkStart w:name="z82" w:id="74"/>
    <w:p>
      <w:pPr>
        <w:spacing w:after="0"/>
        <w:ind w:left="0"/>
        <w:jc w:val="both"/>
      </w:pPr>
      <w:r>
        <w:rPr>
          <w:rFonts w:ascii="Times New Roman"/>
          <w:b w:val="false"/>
          <w:i w:val="false"/>
          <w:color w:val="000000"/>
          <w:sz w:val="28"/>
        </w:rPr>
        <w:t xml:space="preserve">
      47. ҚП АПК </w:t>
      </w:r>
      <w:r>
        <w:rPr>
          <w:rFonts w:ascii="Times New Roman"/>
          <w:b w:val="false"/>
          <w:i w:val="false"/>
          <w:color w:val="000000"/>
          <w:sz w:val="28"/>
        </w:rPr>
        <w:t>438-бабына</w:t>
      </w:r>
      <w:r>
        <w:rPr>
          <w:rFonts w:ascii="Times New Roman"/>
          <w:b w:val="false"/>
          <w:i w:val="false"/>
          <w:color w:val="000000"/>
          <w:sz w:val="28"/>
        </w:rPr>
        <w:t xml:space="preserve"> сәйкес істі сұратқан кезде сұрату күні (4-тараудың 15-деректемесі), сұратылған істер бойынша еске салу күндері (16-деректеме), істің келіп түскен күні (17-деректеме) көрсетіледі.</w:t>
      </w:r>
    </w:p>
    <w:bookmarkEnd w:id="74"/>
    <w:bookmarkStart w:name="z83" w:id="75"/>
    <w:p>
      <w:pPr>
        <w:spacing w:after="0"/>
        <w:ind w:left="0"/>
        <w:jc w:val="both"/>
      </w:pPr>
      <w:r>
        <w:rPr>
          <w:rFonts w:ascii="Times New Roman"/>
          <w:b w:val="false"/>
          <w:i w:val="false"/>
          <w:color w:val="000000"/>
          <w:sz w:val="28"/>
        </w:rPr>
        <w:t>
      48. Алдын ала қарау нәтижелері бойынша шешім көрсетіледі (4-тараудың 18-деректемесі). Егер іс мерзімі бұзылып немесе бұзылмай қаралған болса (4-тараудың 19-деректемесі), онда "Иә" немесе "Жоқ" нышандық белгісімен белгіленеді. Қажет болған жағдайда "Алдын ала қарау бойынша түсіндірме" 20-деректемесі толтырылады.</w:t>
      </w:r>
    </w:p>
    <w:bookmarkEnd w:id="75"/>
    <w:bookmarkStart w:name="z84" w:id="76"/>
    <w:p>
      <w:pPr>
        <w:spacing w:after="0"/>
        <w:ind w:left="0"/>
        <w:jc w:val="both"/>
      </w:pPr>
      <w:r>
        <w:rPr>
          <w:rFonts w:ascii="Times New Roman"/>
          <w:b w:val="false"/>
          <w:i w:val="false"/>
          <w:color w:val="000000"/>
          <w:sz w:val="28"/>
        </w:rPr>
        <w:t>
      49. 5-тарау іс жүргізу динамикасы туралы мәліметтерді қамтиды (сот актілерін қайта қарау), онда алқаға келіп түскен күні (1-деректеме), шешімді қайта қарау негізі (2-деректеме).</w:t>
      </w:r>
    </w:p>
    <w:bookmarkEnd w:id="76"/>
    <w:bookmarkStart w:name="z85" w:id="77"/>
    <w:p>
      <w:pPr>
        <w:spacing w:after="0"/>
        <w:ind w:left="0"/>
        <w:jc w:val="both"/>
      </w:pPr>
      <w:r>
        <w:rPr>
          <w:rFonts w:ascii="Times New Roman"/>
          <w:b w:val="false"/>
          <w:i w:val="false"/>
          <w:color w:val="000000"/>
          <w:sz w:val="28"/>
        </w:rPr>
        <w:t>
      50. Өтінішхат бойынша істі қараған кезде наразылық келіп түскен (3-деректеме), іс қараусыз қайтарылған (4-деректеме), жаңадан ашылған мән-жайлар бойынша наразылық немесе өтініш бойынша істі қайта қарауға негіздердің болмауы туралы қаулы шығарылған (5-деректеме), қаулының күшін жою туралы ұйғарым шығарылған және жаңадан ашылған мән жайлар бойынша өтініш бойынша кассациялық іс жүргізу қайта жаңартылған (6-деректеме), наразылықты немесе өтінішхат кері шақыртылған (7-деректеме) қараусыз қалдырылған (10-деректеме) жағдайда олардың күні көрсетіледі.</w:t>
      </w:r>
    </w:p>
    <w:bookmarkEnd w:id="77"/>
    <w:bookmarkStart w:name="z86" w:id="78"/>
    <w:p>
      <w:pPr>
        <w:spacing w:after="0"/>
        <w:ind w:left="0"/>
        <w:jc w:val="both"/>
      </w:pPr>
      <w:r>
        <w:rPr>
          <w:rFonts w:ascii="Times New Roman"/>
          <w:b w:val="false"/>
          <w:i w:val="false"/>
          <w:color w:val="000000"/>
          <w:sz w:val="28"/>
        </w:rPr>
        <w:t xml:space="preserve">
      51. Қайта қарау сатысында ҚР АПК </w:t>
      </w:r>
      <w:r>
        <w:rPr>
          <w:rFonts w:ascii="Times New Roman"/>
          <w:b w:val="false"/>
          <w:i w:val="false"/>
          <w:color w:val="000000"/>
          <w:sz w:val="28"/>
        </w:rPr>
        <w:t>446-бабына</w:t>
      </w:r>
      <w:r>
        <w:rPr>
          <w:rFonts w:ascii="Times New Roman"/>
          <w:b w:val="false"/>
          <w:i w:val="false"/>
          <w:color w:val="000000"/>
          <w:sz w:val="28"/>
        </w:rPr>
        <w:t xml:space="preserve"> сәйкес наразылық немесе өтінішхат кері шақыртылса, "Наразылықтың немесе өтінішхаттың кері шақыртылған күні" 7-деректемесі және "Наразылықты кім кері шақыртты" 8-деректемесі толтырылады. </w:t>
      </w:r>
    </w:p>
    <w:bookmarkEnd w:id="78"/>
    <w:bookmarkStart w:name="z87" w:id="79"/>
    <w:p>
      <w:pPr>
        <w:spacing w:after="0"/>
        <w:ind w:left="0"/>
        <w:jc w:val="both"/>
      </w:pPr>
      <w:r>
        <w:rPr>
          <w:rFonts w:ascii="Times New Roman"/>
          <w:b w:val="false"/>
          <w:i w:val="false"/>
          <w:color w:val="000000"/>
          <w:sz w:val="28"/>
        </w:rPr>
        <w:t xml:space="preserve">
      52. Істер біріктірілген кезде біріктірілген іс жүргізу нөмірі көрсетіледі (11-деректеме). </w:t>
      </w:r>
    </w:p>
    <w:bookmarkEnd w:id="79"/>
    <w:bookmarkStart w:name="z88" w:id="80"/>
    <w:p>
      <w:pPr>
        <w:spacing w:after="0"/>
        <w:ind w:left="0"/>
        <w:jc w:val="both"/>
      </w:pPr>
      <w:r>
        <w:rPr>
          <w:rFonts w:ascii="Times New Roman"/>
          <w:b w:val="false"/>
          <w:i w:val="false"/>
          <w:color w:val="000000"/>
          <w:sz w:val="28"/>
        </w:rPr>
        <w:t>
      53. "Өткен жылдан қайта қарау туралы наразылықтың немесе қаулының қалдығы" деректемесінде "Иә" немесе "Жоқ" нысандық мәні көрсетіледі. Қайта қарау бойынша түсіндірмелер қажет болған жағдайда толтырылады.</w:t>
      </w:r>
    </w:p>
    <w:bookmarkEnd w:id="80"/>
    <w:bookmarkStart w:name="z89" w:id="81"/>
    <w:p>
      <w:pPr>
        <w:spacing w:after="0"/>
        <w:ind w:left="0"/>
        <w:jc w:val="both"/>
      </w:pPr>
      <w:r>
        <w:rPr>
          <w:rFonts w:ascii="Times New Roman"/>
          <w:b w:val="false"/>
          <w:i w:val="false"/>
          <w:color w:val="000000"/>
          <w:sz w:val="28"/>
        </w:rPr>
        <w:t>
      54. 6-бөлімде Шешім шығарылған күн, төрағалық етуші судьяның, баяндаушы судьяның, соттардың, прокурордың, сот отырысы хатшысының аты-жөндері көрсетілетін сот отырысының нәтижелері туралы мәліметтер толтырылады.</w:t>
      </w:r>
    </w:p>
    <w:bookmarkEnd w:id="81"/>
    <w:bookmarkStart w:name="z90" w:id="82"/>
    <w:p>
      <w:pPr>
        <w:spacing w:after="0"/>
        <w:ind w:left="0"/>
        <w:jc w:val="both"/>
      </w:pPr>
      <w:r>
        <w:rPr>
          <w:rFonts w:ascii="Times New Roman"/>
          <w:b w:val="false"/>
          <w:i w:val="false"/>
          <w:color w:val="000000"/>
          <w:sz w:val="28"/>
        </w:rPr>
        <w:t xml:space="preserve">
      55. "Шешім мерзімі бұзылып шығарылды" 3-деректемесінде "Иә" немесе "Жоқ" нышандық мәні міндетті түрде көрсетіледі. </w:t>
      </w:r>
    </w:p>
    <w:bookmarkEnd w:id="82"/>
    <w:bookmarkStart w:name="z91" w:id="83"/>
    <w:p>
      <w:pPr>
        <w:spacing w:after="0"/>
        <w:ind w:left="0"/>
        <w:jc w:val="left"/>
      </w:pPr>
      <w:r>
        <w:rPr>
          <w:rFonts w:ascii="Times New Roman"/>
          <w:b/>
          <w:i w:val="false"/>
          <w:color w:val="000000"/>
        </w:rPr>
        <w:t xml:space="preserve"> 7. №2, №7, №7К нысанды есептерді қалыптастыру</w:t>
      </w:r>
    </w:p>
    <w:bookmarkEnd w:id="83"/>
    <w:bookmarkStart w:name="z92" w:id="84"/>
    <w:p>
      <w:pPr>
        <w:spacing w:after="0"/>
        <w:ind w:left="0"/>
        <w:jc w:val="both"/>
      </w:pPr>
      <w:r>
        <w:rPr>
          <w:rFonts w:ascii="Times New Roman"/>
          <w:b w:val="false"/>
          <w:i w:val="false"/>
          <w:color w:val="000000"/>
          <w:sz w:val="28"/>
        </w:rPr>
        <w:t>
      56. №2, №7, №7К-нысанды есептер ҚР СО АЖ көрсеткіштерін есептеу алгоритміне сәйкес 1 ЭАЕҚ, 2 ЭАЕҚ, 3 ЭАЕҚ, деректерінің негізінде қалыптасады.</w:t>
      </w:r>
    </w:p>
    <w:bookmarkEnd w:id="84"/>
    <w:bookmarkStart w:name="z93" w:id="85"/>
    <w:p>
      <w:pPr>
        <w:spacing w:after="0"/>
        <w:ind w:left="0"/>
        <w:jc w:val="both"/>
      </w:pPr>
      <w:r>
        <w:rPr>
          <w:rFonts w:ascii="Times New Roman"/>
          <w:b w:val="false"/>
          <w:i w:val="false"/>
          <w:color w:val="000000"/>
          <w:sz w:val="28"/>
        </w:rPr>
        <w:t>
      57. Комитет пен оның аумақтық басқармалары ҚР СО АЖ деректерінің негізінде Комитеттің ББСЖ ААЖ-нде №2, №7, №7К-нысанды есептерді қалыптастырады.</w:t>
      </w:r>
    </w:p>
    <w:bookmarkEnd w:id="85"/>
    <w:bookmarkStart w:name="z94" w:id="86"/>
    <w:p>
      <w:pPr>
        <w:spacing w:after="0"/>
        <w:ind w:left="0"/>
        <w:jc w:val="both"/>
      </w:pPr>
      <w:r>
        <w:rPr>
          <w:rFonts w:ascii="Times New Roman"/>
          <w:b w:val="false"/>
          <w:i w:val="false"/>
          <w:color w:val="000000"/>
          <w:sz w:val="28"/>
        </w:rPr>
        <w:t>
      58. №2, №7, №7К-нысанды есептер өсу қорытындысымен тоқсан сайын құрастырылады.</w:t>
      </w:r>
    </w:p>
    <w:bookmarkEnd w:id="86"/>
    <w:bookmarkStart w:name="z95" w:id="87"/>
    <w:p>
      <w:pPr>
        <w:spacing w:after="0"/>
        <w:ind w:left="0"/>
        <w:jc w:val="both"/>
      </w:pPr>
      <w:r>
        <w:rPr>
          <w:rFonts w:ascii="Times New Roman"/>
          <w:b w:val="false"/>
          <w:i w:val="false"/>
          <w:color w:val="000000"/>
          <w:sz w:val="28"/>
        </w:rPr>
        <w:t>
      59. Комитеттің аумақтық басқармалары №2, №7, №7К-нысанды есептер бойынша статистикалық деректерді (бұдан әрі – статистикалық кесім) есептік кезеңнен кейінгі айдың 6-күні  15 сағатта растап отырады.</w:t>
      </w:r>
    </w:p>
    <w:bookmarkEnd w:id="87"/>
    <w:p>
      <w:pPr>
        <w:spacing w:after="0"/>
        <w:ind w:left="0"/>
        <w:jc w:val="both"/>
      </w:pPr>
      <w:r>
        <w:rPr>
          <w:rFonts w:ascii="Times New Roman"/>
          <w:b w:val="false"/>
          <w:i w:val="false"/>
          <w:color w:val="000000"/>
          <w:sz w:val="28"/>
        </w:rPr>
        <w:t>
      Комитет республика бойынша жиынтық есепті есептік кезеңнен кейінгі айдың 8-күні Комитет Төрағасына қол қою үшін ұсынады.</w:t>
      </w:r>
    </w:p>
    <w:p>
      <w:pPr>
        <w:spacing w:after="0"/>
        <w:ind w:left="0"/>
        <w:jc w:val="both"/>
      </w:pPr>
      <w:r>
        <w:rPr>
          <w:rFonts w:ascii="Times New Roman"/>
          <w:b w:val="false"/>
          <w:i w:val="false"/>
          <w:color w:val="000000"/>
          <w:sz w:val="28"/>
        </w:rPr>
        <w:t>
      Жиынтық есептер қол қойылғаннан кейін, бірақ есептік кезеңнен кейінгі айдың 10-күнінен кешіктірілмей ҚР ЖС Департаментіне жолданады.</w:t>
      </w:r>
    </w:p>
    <w:p>
      <w:pPr>
        <w:spacing w:after="0"/>
        <w:ind w:left="0"/>
        <w:jc w:val="both"/>
      </w:pPr>
      <w:r>
        <w:rPr>
          <w:rFonts w:ascii="Times New Roman"/>
          <w:b w:val="false"/>
          <w:i w:val="false"/>
          <w:color w:val="000000"/>
          <w:sz w:val="28"/>
        </w:rPr>
        <w:t>
      Облыстар бойынша жиынтық есептерге (Комитет статистикалық кесімді бекіткеннен кейін) олардың жергілікті жерлерде сақталуын қамтамасыз ететін (Комитетке жолдамастан) Комитеттің аумақтық басқармалардың бастықтары қол қояды.</w:t>
      </w:r>
    </w:p>
    <w:bookmarkStart w:name="z96" w:id="88"/>
    <w:p>
      <w:pPr>
        <w:spacing w:after="0"/>
        <w:ind w:left="0"/>
        <w:jc w:val="both"/>
      </w:pPr>
      <w:r>
        <w:rPr>
          <w:rFonts w:ascii="Times New Roman"/>
          <w:b w:val="false"/>
          <w:i w:val="false"/>
          <w:color w:val="000000"/>
          <w:sz w:val="28"/>
        </w:rPr>
        <w:t>
      60. Статистикалық кесім бекітілгеннен кейін №2, №7, №7К-нысанды есептерге түзетуді Комитет жүргізеді.</w:t>
      </w:r>
    </w:p>
    <w:bookmarkEnd w:id="88"/>
    <w:p>
      <w:pPr>
        <w:spacing w:after="0"/>
        <w:ind w:left="0"/>
        <w:jc w:val="both"/>
      </w:pPr>
      <w:r>
        <w:rPr>
          <w:rFonts w:ascii="Times New Roman"/>
          <w:b w:val="false"/>
          <w:i w:val="false"/>
          <w:color w:val="000000"/>
          <w:sz w:val="28"/>
        </w:rPr>
        <w:t xml:space="preserve">
      Есеп түзетілген күннен бастап Комитет түзетілген есептің қоса отырып ҚР ЖС Департаментіне екі күндік мерзімде тиісті хабарлама жолдайды. </w:t>
      </w:r>
    </w:p>
    <w:p>
      <w:pPr>
        <w:spacing w:after="0"/>
        <w:ind w:left="0"/>
        <w:jc w:val="both"/>
      </w:pPr>
      <w:r>
        <w:rPr>
          <w:rFonts w:ascii="Times New Roman"/>
          <w:b w:val="false"/>
          <w:i w:val="false"/>
          <w:color w:val="000000"/>
          <w:sz w:val="28"/>
        </w:rPr>
        <w:t>
      Ескертпе: Егер мерзімнің аяқталуы жұмыс істемейтін күнге түссе, онда мерзімнің соңғы күні одан кейінгі келесі жұмыс күні болады.</w:t>
      </w:r>
    </w:p>
    <w:bookmarkStart w:name="z97" w:id="89"/>
    <w:p>
      <w:pPr>
        <w:spacing w:after="0"/>
        <w:ind w:left="0"/>
        <w:jc w:val="left"/>
      </w:pPr>
      <w:r>
        <w:rPr>
          <w:rFonts w:ascii="Times New Roman"/>
          <w:b/>
          <w:i w:val="false"/>
          <w:color w:val="000000"/>
        </w:rPr>
        <w:t xml:space="preserve"> 8. "Бірінші сатылы соттардың азаматтық істерді қарауы бойынша</w:t>
      </w:r>
      <w:r>
        <w:br/>
      </w:r>
      <w:r>
        <w:rPr>
          <w:rFonts w:ascii="Times New Roman"/>
          <w:b/>
          <w:i w:val="false"/>
          <w:color w:val="000000"/>
        </w:rPr>
        <w:t>есеп" №2-нысанды есеп</w:t>
      </w:r>
    </w:p>
    <w:bookmarkEnd w:id="89"/>
    <w:bookmarkStart w:name="z98" w:id="90"/>
    <w:p>
      <w:pPr>
        <w:spacing w:after="0"/>
        <w:ind w:left="0"/>
        <w:jc w:val="both"/>
      </w:pPr>
      <w:r>
        <w:rPr>
          <w:rFonts w:ascii="Times New Roman"/>
          <w:b w:val="false"/>
          <w:i w:val="false"/>
          <w:color w:val="000000"/>
          <w:sz w:val="28"/>
        </w:rPr>
        <w:t>
      61. Есептіліктің осы нысаны бірінші сатылы соттардың азаматтық істерді қарауы бойынша жұмысын бейнелейді және 1 ЭАЕҚ деректерінің негізінде құрастырылады.</w:t>
      </w:r>
    </w:p>
    <w:bookmarkEnd w:id="90"/>
    <w:bookmarkStart w:name="z99" w:id="91"/>
    <w:p>
      <w:pPr>
        <w:spacing w:after="0"/>
        <w:ind w:left="0"/>
        <w:jc w:val="both"/>
      </w:pPr>
      <w:r>
        <w:rPr>
          <w:rFonts w:ascii="Times New Roman"/>
          <w:b w:val="false"/>
          <w:i w:val="false"/>
          <w:color w:val="000000"/>
          <w:sz w:val="28"/>
        </w:rPr>
        <w:t>
      62. А кестесінде азаматтық істердің (арыздар, материалдар) қозғалысы мен қаралу нәтижелері туралы мәліметтер бейнеленеді.</w:t>
      </w:r>
    </w:p>
    <w:bookmarkEnd w:id="91"/>
    <w:bookmarkStart w:name="z100" w:id="92"/>
    <w:p>
      <w:pPr>
        <w:spacing w:after="0"/>
        <w:ind w:left="0"/>
        <w:jc w:val="both"/>
      </w:pPr>
      <w:r>
        <w:rPr>
          <w:rFonts w:ascii="Times New Roman"/>
          <w:b w:val="false"/>
          <w:i w:val="false"/>
          <w:color w:val="000000"/>
          <w:sz w:val="28"/>
        </w:rPr>
        <w:t>
      63. 38-бағанда прокурордың қатысуымен қаралған істер, ҚР АПК-несәйкес мемлекеттің мүдделерін қозғайтын істер бойынша, қоғамдық мүдделерді немесе өздерін өз бетінше қорғай алмайтын азаматтарды қорғау талап етілгенде, сондай-ақ прокурордың қатысу қажеттігін сот немесе прокурор танығанда (ҚР АПК 54-бабы), нормативтік құқықтық актілердің заңдылығын даулау туралы (ҚР АПК 300-бабы), азаматты хабар-ошарсыз кеткен деп тану туралы немесе азаматты қайтыс болған деп жариялау туралы істер бойынша (ҚР АПК 320-бабы), азаматтың әрекетке қабілеттілігін шектеу туралы, азаматты әрекетке қабілеті шектеулі, әрекетке қабілетсіз деп тану туралы, 14-тен 18 жасқа дейінгі кәмелетке толмағанның өз табыстарына өз бетінше билік ету құқығын шектеу немесе одан айыру туралы істер бойынша (ҚР АПК 326-бабы), баланы асырап алу туралы (ҚР АПК 314-бабы), Қазақстан Республикасының заңнамасын бұзғаны үшін шетелдікті немесе азаматтығы жоқ адамды Қазақстан Республикасының шегінен шығарып жіберу туралы өтініш бойынша (ҚР АПК 384-бабы), ата-аналық құқықтан айыру, қалпына келтіру, шектеу туралы, баланы алып қою туралы, бала асырып алуды жою туралы ("Неке (ерлі-зайыптылық) және отбасы туралы" Қазақстан Республикасы кодексінің 76, 78, 79, 87, 103, 107-баптары) істер есепке алынады.</w:t>
      </w:r>
    </w:p>
    <w:bookmarkEnd w:id="92"/>
    <w:p>
      <w:pPr>
        <w:spacing w:after="0"/>
        <w:ind w:left="0"/>
        <w:jc w:val="both"/>
      </w:pPr>
      <w:r>
        <w:rPr>
          <w:rFonts w:ascii="Times New Roman"/>
          <w:b w:val="false"/>
          <w:i w:val="false"/>
          <w:color w:val="000000"/>
          <w:sz w:val="28"/>
        </w:rPr>
        <w:t>
      39-53 бағандарының көрсеткіштері есепті кезеңде аяқталған істер санынан шығады.</w:t>
      </w:r>
    </w:p>
    <w:bookmarkStart w:name="z101" w:id="93"/>
    <w:p>
      <w:pPr>
        <w:spacing w:after="0"/>
        <w:ind w:left="0"/>
        <w:jc w:val="both"/>
      </w:pPr>
      <w:r>
        <w:rPr>
          <w:rFonts w:ascii="Times New Roman"/>
          <w:b w:val="false"/>
          <w:i w:val="false"/>
          <w:color w:val="000000"/>
          <w:sz w:val="28"/>
        </w:rPr>
        <w:t>
      64. № 2-нысанды есептің А кестесінің жолдарында ҚР АПК-не сәйкес істердің: бұйрықтық, талап қою, ерекше талап қою және ерекше іс жүргізу, сонымен қатар жоғалған сот немесе атқарушылық іс жүргізуді қалпына келтіру бойынша, баланы кері қайтару туралы немесе арбитраждық шешімдердің күшін жою туралы өтінішхат бойынша Қазақстан Республикасының халықаралық шарттары негізінде балаға қатысты қол жеткізу құқықғын жүзеге асыру туралы өтініштерді қарау бойынша санаттары көзделген. Бұл санаттар 7-нысанды есептің А, Б, В кестелері, №7К-нысанды есептің А, Б кестелері үшін біркелкі болып табылады.</w:t>
      </w:r>
    </w:p>
    <w:bookmarkEnd w:id="93"/>
    <w:bookmarkStart w:name="z102" w:id="94"/>
    <w:p>
      <w:pPr>
        <w:spacing w:after="0"/>
        <w:ind w:left="0"/>
        <w:jc w:val="both"/>
      </w:pPr>
      <w:r>
        <w:rPr>
          <w:rFonts w:ascii="Times New Roman"/>
          <w:b w:val="false"/>
          <w:i w:val="false"/>
          <w:color w:val="000000"/>
          <w:sz w:val="28"/>
        </w:rPr>
        <w:t>
      65. №2 нысанды есептің №1-қосымшасында мемлекеттік баж туралы мәліметтер көрсетіледі.</w:t>
      </w:r>
    </w:p>
    <w:bookmarkEnd w:id="94"/>
    <w:p>
      <w:pPr>
        <w:spacing w:after="0"/>
        <w:ind w:left="0"/>
        <w:jc w:val="both"/>
      </w:pPr>
      <w:r>
        <w:rPr>
          <w:rFonts w:ascii="Times New Roman"/>
          <w:b w:val="false"/>
          <w:i w:val="false"/>
          <w:color w:val="000000"/>
          <w:sz w:val="28"/>
        </w:rPr>
        <w:t>
      Мемлекеттік баж сомасын есептік кезеңде заңды күшіне енген сот шешімдері бойынша ғана ұлттық валютада (мың теңгеде) есепке алу қажет.</w:t>
      </w:r>
    </w:p>
    <w:bookmarkStart w:name="z103" w:id="95"/>
    <w:p>
      <w:pPr>
        <w:spacing w:after="0"/>
        <w:ind w:left="0"/>
        <w:jc w:val="both"/>
      </w:pPr>
      <w:r>
        <w:rPr>
          <w:rFonts w:ascii="Times New Roman"/>
          <w:b w:val="false"/>
          <w:i w:val="false"/>
          <w:color w:val="000000"/>
          <w:sz w:val="28"/>
        </w:rPr>
        <w:t>
      66. №2-нысанды есептің №2-қосымшасында соттылықты белгілеу туралы мәселені қарау жөніндегі соттардың жұмысы көрсетіледі. Қосымшаны апелляциялық саты қалыптастырады.</w:t>
      </w:r>
    </w:p>
    <w:bookmarkEnd w:id="95"/>
    <w:bookmarkStart w:name="z104" w:id="96"/>
    <w:p>
      <w:pPr>
        <w:spacing w:after="0"/>
        <w:ind w:left="0"/>
        <w:jc w:val="both"/>
      </w:pPr>
      <w:r>
        <w:rPr>
          <w:rFonts w:ascii="Times New Roman"/>
          <w:b w:val="false"/>
          <w:i w:val="false"/>
          <w:color w:val="000000"/>
          <w:sz w:val="28"/>
        </w:rPr>
        <w:t>
      67. №2-нысанды есептің №3-қосымшасында жаңадан ашылған мән жайлар бойынша сот актілерін қайта қарау жөніндегі өтініштерді қарау туралы мәліметтер көрсетіледі.</w:t>
      </w:r>
    </w:p>
    <w:bookmarkEnd w:id="96"/>
    <w:bookmarkStart w:name="z105" w:id="97"/>
    <w:p>
      <w:pPr>
        <w:spacing w:after="0"/>
        <w:ind w:left="0"/>
        <w:jc w:val="both"/>
      </w:pPr>
      <w:r>
        <w:rPr>
          <w:rFonts w:ascii="Times New Roman"/>
          <w:b w:val="false"/>
          <w:i w:val="false"/>
          <w:color w:val="000000"/>
          <w:sz w:val="28"/>
        </w:rPr>
        <w:t xml:space="preserve">
      </w:t>
      </w:r>
      <w:r>
        <w:rPr>
          <w:rFonts w:ascii="Times New Roman"/>
          <w:b/>
          <w:i w:val="false"/>
          <w:color w:val="000000"/>
          <w:sz w:val="28"/>
        </w:rPr>
        <w:t>9. "Апелляциялық сатыда азаматтық істерді қарау бойынша есеп"   № 7 нысанды есеп</w:t>
      </w:r>
    </w:p>
    <w:bookmarkEnd w:id="97"/>
    <w:bookmarkStart w:name="z106" w:id="98"/>
    <w:p>
      <w:pPr>
        <w:spacing w:after="0"/>
        <w:ind w:left="0"/>
        <w:jc w:val="both"/>
      </w:pPr>
      <w:r>
        <w:rPr>
          <w:rFonts w:ascii="Times New Roman"/>
          <w:b w:val="false"/>
          <w:i w:val="false"/>
          <w:color w:val="000000"/>
          <w:sz w:val="28"/>
        </w:rPr>
        <w:t>
      68. Есептіліктің аталған нысаны апелляциялық сатылы соттардың азаматтық істерді қарауы бойынша жұмысы туралы мәліметтерді бейнелейді және 2 ЭАЕҚ деректерінің негізінде қалыптастырылады.</w:t>
      </w:r>
    </w:p>
    <w:bookmarkEnd w:id="98"/>
    <w:bookmarkStart w:name="z107" w:id="99"/>
    <w:p>
      <w:pPr>
        <w:spacing w:after="0"/>
        <w:ind w:left="0"/>
        <w:jc w:val="both"/>
      </w:pPr>
      <w:r>
        <w:rPr>
          <w:rFonts w:ascii="Times New Roman"/>
          <w:b w:val="false"/>
          <w:i w:val="false"/>
          <w:color w:val="000000"/>
          <w:sz w:val="28"/>
        </w:rPr>
        <w:t>
      69. А кестесінде апелляциялық шағымдар, наразылықтар бойынша қарау үшін келіп түскен істер туралы мәліметтер бейнеленеді.</w:t>
      </w:r>
    </w:p>
    <w:bookmarkEnd w:id="99"/>
    <w:p>
      <w:pPr>
        <w:spacing w:after="0"/>
        <w:ind w:left="0"/>
        <w:jc w:val="both"/>
      </w:pPr>
      <w:r>
        <w:rPr>
          <w:rFonts w:ascii="Times New Roman"/>
          <w:b w:val="false"/>
          <w:i w:val="false"/>
          <w:color w:val="000000"/>
          <w:sz w:val="28"/>
        </w:rPr>
        <w:t>
      9, 10, 11 (1, 5-бағандардан) бағандарда олар бойынша шағым және наразылық бойынша кері шақыртылған шағым мен наразылық бойынша бір уақытта келіп түскен істер бейнеленеді және тиісінше апелляциялық сатыдағы азаматтық істердің қозғалысы наразылық немесе шағым бойынша жүзеге асырылады, егер шағым кері шақыртылса, іс наразылық бойынша қаралады, наразылық кері  шақыртылса, іс шағым бойынша қаралады.</w:t>
      </w:r>
    </w:p>
    <w:bookmarkStart w:name="z108" w:id="100"/>
    <w:p>
      <w:pPr>
        <w:spacing w:after="0"/>
        <w:ind w:left="0"/>
        <w:jc w:val="both"/>
      </w:pPr>
      <w:r>
        <w:rPr>
          <w:rFonts w:ascii="Times New Roman"/>
          <w:b w:val="false"/>
          <w:i w:val="false"/>
          <w:color w:val="000000"/>
          <w:sz w:val="28"/>
        </w:rPr>
        <w:t xml:space="preserve">
      70. 34-бағанда ҚР АПК </w:t>
      </w:r>
      <w:r>
        <w:rPr>
          <w:rFonts w:ascii="Times New Roman"/>
          <w:b w:val="false"/>
          <w:i w:val="false"/>
          <w:color w:val="000000"/>
          <w:sz w:val="28"/>
        </w:rPr>
        <w:t>415-бабында</w:t>
      </w:r>
      <w:r>
        <w:rPr>
          <w:rFonts w:ascii="Times New Roman"/>
          <w:b w:val="false"/>
          <w:i w:val="false"/>
          <w:color w:val="000000"/>
          <w:sz w:val="28"/>
        </w:rPr>
        <w:t xml:space="preserve"> белгіленгеннен артық мерзімде аяқталған істер ескеріледі. Іс жүргізудің ұзақтығы істің апелляциялық сатылы сотқа келіп түскен күнінен қаулы шығарылған күнге дейінгі аралықпен есептеледі.</w:t>
      </w:r>
    </w:p>
    <w:bookmarkEnd w:id="100"/>
    <w:bookmarkStart w:name="z109" w:id="101"/>
    <w:p>
      <w:pPr>
        <w:spacing w:after="0"/>
        <w:ind w:left="0"/>
        <w:jc w:val="both"/>
      </w:pPr>
      <w:r>
        <w:rPr>
          <w:rFonts w:ascii="Times New Roman"/>
          <w:b w:val="false"/>
          <w:i w:val="false"/>
          <w:color w:val="000000"/>
          <w:sz w:val="28"/>
        </w:rPr>
        <w:t>
      71. Б кестесінде апелляциялық шағымдар, наразылықтар бойынша  қаралған істердің нәтижелері туралы деректер бейнеленеді.</w:t>
      </w:r>
    </w:p>
    <w:bookmarkEnd w:id="101"/>
    <w:bookmarkStart w:name="z110" w:id="102"/>
    <w:p>
      <w:pPr>
        <w:spacing w:after="0"/>
        <w:ind w:left="0"/>
        <w:jc w:val="both"/>
      </w:pPr>
      <w:r>
        <w:rPr>
          <w:rFonts w:ascii="Times New Roman"/>
          <w:b w:val="false"/>
          <w:i w:val="false"/>
          <w:color w:val="000000"/>
          <w:sz w:val="28"/>
        </w:rPr>
        <w:t>
      72. Іс шағым мен наразылық бойынша бір мезгілде және наразылықты кері шақырту бойынша келіп түскен жағдайда, осы кестеде шағым бойынша істерді қарау нәтижелері бейнеленеді. Соған ұқсас шағымды кері шақыртқан жағдайда, наразылық бойынша істі қарау нәтижелері көрінеді. Кері шақырту 5,6 және 7-бағандарда көрсетілмейді.</w:t>
      </w:r>
    </w:p>
    <w:bookmarkEnd w:id="102"/>
    <w:p>
      <w:pPr>
        <w:spacing w:after="0"/>
        <w:ind w:left="0"/>
        <w:jc w:val="both"/>
      </w:pPr>
      <w:r>
        <w:rPr>
          <w:rFonts w:ascii="Times New Roman"/>
          <w:b w:val="false"/>
          <w:i w:val="false"/>
          <w:color w:val="000000"/>
          <w:sz w:val="28"/>
        </w:rPr>
        <w:t>
      В кестесіне ұқсас.</w:t>
      </w:r>
    </w:p>
    <w:bookmarkStart w:name="z111" w:id="103"/>
    <w:p>
      <w:pPr>
        <w:spacing w:after="0"/>
        <w:ind w:left="0"/>
        <w:jc w:val="both"/>
      </w:pPr>
      <w:r>
        <w:rPr>
          <w:rFonts w:ascii="Times New Roman"/>
          <w:b w:val="false"/>
          <w:i w:val="false"/>
          <w:color w:val="000000"/>
          <w:sz w:val="28"/>
        </w:rPr>
        <w:t>
      73. Бір уақытта шағым мен наразылық және олардың бірін кері шақырту келіп түскен жағдайда, 5,6 және 7-бағандарда кері шақырту көрсетілмейді.</w:t>
      </w:r>
    </w:p>
    <w:bookmarkEnd w:id="103"/>
    <w:bookmarkStart w:name="z112" w:id="104"/>
    <w:p>
      <w:pPr>
        <w:spacing w:after="0"/>
        <w:ind w:left="0"/>
        <w:jc w:val="both"/>
      </w:pPr>
      <w:r>
        <w:rPr>
          <w:rFonts w:ascii="Times New Roman"/>
          <w:b w:val="false"/>
          <w:i w:val="false"/>
          <w:color w:val="000000"/>
          <w:sz w:val="28"/>
        </w:rPr>
        <w:t>
      74. В кестесінде жеке шағымдар, наразылықтар бойынша істерді қарау нәтижелері туралы деректемелері бейнеленеді.</w:t>
      </w:r>
    </w:p>
    <w:bookmarkEnd w:id="104"/>
    <w:bookmarkStart w:name="z113" w:id="105"/>
    <w:p>
      <w:pPr>
        <w:spacing w:after="0"/>
        <w:ind w:left="0"/>
        <w:jc w:val="both"/>
      </w:pPr>
      <w:r>
        <w:rPr>
          <w:rFonts w:ascii="Times New Roman"/>
          <w:b w:val="false"/>
          <w:i w:val="false"/>
          <w:color w:val="000000"/>
          <w:sz w:val="28"/>
        </w:rPr>
        <w:t>
      75. Қосымшада жаңадан ашылған мән жайлар бойынша сот актілерін қайта қарау жөніндегі өтініштерді қарау туралы мәліметтер көрсетіледі.</w:t>
      </w:r>
    </w:p>
    <w:bookmarkEnd w:id="105"/>
    <w:bookmarkStart w:name="z114" w:id="106"/>
    <w:p>
      <w:pPr>
        <w:spacing w:after="0"/>
        <w:ind w:left="0"/>
        <w:jc w:val="left"/>
      </w:pPr>
      <w:r>
        <w:rPr>
          <w:rFonts w:ascii="Times New Roman"/>
          <w:b/>
          <w:i w:val="false"/>
          <w:color w:val="000000"/>
        </w:rPr>
        <w:t xml:space="preserve"> 10. "Кассациялық сатыда азаматтық істерді қарау бойынша есеп"  №7К нысанды есеп</w:t>
      </w:r>
    </w:p>
    <w:bookmarkEnd w:id="106"/>
    <w:bookmarkStart w:name="z115" w:id="107"/>
    <w:p>
      <w:pPr>
        <w:spacing w:after="0"/>
        <w:ind w:left="0"/>
        <w:jc w:val="both"/>
      </w:pPr>
      <w:r>
        <w:rPr>
          <w:rFonts w:ascii="Times New Roman"/>
          <w:b w:val="false"/>
          <w:i w:val="false"/>
          <w:color w:val="000000"/>
          <w:sz w:val="28"/>
        </w:rPr>
        <w:t>
      76. Есептіліктің бұл нысаны кассациялық сатыда азаматтық істерді қарау бойынша жұмыс туралы Қазақстан Республикасы Жоғарғы Сотының азаматтық істер бойынша алқасының жұмысын көрсетеді және 3 ЭАЕҚ негізінде қалыптастырылады.</w:t>
      </w:r>
    </w:p>
    <w:bookmarkEnd w:id="107"/>
    <w:bookmarkStart w:name="z116" w:id="108"/>
    <w:p>
      <w:pPr>
        <w:spacing w:after="0"/>
        <w:ind w:left="0"/>
        <w:jc w:val="both"/>
      </w:pPr>
      <w:r>
        <w:rPr>
          <w:rFonts w:ascii="Times New Roman"/>
          <w:b w:val="false"/>
          <w:i w:val="false"/>
          <w:color w:val="000000"/>
          <w:sz w:val="28"/>
        </w:rPr>
        <w:t>
      77. Есеп бес кестеден тұрады.</w:t>
      </w:r>
    </w:p>
    <w:bookmarkEnd w:id="108"/>
    <w:p>
      <w:pPr>
        <w:spacing w:after="0"/>
        <w:ind w:left="0"/>
        <w:jc w:val="both"/>
      </w:pPr>
      <w:r>
        <w:rPr>
          <w:rFonts w:ascii="Times New Roman"/>
          <w:b w:val="false"/>
          <w:i w:val="false"/>
          <w:color w:val="000000"/>
          <w:sz w:val="28"/>
        </w:rPr>
        <w:t>
      А кестесінде өтінішхаттың қозғалысы көрсетіледі, Б кестесі кассациялық сатыда сот актілерін қайта қарау нәтижелері туралы мәліметтерді қамтиды, В кестесі – наразылықтарымен істердің қозғалысы туралы мәліметтерді қамтиды, Д кестесі – шағымдалған сот актілерін кассациялық тәртіпте қайта қарау жөніндегі өтініштерді қарау туралы мәліметтерді, қосымша – жаңадан ашылған мән-жайлар бойынша сот актілерін қайта қарау жөніндегі өтініштерді қарау туралы мәліметтерді қамтиды.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