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2951" w14:textId="85f2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Қазақстан Республикасы Ұлттық экономика министрлігінің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1 сәуірдегі № 162 бұйрығы. Қазақстан Республикасының Әділет министрлігінде 2016 жылы 13 мамырда № 13701 болып тіркелді. Күші жойылды - Қазақстан Республикасы Ұлттық экономика министрінің 2022 жылғы 15 сәуірдегі № 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экономика министрінің 15.04.2022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Ашық деректердің интернет-порталында орналастырылатын Қазақстан Республикасы Ұлттық экономика министрлігінің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Тізбеде көрсетілген құрылымдық бөлімшелер ашық деректер интернет-порталында ашық деректерді уақтылы орналастыруды және өзектілендіруді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министрлігінің Ақпараттық технологиялар департаменті: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интернет-ресурсында және мемлекеттік органдардың интранет-порталында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1), 2) және 3) тармақшаларында көзделген іс-шаралардың орындалғаны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Ұлттық экономика министрлігінің жауапты хатшысына </w:t>
      </w: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8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бұйрығымен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орналастырылатын, Қазақстан Республикасы Ұлттық экономика министрлігінің ашық деректер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Ұлттық экономика министрінің 13.01.2021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жинағының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Дереккөзі (ашық деректер интернет-порталы автоматтандырылған жұмыс орны (бұдан әрі – АЖО) арқылы немесе мемлекеттік органдардың API жүйесі аркылы)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даму департаменті (бұдан әрі – ӨДД)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құраушы заңды тұлғалардың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Әлеуметтік-экономикалық даму әлеуеті бар ауылдық елді мекендер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"Дипломмен ауылға" жобасы шеңберінде тұрғын үй сатып алуға немесе құрылысына бюджеттік кредит алған мамандар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ұйымдарымен бірлесіп іске асырылатын гранттық жобалардың саны (байланысты гранттар)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жылға арналған байланысты гранттарды тартуға арналған өтінімдердің тізбесін бекіту бойынша Қазақстан Республикасы Ұлттық экономика министрінің бұйрығы қабылданғаннан кейін екі аптаның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саясат департаменті (бұдан әрі – ИСД)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ұйымдарымен бірлесіп іске асырылатын гранттық жобалардың саны (байланысты емес гранттар)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жылға арналған байланысты емес гранттарды тартуға арналған басым жобалардың тізбесін бекіту бойынша Қазақстан Республикасы Ұлттық экономика министрінің бұйрығы қабылданғаннан кейін екі аптаның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бюджеттік инвестициялардың (техникалық-экономикалық негіздеме, қаржы-экономикалық негіздеме)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 лимиттері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жылға жергілікті атқарушы органдар борышының лимиттері туралы Қазақстан Республикасы Ұлттық экономика министрінің бұйрығы қабылданғаннан кейін екі аптаның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міндеттемелерін басқару және қаржы секторын дамыту саясаты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 субъектілерінің кредиттері бойынша берілген кепілдіктер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департаменті (бұдан әрі – КДД)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қалалардағы жеке кәсіпкерлік субъектілеріне берілген микрокредиттер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 субъектілеріне берілген гранттар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 субъектілерінің кредиттері бойынша берілген субсидиялар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"Іскерлік байланыстар" құралы бойынша жеке кәсіпкерлік субъектілері қатарынан оқытылғандар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ұйымының базасында "Шағын және орта кәсіпкерліктің топ-менеджментін оқыту" құрамдауышы бойынша жеке кәсіпкерлік субъектілері қатарынан оқытылғандар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"Басқарудың жаңа әдістерін, өндіріс технологияларын, жабдықтарды енгізу және персоналды оқыту мәселелері бойынша біліктілігі жоғары шетелдік мамандарды тарту (Аға сеньорлар)" құрамдауышы бойынша жеке кәсіпкерлік субъектілері қатарынан оқытылғандар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бағдарламасының төртінші бағыты шеңберінде "Бизнес-мектеп" құрамдауышы бойынша оқытылғандар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бағдарламасының төртінші бағыты шеңберінде жұмыс істеп тұрған бизнесті жүргізуді сервистік қолдау бойынша берілген консультациялар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 комитетінің аумақтық органдары мен ведомстволық бағынысты ұйымдарының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бекітілгеннен кейін бір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(бұдан әрі-ТМРК)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ТМРК құрылымы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бекітілгеннен кейін бір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субъектілерінің тіркелімдері (ТМС)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 қабылданғаннан кейін 10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тіркелімнің республикалық бөліміне енгізілген табиғи монополия субъектілері көрсететін қызметтердің тарифтері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бекіткеннен кейін 10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