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8377" w14:textId="1088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 Қазақстан Республикасы бейрезидент-банктерінің филиалдарында сақталуға тиіс негізгі құжаттар тізбесін және олардың сақталу мерзімдерін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66 қаулысы. Қазақстан Республикасының Әділет министрлігінде 2016 жылы 17 мамырда № 13710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w:t>
      </w:r>
    </w:p>
    <w:bookmarkEnd w:id="0"/>
    <w:p>
      <w:pPr>
        <w:spacing w:after="0"/>
        <w:ind w:left="0"/>
        <w:jc w:val="both"/>
      </w:pPr>
      <w:r>
        <w:rPr>
          <w:rFonts w:ascii="Times New Roman"/>
          <w:b w:val="false"/>
          <w:i w:val="false"/>
          <w:color w:val="000000"/>
          <w:sz w:val="28"/>
        </w:rPr>
        <w:t xml:space="preserve">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Осы қаулыға қосымшаға сәйкес қоса беріліп отырған Екінші деңгейдегі банктерде, Қазақстан Республикасы бейрезидент-банктерінің филиалдарында сақталуға тиіс негізгі құжаттар тізбесі және олардың сақталу мерзімдері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мынадай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банктерде сақталуға жататын құжаттардың тізбесін, оларды сақтау мерзімін белгілеу туралы" 2005 жылғы 27 тамыздағы № 320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3841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банктерде сақталуға жататын құжаттардың тізбесін, оларды сақтау мерзімін белгілеу туралы" 2005 жылғы 27 тамыздағы № 320 қаулысына өзгерістер мен толықтыру енгізу туралы" 2007 жылғы 16 шілдедегі № 208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4931 тіркелген).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___________А. Мұхамедиұлы   </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66 қаулысына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Екінші деңгейдегі банктерде, Қазақстан Республикасы бейрезидент-банктерінің филиалдарында сақталуға тиіс негізгі құжаттар тізбесі және олардың сақталу мерзімдері</w:t>
      </w:r>
    </w:p>
    <w:bookmarkEnd w:id="12"/>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Қосымшаға өзгеріс енгізілді – ҚР Ұлттық Банкі Басқармасының 27.08.2018 </w:t>
      </w:r>
      <w:r>
        <w:rPr>
          <w:rFonts w:ascii="Times New Roman"/>
          <w:b w:val="false"/>
          <w:i w:val="false"/>
          <w:color w:val="ff0000"/>
          <w:sz w:val="28"/>
        </w:rPr>
        <w:t>№ 195</w:t>
      </w:r>
      <w:r>
        <w:rPr>
          <w:rFonts w:ascii="Times New Roman"/>
          <w:b w:val="false"/>
          <w:i w:val="false"/>
          <w:color w:val="ff0000"/>
          <w:sz w:val="28"/>
        </w:rPr>
        <w:t xml:space="preserve"> (01.01.2019 бастап қолданысқа енгізіледі);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430"/>
        <w:gridCol w:w="802"/>
        <w:gridCol w:w="802"/>
        <w:gridCol w:w="2423"/>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7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филиалдарда, өкілдіктерде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Басқару жүйесін ұйымдастыру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қызметі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акционерлері жалпы жиналыстарының хаттамалары, стенограммалары (аудиовизуалды жазбалар), шешімдері, оларға қоса берілетін құжаттар (анықтамалар, қорытындылар, баяндамалар, ақпарат, баянжазбалар, мәліметтер, үзінді-көшірмелер, дауыс беру бюллетендері және басқа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болғанға дейін. Дауыс беру бюллетендері – банктің қызметі тоқтатылғанға дейін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атқарушы органының хаттамалары, стенограммалары (аудиовизуалды жазбалар), қаулылары, оларға қоса берілетін құжаттар (анықтамалар, қорытындылар, баяндамалар, ақпарат, баянжазбалар, мәліметтер, үзінді-көшірмелер, дауыс беру бюллетендері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болғанға дейін. Дауыс беру бюллетендері – банктің қызметі тоқтатылғанға дейін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кеңесінің хаттамалары, стенограммалары (аудиовизуалды жазбалар), оларға қоса берілетін құжаттар (анықтамалар, қорытындылар, баяндамалар, ақпарат, баянжазбалар, мәліметтер, үзінді-көшірмелер, дауыс беру бюллетендері және басқа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болғанға дейін. Дауыс беру бюллетендері – банктің қызметі тоқтатылғанға дейін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әзірлеген қағидалар, ережелер, нұсқаулықтар, әдістемелік нұсқаулар, ұсынымдар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менеджментінің стандарттары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 ережелерді, нұсқаулықтарды, әдістемелік нұсқауларды, ұсынымдарды және сапа менеджментінің стандарттарын қолдану жөнінде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оларды әзірлеу жөніндегі құжаттар (баянжазбалар, қорытындылар, анықтамалар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басшыларының бұйрықтары, өкімдері және олар бойынша құжаттар (анықтамалар, мәліметтер, ақпарат, баянжазбалар, және басқа құжаттар):</w:t>
            </w:r>
            <w:r>
              <w:br/>
            </w:r>
            <w:r>
              <w:rPr>
                <w:rFonts w:ascii="Times New Roman"/>
                <w:b w:val="false"/>
                <w:i w:val="false"/>
                <w:color w:val="000000"/>
                <w:sz w:val="20"/>
              </w:rPr>
              <w:t>
1) негізгі қызмет бойынша (нормативтік құқықтық бұйрықтарды қоспағанда);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үшін жіберілгендер – қажет болғанға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(қызметкерлердің еңбек қызметін растайтын), аттестаттау, біліктілігін арттыру, атақ (шен) беру, тегін өзгерту, көтермелеу, марапаттау, еңбекақы төлеу, сыйлықақы төлеу, төлемдер, жәрдемақылар, еңбек жағдайлары ауыр, зиянды (аса зиянды) және қауіпті (аса қауіпті) қызметкерлер демалыстарының барлық түрі, жыл сайынғы еңбек демалыстары, әлеуметтік демалыстар, шетелдік ұзақ іссапарлар, еңбек жағдайлары ауыр, зиянды (аса зиянды) және қауіпті (аса қауіпті) қызметкерлердің іссапарлары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ұйымдық-өкiмдiк және әкiмшілiк-шаруашылық мәселелері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республика ішіндегі және шетелге қысқамерзімді іссапарлар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басшысы бұйрықтарының, өкімдерінің жобалары, банк басшысының бұйрықтарына негіздемелер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басшылары бұйрықтарының, өкімдерінің орындалуы туралы құжаттар (анықтамалар, баяндамалар, есептер, хат алмасу және басқа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қызметінің мәселелері бойынша мемлекеттік органдарымен және жергілікті өзін-өзі басқару органдарымен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(салалық, бейінді) бағыттары бойынша қаржы және басқа ұйымдармен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үшінші тұлғалармен өзара қарым-қатынастар жасау кезінде және соттарда мүддесін білдіруге берілген сенімхаттар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қызметкерлері және шетелдік консультанттар үшін консулдық құжаттарды ресімдеу жөніндегі құжаттар (өтінімдер, анықтамалар, банк өкімдері)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Бақылау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оның құрылымдық бөлімшелерінің қызметіне уәкілетті мемлекеттік органдар, аудиторлық ұйымдар және ішкі аудит жүргізетін ревизиялардың және тексерулердің құжаттары (баяндамалар, баянжазбалар, анықтамалар, актілер, қорытындылар, есептер, қарсылықтар,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ревизиялардың қорытындылары бойынша ұсыныстарды орындау туралы құжаттар (баянжазбалар, есептер,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жүргізетін ревизиялардың, тексерулердің құжаттары (актілер,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тексерулер бойынша құжаттар (актілер,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(қуыным өтініштер, сенімхаттар, актілер, өтінімхаттар, шағымдар, (аппеляциялық және қадағалау), хаттамалар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шығарылғаннан кейін</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оларды орындау жөніндегі:</w:t>
            </w:r>
            <w:r>
              <w:br/>
            </w:r>
            <w:r>
              <w:rPr>
                <w:rFonts w:ascii="Times New Roman"/>
                <w:b w:val="false"/>
                <w:i w:val="false"/>
                <w:color w:val="000000"/>
                <w:sz w:val="20"/>
              </w:rPr>
              <w:t>
1) шығармашылық сипаттағы ұсыныстар, елеулі кемшіліктер, сыбайлас жемқорлық және қызмет бабын теріс пайдалану фактілері туралы мәліметтер бар;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сипаттағы;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мәрте өтініш берген жағдайда – соңғы қарағаннан кейін 5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 сипаттағы құжаттар (анықтамалар, мәліметтер, хат алмасу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ревизияларды (тексерулерді) есепке алу және жүзеге асырылған ревизиялар (тексерулер) қорытындылары бойынша қабылданған шешімдердің орындалуын бақылау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басшылығының жеке тұлғаларды және заңды тұлғалардың өкілдерін қабылдау кестелері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Басқарудың ұйымдастырушылық негіздері</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істері:</w:t>
            </w:r>
            <w:r>
              <w:br/>
            </w:r>
            <w:r>
              <w:rPr>
                <w:rFonts w:ascii="Times New Roman"/>
                <w:b w:val="false"/>
                <w:i w:val="false"/>
                <w:color w:val="000000"/>
                <w:sz w:val="20"/>
              </w:rPr>
              <w:t>
1) банктердің, банк холдингтерінің ірі қатысушыларының;</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банк клиенттерінің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ірі қатысушысы, сақтандыру (қайта сақтандыру) ұйымының және сақтандыру холдингінің ірі қатысушысы мәртебесін алуға қаржы нарығы мен қаржы ұйымдарын реттеу, бақылау және қадағалау жөніндегі уәкілетті органның келісімі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құрылтай құжаттары (құрылтай шарты, жарғысы, оған толықтырулар мен өзгерістер)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берілген лицензиялар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органмен банктің еншілес ұйымдарын құруға немесе сатып алуға рұқсат беру (беруден бас тарту, кері қайтарып алу) мәселелері бойынша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ұйымдарының қызметі тоқтатылғанға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органмен банктің басшы қызметкерлерін тағайындауға (сайлауға) келісім беру (беруден бас тарту, кері қайтарып алу) мәселелері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тұрақты жұмыс істейтін комиссиялары туралы ереже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акционерлері туралы мәліметтер, банк акционерлерінің тізілімі және оларға өзгерістер, акционерлердің тізілімінен тіркеушінің үзінді-көшірмелері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тұлғалардың, дивидендтер алуға құқығы бар тұлғалардың тізімдері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қатынастармен байланысты тұлғалардың банкпен мәміле жасауға өтінімдері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және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ерекше қатынастармен байланысты тұлғалармен мәмілелер туралы ақпарат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және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меншік құқығын растайтын құжаттардың түпнұсқалары және банктердің жарғылық капиталын қалыпастыру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ревизияны аяқтауы шартымен акцияларға меншік құқығы өткеннен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аудитін жүзеге асыруға арналған шарттар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оның құрылымдық бөлімшелерін қайта ұйымдастыру, атауын өзгерту туралы құжаттар (есептер, актілер, хат алмасу, баянжазбалар, қорытындылар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олардың құрылымдық бөлімшелерінің басшы қызметкерлері жөніндегі құжаттары (анықтамалар, актілер,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алқалы, консультативтік-кеңесші, бақылау, ғылыми, сараптау, әдістемелік органдары туралы ережелер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құрылымдық бөлімшелері туралы ережелер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шарттарын тіркеу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штат кестесі, штат кестелеріне өзгерістер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(қызметкерлердің штаттық-тізімдік құрамы)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кестелерінің жобалары, оларды әзірлеу жөніндегі құжаттар (анықтамалар, қорытындылар, баянжазбалар)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ауысқан кездегі қабылдау-өткізу актілері және оларға қосымшалар: </w:t>
            </w:r>
            <w:r>
              <w:br/>
            </w:r>
            <w:r>
              <w:rPr>
                <w:rFonts w:ascii="Times New Roman"/>
                <w:b w:val="false"/>
                <w:i w:val="false"/>
                <w:color w:val="000000"/>
                <w:sz w:val="20"/>
              </w:rPr>
              <w:t>
1) банктің басшы қызметкерлері;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материалдық жауапты тұлғалар;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акционерлерінің жалпы жылдық жиналысына қатысуға құқығы бар тұлғалардың тізімдері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номенклатурасы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әзірлеу және қолдау бойынша құжаттар (ұйымның міндеттері, функциялары, құрылымы туралы мәліметтер,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туралы құжаттар (бағдарламалар, жоспарлар-тапсырмалар, хат алмасулар, баяндамалар, анықтамалар, есептер):</w:t>
            </w:r>
            <w:r>
              <w:br/>
            </w:r>
            <w:r>
              <w:rPr>
                <w:rFonts w:ascii="Times New Roman"/>
                <w:b w:val="false"/>
                <w:i w:val="false"/>
                <w:color w:val="000000"/>
                <w:sz w:val="20"/>
              </w:rPr>
              <w:t xml:space="preserve">
1) республика ішіндегі;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шет елге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еншілес ұйымдарының құрылтай құжаттары (жарғы, құрылтай шарты, оларға толықтырулар мен өзгерістер)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*Жаңасына ауыстырылғаннан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акционерлерімен акционерлердің жалпы жиналыстарын өткізу мәселелері жөніндегі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есептеу жөніндегі құжаттар (есептер, анықтамалар,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ревизияларды аяқтауы шартымен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акционерлерінен акцияларды сатып алу бойынша құжаттар (қорытындылар,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ревизияларды аяқтауы шартымен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ұйымдарымен және құрылымдық бөлімшелерімен олардың негізгі қызметінің мәселелері жөнінде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берешегі туралы құжаттар (есепке алу кітабы, есеп айырысулар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өтегеннен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тіркеушісімен банк акцияларын есепке алу мәселелері жөнінде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акционерлерінің құқық белгілейтін құжаттары, қаржылық есептілігі және өзге де құжаттары (құрылтай шарттары, жарғылар, акцияларды сатып алу-сату шарттары)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Борышкердің активтерін сату туралы құжаттар (өкімдер, өтінімдер, сату жоспарлары, тізімдер, сатып алу-сату шарттары, тәуелсіз бағалаушылардың есептері, хат алмасу) және басқа да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(жиһаз, автокөлік, ұйымдастыру техникасы және басқа мүлік) - 5 жыл ЭСК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Банк қызметін құқықтық қамтамасыз ету және әкімшілік құқық бұзушылықтар туралы іс жүргізу өндірісі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тіркеу, жерге, ғимаратқа меншік құқығы туралы туралы куәліктер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 көрсететін ұйымдардың банкке қызмет көрсету туралы шарттары (келісімдер мен келісімшарттар)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аяқталғаннан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 алдын ала тергеу органдарының және атқарушы өндіріс органдарының сот санкция берген қаулылары, сондай-ақ банк клиентінің банктегі ақшасына және басқа да мүлкіне тыйым салу және оны алу туралы соттардың қаулылары, шешімдері, үкімдері, ұйғарымдары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алынғаннан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банк қызметінің мәселелері жөніндегі қаулылары, шешімдері, ұйғарымдары, үкімдері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және лауазымды тұлғалардың банк клиенттерінің банк шоттары бойынша шығыс операцияларын тоқтата тұру туралы шешімдері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тоқтату себептері жойылғаннан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органның банктерге қатысты шектеулі ықпал ету шараларын, қадағалап ден қою шараларын, әкімшілік құқық бұзушылық істерін және (немесе) санкциялар қолдану мәселелері бойынша құжаттар (баянжазбалар, анықтамалар,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Қуынымдарды есепке алу журналдары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қуынымдар бойынша соңғы шешімдер шығарғаннан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мемлекеттік органдардың құжаттың (істің) алынғанын растайтын актілері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іс қайтарылғаннан немесе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Түпнұсқаларын құқық қорғау органдары және соттар алған қылмыстық және азаматтық істер жөніндегі құжаттардың көшірмелері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құқықтық сараптау жөніндегі құжаттар (қорытындылар,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 орындалғаннан және оны қолдану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істер бойынша құжаттар (хаттамалар, актілер, нұсқамалар, хат алмасу және басқа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Құжаттамалық қамтамасыз ету және құжаттардың сақталуын ұйымдастыру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жөніндегі картотека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мемлекеттік сақтауға банк таратылған кезде құқық мирасқорынсыз өткізіледі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 мұрағатының мұрағат қорының ісі (тарихи анықтамалар, мұрағат қорларының іс жүргізу аяқталған парақтары, істерді мемлекеттік мұрағатқа тұрақты сақтауға қабылдау-өткізу актілері, сақтауға жатпайтын құжаттарды жою үшін бөлу актілері, істер мен құжаттардың болуын және жай-күйін тексеру актілері, түзетілмейтін бүлінген істер туралы актілер және мұрағат қорымен жұмысты көрсететін басқа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мемлекеттік сақтауға банк таратылған кезде құқық мирасқорынсыз өткізіледі</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номенклатурасы:</w:t>
            </w:r>
            <w:r>
              <w:br/>
            </w:r>
            <w:r>
              <w:rPr>
                <w:rFonts w:ascii="Times New Roman"/>
                <w:b w:val="false"/>
                <w:i w:val="false"/>
                <w:color w:val="000000"/>
                <w:sz w:val="20"/>
              </w:rPr>
              <w:t>
1) банктің;</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құрылымдық бөлімшелердің</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 есепке алу карточкалары (журналдары):</w:t>
            </w:r>
            <w:r>
              <w:br/>
            </w:r>
            <w:r>
              <w:rPr>
                <w:rFonts w:ascii="Times New Roman"/>
                <w:b w:val="false"/>
                <w:i w:val="false"/>
                <w:color w:val="000000"/>
                <w:sz w:val="20"/>
              </w:rPr>
              <w:t>
1) бұйрықтарды, нұсқауларды, өкімдерді, қағидаларды, нұсқаулықтарды, ережелерді, жарғыларды;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келіп түсетін және жіберілетін құжаттарды, оның ішінде электрондық почта арқылы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қызметтік бланкілерді есепке алу журналдары (кітаптары), ведомостары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қызметі нәтижесінде қалыптасатын құжаттардың тізбесі (сақтау мерзімін көрсете отырып)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w:t>
            </w:r>
            <w:r>
              <w:br/>
            </w:r>
            <w:r>
              <w:rPr>
                <w:rFonts w:ascii="Times New Roman"/>
                <w:b w:val="false"/>
                <w:i w:val="false"/>
                <w:color w:val="000000"/>
                <w:sz w:val="20"/>
              </w:rPr>
              <w:t>
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тізімдемелері*:</w:t>
            </w:r>
            <w:r>
              <w:br/>
            </w:r>
            <w:r>
              <w:rPr>
                <w:rFonts w:ascii="Times New Roman"/>
                <w:b w:val="false"/>
                <w:i w:val="false"/>
                <w:color w:val="000000"/>
                <w:sz w:val="20"/>
              </w:rPr>
              <w:t>
1) тұрақты сақталатын;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 істердің жиынтық тізімдерінің жылдық бөлімінде Қазақстан Республикасының республикалық мемлекеттік мұрағатының, жергілікті атқарушы органның сараптамалық-тексеру комиссиясы бекіткеннен кейін 3 жыл.</w:t>
            </w:r>
            <w:r>
              <w:br/>
            </w:r>
            <w:r>
              <w:rPr>
                <w:rFonts w:ascii="Times New Roman"/>
                <w:b w:val="false"/>
                <w:i w:val="false"/>
                <w:color w:val="000000"/>
                <w:sz w:val="20"/>
              </w:rPr>
              <w:t>
*Бекітілмегендері – қажет болмағанға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мемлекеттік сақтауға банк таратылғаннан кейін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арналған құжаттарды бөлу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мұрағатқа өткізілмейді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мемлекеттік сақтауға қабылдау-өткізу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комиссиясы отырыстарының банк құжаттарының құндылығына олардың сақтау мерзімін анықтау үшін сараптама жүргізу жөніндегі хаттамалары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жүргізудің және мұрағат ісінің әдістемелік және ұйымдық мәселелері жөнінде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ведомстволық (жеке) мұрағатынан құжаттарды беруге өтінімдер (тапсырыстар)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ведомстволық (жеке) мұрағатынан құжаттарды уақытша пайдалануға беру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ведомстволық (жеке) мұрағатқа қайтарылғаннан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мұрағат анықтамаларын, көшірмелерді, құжаттардан үзінді-кқшірмелер беру туралы өтініштері, сұратулары, оларды беру жөнінде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ведомстволық (жеке) мұрағаты туралы ереже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ведомстволық (жеке) мұрағатының паспорты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мұрағатқа өткізілмейді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ведомстволық (жеке) мұрағаты құжаттардың келіп түсуін және шығарылуын есепке алу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мұрағатқа өткізілмейді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Болжау, жоспарлау және кредиттік-қаржы мәселелері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Болжау және жоспарлау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дамытудың перспективалық жоспарлары, оларды әзірлеу жөніндегі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бизнес-жоспарлары және олардың экономикалық негіздемелер:</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Бизнес-жоспарларды әзірлеу жөніндегі құжаттар (есептер, қорытындылар,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өкілдіктердің жұмыс жоспарлары:</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 мәселелері жөніндегі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мөлшерлемелерін және комиссиялық сыйақы тарифтерін әзірлеу жөніндегі құжаттар (анықтамалар, есептер, негіздемелер)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Кредиттік-қаржы мәселелері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 туралы шарттар (келісімдер) және оларға қоса берілетін құжаттар (өтінімхаттар, қорытындылар, хат алмасу, өтініштер, анықтамалар, өкімдер, кепілгерлік)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кейін және салық органдары ревизияларды аяқтаған жағдайда</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Қазақстан Республикасы Ұлттық Банкінің талаптарына сәйкес ұсынатын қаржылық және өзге есептілігі:</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 жылдық болмаған кезде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сайынғы;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 сайынғы;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сайынғы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құрамындағы қарыздарды қайтару және осы қарыздар бойынша сыйақы туралы құжаттар (анықтамалар, есептер,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Кредиттік-экономикалық мәселелерді зерттеу, қарыздарды орналастыру мен тартуды талдау бойынша құжаттар (бағдарламалар, кестелер, мәліметтер, статистикалық-талдамалық, жедел материалдар, диаграммалар, есептер, кестелер, түсіндірме жазбалар)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ресурстарын ішкі жүйелік қайта бөлу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ревизияларды аяқтауы шартымен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банктердің кредиттік желілері жөніндегі құжаттары (шарттар, хат алмасу,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қарыз қатынастарын талдау жөніндегі құжаттар (анықтамалар, шолулар, кестелер, диаграммалар, хат алмасу, жазбалар)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алынған және ұсынылған банкаралық қарыздар бойынша құжаттар (өтінімхаттар, экономикалық есептер,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br/>
            </w: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қайтарылғаннан кейін</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тұлғалар-қарыз алушылардың кредиттік досьесі (кепілсіз қарыздар бойынша):</w:t>
            </w:r>
            <w:r>
              <w:br/>
            </w:r>
            <w:r>
              <w:rPr>
                <w:rFonts w:ascii="Times New Roman"/>
                <w:b w:val="false"/>
                <w:i w:val="false"/>
                <w:color w:val="000000"/>
                <w:sz w:val="20"/>
              </w:rPr>
              <w:t>
1) қағаз тасымалдауыштағы;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және оның қолданыс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тасымалдауыштағы (кредиттік досьені электрондық форматпен қалыптастыру мүмкіндігі бар банктер үшін)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 – қарыз алушылардың кредиттік досьесі (кепілдік берілген қарыздар бойынша): </w:t>
            </w:r>
            <w:r>
              <w:br/>
            </w:r>
            <w:r>
              <w:rPr>
                <w:rFonts w:ascii="Times New Roman"/>
                <w:b w:val="false"/>
                <w:i w:val="false"/>
                <w:color w:val="000000"/>
                <w:sz w:val="20"/>
              </w:rPr>
              <w:t xml:space="preserve">
1) қағаз тасымалдауыштағы;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және оның қолданыс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тасымалдауыштағы (кредиттік досьені электрондық форматпен қалыптастыру мүмкіндігі бар банктер үшін)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тарих субъектісінің кредиттік бюроға ол туралы мәліметтер беруге келісімдерінің түпнұсқалары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бюроға соңғы ақпарат ұсынылғаннан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досьелерді қабылдау-өткізу актілері, кредиттік досьеден құжаттарды беру қажеттілігі негізделген қызметтік жазбалар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міндеттемелер орындалғаннан және оның қолданыс мерзімі</w:t>
            </w:r>
            <w:r>
              <w:br/>
            </w:r>
            <w:r>
              <w:rPr>
                <w:rFonts w:ascii="Times New Roman"/>
                <w:b w:val="false"/>
                <w:i w:val="false"/>
                <w:color w:val="000000"/>
                <w:sz w:val="20"/>
              </w:rPr>
              <w:t>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Қаржылық-консультациялық қызметтер көрсету жөніндегі құжаттар (клиенттердің өтінімдері, келісімдер, шот-фактуралар, қорытындылар, актілер)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аймақтық бағдарламаларды кредиттеу жөніндегі құжаттар (Қазақстан Республикасы Үкіметі қаулыларының көшірмелері, жергілікті өзін-өзі басқару органдарының өтінімхаттары, есептер, тапсырмалар, қорытындылар,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іске асырылғаннан кейін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банктік қызметті мемлекеттік сатып алу бойынша конкурсқа қатысу үшін әлеуетті өнім берушілерге беретін конкурстық құжаттамасы:</w:t>
            </w:r>
            <w:r>
              <w:br/>
            </w:r>
            <w:r>
              <w:rPr>
                <w:rFonts w:ascii="Times New Roman"/>
                <w:b w:val="false"/>
                <w:i w:val="false"/>
                <w:color w:val="000000"/>
                <w:sz w:val="20"/>
              </w:rPr>
              <w:t>
1) конкурстың жеңімпаз банкінде;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қатысушы банкінде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қызметті мемлекеттік сатып алу туралы шарттар</w:t>
            </w:r>
            <w:r>
              <w:br/>
            </w:r>
            <w:r>
              <w:rPr>
                <w:rFonts w:ascii="Times New Roman"/>
                <w:b w:val="false"/>
                <w:i w:val="false"/>
                <w:color w:val="000000"/>
                <w:sz w:val="20"/>
              </w:rPr>
              <w:t>
1) конкурстардың қорытындылары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 негізінде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көзден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қызметті мемлекеттік сатып алу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тұлғалармен жасалған қарыз шарттарын тіркеу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алуға берілген өтінімдерді тіркеу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ведомостары, төлем құжаттары, қарыз шарттары бойынша талап құқықтарын басқаға беру (қабылдау) жөніндегі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ресурстардың жай-күйі және пайдаланылуы туралы айлық, күнделікті анықтамалар, топтамалық ведомостар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үмітсіз қарыздарды есептен шығару жөніндегі құжаттар (қорытындылар, актілер,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бюджеттердің қаражаты есебінен берілген қарыздар бойынша, талап ету құқықтары Қазақстан Республикасының Қаржы министрлігіне тиесілі болатын қарыздар бойынша, сондай-ақ мемлекет кепілдік берген қарыздар бойынша құжаттар (өтініштер, қарыз шарттары, есеп берулер, хат алмасу және басқалар)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қарыз алу жөніндегі қабылданбаған өтінімдері, олар бойынша құжаттар (клиенттердің өтініштері/келісімдері, есептер, хат алмасу және басқалары)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Кассалық операциялар, инкассация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Кассалық операциялар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құндылықтармен операцияларды жүргізетін қызметкерлермен жасасқан материалдық жауапкершілік туралы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клиенттеріне кассалық қызмет көрсету бойынша шарттар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жарамсыз және қолдан жасалған банкноттар мен монеталар туралы құжаттар (сараптама актілері, есеп берулер,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кассалық жұмысты ұйымдастыруды тексеру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күн соңында операциялық кассадағы қолма-қол ақшаның ең аз мөлшерде рұқсат етілген қалдығын белгілеу мәселесі бойынша құжаттар (анықтамалар, қорытындылар, есептер)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Қосымшаларымен бірге кассалық құжаттар (сақтау орнында сақталған құндылықтар бойынша кассалық кіріс және шығыс мемориалдық ордерлер, чектер, қолма-қол ақшаны енгізуге арналған хабарландыру)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ақша сомалары және кассаға келіп түскен касса құжаттарының саны туралы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 сомасы және есебіне алынған сома туралы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айналымдары туралы жиынтық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сақтау орнындағы ақша мен құндылықтарды, қабылданған және берілген ақшаны (құндылықтарды), бағалы металдарды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жүргізу шартымен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сақтау орындарының ревизиялары бойынша құжаттар (актілер,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Құндылықтарды есепке алу карточкалары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қабылдау-өткізу және құндылықтар салынған жөнелтілімдерді ашу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орындаушыларға берілген түбіртек кітапшаларын, қатаң есептегі бланкілерді бланкілерді есепке алу кітаптары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Құндылықтарды сақтау орнын күзетуге қабылдау-өткізудің бақылау журналы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және монеталарды қайта санау мәселелері бойынша құжаттар (актілер,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Кассирлер жіберген қателіктер мәселелері бойынша құжаттар (актілер,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өтегеннен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касса қабылданған ақша салынған сөмкелер мен бос сөмкелер туралы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жұмысы мен құндылықтарды сақтау мәселелері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Банкноттардың төлемге жарамдылығын тексеруге арналған толтырылған тор көздер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Инкассация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ақшасын және құндылықтарын инкассациялауға және жіберуге арналған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қолма-қол ақшасын инкассациялауға және есеп айырысу-касса бөлімдеріне жіберуге арналған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алуға, қабылдауға және жеткізуге арналған сенімхаттар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 мерзімі аяқталғаннан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Инкассаторларға берілген сөмкелер және келу карточкалары туралы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 қызмет көрсететін ұйымдардың тізімдері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қабылдау-өткізу есепке алу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карточкаларын, мөрлерді, кілттерді және сенімхаттарды беру мен қабылдауды есепке алу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салынған қабылданған сөмкелер мен бос сөмкелерді есепке алу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мөртабандар мен пломбирлерді есепке алу, оларды беруді тіркеу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салынған сөмкелерге ілеспе ведомостар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Бағалы қағаздармен операциялар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Мемлекеттік бағалы қағаздармен операциялар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бағалы қағаздарды сатып алу-сату шарттары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шығарылымы өтелгеннен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оларға қоса берілген тізімдемелерді сақтауға қабылдау жөніндегі жеке шоттарды жабу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шығарылымы өтелгеннен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бойынша есеп айырысулар туралы құжаттар (төлем тапсырмалары, аударымға тапсырма, өтеуге тапсырма, ведомостар, актілер мен оларға қосымшалары)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шығарылымы өтелгеннен кейін</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қысқамерзімді облигациялармен операциялар бойынша құжаттар:</w:t>
            </w:r>
            <w:r>
              <w:br/>
            </w:r>
            <w:r>
              <w:rPr>
                <w:rFonts w:ascii="Times New Roman"/>
                <w:b w:val="false"/>
                <w:i w:val="false"/>
                <w:color w:val="000000"/>
                <w:sz w:val="20"/>
              </w:rPr>
              <w:t>
1) облигацияларды сатуға және сатып алуға арналған өтінімдер;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бағалы қағаздар тізілімінен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дилердің бағалы қағаздармен жұмыс бойынша ай сайынғы есептері;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дилердің бағалы қағаздармен жұмыс бойынша туралы апта сайынғы есептері;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сауда-саттық хаттамаларынан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шот операторының басқару шоттары бойынша нетто-айналымнан үзінді-көшірмелері;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сауда-саттықта қабылданған өтінімдердің жиынтық тізілімдері;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клиенттердің, дилердің сауда-саттық бойынша енгізілген өтінімдерінің тізімдемелері;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шоттар операторларының сауда-саттық қорытындылары бойынша міндеттемелері;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банкаралық валюта биржаларының ақпараты;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клиенттердің жеке шоттары, "ДЕПО" шоттары;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төлем тапсырмалары;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"Ностро" шоттары бойынша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облигацияларды, облигациялармен жүргізілетін операциялар бойынша айналымдарды жеке есепке алу, брокерлік операцияларды, жиынтық қорытындыларды есепке алу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қағаздардың қайталама нарығының мәселелері бойынша құжаттар (шарттар, актілер, хаттамалар, шығарылым талаптары, ДЕПО тапсырмалары)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Мемлекеттік емес бағалы қағаздармен операциялар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шығарылымдарының проспектілері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 және өтеу бойынша құжаттар (өкімдер, хаттар, бағалы қағаздарды орналастыру және өтеу туралы есептер)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сертификаттарды шығару талаптары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сертификаттарды шығару, айналысқа жіберу туралы құжаттар (ережелер, қағидалар)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шығару және айналысқа жіберу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бағалы қағаздар нарығындағы кәсіби қызметтің әрбір түрі бойынша белгіленген нысандағы есептері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кастодиандық шартқа сәйкес берілген мүлкін есепке алу бойынша құжаттар (шарттар, хат алмасу, тізімдемелер)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Депозитарий қызметіне ақы төлеуге, акцияларды орналастырғаны үшін сыйақылар төлеуге арналаған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алу-сату туралы шарттар және оларға құжаттар (төлем тапсырмалары, есептер, өткізу өкімдері, жазылым парақтары, акцияларды сатып алуға арналған өтініш міндеттемелер)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өзге мемлекеттік емес бағалы қағаздарды сатып алу туралы құжаттар (шарттар, актілер,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қағазға арналған меншік құқығы өткеннен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қағаздарды сатуға және сатып алуға арналған өтінімдер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ұстаушылардың тізілімдерінен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жеке шоттары бойынша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түрлері бойынша клиенттердің жеке шоттары, депо шоттары, ДЕПО шоттары бойынша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орындалған (орындалмаған) мәмілелер туралы айлық, тоқсандық есептері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қызметті жүзеге асыруға берілген лицензияның қолданылуын тоқтата тұру, айыру туралы хабарламалар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Қазақстан Республикасының бағалы қағаздар нарығы туралы заңнамасын бұзушылықтарды жою туралы ұйғарымдары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Қазақстан Республикасының бағалы қағаздар нарығы туралы заңнамасын бұзу бойынша құжаттар (тексеру нәтижелері туралы ақпарат, қорытындылар, есептер)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операциялары бойынша құжаттар (шарттар, банктік басқарудың жалпы қорларының мүлкін құрудың және сенімгерлікпен басқарудың жалпы талаптары, инвестициялық декларациялар, оларға өзгерістер мен толықтырулар, үлестік қатысу сертификаттары, сенімгерлікпен басқару шарттарын тоқтату туралы хабарламалар)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құжаттары (ережелер, нұсқаулықтар, есеп саясаты)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нормативтік актілеріне сәйкес банк жүргізуге және сақтауға тиіс өзге журналдар,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шығару қағидаларын бұзу жөніндегі құжаттар (анықтамалар, мәліметтер, жазбалар, қорытынды актілер)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Сыртқы экономикалық саясат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Халықаралық байланыстар және есеп айырысулар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банктермен, халықаралық және шетелдік ұйымдармен шарттар, келісімдер, келісімшарттар, оларға өзгерістер мен толықтырулар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банктерімен, халықаралық және шетелдік ұйымдармен ынтымақтастық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төлем ұйымдарымен есеп айырысуларға арналған транзиттік шоттар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банктердің, халықаралық және шетелдік ұйымдардың өкілдерін қабылдау жоспарлары, келу бағдарламалары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жазбалары, шетелдік банктермен, халықаралық және шетелдік ұйымдармен келіссөздер жүргізу хаттамалары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банктердің, халықаралық және шетелдік ұйымдардың өкілдерін қабылдау жөніндегі баяндамалар, есептер,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валюталық бақылауға жататын келісімшарттар бойынша досье (келісімшарттардың көшірмелері, валюталық бақылау құжаттары)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тіркеуден алған күннен бастап</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 ашу және жүргізу, инвестициялық қызмет мәселелері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банктермен, халықаралық және шетелдік ұйымдармен есеп айырысу мәселелері бойынша құжаттар (анықтамалар, қорытындылар,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корреспондент банктердің қол қою және мөр бедерінің үлгілері бар құжат немесе қол қою және мөр бедерінің үлгілері нұсқалары бар осындай құжат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құқығын жойғаннан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операциялар бойынша кепілдіктер мен аккредитивтер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Валюталық операциялар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мәселелері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валюта биржаларында операциялар жүргізу туралы құжаттар (биржалық куәліктер, операциялық парақтар,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қозғалысымен байланысты валюталық операцияларды тіркеу туралы куәліктер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операцияны аяқтағаннан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қозғалысымен байланысты валюталық операцияларды жүргізуге өтінімдер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шегінде барлық валюталық операциялардың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берген, шетелдік банктердегі капитал мен шоттар қозғалысы бойынша валюталық шарттарды есептік тіркеу жөніндегі құжаттар (тіркеу куәліктері, хабарлама куәлік, есептік нөмірлер)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бойынша есептер:</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және сатылған қолма-қол шетел валютасы тізілімдерінің журналы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аяқталған күннен бастап</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пунктерінің қызметті бастау немесе тоқтату туралы хабарламалары, хабарламаларды қабылдау туралы талондар, уәкілетті банктің айырбастау пунктерінің куәліктері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пункттерінің тізімдері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банктің айырбастау пунктерінің қызметі мәселелері бойынша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чектерінің эмитенті банктермен келісімдер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чектерінің көшірмелері (сатып алу)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эмитенттерінің бақылау құжаттары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 инкассоға қабылдау туралы құжаттар (өтініштер, көшірмелер, ілеспе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чектерімен жүргізілетін операциялар кезінде ресімделетін құжаттар (жол чектерінің алынған бланктері бойынша жеке шоттар, хабарлар)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төлем құжаттары - слиптер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шетел валютасымен айырбастау операциялары бойынша құжаттар (анықтамалар, түбіртектер, ордерлер)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сату бағамдарын белгілеу туралы өкімдер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және бағалы металдармен банк операцияларын жүргізу мен мәмілелер жасау туралы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бағалы металдағы және шетел валютасындағы ресурстарының жай-күйі туралы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шоттарды жүргізу бойынша құжаттар (үзінді-көшірмелер, мәліметтер,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баланстық және баланстан тыс шоттар мен металл шоттар бойынша карточкалар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құндылықтармен жүргізілетін касса жұмысын ұйымдастыру бойынша құжаттар (анықтамалар, актілер, өтінімдер, касса ордерлері және басқалары)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бақылау бойынша досье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банк шоттарын жүргізу бойынша құжаттар (шарттар, хат алмасу, мәліметтер, үзінді-көшірмелер)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 бойынша құжаттар қоса берілген кассалық және баланстан тыс кіріс және шығыс ордерлері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ревизияны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төлем құжаттары, шетел валютасындағы банк шоттары және металл шоттар бойынша үзінді-көшірмелер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операцияларын орындау кезіндегі комиссиялық сыйақы тарифтері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акцептері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аккредитивтер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Рамбурстық міндеттемелер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Бухгалтерлік есеп және есептілік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Қаржылық және өзге есептілік</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шоғырландырылған және жекелеген қаржылық есептілігі және оларға қоса берілетін құжаттар (түсіндірме жазбалар, қосымшалар, арнайы нысандар, аудиторлық қорытындылар):</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құрылымдық бөлімшелерінің есептері:</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органдарға берілетін есептер:</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күнделікті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Банкімен, қаржы нарығы мен қаржы ұйымдарын реттеу, бақылау және қадағалау жөніндегі уәкілетті органмен қаржылық және өзге есептілікті бекіту және нақтылау жөнінде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қаржылық және өзге есептіліктерді әзірлеу және талдау бойынша талдамалық кестелер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шығыстарының жылдық сметалары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жылдық шығыстар сметаларының орындалуы туралы есептер:</w:t>
            </w:r>
            <w:r>
              <w:br/>
            </w:r>
            <w:r>
              <w:rPr>
                <w:rFonts w:ascii="Times New Roman"/>
                <w:b w:val="false"/>
                <w:i w:val="false"/>
                <w:color w:val="000000"/>
                <w:sz w:val="20"/>
              </w:rPr>
              <w:t>
1) жасалған орны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филиалдар, өкілдіктер ұсынған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міндетті төлемдерді есептеу және төлеу бойынша есептер:</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 жүргізу фактісін тіркеген және бухгалтерлік жазбалар үшін негіз болып табылған бастапқы құжаттар және оларға қосымшалар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ревизияларды аяқтау талабымен.</w:t>
            </w:r>
            <w:r>
              <w:br/>
            </w:r>
            <w:r>
              <w:rPr>
                <w:rFonts w:ascii="Times New Roman"/>
                <w:b w:val="false"/>
                <w:i w:val="false"/>
                <w:color w:val="000000"/>
                <w:sz w:val="20"/>
              </w:rPr>
              <w:t>
Тергеу және сот істерінде даулар, келіспеушіліктер туындаған жағдайда соңғы шешім шығарғанға дейін сақталады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бөлу баланстары, қосымшалар, оларға қоса берілетін түсіндірме жазбалар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және жеке тұлғалардың есеп айырысу-кассалық қызметі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 ашу және банк шоттарын басқаруға өкілеттіктерді ресімдеу жөніндегі құжаттар (хабарламалар, анықтамалар, құрылтай құжаттарының көшірмелері және банк шотын ашқан кезде ұсынылатын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резервтеуге арналған өтінімдер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Филиалдардан түскен өтінімдер (чек кітапшасымен, салым кітапшасымен нығайтуға арналған)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банк шоттарын жүргізу бойынша құжаттар (төлем тапсырмалары, кассалық құжаттар, төлем және мемориалдық ордерлер)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бойынша – шот жабылғаннан кейін, заңды тұлғалар бойынша – салық органдары ревизияларды аяқтаған кезде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құжаттарына қол қою құқығы бар лауазымды тұлғалардың қол қою және мөр бедерлерінің үлгілері бар құжат немесе қол қою және мөр бедерлерінің үлгілерін қамтитын ұқсас құжат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шоттарды тіркеу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филиалында кассалық қызмет көрсету үшін банк филиалдарының банк шоттарынан комиссияларды есептен шығару жөніндегі құжаттар (төлем тапсырмалары, төлем ордерлері, өкімдер)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 тоқтатыла тұрған банк шоттары бойынша орындалған құжаттар (инкассалық өкімдер)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қызметкерлері ауысқан жағдайда клиенттердің жеке шоттары бойынша қабылдау-өткізу құжаттарын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және кассалық құжаттар, шоттар бойынша есептелген сыйақы ведомостары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бойынша үзінді-көшірмелер, клиенттердің үзінді-көшірмелер алуға арналған сенімхаттар беруді есепке алу карточкалары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 төлем құжаттары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операциялар мен өзара есеп айырысулар бойынша тіркеу журналдары, журналдар, тізімдеме-журналдар, тізілімдер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шығару шарттары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шығару, айналысы туралы құжаттар (ережелер, қағидалар)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сатуды ресімдеу жөніндегі құжаттар (шарттар, қорытындылар,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вексельдерді қабылдау туралы хабарлама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бойынша вексельдерді есепке алу жөніндегі құжаттар (вексель досьесі)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вексельдер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операцияларын есепке алу бойынша жеке шоттар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мемориалдық және касса құжаттары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мәселелері бойынша құжаттар (салық органдарымен салыстырып тексеру актілері, есептер, салық төлемдері бойынша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бойынша құжаттар (чек түбіртектері, төленген чектер, чектерді жоғалтқаны туралы өтініштер, растамалар, кепілхаттар)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бланктерді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Салымдар бойынша операциялар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банк шоттары бойынша құжаттар (шарттар, өсиеттер, сенімхаттар, салымшының қол қою үлгілері, банк шотын ашуға/жабуға өтініш)</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шоттары бойынша әліпбилік карточкалар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Салымшылардың жабылған және шартты түрде жабылған жеке шоттарының карточкалары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істер бойынша салымдар сомасын шетелге аудару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операциялары бойынша аралық ордерлер (кіріс және шығыс кассалық ордерлерді қоспағанда)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операциялары бойынша тексеру ведомостары және бақылау парақтары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жеке шоттарындағы салым қалдықтарының жылдық үзінді-көшірмелері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ДСН-конверттермен жұмыс жөніндегі құжаттар (жою актілері, қызметтік жазбалар)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ендіру және шығару мәселелері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карталарының үлгілері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эмбоссирлеуге арналған тапсырыстар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шығаруға қабылданған файлдарды тіркеу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шығаруға (қайта шығаруға, оқшаулауға, оқшаудан босатуға) өтініштер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кітапшаларының, төлем карточкаларының жоғалғаны туралы өтініштерді тіркеу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аяқталған күннен бастап</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шығаруға өкімдер және оларды алуға арналған ведомостар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карточкаларына қызмет көрсету жөніндегі құжаттар (шарттар, банк қызметкерлерінің, заңды және жеке тұлғалардың өтініштері)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алуға арналған өтініштерді тіркеу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карточкаларын есепке алу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пластикті есепке алу құжаттары (таза пластикті қабылдау-өткізу актілері, баланстан тыс ордерлер, жарамсыз пластикті жою туралы актілер, салыстырып тексеру актілері)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Бухгалтерлік есеп</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есепке алу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және бірыңғай жинақтаушы зейнетақы қорына және (немесе) ерікті жинақтаушы зейнетақы қорларына міндетті және ерікті төлемдер бойынша жеке тұлғалардың (қызметкерлердің) тізімдері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бойынша операциялық ордерлер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алу ведомостары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дивидендтер беруге арналған жиынтық, есептік, есеп айырысу-төлемдік ведомостар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қызметкерлердің жалақысын есептеу жөніндегі құжаттар (өкімдер,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жалақы лимиттері және оларды бөлуді бақылауды есепке алу туралы, жалақы бойынша артық жұмсау мен берешекті есептеу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есептен шығарылған борыштарды есепке алу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пайдалана отырып берілген қарыздарға қызмет көрсету бойынша құжаттар (қарыздарды пайдалану үшін сыйақы есептеу, өкімдер, үзінді - көшірме)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барлық міндеттемелерді орындағаннан және оның қолданылу мерзімі аяқталғаннан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пайдалана отырып берілген (теңгемен және шетел валютасымен) қарыздарды есепке алу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жабылғаннан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карточкалар, штафельдер, баланстық және баланстан тыс шоттар бойынша талдамалық есеп кітаптары мен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бюджеті және оған қоса берілетін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касса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тексеру ведомостары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көрсетілген есеп айырысу қызметтернің ведомостары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 - сальдо баланстары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 шоттары бойынша үзінді-көшірмелер, анықтамалар мен актілер, өзара есеп айырысуларды салыстырып тексерулер, оларға қоса берілетін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шоттарындағы кем шығулар мен артық шығулар бойынша карточкалар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Транзакциялар бойынша есептер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төлемдік талап-тапсырмалар тізілімдері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арқылы жасалған электрондық төлем құжаттары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пайдалана отырып жүргізілген операцияларды есепке алу мәселелері бойынша құжаттар (баянжазбалар,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үзінді - 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 арқылы жасалған төлемдер бойынша шетел банктерімен есеп айырысу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хабарламалары, төлем ордерлері, өзге де құжаттар, оларға қосымшалар:</w:t>
            </w:r>
            <w:r>
              <w:br/>
            </w:r>
            <w:r>
              <w:rPr>
                <w:rFonts w:ascii="Times New Roman"/>
                <w:b w:val="false"/>
                <w:i w:val="false"/>
                <w:color w:val="000000"/>
                <w:sz w:val="20"/>
              </w:rPr>
              <w:t>
1) коммуналдық қызмет және басқа да қызмет төлемдерін қабылдау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салымдар және өзге де операциялар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кіріс-шығыс ордерлері және оларды ауыстыратын құжаттар, оларға қосымшалар, мемориалдық ордерлер, бухгалтерлік жазбаға негіздеме болған, халықтан төлемдерді қабылдау жөніндегі жиынтық ведомостар (салым операциялары бойынша кіріс және шығыс кассалық ордерлерді қоспағанда)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есептері бойынша төлем тапсырмалары және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туралы құжаттар (хаттамалар, тізімдемелер, актілер, мүкәммал нөмірлері):</w:t>
            </w:r>
            <w:r>
              <w:br/>
            </w:r>
            <w:r>
              <w:rPr>
                <w:rFonts w:ascii="Times New Roman"/>
                <w:b w:val="false"/>
                <w:i w:val="false"/>
                <w:color w:val="000000"/>
                <w:sz w:val="20"/>
              </w:rPr>
              <w:t>
1) үйлерді, ғимараттарды;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мүлікті және тауар-материалдық құндылықтарды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Комиссиялардың сомаларды баланстан есептен шығару немесе оларды сомаларды есептен шығаруды негіздейтін өтінімхаттармен бірге баланстан тыс есептен алу жөніндегі хаттамалар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үмітсіз ақша қаражатын және мүлікті есептен шығару қорытындылары, актілер және басқа да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талан-тараж жөніндегі құжаттар (анықтамалар, актілер, міндеттемелер,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тауар-материалдық құндылықтарды есепке алу жөніндегі құжаттар (сатып алуға өтінімдер, қабылдау-өткізу актілері, тауар-материалдық құндылықтарды босатуға талаптар, салыстырып тексеру актілері, қайта бағалау және тозуды анықтау туралы актілер, хаттамалар, ведомостар)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өзге мүлікті және мүкәммалды есептен шығару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сатып алу шарттары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материалдық жауапты қызметкерлер арасында жасалған негізгі құрал-жабдықтардың, басқа мүлік пен мүкәммалдың сақталуы үшін материалдық жауапкершілік туралы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 жұмыстан босағаннан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сомаларын және тауар-материалдық құндылықтарды алуға сенімхаттар (оның ішінде жойылған)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хаттары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мерзім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тізілімдер ("Журнал-бас" кітап, ордерлерді есепке алу журналдары, кестелер)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(ревизия) жүргізілген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еңбекке жарамсыздық парақтары бойынша, әлеуметтік сақтандыру бойынша жәрдемақы төлеу жөніндегі құжаттар, атқару парақтары, жалақыдан әр түрлі ұстап қалу бойынша хат алмасу (сот шешімдері, есептер,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және өтемақының басқа да түрлерін ұйымдастыру бойынша құжаттар (шарттар, ережелер, анықтамалар, актілер, есептер, банк өкімі,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парақтарын тіркеу журналдары, депонирленген жалақыны есепке алу кітабы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жеңілдіктер алуға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Шоттарды, төлем тапсырмаларын, сенімхаттарды тіркеу кітабы (қағаз тасымалдауыштағы және (немесе) электрондық файлда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 ревизияларды аяқтаған жағдайда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есепке алу бойынша жеке шоттар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арзан және тез тозатын заттарды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жойылғаннан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операцияларды есепке алу мәселелері бойынша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Статистикалық есеп</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оның құрылымдық бөлімшелерінің статистикалық есептері мен кестелері:</w:t>
            </w:r>
            <w:r>
              <w:br/>
            </w:r>
            <w:r>
              <w:rPr>
                <w:rFonts w:ascii="Times New Roman"/>
                <w:b w:val="false"/>
                <w:i w:val="false"/>
                <w:color w:val="000000"/>
                <w:sz w:val="20"/>
              </w:rPr>
              <w:t>
1) қағаз тасымалдауышта;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деректердің негізінде қалыптастырылған ресми статистикалық ақпаратты таратқан сәттен бастап кемінде бір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тасымалдауышта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оның құрылымдық бөлімшелерінің статистикалық есеп бойынша әзірленген ведомостары:</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айлық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серпінділік дәптерлері, карточкалары және серпінділік кестелері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құжаттары (кестелер, графиктер, есептер, мәліметтер және басқалар)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Банк жұмысын автоматтандыру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жобалау, құру, енгізу шарттары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банк операциялары бойынша технологиялық карталар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жүйелерді сынақтан өткізудің және келісудің техникалық тапсырмалары, хаттамалары, бағдарламалары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күннен бастап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күннен бастап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жұмысын автоматтандыру мәселесі жөнінде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халықаралық желісі мәселелері бойынша құжаттар (баянжазбалар,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банк желісі мәселелері бойынша құжаттар (баянжазбалар,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техникалық жай-күйін тіркеу және есепке алу журналы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аяқталғанға/пайдаланудан шығарылғанға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аяқталғанға/пайдаланудан шығарылғанға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пайдалану жөніндегі есептер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істен шығуы және тұрып қалуы жөніндегі құжаттар (актілер, анықтамалар, хаттамалар,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жөндеу, профилактикалық жұмысты жүргізу жөніндегі құжаттар (актілер, анықтамалар, хат алмасу, номенклатуралар, ерекше нұсқамалар, өтінімдер және басқалары)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құралдарды қабылдау-өткізу және ендіру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құжаттар (анықтамалар, қорытындылар,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Жарнамалық-ақпараттық қызмет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туралы бейнефильмдер, радио және телевизия бағдарламалары, бейнеклиптер сценарийлерінің мәтіндері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Иллюстрацияланған альбомдардың, жарнама буклеттерінің, плакаттардың, үндеухаттардың, басқа баспа өнімінің түпнұсқа макеттері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баспада жарияланған банк қызметінің жаңа түрлері туралы жарнамалық -ақпараттық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Қызметкерлермен жұмыс істеу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Кадрлар есебі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аттестациялау жөніндегі құжаттар (мінездемелер, аттестациялық парақтар, сауалнамалар)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банктен жұмыстан шыққан кездегі жасын шегергенде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аттестациялық комиссиясының шешімдері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қызметкерлерінің жеке карточкалары, жеке іс-қағаздары (өтініштер, сауалнамалар, өмірбаяндар, көшірмелер, жұмысқа қабылдау, ауыстыру, жұмыстан шығу, ынталандыру туралы бұйрықтардан үзінді-көшірмелер, жеке құжаттардың көшірмелері, мінездемелер, кадрлардың есебін жүргізу парақтары, аттестация өткізу және біліктілікті белгілеу туралы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банктен жұмыстан шыққан кездегі жасын шегергенде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 жөніндегі құжаттар (түйіндемелер, сауалнамалар)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болмағанға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жасалған еңбек шарттары, еңбек шарттарына қосымша келісімдер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қызметкердің жасын шегеру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қызметкердің жасын шегеру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құрамында сақталады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қызметкерлерінің тізімі (штаттық - тізімдік құрам)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Зейнеткерлерді есепке алу жөніндегі құжаттар (мәліметтер, тізімдер)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 мен қызметшілердің түпнұсқа жеке құжаттары (еңбек кітапшалары, аттестаттары)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еңбек кітапшалары – қызметкер жалпы белгіленген зейнетақы жасына жеткеннен кейін 10 жыл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кітапшаларын, басқа жеке құжаттарды есепке алу кітаптары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үйрену мәселесі бойынша уәкілетті мемлекеттік органдарға ұсынылатын құжаттар (анықтамалар, ақпарат,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іссапарға жіберілген тұлғалардың тізімдері, іссапарларды ресімдеу бойынша хат алмасу:</w:t>
            </w:r>
            <w:r>
              <w:br/>
            </w:r>
            <w:r>
              <w:rPr>
                <w:rFonts w:ascii="Times New Roman"/>
                <w:b w:val="false"/>
                <w:i w:val="false"/>
                <w:color w:val="000000"/>
                <w:sz w:val="20"/>
              </w:rPr>
              <w:t>
1) Қазақстан Республикасы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тасымалдауышта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және орны туралы анықтамаларды беруді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есепке алу картотекалары, карточкалары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қысқарту туралы хабарламалар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Кадрларды даярлау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мамандарын даярлау және біліктілігін арттыру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біліктілікті арттыру мәселелері бойынша хат алмасу (оның ішінде шет тілін және мемлекеттік тілдерді үйренуді ұйымдастыру бойынша)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семинарларының, курстарының оқу жоспарлары, бағдарламалары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жөніндегі құжаттар, күзет қызметкерлерін аттестациялау, атып үйрену нәтижелері (анықтамалар, ақпарат, хаттар)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Еңбекті ұйымдастыру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механикаландыру және автоматтандыру жөніндегі құжаттар (механикаландыру деңгейін есептеу нысандары, техникалық құралдар тізбесі, техникалық талаптар, есептер, есептеу әдістемесі, еңбекті механикаландыру мен автоматтандырудың кешенді жобалары)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есептер:</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айлық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бөлімшелерінің операциялық жүктемесі жөніндегі құжаттар (баянжазбалар, анықтамалар, кестелер)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негізгі санаттарының жұмысындағы операциялық жүктеме мен көлемдік көрсеткіштер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бөлімшелерінің операциялық жүктеме жөніндегі мәліметтері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пен оның құрылымдық бөлімшелері қызметкерлерінің еңбек мәселелері жөніндегі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жұмысқа шығу табельдері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 және оның бұзылуы туралы құжаттар (баянжазбалар, анықтамалар, актілер,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 жүргізу жөніндегі сауалнамалар, пікіртерім парақтары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Тарифтік-біліктілік анықтамалықтар, банк қызметкерлерінің лауазымдық жалақыларының кестелер, мөлшерлемелері, схемалары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Тарифтік-біліктілік анықтамалықтарды, кестелерді, мөлшерлемелерді әзірлеу, олардың орындалуы және өзгерістері жөніндегі құжаттар (анықтамалар, ұсыныстар, баянжазбалар,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еңбек ақыны төлеу, еңбекті материалдық және моральдық ынталандыру жүйелерін жай-күйі мен оны жетілдіру және олардың қолданылуын бақылау жөніндегі құжаттар (баянжазбалар, анықтамалар, жобалар, ұсыныстар, ақпарат,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ынталандыру туралы құжаттар (тізімдер, сыйлықақыға арналған қаражат лимитінің есептері)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күндердегі, демалыс және жұмыс уақытынан тыс күндердегі еңбекке ақы төлеу туралы жазысқан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өрт қауіпсіздігі мәселелері бойынша жазысқан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жөніндегі құжаттар (актілер, ұйғарымдар, анықтамалар, баянжазбалар, есептер, хаттар)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қоршаған ортаны қорғау және өрт қауіпсіздігі инспекторының нұсқамасы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өрт қауіпсіздігі жөніндегі іс-шаралар жоспарлары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үй-жайлардың ауа атмосферасының сынамын іріктеу кестелері, тазарту және шаңды сору ғимараттардың жай-күйі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қоршаған ортаны қорғау және өрт қауіпсіздігі жөніндегі инспекциялардың, техникалық инспекторлардың актілері, қаулылары, ұйғарымдары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жұмысқа бару және қайту жолында болған жазатайым оқиғаларды тіркеу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өрт қауіпсіздігі жөнінде нұсқамадан өтуді есепке алу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жұмысқа бару және қайту жолында болған жазатайым оқиғаларды тергеу құжаттары (актілер, қорытындылар, хаттамалар)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ақпаратын техникалық қорғаудың жай-күйін тексеру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тексеру актілері, электрондық есептеуіш техника құралдарымен қорғалатын ақпаратты өңдеу мүмкіндігі туралы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Қару-жараққа лицензия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ғимараттарын күзету шарттары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оқ-дәріні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оқ-дәріні өткізу мен қабылдауды есепке алу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жабдықты күзету мен бақылауды ұйымдастыру мәселелері жөніндегі құжаттар (актілер,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және рұқсатнамаларды тіркеу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есепке алу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үй-жайларының кілттерін қабылдау-өткізу журналдары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 шектеулі ақпаратты қамтитын құжаттармен жұмыс істеу қағидаларының бұзылуы туралы құжаттар (актілер, баянжазбалар,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 шектеулі құжаттармен жұмыс істеуге рұқсат ету мәселелері жөніндегі құжаттар (хат алмасу, баянжазбалар, анықтамалар, рұқсаттар)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Әкімшілік-шаруашылық мәселелері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Әкімшілік-шаруашылық қызмет жөніндегі жалпы мәселелер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еңбек тәртібінің қағидалары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еңбек тәртібі қағидаларының бұзылуы туралы құжаттар (актілер, хат алмасу және басқалары)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Мөрлер мен мөртабандарды дайындауға құжаттар (өтінімдер,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келісім-шарттары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аяқталғаннан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 төлем жасауға арналған шоттары, шот-фактуралар, өнімді қабылдау-өткізу актілері (көшірмелер)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Мөрлерді және мөртабандарды дайындауға рұқсаттар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Мөрлердің және мөртабандардың бедерін, көшірме бедерін есепке алу журналдары, кітаптары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Мөрлерді және мөртабандарды жою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телефондардың тізімдері, анықтамалықтары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мүлікті, кеңсе тауарларын, теміржол және әуе билеттерін сатып алу, байланыс құралдарының қызметі үшін ақы төлеу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кеден декларацияларын ресімдеу жөніндегі құжаттар (хат алмасу, өтінімдер,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басылымдарға жазылуға арналған, түбіртектер, түбіршектер, өтінімдер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*Басылымдарды 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хабарландырулар, жарияланымдар орналастыру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Құрылыс</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салымдардың қаржыландыру құжаттары (күрделі салымдардың лимиттері, күрделі салымдардың нақтыланған көлемдері және ауыспалы құрылыстар бойынша құрылыс-монтаждау жұмыстары, құрылыстың жиынтық сметалық есептерінің көшірмелері)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басталатын құрылыстардың титулдық тізімдері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шарттары (келісім-шарттар)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 құрылыс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бойынша мемлекеттік ведомостан тыс сараптаманың қорытындысы (техникалық-экономикалық негіздеме)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учаскілерін құрылыс үшін бөліп беру жөніндегі актілер, жер учаскілерінің жоспарлары,төлқұжаттары және оларға қоса берілген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және ғимараттардың құрылысын салуға жеке жобалар мен құрылысқа және қайта құруға бекітілген жобалау-сметалық құжаттамалар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w:t>
            </w:r>
            <w:r>
              <w:br/>
            </w:r>
            <w:r>
              <w:rPr>
                <w:rFonts w:ascii="Times New Roman"/>
                <w:b w:val="false"/>
                <w:i w:val="false"/>
                <w:color w:val="000000"/>
                <w:sz w:val="20"/>
              </w:rPr>
              <w:t>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Мердігерлермен келісім-шарттар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объектілерін пайдалануға қабылдау туралы құжаттар (актілер, шешімдер,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аяқталғанға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үйлерді, ғимараттарды қабылдау-өткізу туралы актілер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 қабылдау актілер және орындалған жұмыс, көрсетілген қызмет үшін шоттары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аяқталғаннан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жабдықтардың төлқұжаттары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ғимараттар жойылғаннан, жабдықтар есептен шығарылған-нан кейін, баланстан шығарғаннан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қорғаныш құралдары жөніндегі шарттар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аяқталғаннан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Материалдық-техниқалық қамтамасыз ету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және жабдықтарға қажеттілік жөніндегі құжаттар (жеке шоттар, жиынтық ведомостар, кестелер, есептер, өтінімдер,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 тауарлар (жұмыстар және көрсетілетін қызмет) сатып алу бойынша маркетингтік зерттеулердің құжаттары (прайс-парақтар, газет шолулары және басқалар)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бойынша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материалдар мен дайын өнімдер қалдықтарының түсуі, жұмсалуы туралы ақпарлар, мәліметтер жиынтығы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тауарлар мен материалдардың сапасы жөніндегі актілер, қорытындылар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тыс және пайдаланылмайтын тауар-материалдық құндылықтарды және жабдықтарды өткізу жөніндегі құжаттар (ведомостар, мәліметтер, хат алмасу,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 ұйымдастыру және жабдықтау жөніндегі құжаттар (баянжазбалар,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*Жаңасына ауыстырылғаннан кейін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келуі туралы құжаттар (хабарлама, хат алмасу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қоймаға әкелу жөніндегі құжаттар (кестелер, хат алмасу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түскен тауарларды және материалдарды қабылдау актілері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 жүргізу шартымен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тауарлар мен материалдардың қозғалысы және қалдықтары жөніндегі құжаттар (мәліметтер, актілер,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 жүргізу шартымен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қоймадан босату жөніндегі құжаттар (мәліметтер, актілер,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 жүргізу шартымен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материалдарды қоймадан шығару рұқсатнамалары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материалдардың, жабдықтардың кем шығуы және ысырап жасау жөніндегі құжаттар (актілер, мәліметтер, анықтамалар,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 дайындау туралы құжаттар (өтінімдер, есепке алу кітаптары,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бланкілерді шығару жөніндегі құжаттар (тапсырыстар,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Филиалдардың банкоматтарды тіркеу жөніндегі өтінімдері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аяқталғанға дейін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аяқталғанға дейін</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Үйлерді және үй-жайларды пайдалану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және үй-жайларды, жер учаскілерін пайдалануға қабылдау-өткізу актілері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үй-жайларды жалға қабылдау-өткізу және олар бойынша есеп айырысулар туралы құжаттар (шарттар, келісімдер, актілер)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мерзімі аяқталғаннан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пайдаланып отырған үйлерді, үй-жайларды пайдалану туралы құжаттар (хат алмасу, баянжазбалар, шолулар, анықтамалар)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үй-жайларды сақтандыру туралы құжаттар (келісімдер,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үй-жайлардың, аулалардың және маңындағы аумақтардың техникалық, санитарлық жағдайы туралы құжаттар (актілер,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және үй-жайларға коммуналдық қызмет көрсету туралы хат алмасу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қызметін көрсету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автокөлікті пайдалану туралы құжаттар (шолулар, анықтамалар, баянжазбалар,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болуы, жөндеу, жай-күйі және пайдалану, сондай-ақ автокөлікке қажеттілікті айқындау туралы құжаттар (өтінімдер, актілер, мәліметтер, хат алмасу және басқа құжаттар)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есептен шығарылғаннан кейін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Ұйымдарға және лауазымды тұлғаларға автокөліктерді бөлу және бекіту туралы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парақтары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(ревизия) жүргізу шартымен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Банкті тарату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істерін және құжаттарын уақытша басқаруға қабылдау-өткізу актілері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істерін және құжаттарын тарату комиссиясының уақытша басқаруынан қабылдау-өткізу актілері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әкімшіліктің және тарату комиссиясының мемлекеттік органдармен, ұйымдармен және азаматтармен жалпы мәселелер жөнінде хат алмасуы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әкімшіліктің және тарату комиссиясының қаржы нарығы мен қаржы ұйымдарын реттеу, бақылау және қадағалау жөніндегі уәкілетті органмен, Қазақстан Республикасының Ұлттық Банкімен жалпы мәселелер бойынша хат алмасуы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комиссияларының дебиторларға ұсынған өтініштері бойынша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тарату комиссиялары мен уақытша әкімшіліктердің филиалдарымен хат алмасуы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уақытша әкімшілігі мен тарату комиссиясы мәжілістерінің хаттамалары, оларға қоса берілген құжаттар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тарату комиссиялары жұмысының есептері және көрсеткіштері, есеп беру мәселелері бойынша хат алмасу:</w:t>
            </w:r>
            <w:r>
              <w:br/>
            </w:r>
            <w:r>
              <w:rPr>
                <w:rFonts w:ascii="Times New Roman"/>
                <w:b w:val="false"/>
                <w:i w:val="false"/>
                <w:color w:val="000000"/>
                <w:sz w:val="20"/>
              </w:rPr>
              <w:t>
1) жылдық;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сайынғы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банктің тарату процесі басталар кездегі кредиторларының тізімі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банктің тарату процесі басталар кездегі дебиторларының тізімі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жасаған шағымдарының тізбесі, оларды қарау нәтижелері және таратылатын банктің талап етілмеген берешектері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банктің талап етілмеген кредиторлық берешегін есепке алу журналдары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банктің меншікті мүлігін есепке алу журналдары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банктің дебиторлық берешегін есепке алу журналдары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 кредиторлары жасаған шағымдарын (өтініштерін) есепке алу журналдары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тарату балансының баланс шоттарының талдамасы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тарату балансын бекіту күнгі баланстан тыс шоттар бойынша есеп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балансына енгізілген мүліктің құрамы туралы мәліметтер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тарату балансының тарату процесі басталған кездегі баланспен салыстырғанда деректердегі ауытқулар туралы мәліметтер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банктердің кредиторлар талаптарының тізілімі, таратылатын банктердің аралық тарату балансы (кредиторлар талаптарының тізіліміне өзгерістер мен толықтырулар және аралық тарату балансы), тарату комиссиясының бірінші кезектегі іс-шараларды өткізу туралы түсіндірме хаты, осы мәселелер бойынша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туралы есеп және таратылатын банктердің тарату балансы, әділет органының банкті таратуды тіркеу туралы бұйрығы, осы мәселе бойынша хат алмасу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Қаржы мониторингі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 тиісті түрде тексеру нәтижелері бойынша алынған құжаттар және мәліметтер, оның ішінде электрондық файлдар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*Клиентпен іскерлік қарым-қатынас тоқтатылған күннен бастап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өзге мүлікпен жүргізілген, қаржы мониторингіне жататын операциялар және күдікті операциялар туарлы құжаттар мен мәліметтер, сондай-ақ барлық күрделі, әдеттен тыс ірі және басқа әдеттен тыс операцияларды зерделеу нәтижелері, оның ішінде электрондық файлдар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жасалған күннен бастап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сөздердің тізімдері:</w:t>
      </w:r>
    </w:p>
    <w:p>
      <w:pPr>
        <w:spacing w:after="0"/>
        <w:ind w:left="0"/>
        <w:jc w:val="both"/>
      </w:pPr>
      <w:r>
        <w:rPr>
          <w:rFonts w:ascii="Times New Roman"/>
          <w:b w:val="false"/>
          <w:i w:val="false"/>
          <w:color w:val="000000"/>
          <w:sz w:val="28"/>
        </w:rPr>
        <w:t>
      "СК" белгісі – сараптама комиссиясы, бұл белгі осы істе Ұлттық Мұрағат қорының құрамына жатқызылған тиісті құжаттардың болуы мүмкін екендігін білдіреді және банкті сараптау комиссиясы құндылықтарға сараптама жасаған кезде іс оны тұрақты сақтау істерінің тізімдемесіне енгізу мәніне парақтар бойынша қаралады.</w:t>
      </w:r>
    </w:p>
    <w:p>
      <w:pPr>
        <w:spacing w:after="0"/>
        <w:ind w:left="0"/>
        <w:jc w:val="both"/>
      </w:pPr>
      <w:r>
        <w:rPr>
          <w:rFonts w:ascii="Times New Roman"/>
          <w:b w:val="false"/>
          <w:i w:val="false"/>
          <w:color w:val="000000"/>
          <w:sz w:val="28"/>
        </w:rPr>
        <w:t>
      "СТК" белгісі – сараптау-тексеру комиссиясы, бұл белгі осы істе ұлттық мұрағат қорының құрамына жатқызылуға тиісті құжаттардың болуы мүмкін екендігін білдіреді және Қазақстан Республикасының Орталық Мемлекеттік мұрағатының сараптау-тексеру комиссиясы құндылықтарға сараптама жасаған кезде іс оны тұрақты сақтау істерінің тізімдемесіне енгізу мәніне парақтар бойынша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