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453db" w14:textId="d6453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Жоғары Сот Кеңесінің аппараты "Б" корпусының мемлекеттік әкімшілік қызметшілерінің жұмысын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Жоғары Сот Кеңесінің аппараты Басшысының 2016 жылғы 12 сәуірдегі № 3-3/25 өкімі. Қазақстан Республикасының Әділет министрлігінде 2016 жылы 25 мамырда № 13737 болып тіркелді. Күші жойылды - Қазақстан Республикасы Жоғары Сот Кеңесінің аппараты Басшысының 2017 жылғы 17 ақпандағы № 3-3/6 өкімімен.</w:t>
      </w:r>
    </w:p>
    <w:p>
      <w:pPr>
        <w:spacing w:after="0"/>
        <w:ind w:left="0"/>
        <w:jc w:val="both"/>
      </w:pPr>
      <w:r>
        <w:rPr>
          <w:rFonts w:ascii="Times New Roman"/>
          <w:b w:val="false"/>
          <w:i w:val="false"/>
          <w:color w:val="ff0000"/>
          <w:sz w:val="28"/>
        </w:rPr>
        <w:t xml:space="preserve">
      Ескерту. Күші жойылды – ҚР Жоғары Сот Кеңесінің аппараты Басшысының 17.02.2017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бастап қолданысқа енгізіледі) өкімімен.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Жоғары Сот Кеңесінің аппараты "Б" корпусының мемлекеттік әкімшілік қызметшілерінің жұмысын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Жоғары Сот Кеңесі аппаратының Ұйымдастыру бөлімі:</w:t>
      </w:r>
    </w:p>
    <w:bookmarkEnd w:id="2"/>
    <w:bookmarkStart w:name="z4" w:id="3"/>
    <w:p>
      <w:pPr>
        <w:spacing w:after="0"/>
        <w:ind w:left="0"/>
        <w:jc w:val="both"/>
      </w:pPr>
      <w:r>
        <w:rPr>
          <w:rFonts w:ascii="Times New Roman"/>
          <w:b w:val="false"/>
          <w:i w:val="false"/>
          <w:color w:val="000000"/>
          <w:sz w:val="28"/>
        </w:rPr>
        <w:t>
      1) осы өкімнің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өкімнің Қазақстан Республикасының заңнамасында белгіленген тәртіппен ресми жариялануын; </w:t>
      </w:r>
    </w:p>
    <w:bookmarkEnd w:id="4"/>
    <w:bookmarkStart w:name="z6" w:id="5"/>
    <w:p>
      <w:pPr>
        <w:spacing w:after="0"/>
        <w:ind w:left="0"/>
        <w:jc w:val="both"/>
      </w:pPr>
      <w:r>
        <w:rPr>
          <w:rFonts w:ascii="Times New Roman"/>
          <w:b w:val="false"/>
          <w:i w:val="false"/>
          <w:color w:val="000000"/>
          <w:sz w:val="28"/>
        </w:rPr>
        <w:t>
      3) Қазақстан Республикасының Әділет министрлігінен алынған күнінен бастап осы өкімнің бес жұмыс күні ішінде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жолдануын қамтамасыз етсін.</w:t>
      </w:r>
    </w:p>
    <w:bookmarkEnd w:id="5"/>
    <w:bookmarkStart w:name="z7" w:id="6"/>
    <w:p>
      <w:pPr>
        <w:spacing w:after="0"/>
        <w:ind w:left="0"/>
        <w:jc w:val="both"/>
      </w:pPr>
      <w:r>
        <w:rPr>
          <w:rFonts w:ascii="Times New Roman"/>
          <w:b w:val="false"/>
          <w:i w:val="false"/>
          <w:color w:val="000000"/>
          <w:sz w:val="28"/>
        </w:rPr>
        <w:t>
      3. Осы өкімнің орындалуын бақылау Қазақстан Республикасының Жоғары Сот Кеңесі аппаратының Ұйымдастыру бөліміне жүктелсін.</w:t>
      </w:r>
    </w:p>
    <w:bookmarkEnd w:id="6"/>
    <w:bookmarkStart w:name="z8" w:id="7"/>
    <w:p>
      <w:pPr>
        <w:spacing w:after="0"/>
        <w:ind w:left="0"/>
        <w:jc w:val="both"/>
      </w:pPr>
      <w:r>
        <w:rPr>
          <w:rFonts w:ascii="Times New Roman"/>
          <w:b w:val="false"/>
          <w:i w:val="false"/>
          <w:color w:val="000000"/>
          <w:sz w:val="28"/>
        </w:rPr>
        <w:t>
      4. Осы өкім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Сабыров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w:t>
            </w:r>
            <w:r>
              <w:br/>
            </w:r>
            <w:r>
              <w:rPr>
                <w:rFonts w:ascii="Times New Roman"/>
                <w:b w:val="false"/>
                <w:i w:val="false"/>
                <w:color w:val="000000"/>
                <w:sz w:val="20"/>
              </w:rPr>
              <w:t>Аппараты басшысының</w:t>
            </w:r>
            <w:r>
              <w:br/>
            </w:r>
            <w:r>
              <w:rPr>
                <w:rFonts w:ascii="Times New Roman"/>
                <w:b w:val="false"/>
                <w:i w:val="false"/>
                <w:color w:val="000000"/>
                <w:sz w:val="20"/>
              </w:rPr>
              <w:t>2016 жылғы 12 сәуірдегі</w:t>
            </w:r>
            <w:r>
              <w:br/>
            </w:r>
            <w:r>
              <w:rPr>
                <w:rFonts w:ascii="Times New Roman"/>
                <w:b w:val="false"/>
                <w:i w:val="false"/>
                <w:color w:val="000000"/>
                <w:sz w:val="20"/>
              </w:rPr>
              <w:t>№ 3-3/25 өкімімен бекітілген</w:t>
            </w:r>
          </w:p>
        </w:tc>
      </w:tr>
    </w:tbl>
    <w:bookmarkStart w:name="z10" w:id="8"/>
    <w:p>
      <w:pPr>
        <w:spacing w:after="0"/>
        <w:ind w:left="0"/>
        <w:jc w:val="left"/>
      </w:pPr>
      <w:r>
        <w:rPr>
          <w:rFonts w:ascii="Times New Roman"/>
          <w:b/>
          <w:i w:val="false"/>
          <w:color w:val="000000"/>
        </w:rPr>
        <w:t xml:space="preserve"> Қазақстан Республикасы Жоғары Сот Кеңесінің аппараты</w:t>
      </w:r>
      <w:r>
        <w:br/>
      </w:r>
      <w:r>
        <w:rPr>
          <w:rFonts w:ascii="Times New Roman"/>
          <w:b/>
          <w:i w:val="false"/>
          <w:color w:val="000000"/>
        </w:rPr>
        <w:t>"Б" корпусының мемлекеттік әкімшілік қызметшілерінің жұмысын</w:t>
      </w:r>
      <w:r>
        <w:br/>
      </w:r>
      <w:r>
        <w:rPr>
          <w:rFonts w:ascii="Times New Roman"/>
          <w:b/>
          <w:i w:val="false"/>
          <w:color w:val="000000"/>
        </w:rPr>
        <w:t>бағалау әдістемесі</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Осы Қазакстан Республикасы Жоғары Сот Кеңесінің аппараты "Б" корпусының мемлекеттік әкімшілік қызметшілерінің жұмысын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Қазакстан Республикасы </w:t>
      </w:r>
      <w:r>
        <w:rPr>
          <w:rFonts w:ascii="Times New Roman"/>
          <w:b w:val="false"/>
          <w:i w:val="false"/>
          <w:color w:val="000000"/>
          <w:sz w:val="28"/>
        </w:rPr>
        <w:t>Жоғары Сот Кеңесінің</w:t>
      </w:r>
      <w:r>
        <w:rPr>
          <w:rFonts w:ascii="Times New Roman"/>
          <w:b w:val="false"/>
          <w:i w:val="false"/>
          <w:color w:val="000000"/>
          <w:sz w:val="28"/>
        </w:rPr>
        <w:t xml:space="preserve"> аппараты </w:t>
      </w:r>
      <w:r>
        <w:rPr>
          <w:rFonts w:ascii="Times New Roman"/>
          <w:b w:val="false"/>
          <w:i w:val="false"/>
          <w:color w:val="000000"/>
          <w:sz w:val="28"/>
        </w:rPr>
        <w:t>"Б" корпусының</w:t>
      </w:r>
      <w:r>
        <w:rPr>
          <w:rFonts w:ascii="Times New Roman"/>
          <w:b w:val="false"/>
          <w:i w:val="false"/>
          <w:color w:val="000000"/>
          <w:sz w:val="28"/>
        </w:rPr>
        <w:t xml:space="preserve"> мемлекеттік әкімшілік қызметшілерінің (бұдан әрі – Аппарат қызметшілері) жұмысын бағалау алгоритмін айқындайды.</w:t>
      </w:r>
    </w:p>
    <w:bookmarkEnd w:id="9"/>
    <w:bookmarkStart w:name="z13" w:id="10"/>
    <w:p>
      <w:pPr>
        <w:spacing w:after="0"/>
        <w:ind w:left="0"/>
        <w:jc w:val="both"/>
      </w:pPr>
      <w:r>
        <w:rPr>
          <w:rFonts w:ascii="Times New Roman"/>
          <w:b w:val="false"/>
          <w:i w:val="false"/>
          <w:color w:val="000000"/>
          <w:sz w:val="28"/>
        </w:rPr>
        <w:t>
      2. Аппарат қызметшілерінің қызметін бағалау (бұдан әрі – бағалау) олардың жұмыс тиімділігі мен сапасын анықтау үшін жүргізіледі.</w:t>
      </w:r>
    </w:p>
    <w:bookmarkEnd w:id="10"/>
    <w:bookmarkStart w:name="z14" w:id="11"/>
    <w:p>
      <w:pPr>
        <w:spacing w:after="0"/>
        <w:ind w:left="0"/>
        <w:jc w:val="both"/>
      </w:pPr>
      <w:r>
        <w:rPr>
          <w:rFonts w:ascii="Times New Roman"/>
          <w:b w:val="false"/>
          <w:i w:val="false"/>
          <w:color w:val="000000"/>
          <w:sz w:val="28"/>
        </w:rPr>
        <w:t>
      3. Бағалау Аппарат қызметшісінің атқаратын лауазымындағы қызметінің нәтижелері бойынша:</w:t>
      </w:r>
    </w:p>
    <w:bookmarkEnd w:id="11"/>
    <w:bookmarkStart w:name="z15" w:id="12"/>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2"/>
    <w:bookmarkStart w:name="z16" w:id="13"/>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3"/>
    <w:p>
      <w:pPr>
        <w:spacing w:after="0"/>
        <w:ind w:left="0"/>
        <w:jc w:val="both"/>
      </w:pPr>
      <w:r>
        <w:rPr>
          <w:rFonts w:ascii="Times New Roman"/>
          <w:b w:val="false"/>
          <w:i w:val="false"/>
          <w:color w:val="000000"/>
          <w:sz w:val="28"/>
        </w:rPr>
        <w:t>
      Аппарат қызметшісін бағалау оның нақты лауазымда орналасу мерзімі үш айдан кем болған жағдайда өткізілмейді.</w:t>
      </w:r>
    </w:p>
    <w:p>
      <w:pPr>
        <w:spacing w:after="0"/>
        <w:ind w:left="0"/>
        <w:jc w:val="both"/>
      </w:pPr>
      <w:r>
        <w:rPr>
          <w:rFonts w:ascii="Times New Roman"/>
          <w:b w:val="false"/>
          <w:i w:val="false"/>
          <w:color w:val="000000"/>
          <w:sz w:val="28"/>
        </w:rPr>
        <w:t>
      Әлеуметтік демалыстағы Аппарат қызметшілері бағалауды жұмысқа шыққаннан кейін осы Әдістеменің осы тармағында көрсетілген мерзімде өтеді.</w:t>
      </w:r>
    </w:p>
    <w:bookmarkStart w:name="z17" w:id="14"/>
    <w:p>
      <w:pPr>
        <w:spacing w:after="0"/>
        <w:ind w:left="0"/>
        <w:jc w:val="both"/>
      </w:pPr>
      <w:r>
        <w:rPr>
          <w:rFonts w:ascii="Times New Roman"/>
          <w:b w:val="false"/>
          <w:i w:val="false"/>
          <w:color w:val="000000"/>
          <w:sz w:val="28"/>
        </w:rPr>
        <w:t>
      4. Тоқсандық бағалауды тікелей басшы жүргізеді және Аппарат қызметшісінің лауазымдық міндеттерді орындауын бағалауға негізделеді.</w:t>
      </w:r>
    </w:p>
    <w:bookmarkEnd w:id="14"/>
    <w:p>
      <w:pPr>
        <w:spacing w:after="0"/>
        <w:ind w:left="0"/>
        <w:jc w:val="both"/>
      </w:pPr>
      <w:r>
        <w:rPr>
          <w:rFonts w:ascii="Times New Roman"/>
          <w:b w:val="false"/>
          <w:i w:val="false"/>
          <w:color w:val="000000"/>
          <w:sz w:val="28"/>
        </w:rPr>
        <w:t>
      Бөлім меңгерушісінің тікелей басшысы Қазакстан Республикасы Жоғары Сот Кеңесінің аппарат басшысы (бұдан әрі – Аппарат басшысы), ал бөлімнің қызметкерінің тікелей басшысы бөлім меңгерушісі болып табылады.</w:t>
      </w:r>
    </w:p>
    <w:bookmarkStart w:name="z18" w:id="15"/>
    <w:p>
      <w:pPr>
        <w:spacing w:after="0"/>
        <w:ind w:left="0"/>
        <w:jc w:val="both"/>
      </w:pPr>
      <w:r>
        <w:rPr>
          <w:rFonts w:ascii="Times New Roman"/>
          <w:b w:val="false"/>
          <w:i w:val="false"/>
          <w:color w:val="000000"/>
          <w:sz w:val="28"/>
        </w:rPr>
        <w:t>
      5. Жылдық бағалау:</w:t>
      </w:r>
    </w:p>
    <w:bookmarkEnd w:id="15"/>
    <w:bookmarkStart w:name="z19" w:id="16"/>
    <w:p>
      <w:pPr>
        <w:spacing w:after="0"/>
        <w:ind w:left="0"/>
        <w:jc w:val="both"/>
      </w:pPr>
      <w:r>
        <w:rPr>
          <w:rFonts w:ascii="Times New Roman"/>
          <w:b w:val="false"/>
          <w:i w:val="false"/>
          <w:color w:val="000000"/>
          <w:sz w:val="28"/>
        </w:rPr>
        <w:t>
      1) Аппарат қызметшісінің есептік тоқсандардағы орта бағасынан;</w:t>
      </w:r>
    </w:p>
    <w:bookmarkEnd w:id="16"/>
    <w:bookmarkStart w:name="z20" w:id="17"/>
    <w:p>
      <w:pPr>
        <w:spacing w:after="0"/>
        <w:ind w:left="0"/>
        <w:jc w:val="both"/>
      </w:pPr>
      <w:r>
        <w:rPr>
          <w:rFonts w:ascii="Times New Roman"/>
          <w:b w:val="false"/>
          <w:i w:val="false"/>
          <w:color w:val="000000"/>
          <w:sz w:val="28"/>
        </w:rPr>
        <w:t>
      2) Аппарат қызметшісінің жеке жұмыс жоспарын орындау бағасынан;</w:t>
      </w:r>
    </w:p>
    <w:bookmarkEnd w:id="17"/>
    <w:bookmarkStart w:name="z21" w:id="18"/>
    <w:p>
      <w:pPr>
        <w:spacing w:after="0"/>
        <w:ind w:left="0"/>
        <w:jc w:val="both"/>
      </w:pPr>
      <w:r>
        <w:rPr>
          <w:rFonts w:ascii="Times New Roman"/>
          <w:b w:val="false"/>
          <w:i w:val="false"/>
          <w:color w:val="000000"/>
          <w:sz w:val="28"/>
        </w:rPr>
        <w:t>
      3) айналмалы бағалаудан құралады.</w:t>
      </w:r>
    </w:p>
    <w:bookmarkEnd w:id="18"/>
    <w:bookmarkStart w:name="z22" w:id="19"/>
    <w:p>
      <w:pPr>
        <w:spacing w:after="0"/>
        <w:ind w:left="0"/>
        <w:jc w:val="both"/>
      </w:pPr>
      <w:r>
        <w:rPr>
          <w:rFonts w:ascii="Times New Roman"/>
          <w:b w:val="false"/>
          <w:i w:val="false"/>
          <w:color w:val="000000"/>
          <w:sz w:val="28"/>
        </w:rPr>
        <w:t>
      6. Бағалауды өткізу үшін Аппарат басшысымен Бағалау жөніндегі комиссия құрылады, Қазакстан Республикасының Жоғары Сот Кеңесі аппаратының Ұйымдастыру бөлімі (бұдан әрі – Ұйымдастыру бөлімі) оның жұмыс органы болып табылады.</w:t>
      </w:r>
    </w:p>
    <w:bookmarkEnd w:id="19"/>
    <w:bookmarkStart w:name="z23" w:id="20"/>
    <w:p>
      <w:pPr>
        <w:spacing w:after="0"/>
        <w:ind w:left="0"/>
        <w:jc w:val="both"/>
      </w:pPr>
      <w:r>
        <w:rPr>
          <w:rFonts w:ascii="Times New Roman"/>
          <w:b w:val="false"/>
          <w:i w:val="false"/>
          <w:color w:val="000000"/>
          <w:sz w:val="28"/>
        </w:rPr>
        <w:t>
      7. Бағалау жөніндегі комиссияның мәжілісі оның құрамының үштен екісінен астамы қатысқан жағдайда өкілетті болып есептеледі.</w:t>
      </w:r>
    </w:p>
    <w:bookmarkEnd w:id="20"/>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Аппарат басшысының шешімі бойынша жүзеге асырылады.</w:t>
      </w:r>
    </w:p>
    <w:bookmarkStart w:name="z24" w:id="21"/>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1"/>
    <w:bookmarkStart w:name="z25" w:id="22"/>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2"/>
    <w:p>
      <w:pPr>
        <w:spacing w:after="0"/>
        <w:ind w:left="0"/>
        <w:jc w:val="both"/>
      </w:pPr>
      <w:r>
        <w:rPr>
          <w:rFonts w:ascii="Times New Roman"/>
          <w:b w:val="false"/>
          <w:i w:val="false"/>
          <w:color w:val="000000"/>
          <w:sz w:val="28"/>
        </w:rPr>
        <w:t>
      Бағалау жөніндегі комиссияның хатшысы болып Ұйымдастыру бөлімінің қызметшісі табылады. Комиссия хатшысы дауыс беруге қатыспайды.</w:t>
      </w:r>
    </w:p>
    <w:bookmarkStart w:name="z26" w:id="23"/>
    <w:p>
      <w:pPr>
        <w:spacing w:after="0"/>
        <w:ind w:left="0"/>
        <w:jc w:val="left"/>
      </w:pPr>
      <w:r>
        <w:rPr>
          <w:rFonts w:ascii="Times New Roman"/>
          <w:b/>
          <w:i w:val="false"/>
          <w:color w:val="000000"/>
        </w:rPr>
        <w:t xml:space="preserve"> 2. Жұмыстың жеке жоспарын құрастыру</w:t>
      </w:r>
    </w:p>
    <w:bookmarkEnd w:id="23"/>
    <w:bookmarkStart w:name="z27" w:id="24"/>
    <w:p>
      <w:pPr>
        <w:spacing w:after="0"/>
        <w:ind w:left="0"/>
        <w:jc w:val="both"/>
      </w:pPr>
      <w:r>
        <w:rPr>
          <w:rFonts w:ascii="Times New Roman"/>
          <w:b w:val="false"/>
          <w:i w:val="false"/>
          <w:color w:val="000000"/>
          <w:sz w:val="28"/>
        </w:rPr>
        <w:t xml:space="preserve">
      10. Аппарат қызметшісі жұмысының жеке жоспары Аппарат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p>
    <w:bookmarkEnd w:id="24"/>
    <w:bookmarkStart w:name="z28" w:id="25"/>
    <w:p>
      <w:pPr>
        <w:spacing w:after="0"/>
        <w:ind w:left="0"/>
        <w:jc w:val="both"/>
      </w:pPr>
      <w:r>
        <w:rPr>
          <w:rFonts w:ascii="Times New Roman"/>
          <w:b w:val="false"/>
          <w:i w:val="false"/>
          <w:color w:val="000000"/>
          <w:sz w:val="28"/>
        </w:rPr>
        <w:t>
      11. Аппаратының қызметшісін лауазымға осы Әдістеменің 10-тармағында көрсетілген мерзім өткеннен кейін тағайындалған жағдайда, атқаратын лауазымдағы Аппарат қызметшісі жұмысының жеке жоспары оны лауазымға тағайындаған күннен бастап он жұмыс күні ішінде құрастырылады.</w:t>
      </w:r>
    </w:p>
    <w:bookmarkEnd w:id="25"/>
    <w:bookmarkStart w:name="z29" w:id="26"/>
    <w:p>
      <w:pPr>
        <w:spacing w:after="0"/>
        <w:ind w:left="0"/>
        <w:jc w:val="both"/>
      </w:pPr>
      <w:r>
        <w:rPr>
          <w:rFonts w:ascii="Times New Roman"/>
          <w:b w:val="false"/>
          <w:i w:val="false"/>
          <w:color w:val="000000"/>
          <w:sz w:val="28"/>
        </w:rPr>
        <w:t>
      12. Аппаратының қызметшісі жұмысының жеке жоспарына:</w:t>
      </w:r>
    </w:p>
    <w:bookmarkEnd w:id="26"/>
    <w:bookmarkStart w:name="z30" w:id="27"/>
    <w:p>
      <w:pPr>
        <w:spacing w:after="0"/>
        <w:ind w:left="0"/>
        <w:jc w:val="both"/>
      </w:pPr>
      <w:r>
        <w:rPr>
          <w:rFonts w:ascii="Times New Roman"/>
          <w:b w:val="false"/>
          <w:i w:val="false"/>
          <w:color w:val="000000"/>
          <w:sz w:val="28"/>
        </w:rPr>
        <w:t>
      1) Аппаратының қызметшісі туралы дербес деректерді (Т.А.Ә. (болған жағдайда), атқаратын лауазымы, Аппарат қызметшісінің құрылымдық бөлімшесінің атауы);</w:t>
      </w:r>
    </w:p>
    <w:bookmarkEnd w:id="27"/>
    <w:bookmarkStart w:name="z31" w:id="28"/>
    <w:p>
      <w:pPr>
        <w:spacing w:after="0"/>
        <w:ind w:left="0"/>
        <w:jc w:val="both"/>
      </w:pPr>
      <w:r>
        <w:rPr>
          <w:rFonts w:ascii="Times New Roman"/>
          <w:b w:val="false"/>
          <w:i w:val="false"/>
          <w:color w:val="000000"/>
          <w:sz w:val="28"/>
        </w:rPr>
        <w:t xml:space="preserve">
      2) Қазакстан Республикасының Жоғары Сот Кеңесі аппаратының (бұдан әрі – Аппарат) стратегиялық мақсатына (мақсаттарына), ал олар болмаған жағдайда оның функционалдық міндеттеріне сәйкес Аппарат қызметшісінің жұмыс іс-шараларының атауы кіреді. </w:t>
      </w:r>
    </w:p>
    <w:bookmarkEnd w:id="28"/>
    <w:p>
      <w:pPr>
        <w:spacing w:after="0"/>
        <w:ind w:left="0"/>
        <w:jc w:val="both"/>
      </w:pPr>
      <w:r>
        <w:rPr>
          <w:rFonts w:ascii="Times New Roman"/>
          <w:b w:val="false"/>
          <w:i w:val="false"/>
          <w:color w:val="000000"/>
          <w:sz w:val="28"/>
        </w:rPr>
        <w:t>
      Іс-шаралар қолжетімді, іске асатын, Аппарат қызметшісі жұмысының функционалды бағытымен байланысады, нақты аяқтау нысанына ие болады.</w:t>
      </w:r>
    </w:p>
    <w:p>
      <w:pPr>
        <w:spacing w:after="0"/>
        <w:ind w:left="0"/>
        <w:jc w:val="both"/>
      </w:pPr>
      <w:r>
        <w:rPr>
          <w:rFonts w:ascii="Times New Roman"/>
          <w:b w:val="false"/>
          <w:i w:val="false"/>
          <w:color w:val="000000"/>
          <w:sz w:val="28"/>
        </w:rPr>
        <w:t>
      Іс-шаралардың саны мен күрделілігі Аппаратының салыстыруында анықталады.</w:t>
      </w:r>
    </w:p>
    <w:bookmarkStart w:name="z32" w:id="29"/>
    <w:p>
      <w:pPr>
        <w:spacing w:after="0"/>
        <w:ind w:left="0"/>
        <w:jc w:val="both"/>
      </w:pPr>
      <w:r>
        <w:rPr>
          <w:rFonts w:ascii="Times New Roman"/>
          <w:b w:val="false"/>
          <w:i w:val="false"/>
          <w:color w:val="000000"/>
          <w:sz w:val="28"/>
        </w:rPr>
        <w:t>
      3) Аппарат қызметшісінің және оның тікелей басшысының қолдары, жеке жоспарға қол қою күнін қамтиды.</w:t>
      </w:r>
    </w:p>
    <w:bookmarkEnd w:id="29"/>
    <w:bookmarkStart w:name="z33" w:id="30"/>
    <w:p>
      <w:pPr>
        <w:spacing w:after="0"/>
        <w:ind w:left="0"/>
        <w:jc w:val="both"/>
      </w:pPr>
      <w:r>
        <w:rPr>
          <w:rFonts w:ascii="Times New Roman"/>
          <w:b w:val="false"/>
          <w:i w:val="false"/>
          <w:color w:val="000000"/>
          <w:sz w:val="28"/>
        </w:rPr>
        <w:t>
      13. Жеке жоспар екі данада құрастырылады. Бір дана Ұйымдастыру бөліміне беріледі. Екінші дана Аппарат қызметшісінің құрылымдық бөлімше басшысында болады.</w:t>
      </w:r>
    </w:p>
    <w:bookmarkEnd w:id="30"/>
    <w:bookmarkStart w:name="z34" w:id="31"/>
    <w:p>
      <w:pPr>
        <w:spacing w:after="0"/>
        <w:ind w:left="0"/>
        <w:jc w:val="left"/>
      </w:pPr>
      <w:r>
        <w:rPr>
          <w:rFonts w:ascii="Times New Roman"/>
          <w:b/>
          <w:i w:val="false"/>
          <w:color w:val="000000"/>
        </w:rPr>
        <w:t xml:space="preserve"> 3. Бағалауды жүргізуге дайындық</w:t>
      </w:r>
    </w:p>
    <w:bookmarkEnd w:id="31"/>
    <w:bookmarkStart w:name="z35" w:id="32"/>
    <w:p>
      <w:pPr>
        <w:spacing w:after="0"/>
        <w:ind w:left="0"/>
        <w:jc w:val="both"/>
      </w:pPr>
      <w:r>
        <w:rPr>
          <w:rFonts w:ascii="Times New Roman"/>
          <w:b w:val="false"/>
          <w:i w:val="false"/>
          <w:color w:val="000000"/>
          <w:sz w:val="28"/>
        </w:rPr>
        <w:t>
      14. Ұйымдастрыру бөлімі Бағалау бойынша комиссия төрағасының келісімі бойынша бағалауды өткізу кестесін қалыптастырды.</w:t>
      </w:r>
    </w:p>
    <w:bookmarkEnd w:id="32"/>
    <w:p>
      <w:pPr>
        <w:spacing w:after="0"/>
        <w:ind w:left="0"/>
        <w:jc w:val="both"/>
      </w:pPr>
      <w:r>
        <w:rPr>
          <w:rFonts w:ascii="Times New Roman"/>
          <w:b w:val="false"/>
          <w:i w:val="false"/>
          <w:color w:val="000000"/>
          <w:sz w:val="28"/>
        </w:rPr>
        <w:t>
      Ұйымдастыру бөлім бағалауға жататын Аппарат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p>
    <w:bookmarkStart w:name="z36" w:id="33"/>
    <w:p>
      <w:pPr>
        <w:spacing w:after="0"/>
        <w:ind w:left="0"/>
        <w:jc w:val="left"/>
      </w:pPr>
      <w:r>
        <w:rPr>
          <w:rFonts w:ascii="Times New Roman"/>
          <w:b/>
          <w:i w:val="false"/>
          <w:color w:val="000000"/>
        </w:rPr>
        <w:t xml:space="preserve"> 4. Лауазымдық міндеттерді орындауды бағалау</w:t>
      </w:r>
    </w:p>
    <w:bookmarkEnd w:id="33"/>
    <w:bookmarkStart w:name="z37"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4"/>
    <w:bookmarkStart w:name="z38" w:id="35"/>
    <w:p>
      <w:pPr>
        <w:spacing w:after="0"/>
        <w:ind w:left="0"/>
        <w:jc w:val="both"/>
      </w:pPr>
      <w:r>
        <w:rPr>
          <w:rFonts w:ascii="Times New Roman"/>
          <w:b w:val="false"/>
          <w:i w:val="false"/>
          <w:color w:val="000000"/>
          <w:sz w:val="28"/>
        </w:rPr>
        <w:t>
      16. Негізгі баллдар 100 балл деңгейінде белгіленеді.</w:t>
      </w:r>
    </w:p>
    <w:bookmarkEnd w:id="35"/>
    <w:bookmarkStart w:name="z39" w:id="36"/>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40" w:id="37"/>
    <w:p>
      <w:pPr>
        <w:spacing w:after="0"/>
        <w:ind w:left="0"/>
        <w:jc w:val="both"/>
      </w:pPr>
      <w:r>
        <w:rPr>
          <w:rFonts w:ascii="Times New Roman"/>
          <w:b w:val="false"/>
          <w:i w:val="false"/>
          <w:color w:val="000000"/>
          <w:sz w:val="28"/>
        </w:rPr>
        <w:t>
      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37"/>
    <w:p>
      <w:pPr>
        <w:spacing w:after="0"/>
        <w:ind w:left="0"/>
        <w:jc w:val="both"/>
      </w:pPr>
      <w:r>
        <w:rPr>
          <w:rFonts w:ascii="Times New Roman"/>
          <w:b w:val="false"/>
          <w:i w:val="false"/>
          <w:color w:val="000000"/>
          <w:sz w:val="28"/>
        </w:rPr>
        <w:t>
      Әр көтермеленетін қызмет көрсеткіші мен түрі үшін Аппаратының қызметшісі тікелей басшыдан бекітілген шкалаға сәйкес "+1"-ден "+5" баллға дейін иеленеді.</w:t>
      </w:r>
    </w:p>
    <w:bookmarkStart w:name="z41" w:id="38"/>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8"/>
    <w:bookmarkStart w:name="z42" w:id="39"/>
    <w:p>
      <w:pPr>
        <w:spacing w:after="0"/>
        <w:ind w:left="0"/>
        <w:jc w:val="both"/>
      </w:pPr>
      <w:r>
        <w:rPr>
          <w:rFonts w:ascii="Times New Roman"/>
          <w:b w:val="false"/>
          <w:i w:val="false"/>
          <w:color w:val="000000"/>
          <w:sz w:val="28"/>
        </w:rPr>
        <w:t>
      20. Орындау тәртібін бұзуға:</w:t>
      </w:r>
    </w:p>
    <w:bookmarkEnd w:id="39"/>
    <w:bookmarkStart w:name="z43" w:id="40"/>
    <w:p>
      <w:pPr>
        <w:spacing w:after="0"/>
        <w:ind w:left="0"/>
        <w:jc w:val="both"/>
      </w:pPr>
      <w:r>
        <w:rPr>
          <w:rFonts w:ascii="Times New Roman"/>
          <w:b w:val="false"/>
          <w:i w:val="false"/>
          <w:color w:val="000000"/>
          <w:sz w:val="28"/>
        </w:rPr>
        <w:t>
      1) жоғары тұрған органдардың, Аппарат басшылығының, тікелей басшының тапсырмаларын және бақылаудағы құжаттар мен жеке және заңды тұлғалардың өтініштерін орындау мерзімдерін бұзу;</w:t>
      </w:r>
    </w:p>
    <w:bookmarkEnd w:id="40"/>
    <w:bookmarkStart w:name="z44" w:id="41"/>
    <w:p>
      <w:pPr>
        <w:spacing w:after="0"/>
        <w:ind w:left="0"/>
        <w:jc w:val="both"/>
      </w:pP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p>
    <w:bookmarkEnd w:id="41"/>
    <w:bookmarkStart w:name="z45" w:id="42"/>
    <w:p>
      <w:pPr>
        <w:spacing w:after="0"/>
        <w:ind w:left="0"/>
        <w:jc w:val="both"/>
      </w:pPr>
      <w:r>
        <w:rPr>
          <w:rFonts w:ascii="Times New Roman"/>
          <w:b w:val="false"/>
          <w:i w:val="false"/>
          <w:color w:val="000000"/>
          <w:sz w:val="28"/>
        </w:rPr>
        <w:t>
      21. Еңбек тәртібін бұзуға:</w:t>
      </w:r>
    </w:p>
    <w:bookmarkEnd w:id="42"/>
    <w:bookmarkStart w:name="z46" w:id="43"/>
    <w:p>
      <w:pPr>
        <w:spacing w:after="0"/>
        <w:ind w:left="0"/>
        <w:jc w:val="both"/>
      </w:pPr>
      <w:r>
        <w:rPr>
          <w:rFonts w:ascii="Times New Roman"/>
          <w:b w:val="false"/>
          <w:i w:val="false"/>
          <w:color w:val="000000"/>
          <w:sz w:val="28"/>
        </w:rPr>
        <w:t>
      1) дәлелді себепсіз жұмыста болмауы;</w:t>
      </w:r>
    </w:p>
    <w:bookmarkEnd w:id="43"/>
    <w:bookmarkStart w:name="z47" w:id="44"/>
    <w:p>
      <w:pPr>
        <w:spacing w:after="0"/>
        <w:ind w:left="0"/>
        <w:jc w:val="both"/>
      </w:pPr>
      <w:r>
        <w:rPr>
          <w:rFonts w:ascii="Times New Roman"/>
          <w:b w:val="false"/>
          <w:i w:val="false"/>
          <w:color w:val="000000"/>
          <w:sz w:val="28"/>
        </w:rPr>
        <w:t>
      2) дәлелді себепсіз жұмысқа кешігу;</w:t>
      </w:r>
    </w:p>
    <w:bookmarkEnd w:id="44"/>
    <w:bookmarkStart w:name="z48" w:id="45"/>
    <w:p>
      <w:pPr>
        <w:spacing w:after="0"/>
        <w:ind w:left="0"/>
        <w:jc w:val="both"/>
      </w:pPr>
      <w:r>
        <w:rPr>
          <w:rFonts w:ascii="Times New Roman"/>
          <w:b w:val="false"/>
          <w:i w:val="false"/>
          <w:color w:val="000000"/>
          <w:sz w:val="28"/>
        </w:rPr>
        <w:t xml:space="preserve">
      3) қызметшілердін </w:t>
      </w:r>
      <w:r>
        <w:rPr>
          <w:rFonts w:ascii="Times New Roman"/>
          <w:b w:val="false"/>
          <w:i w:val="false"/>
          <w:color w:val="000000"/>
          <w:sz w:val="28"/>
        </w:rPr>
        <w:t>қызметтік әдепті</w:t>
      </w:r>
      <w:r>
        <w:rPr>
          <w:rFonts w:ascii="Times New Roman"/>
          <w:b w:val="false"/>
          <w:i w:val="false"/>
          <w:color w:val="000000"/>
          <w:sz w:val="28"/>
        </w:rPr>
        <w:t xml:space="preserve"> бұзуы жатады.</w:t>
      </w:r>
    </w:p>
    <w:bookmarkEnd w:id="45"/>
    <w:p>
      <w:pPr>
        <w:spacing w:after="0"/>
        <w:ind w:left="0"/>
        <w:jc w:val="both"/>
      </w:pPr>
      <w:r>
        <w:rPr>
          <w:rFonts w:ascii="Times New Roman"/>
          <w:b w:val="false"/>
          <w:i w:val="false"/>
          <w:color w:val="000000"/>
          <w:sz w:val="28"/>
        </w:rPr>
        <w:t xml:space="preserve">
      Еңбек тәртібін бұзу фактілері туралы ақпараттың қайнары ретінде Ұйымдастыру бөлім, Аппарат қызметшісінің тікелей басшысы, әдеп бойынша </w:t>
      </w:r>
      <w:r>
        <w:rPr>
          <w:rFonts w:ascii="Times New Roman"/>
          <w:b w:val="false"/>
          <w:i w:val="false"/>
          <w:color w:val="000000"/>
          <w:sz w:val="28"/>
        </w:rPr>
        <w:t>уәкілдің</w:t>
      </w:r>
      <w:r>
        <w:rPr>
          <w:rFonts w:ascii="Times New Roman"/>
          <w:b w:val="false"/>
          <w:i w:val="false"/>
          <w:color w:val="000000"/>
          <w:sz w:val="28"/>
        </w:rPr>
        <w:t xml:space="preserve"> құжатпен дәлелденген мәліметі болады.</w:t>
      </w:r>
    </w:p>
    <w:bookmarkStart w:name="z49" w:id="46"/>
    <w:p>
      <w:pPr>
        <w:spacing w:after="0"/>
        <w:ind w:left="0"/>
        <w:jc w:val="both"/>
      </w:pPr>
      <w:r>
        <w:rPr>
          <w:rFonts w:ascii="Times New Roman"/>
          <w:b w:val="false"/>
          <w:i w:val="false"/>
          <w:color w:val="000000"/>
          <w:sz w:val="28"/>
        </w:rPr>
        <w:t>
      22. Әр орындау және еңбек тәртібін бұзғаны үшін Аппаратының қызметшісіне әр бұзу фактісі үшін "-2" мөлшерінде айыппұл баллдары қойылады.</w:t>
      </w:r>
    </w:p>
    <w:bookmarkEnd w:id="46"/>
    <w:bookmarkStart w:name="z50"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Аппаратының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p>
    <w:bookmarkEnd w:id="47"/>
    <w:bookmarkStart w:name="z51" w:id="48"/>
    <w:p>
      <w:pPr>
        <w:spacing w:after="0"/>
        <w:ind w:left="0"/>
        <w:jc w:val="both"/>
      </w:pPr>
      <w:r>
        <w:rPr>
          <w:rFonts w:ascii="Times New Roman"/>
          <w:b w:val="false"/>
          <w:i w:val="false"/>
          <w:color w:val="000000"/>
          <w:sz w:val="28"/>
        </w:rPr>
        <w:t>
      24. Тікелей басшы Аппарат қызметшісінің еңбек тәртібін бұзғаны туралы Ұйымдастыру бөлімі және әдіп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8"/>
    <w:bookmarkStart w:name="z52" w:id="49"/>
    <w:p>
      <w:pPr>
        <w:spacing w:after="0"/>
        <w:ind w:left="0"/>
        <w:jc w:val="both"/>
      </w:pPr>
      <w:r>
        <w:rPr>
          <w:rFonts w:ascii="Times New Roman"/>
          <w:b w:val="false"/>
          <w:i w:val="false"/>
          <w:color w:val="000000"/>
          <w:sz w:val="28"/>
        </w:rPr>
        <w:t>
      25. Тікелей басшы келіскеннен кейін, бағалау парағы Аппарат қызметшісімен расталады.</w:t>
      </w:r>
    </w:p>
    <w:bookmarkEnd w:id="49"/>
    <w:p>
      <w:pPr>
        <w:spacing w:after="0"/>
        <w:ind w:left="0"/>
        <w:jc w:val="both"/>
      </w:pPr>
      <w:r>
        <w:rPr>
          <w:rFonts w:ascii="Times New Roman"/>
          <w:b w:val="false"/>
          <w:i w:val="false"/>
          <w:color w:val="000000"/>
          <w:sz w:val="28"/>
        </w:rPr>
        <w:t>
      Аппарат қызметшісінің бас тартуы құжаттарды Бағалау жөніндегі комиссияның отырысына жіберу үшін кедергі бола алмайды. Бұл жағдайда Ұйымдастыру бөлімінің жұмыскері және Аппарат қызметшісінің тікелей басшысы еркін нысанда танысудан бас тарту туралы акт құрастырады.</w:t>
      </w:r>
    </w:p>
    <w:bookmarkStart w:name="z53" w:id="50"/>
    <w:p>
      <w:pPr>
        <w:spacing w:after="0"/>
        <w:ind w:left="0"/>
        <w:jc w:val="left"/>
      </w:pPr>
      <w:r>
        <w:rPr>
          <w:rFonts w:ascii="Times New Roman"/>
          <w:b/>
          <w:i w:val="false"/>
          <w:color w:val="000000"/>
        </w:rPr>
        <w:t xml:space="preserve"> 5. Жеке жұмыс жоспарын орындауды бағалау</w:t>
      </w:r>
    </w:p>
    <w:bookmarkEnd w:id="50"/>
    <w:bookmarkStart w:name="z54" w:id="51"/>
    <w:p>
      <w:pPr>
        <w:spacing w:after="0"/>
        <w:ind w:left="0"/>
        <w:jc w:val="both"/>
      </w:pPr>
      <w:r>
        <w:rPr>
          <w:rFonts w:ascii="Times New Roman"/>
          <w:b w:val="false"/>
          <w:i w:val="false"/>
          <w:color w:val="000000"/>
          <w:sz w:val="28"/>
        </w:rPr>
        <w:t xml:space="preserve">
      26. Жылдық бағалауды өткізу үшін Аппаратының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p>
    <w:bookmarkEnd w:id="51"/>
    <w:bookmarkStart w:name="z55" w:id="52"/>
    <w:p>
      <w:pPr>
        <w:spacing w:after="0"/>
        <w:ind w:left="0"/>
        <w:jc w:val="both"/>
      </w:pPr>
      <w:r>
        <w:rPr>
          <w:rFonts w:ascii="Times New Roman"/>
          <w:b w:val="false"/>
          <w:i w:val="false"/>
          <w:color w:val="000000"/>
          <w:sz w:val="28"/>
        </w:rPr>
        <w:t>
      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p>
    <w:bookmarkEnd w:id="52"/>
    <w:bookmarkStart w:name="z56" w:id="53"/>
    <w:p>
      <w:pPr>
        <w:spacing w:after="0"/>
        <w:ind w:left="0"/>
        <w:jc w:val="both"/>
      </w:pPr>
      <w:r>
        <w:rPr>
          <w:rFonts w:ascii="Times New Roman"/>
          <w:b w:val="false"/>
          <w:i w:val="false"/>
          <w:color w:val="000000"/>
          <w:sz w:val="28"/>
        </w:rPr>
        <w:t>
      28. Тікелей басшымен келіскеннен кейін бағалау парағын Аппаратының қызметшісі растайды.</w:t>
      </w:r>
    </w:p>
    <w:bookmarkEnd w:id="53"/>
    <w:p>
      <w:pPr>
        <w:spacing w:after="0"/>
        <w:ind w:left="0"/>
        <w:jc w:val="both"/>
      </w:pPr>
      <w:r>
        <w:rPr>
          <w:rFonts w:ascii="Times New Roman"/>
          <w:b w:val="false"/>
          <w:i w:val="false"/>
          <w:color w:val="000000"/>
          <w:sz w:val="28"/>
        </w:rPr>
        <w:t>
      Аппарат қызметшісінің бас тартуы құжаттарды Бағалау жөніндегі комиссияның отырысына жіберу үшін кедергі бола алмайды. Бұл жағдайда Ұйымдастыру бөлімінің жұмыскері және Аппарат қызметшісінің тікелей басшысы еркін нысанда танысудан бас тарту туралы акт құрастырады.</w:t>
      </w:r>
    </w:p>
    <w:bookmarkStart w:name="z57" w:id="54"/>
    <w:p>
      <w:pPr>
        <w:spacing w:after="0"/>
        <w:ind w:left="0"/>
        <w:jc w:val="left"/>
      </w:pPr>
      <w:r>
        <w:rPr>
          <w:rFonts w:ascii="Times New Roman"/>
          <w:b/>
          <w:i w:val="false"/>
          <w:color w:val="000000"/>
        </w:rPr>
        <w:t xml:space="preserve"> 6. Айналмалы бағалау</w:t>
      </w:r>
    </w:p>
    <w:bookmarkEnd w:id="54"/>
    <w:bookmarkStart w:name="z58" w:id="55"/>
    <w:p>
      <w:pPr>
        <w:spacing w:after="0"/>
        <w:ind w:left="0"/>
        <w:jc w:val="both"/>
      </w:pPr>
      <w:r>
        <w:rPr>
          <w:rFonts w:ascii="Times New Roman"/>
          <w:b w:val="false"/>
          <w:i w:val="false"/>
          <w:color w:val="000000"/>
          <w:sz w:val="28"/>
        </w:rPr>
        <w:t>
      29. Айналмалы бағалау</w:t>
      </w:r>
    </w:p>
    <w:bookmarkEnd w:id="55"/>
    <w:bookmarkStart w:name="z59" w:id="56"/>
    <w:p>
      <w:pPr>
        <w:spacing w:after="0"/>
        <w:ind w:left="0"/>
        <w:jc w:val="both"/>
      </w:pPr>
      <w:r>
        <w:rPr>
          <w:rFonts w:ascii="Times New Roman"/>
          <w:b w:val="false"/>
          <w:i w:val="false"/>
          <w:color w:val="000000"/>
          <w:sz w:val="28"/>
        </w:rPr>
        <w:t>
      1) тікелей басшыны;</w:t>
      </w:r>
    </w:p>
    <w:bookmarkEnd w:id="56"/>
    <w:bookmarkStart w:name="z60" w:id="57"/>
    <w:p>
      <w:pPr>
        <w:spacing w:after="0"/>
        <w:ind w:left="0"/>
        <w:jc w:val="both"/>
      </w:pPr>
      <w:r>
        <w:rPr>
          <w:rFonts w:ascii="Times New Roman"/>
          <w:b w:val="false"/>
          <w:i w:val="false"/>
          <w:color w:val="000000"/>
          <w:sz w:val="28"/>
        </w:rPr>
        <w:t>
      2) Аппарат қызметшісіне бағыныштыларды;</w:t>
      </w:r>
    </w:p>
    <w:bookmarkEnd w:id="57"/>
    <w:bookmarkStart w:name="z61" w:id="58"/>
    <w:p>
      <w:pPr>
        <w:spacing w:after="0"/>
        <w:ind w:left="0"/>
        <w:jc w:val="both"/>
      </w:pPr>
      <w:r>
        <w:rPr>
          <w:rFonts w:ascii="Times New Roman"/>
          <w:b w:val="false"/>
          <w:i w:val="false"/>
          <w:color w:val="000000"/>
          <w:sz w:val="28"/>
        </w:rPr>
        <w:t>
      3) тікелей бағыныштылар болмаған жағдайда – Аппаратының қызметшісі жұмыс істейтін құрылымдық бөлімшеде лауазымдарды атқаратын тұлғаларды (олар болған жағдайда) бағалау болып табылады.</w:t>
      </w:r>
    </w:p>
    <w:bookmarkEnd w:id="58"/>
    <w:bookmarkStart w:name="z62" w:id="59"/>
    <w:p>
      <w:pPr>
        <w:spacing w:after="0"/>
        <w:ind w:left="0"/>
        <w:jc w:val="both"/>
      </w:pPr>
      <w:r>
        <w:rPr>
          <w:rFonts w:ascii="Times New Roman"/>
          <w:b w:val="false"/>
          <w:i w:val="false"/>
          <w:color w:val="000000"/>
          <w:sz w:val="28"/>
        </w:rPr>
        <w:t>
      30. Осы Әдістеменің 29-тармағының 2), 3) тармақшаларында көрсетілген адамдардың тізімін (үштен аспайтын) Аппарат қызметшісінің лауазымдық міндеттері және қызметтік өзара әрекеттестігіне қарай Ұйымдастыру бөлімі бағалау жүргізілгенге бір айдан кешіктірмей анықтайды.</w:t>
      </w:r>
    </w:p>
    <w:bookmarkEnd w:id="59"/>
    <w:bookmarkStart w:name="z63" w:id="60"/>
    <w:p>
      <w:pPr>
        <w:spacing w:after="0"/>
        <w:ind w:left="0"/>
        <w:jc w:val="both"/>
      </w:pPr>
      <w:r>
        <w:rPr>
          <w:rFonts w:ascii="Times New Roman"/>
          <w:b w:val="false"/>
          <w:i w:val="false"/>
          <w:color w:val="000000"/>
          <w:sz w:val="28"/>
        </w:rPr>
        <w:t xml:space="preserve">
      31. Осы Әдістеменің 30-тармағында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p>
    <w:bookmarkEnd w:id="60"/>
    <w:bookmarkStart w:name="z64" w:id="61"/>
    <w:p>
      <w:pPr>
        <w:spacing w:after="0"/>
        <w:ind w:left="0"/>
        <w:jc w:val="both"/>
      </w:pPr>
      <w:r>
        <w:rPr>
          <w:rFonts w:ascii="Times New Roman"/>
          <w:b w:val="false"/>
          <w:i w:val="false"/>
          <w:color w:val="000000"/>
          <w:sz w:val="28"/>
        </w:rPr>
        <w:t>
      32. Толтырылған бағалау парақтары оларды алған күннен екі жұмыс күні ішінде Ұйымдастыру бөліміне жіберіледі.</w:t>
      </w:r>
    </w:p>
    <w:bookmarkEnd w:id="61"/>
    <w:bookmarkStart w:name="z65" w:id="62"/>
    <w:p>
      <w:pPr>
        <w:spacing w:after="0"/>
        <w:ind w:left="0"/>
        <w:jc w:val="both"/>
      </w:pPr>
      <w:r>
        <w:rPr>
          <w:rFonts w:ascii="Times New Roman"/>
          <w:b w:val="false"/>
          <w:i w:val="false"/>
          <w:color w:val="000000"/>
          <w:sz w:val="28"/>
        </w:rPr>
        <w:t>
      33. Ұйымдастыру бөлімі айналмалы бағалаудың орта бағасын есептейді.</w:t>
      </w:r>
    </w:p>
    <w:bookmarkEnd w:id="62"/>
    <w:bookmarkStart w:name="z66" w:id="63"/>
    <w:p>
      <w:pPr>
        <w:spacing w:after="0"/>
        <w:ind w:left="0"/>
        <w:jc w:val="both"/>
      </w:pPr>
      <w:r>
        <w:rPr>
          <w:rFonts w:ascii="Times New Roman"/>
          <w:b w:val="false"/>
          <w:i w:val="false"/>
          <w:color w:val="000000"/>
          <w:sz w:val="28"/>
        </w:rPr>
        <w:t>
      34. Айналмалы бағалау жасырын түрде жүргізіледі.</w:t>
      </w:r>
    </w:p>
    <w:bookmarkEnd w:id="63"/>
    <w:bookmarkStart w:name="z67" w:id="64"/>
    <w:p>
      <w:pPr>
        <w:spacing w:after="0"/>
        <w:ind w:left="0"/>
        <w:jc w:val="left"/>
      </w:pPr>
      <w:r>
        <w:rPr>
          <w:rFonts w:ascii="Times New Roman"/>
          <w:b/>
          <w:i w:val="false"/>
          <w:color w:val="000000"/>
        </w:rPr>
        <w:t xml:space="preserve"> 7. Қорытынды баға</w:t>
      </w:r>
    </w:p>
    <w:bookmarkEnd w:id="64"/>
    <w:bookmarkStart w:name="z68" w:id="65"/>
    <w:p>
      <w:pPr>
        <w:spacing w:after="0"/>
        <w:ind w:left="0"/>
        <w:jc w:val="both"/>
      </w:pPr>
      <w:r>
        <w:rPr>
          <w:rFonts w:ascii="Times New Roman"/>
          <w:b w:val="false"/>
          <w:i w:val="false"/>
          <w:color w:val="000000"/>
          <w:sz w:val="28"/>
        </w:rPr>
        <w:t>
      35. Қызметшінің тікелей басшысы Аппарат қызметшісінің тоқсандық қорытынды бағасын мынадай формула бойынша есептейді:</w:t>
      </w:r>
    </w:p>
    <w:bookmarkEnd w:id="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19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192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81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81000" cy="241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r>
        <w:br/>
      </w:r>
    </w:p>
    <w:p>
      <w:pPr>
        <w:spacing w:after="0"/>
        <w:ind w:left="0"/>
        <w:jc w:val="both"/>
      </w:pPr>
      <w:r>
        <w:drawing>
          <wp:inline distT="0" distB="0" distL="0" distR="0">
            <wp:extent cx="1016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1600" cy="114300"/>
                    </a:xfrm>
                    <a:prstGeom prst="rect">
                      <a:avLst/>
                    </a:prstGeom>
                  </pic:spPr>
                </pic:pic>
              </a:graphicData>
            </a:graphic>
          </wp:inline>
        </w:drawing>
      </w:r>
    </w:p>
    <w:p>
      <w:pPr>
        <w:spacing w:after="0"/>
        <w:ind w:left="0"/>
        <w:jc w:val="left"/>
      </w:pPr>
      <w:r>
        <w:rPr>
          <w:rFonts w:ascii="Times New Roman"/>
          <w:b w:val="false"/>
          <w:i w:val="false"/>
          <w:color w:val="000000"/>
          <w:sz w:val="28"/>
        </w:rPr>
        <w:t>– көтермелеу баллдары;</w:t>
      </w:r>
      <w:r>
        <w:br/>
      </w:r>
      <w:r>
        <w:rPr>
          <w:rFonts w:ascii="Times New Roman"/>
          <w:b w:val="false"/>
          <w:i w:val="false"/>
          <w:color w:val="000000"/>
          <w:sz w:val="28"/>
        </w:rPr>
        <w:t>
</w:t>
      </w:r>
      <w:r>
        <w:br/>
      </w:r>
    </w:p>
    <w:p>
      <w:pPr>
        <w:spacing w:after="0"/>
        <w:ind w:left="0"/>
        <w:jc w:val="both"/>
      </w:pPr>
      <w:r>
        <w:drawing>
          <wp:inline distT="0" distB="0" distL="0" distR="0">
            <wp:extent cx="1143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4300" cy="114300"/>
                    </a:xfrm>
                    <a:prstGeom prst="rect">
                      <a:avLst/>
                    </a:prstGeom>
                  </pic:spPr>
                </pic:pic>
              </a:graphicData>
            </a:graphic>
          </wp:inline>
        </w:drawing>
      </w:r>
    </w:p>
    <w:p>
      <w:pPr>
        <w:spacing w:after="0"/>
        <w:ind w:left="0"/>
        <w:jc w:val="left"/>
      </w:pPr>
      <w:r>
        <w:rPr>
          <w:rFonts w:ascii="Times New Roman"/>
          <w:b w:val="false"/>
          <w:i w:val="false"/>
          <w:color w:val="000000"/>
          <w:sz w:val="28"/>
        </w:rPr>
        <w:t>– айыппұл баллдары.</w:t>
      </w:r>
      <w:r>
        <w:br/>
      </w:r>
      <w:r>
        <w:rPr>
          <w:rFonts w:ascii="Times New Roman"/>
          <w:b w:val="false"/>
          <w:i w:val="false"/>
          <w:color w:val="000000"/>
          <w:sz w:val="28"/>
        </w:rPr>
        <w:t>
</w:t>
      </w:r>
    </w:p>
    <w:bookmarkStart w:name="z69" w:id="66"/>
    <w:p>
      <w:pPr>
        <w:spacing w:after="0"/>
        <w:ind w:left="0"/>
        <w:jc w:val="both"/>
      </w:pPr>
      <w:r>
        <w:rPr>
          <w:rFonts w:ascii="Times New Roman"/>
          <w:b w:val="false"/>
          <w:i w:val="false"/>
          <w:color w:val="000000"/>
          <w:sz w:val="28"/>
        </w:rPr>
        <w:t>
      36. Тоқсандық қорытынды баға мынадай шәкіл бойынша қойылады:</w:t>
      </w:r>
    </w:p>
    <w:bookmarkEnd w:id="66"/>
    <w:p>
      <w:pPr>
        <w:spacing w:after="0"/>
        <w:ind w:left="0"/>
        <w:jc w:val="both"/>
      </w:pPr>
      <w:r>
        <w:rPr>
          <w:rFonts w:ascii="Times New Roman"/>
          <w:b w:val="false"/>
          <w:i w:val="false"/>
          <w:color w:val="000000"/>
          <w:sz w:val="28"/>
        </w:rPr>
        <w:t>
      80 баллдан төмен – "қанағаттанарлықсыз"</w:t>
      </w:r>
    </w:p>
    <w:p>
      <w:pPr>
        <w:spacing w:after="0"/>
        <w:ind w:left="0"/>
        <w:jc w:val="both"/>
      </w:pPr>
      <w:r>
        <w:rPr>
          <w:rFonts w:ascii="Times New Roman"/>
          <w:b w:val="false"/>
          <w:i w:val="false"/>
          <w:color w:val="000000"/>
          <w:sz w:val="28"/>
        </w:rPr>
        <w:t>
      80-нен 105 баллға дейін – "қанағаттанарлық"</w:t>
      </w:r>
    </w:p>
    <w:p>
      <w:pPr>
        <w:spacing w:after="0"/>
        <w:ind w:left="0"/>
        <w:jc w:val="both"/>
      </w:pPr>
      <w:r>
        <w:rPr>
          <w:rFonts w:ascii="Times New Roman"/>
          <w:b w:val="false"/>
          <w:i w:val="false"/>
          <w:color w:val="000000"/>
          <w:sz w:val="28"/>
        </w:rPr>
        <w:t>
      106-дан 130 баллға дейін (қоса алғанда) – "тиімді"</w:t>
      </w:r>
    </w:p>
    <w:p>
      <w:pPr>
        <w:spacing w:after="0"/>
        <w:ind w:left="0"/>
        <w:jc w:val="both"/>
      </w:pPr>
      <w:r>
        <w:rPr>
          <w:rFonts w:ascii="Times New Roman"/>
          <w:b w:val="false"/>
          <w:i w:val="false"/>
          <w:color w:val="000000"/>
          <w:sz w:val="28"/>
        </w:rPr>
        <w:t>
      130 баллдан астам – "өте жақсы"</w:t>
      </w:r>
    </w:p>
    <w:bookmarkStart w:name="z70" w:id="67"/>
    <w:p>
      <w:pPr>
        <w:spacing w:after="0"/>
        <w:ind w:left="0"/>
        <w:jc w:val="both"/>
      </w:pPr>
      <w:r>
        <w:rPr>
          <w:rFonts w:ascii="Times New Roman"/>
          <w:b w:val="false"/>
          <w:i w:val="false"/>
          <w:color w:val="000000"/>
          <w:sz w:val="28"/>
        </w:rPr>
        <w:t>
      37. Ұйымдастыру бөлімі Аппарат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95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8956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95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5300" cy="2413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r>
        <w:br/>
      </w:r>
    </w:p>
    <w:p>
      <w:pPr>
        <w:spacing w:after="0"/>
        <w:ind w:left="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36 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"қанағаттанарлықсыз" мәнге (80 баллдан төмен) – 2 балл,</w:t>
      </w:r>
    </w:p>
    <w:p>
      <w:pPr>
        <w:spacing w:after="0"/>
        <w:ind w:left="0"/>
        <w:jc w:val="both"/>
      </w:pPr>
      <w:r>
        <w:rPr>
          <w:rFonts w:ascii="Times New Roman"/>
          <w:b w:val="false"/>
          <w:i w:val="false"/>
          <w:color w:val="000000"/>
          <w:sz w:val="28"/>
        </w:rPr>
        <w:t>
      "қанағаттанарлық" мәнге (80-нен 105 баллға дейін) – 3 балл,</w:t>
      </w:r>
    </w:p>
    <w:p>
      <w:pPr>
        <w:spacing w:after="0"/>
        <w:ind w:left="0"/>
        <w:jc w:val="both"/>
      </w:pPr>
      <w:r>
        <w:rPr>
          <w:rFonts w:ascii="Times New Roman"/>
          <w:b w:val="false"/>
          <w:i w:val="false"/>
          <w:color w:val="000000"/>
          <w:sz w:val="28"/>
        </w:rPr>
        <w:t>
      "тиімді" мәнге (106-дан 130 баллға (қоса алғанда) дейін) – 4 балл,</w:t>
      </w:r>
    </w:p>
    <w:p>
      <w:pPr>
        <w:spacing w:after="0"/>
        <w:ind w:left="0"/>
        <w:jc w:val="both"/>
      </w:pPr>
      <w:r>
        <w:rPr>
          <w:rFonts w:ascii="Times New Roman"/>
          <w:b w:val="false"/>
          <w:i w:val="false"/>
          <w:color w:val="000000"/>
          <w:sz w:val="28"/>
        </w:rPr>
        <w:t>
      "өте жақсы" мәнге (130 баллдан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0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ИП – жеке жұмыс жоспарын орындау бағасы (орта арифметикалық мән);</w:t>
      </w:r>
      <w:r>
        <w:br/>
      </w:r>
      <w:r>
        <w:rPr>
          <w:rFonts w:ascii="Times New Roman"/>
          <w:b w:val="false"/>
          <w:i w:val="false"/>
          <w:color w:val="000000"/>
          <w:sz w:val="28"/>
        </w:rPr>
        <w:t>
</w:t>
      </w:r>
      <w:r>
        <w:br/>
      </w:r>
    </w:p>
    <w:p>
      <w:pPr>
        <w:spacing w:after="0"/>
        <w:ind w:left="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p>
    <w:bookmarkStart w:name="z71" w:id="68"/>
    <w:p>
      <w:pPr>
        <w:spacing w:after="0"/>
        <w:ind w:left="0"/>
        <w:jc w:val="both"/>
      </w:pPr>
      <w:r>
        <w:rPr>
          <w:rFonts w:ascii="Times New Roman"/>
          <w:b w:val="false"/>
          <w:i w:val="false"/>
          <w:color w:val="000000"/>
          <w:sz w:val="28"/>
        </w:rPr>
        <w:t>
      38. Жылдың қорытынлы бағасы мынадай шәкіл бойынша қойылады:</w:t>
      </w:r>
    </w:p>
    <w:bookmarkEnd w:id="68"/>
    <w:p>
      <w:pPr>
        <w:spacing w:after="0"/>
        <w:ind w:left="0"/>
        <w:jc w:val="both"/>
      </w:pPr>
      <w:r>
        <w:rPr>
          <w:rFonts w:ascii="Times New Roman"/>
          <w:b w:val="false"/>
          <w:i w:val="false"/>
          <w:color w:val="000000"/>
          <w:sz w:val="28"/>
        </w:rPr>
        <w:t>
      3 баллдан төмен – "қанағаттанарлықсыз";</w:t>
      </w:r>
    </w:p>
    <w:p>
      <w:pPr>
        <w:spacing w:after="0"/>
        <w:ind w:left="0"/>
        <w:jc w:val="both"/>
      </w:pPr>
      <w:r>
        <w:rPr>
          <w:rFonts w:ascii="Times New Roman"/>
          <w:b w:val="false"/>
          <w:i w:val="false"/>
          <w:color w:val="000000"/>
          <w:sz w:val="28"/>
        </w:rPr>
        <w:t>
      3 баллдан бастап 4 баллға дейін – "қанағаттанарлық;</w:t>
      </w:r>
    </w:p>
    <w:p>
      <w:pPr>
        <w:spacing w:after="0"/>
        <w:ind w:left="0"/>
        <w:jc w:val="both"/>
      </w:pPr>
      <w:r>
        <w:rPr>
          <w:rFonts w:ascii="Times New Roman"/>
          <w:b w:val="false"/>
          <w:i w:val="false"/>
          <w:color w:val="000000"/>
          <w:sz w:val="28"/>
        </w:rPr>
        <w:t>
      4 баллдан бастап 5 балға дейін – "тиімді";</w:t>
      </w:r>
    </w:p>
    <w:p>
      <w:pPr>
        <w:spacing w:after="0"/>
        <w:ind w:left="0"/>
        <w:jc w:val="both"/>
      </w:pPr>
      <w:r>
        <w:rPr>
          <w:rFonts w:ascii="Times New Roman"/>
          <w:b w:val="false"/>
          <w:i w:val="false"/>
          <w:color w:val="000000"/>
          <w:sz w:val="28"/>
        </w:rPr>
        <w:t>
      5 балл – "өте жақсы".</w:t>
      </w:r>
    </w:p>
    <w:bookmarkStart w:name="z72" w:id="69"/>
    <w:p>
      <w:pPr>
        <w:spacing w:after="0"/>
        <w:ind w:left="0"/>
        <w:jc w:val="left"/>
      </w:pPr>
      <w:r>
        <w:rPr>
          <w:rFonts w:ascii="Times New Roman"/>
          <w:b/>
          <w:i w:val="false"/>
          <w:color w:val="000000"/>
        </w:rPr>
        <w:t xml:space="preserve"> 8. Комиссияның бағалау нәтижелерін қарауы</w:t>
      </w:r>
    </w:p>
    <w:bookmarkEnd w:id="69"/>
    <w:bookmarkStart w:name="z73" w:id="70"/>
    <w:p>
      <w:pPr>
        <w:spacing w:after="0"/>
        <w:ind w:left="0"/>
        <w:jc w:val="both"/>
      </w:pPr>
      <w:r>
        <w:rPr>
          <w:rFonts w:ascii="Times New Roman"/>
          <w:b w:val="false"/>
          <w:i w:val="false"/>
          <w:color w:val="000000"/>
          <w:sz w:val="28"/>
        </w:rPr>
        <w:t>
      39. Ұйымдастыру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70"/>
    <w:p>
      <w:pPr>
        <w:spacing w:after="0"/>
        <w:ind w:left="0"/>
        <w:jc w:val="both"/>
      </w:pPr>
      <w:r>
        <w:rPr>
          <w:rFonts w:ascii="Times New Roman"/>
          <w:b w:val="false"/>
          <w:i w:val="false"/>
          <w:color w:val="000000"/>
          <w:sz w:val="28"/>
        </w:rPr>
        <w:t>
      Ұйымдастыру бөлімі Комиссияның отырысына мынадай құжаттарды:</w:t>
      </w:r>
    </w:p>
    <w:bookmarkStart w:name="z74" w:id="71"/>
    <w:p>
      <w:pPr>
        <w:spacing w:after="0"/>
        <w:ind w:left="0"/>
        <w:jc w:val="both"/>
      </w:pPr>
      <w:r>
        <w:rPr>
          <w:rFonts w:ascii="Times New Roman"/>
          <w:b w:val="false"/>
          <w:i w:val="false"/>
          <w:color w:val="000000"/>
          <w:sz w:val="28"/>
        </w:rPr>
        <w:t>
      1) толтырылған бағалау парақтарын;</w:t>
      </w:r>
    </w:p>
    <w:bookmarkEnd w:id="71"/>
    <w:bookmarkStart w:name="z75" w:id="72"/>
    <w:p>
      <w:pPr>
        <w:spacing w:after="0"/>
        <w:ind w:left="0"/>
        <w:jc w:val="both"/>
      </w:pPr>
      <w:r>
        <w:rPr>
          <w:rFonts w:ascii="Times New Roman"/>
          <w:b w:val="false"/>
          <w:i w:val="false"/>
          <w:color w:val="000000"/>
          <w:sz w:val="28"/>
        </w:rPr>
        <w:t>
      2) толтырылған айналмалы бағалау парағын (жылдық бағалау үшін);</w:t>
      </w:r>
    </w:p>
    <w:bookmarkEnd w:id="72"/>
    <w:bookmarkStart w:name="z76" w:id="73"/>
    <w:p>
      <w:pPr>
        <w:spacing w:after="0"/>
        <w:ind w:left="0"/>
        <w:jc w:val="both"/>
      </w:pPr>
      <w:r>
        <w:rPr>
          <w:rFonts w:ascii="Times New Roman"/>
          <w:b w:val="false"/>
          <w:i w:val="false"/>
          <w:color w:val="000000"/>
          <w:sz w:val="28"/>
        </w:rPr>
        <w:t>
      3) Аппарат қызметшісінің лауазымдық нұсқаулығын;</w:t>
      </w:r>
    </w:p>
    <w:bookmarkEnd w:id="73"/>
    <w:bookmarkStart w:name="z77" w:id="74"/>
    <w:p>
      <w:pPr>
        <w:spacing w:after="0"/>
        <w:ind w:left="0"/>
        <w:jc w:val="both"/>
      </w:pP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74"/>
    <w:bookmarkStart w:name="z78" w:id="75"/>
    <w:p>
      <w:pPr>
        <w:spacing w:after="0"/>
        <w:ind w:left="0"/>
        <w:jc w:val="both"/>
      </w:pPr>
      <w:r>
        <w:rPr>
          <w:rFonts w:ascii="Times New Roman"/>
          <w:b w:val="false"/>
          <w:i w:val="false"/>
          <w:color w:val="000000"/>
          <w:sz w:val="28"/>
        </w:rPr>
        <w:t>
      40. Комиссия бағалау нәтижелерін қарастырады және мына шешімдердің бірін шығарады:</w:t>
      </w:r>
    </w:p>
    <w:bookmarkEnd w:id="75"/>
    <w:bookmarkStart w:name="z79" w:id="76"/>
    <w:p>
      <w:pPr>
        <w:spacing w:after="0"/>
        <w:ind w:left="0"/>
        <w:jc w:val="both"/>
      </w:pPr>
      <w:r>
        <w:rPr>
          <w:rFonts w:ascii="Times New Roman"/>
          <w:b w:val="false"/>
          <w:i w:val="false"/>
          <w:color w:val="000000"/>
          <w:sz w:val="28"/>
        </w:rPr>
        <w:t>
      1) бағалау нәтижелерін бекітеді;</w:t>
      </w:r>
    </w:p>
    <w:bookmarkEnd w:id="76"/>
    <w:bookmarkStart w:name="z80" w:id="77"/>
    <w:p>
      <w:pPr>
        <w:spacing w:after="0"/>
        <w:ind w:left="0"/>
        <w:jc w:val="both"/>
      </w:pPr>
      <w:r>
        <w:rPr>
          <w:rFonts w:ascii="Times New Roman"/>
          <w:b w:val="false"/>
          <w:i w:val="false"/>
          <w:color w:val="000000"/>
          <w:sz w:val="28"/>
        </w:rPr>
        <w:t>
      2) бағалау нәтижелерін қайта қарайды.</w:t>
      </w:r>
    </w:p>
    <w:bookmarkEnd w:id="7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Start w:name="z81" w:id="78"/>
    <w:p>
      <w:pPr>
        <w:spacing w:after="0"/>
        <w:ind w:left="0"/>
        <w:jc w:val="both"/>
      </w:pPr>
      <w:r>
        <w:rPr>
          <w:rFonts w:ascii="Times New Roman"/>
          <w:b w:val="false"/>
          <w:i w:val="false"/>
          <w:color w:val="000000"/>
          <w:sz w:val="28"/>
        </w:rPr>
        <w:t>
      1) егер Аппарат қызметшісінің қызмет тиімділігі бағалау нәтижесінен көп болса. Бұл ретте Аппарат қызметшісінің қызмет нәтижесіне құжаттамалық растау беріледі;</w:t>
      </w:r>
    </w:p>
    <w:bookmarkEnd w:id="78"/>
    <w:bookmarkStart w:name="z82" w:id="79"/>
    <w:p>
      <w:pPr>
        <w:spacing w:after="0"/>
        <w:ind w:left="0"/>
        <w:jc w:val="both"/>
      </w:pPr>
      <w:r>
        <w:rPr>
          <w:rFonts w:ascii="Times New Roman"/>
          <w:b w:val="false"/>
          <w:i w:val="false"/>
          <w:color w:val="000000"/>
          <w:sz w:val="28"/>
        </w:rPr>
        <w:t>
      2) Аппарат қызметшісін бағалау нәтижесін санауда қате жіберілсе.</w:t>
      </w:r>
    </w:p>
    <w:bookmarkEnd w:id="79"/>
    <w:bookmarkStart w:name="z83" w:id="80"/>
    <w:p>
      <w:pPr>
        <w:spacing w:after="0"/>
        <w:ind w:left="0"/>
        <w:jc w:val="both"/>
      </w:pPr>
      <w:r>
        <w:rPr>
          <w:rFonts w:ascii="Times New Roman"/>
          <w:b w:val="false"/>
          <w:i w:val="false"/>
          <w:color w:val="000000"/>
          <w:sz w:val="28"/>
        </w:rPr>
        <w:t>
      41. Ұйымдастыру бөлімі бағалау нәтижелерімен ол аяқталған соң екі жұмыс күні ішінде Аппаратының қызметшісін таныстырады.</w:t>
      </w:r>
    </w:p>
    <w:bookmarkEnd w:id="80"/>
    <w:p>
      <w:pPr>
        <w:spacing w:after="0"/>
        <w:ind w:left="0"/>
        <w:jc w:val="both"/>
      </w:pPr>
      <w:r>
        <w:rPr>
          <w:rFonts w:ascii="Times New Roman"/>
          <w:b w:val="false"/>
          <w:i w:val="false"/>
          <w:color w:val="000000"/>
          <w:sz w:val="28"/>
        </w:rPr>
        <w:t>
      Аппаратының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xml:space="preserve">
      Аппаратының қызметшісінің танысудан бас тартуы бағалау нәтижелерін оның </w:t>
      </w:r>
      <w:r>
        <w:rPr>
          <w:rFonts w:ascii="Times New Roman"/>
          <w:b w:val="false"/>
          <w:i w:val="false"/>
          <w:color w:val="000000"/>
          <w:sz w:val="28"/>
        </w:rPr>
        <w:t>қызметтік тізіміне</w:t>
      </w:r>
      <w:r>
        <w:rPr>
          <w:rFonts w:ascii="Times New Roman"/>
          <w:b w:val="false"/>
          <w:i w:val="false"/>
          <w:color w:val="000000"/>
          <w:sz w:val="28"/>
        </w:rPr>
        <w:t xml:space="preserve"> енгізуге кедергі бола алмайды. Бұл жағдайда Ұйымдастыру бөлімінің қызметкері танысудан бас тарту туралы еркін нұсқада акт жасайды.</w:t>
      </w:r>
    </w:p>
    <w:bookmarkStart w:name="z84" w:id="81"/>
    <w:p>
      <w:pPr>
        <w:spacing w:after="0"/>
        <w:ind w:left="0"/>
        <w:jc w:val="both"/>
      </w:pPr>
      <w:r>
        <w:rPr>
          <w:rFonts w:ascii="Times New Roman"/>
          <w:b w:val="false"/>
          <w:i w:val="false"/>
          <w:color w:val="000000"/>
          <w:sz w:val="28"/>
        </w:rPr>
        <w:t>
      42. Осы Әдістеменің 40-тармағында көрсетілген құжаттар, сондай-ақ Комиссия отырысының қол қойылған хаттамасы Ұйымдастыру бөлімінде сақталады.</w:t>
      </w:r>
    </w:p>
    <w:bookmarkEnd w:id="81"/>
    <w:bookmarkStart w:name="z85" w:id="82"/>
    <w:p>
      <w:pPr>
        <w:spacing w:after="0"/>
        <w:ind w:left="0"/>
        <w:jc w:val="left"/>
      </w:pPr>
      <w:r>
        <w:rPr>
          <w:rFonts w:ascii="Times New Roman"/>
          <w:b/>
          <w:i w:val="false"/>
          <w:color w:val="000000"/>
        </w:rPr>
        <w:t xml:space="preserve"> 9. Бағалау нәтижелеріне шағымдану</w:t>
      </w:r>
    </w:p>
    <w:bookmarkEnd w:id="82"/>
    <w:bookmarkStart w:name="z86" w:id="83"/>
    <w:p>
      <w:pPr>
        <w:spacing w:after="0"/>
        <w:ind w:left="0"/>
        <w:jc w:val="both"/>
      </w:pPr>
      <w:r>
        <w:rPr>
          <w:rFonts w:ascii="Times New Roman"/>
          <w:b w:val="false"/>
          <w:i w:val="false"/>
          <w:color w:val="000000"/>
          <w:sz w:val="28"/>
        </w:rPr>
        <w:t xml:space="preserve">
      43. Комиссия шешіміне Аппарат қызметшісінің мемлекеттік қызмет істері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шағымдануы шешім шыққан күннен бастап он жұмыс күні ішінде жүзеге асырылады.</w:t>
      </w:r>
    </w:p>
    <w:bookmarkEnd w:id="83"/>
    <w:bookmarkStart w:name="z87" w:id="84"/>
    <w:p>
      <w:pPr>
        <w:spacing w:after="0"/>
        <w:ind w:left="0"/>
        <w:jc w:val="both"/>
      </w:pPr>
      <w:r>
        <w:rPr>
          <w:rFonts w:ascii="Times New Roman"/>
          <w:b w:val="false"/>
          <w:i w:val="false"/>
          <w:color w:val="000000"/>
          <w:sz w:val="28"/>
        </w:rPr>
        <w:t>
      44. Аппарат қызметшісінің бағалау нәтижелеріне сотта шағымдануға құқығы бар.</w:t>
      </w:r>
    </w:p>
    <w:bookmarkEnd w:id="84"/>
    <w:bookmarkStart w:name="z88" w:id="85"/>
    <w:p>
      <w:pPr>
        <w:spacing w:after="0"/>
        <w:ind w:left="0"/>
        <w:jc w:val="left"/>
      </w:pPr>
      <w:r>
        <w:rPr>
          <w:rFonts w:ascii="Times New Roman"/>
          <w:b/>
          <w:i w:val="false"/>
          <w:color w:val="000000"/>
        </w:rPr>
        <w:t xml:space="preserve"> 10. Бағалау нәтижелері бойынша шешім қабылдау</w:t>
      </w:r>
    </w:p>
    <w:bookmarkEnd w:id="85"/>
    <w:bookmarkStart w:name="z89" w:id="86"/>
    <w:p>
      <w:pPr>
        <w:spacing w:after="0"/>
        <w:ind w:left="0"/>
        <w:jc w:val="both"/>
      </w:pPr>
      <w:r>
        <w:rPr>
          <w:rFonts w:ascii="Times New Roman"/>
          <w:b w:val="false"/>
          <w:i w:val="false"/>
          <w:color w:val="000000"/>
          <w:sz w:val="28"/>
        </w:rPr>
        <w:t>
      45. Бағалау нәтижелері бонус төлеу және оқыту бойынша шешім қабылдауға негіз болып табылады.</w:t>
      </w:r>
    </w:p>
    <w:bookmarkEnd w:id="86"/>
    <w:bookmarkStart w:name="z90" w:id="87"/>
    <w:p>
      <w:pPr>
        <w:spacing w:after="0"/>
        <w:ind w:left="0"/>
        <w:jc w:val="both"/>
      </w:pPr>
      <w:r>
        <w:rPr>
          <w:rFonts w:ascii="Times New Roman"/>
          <w:b w:val="false"/>
          <w:i w:val="false"/>
          <w:color w:val="000000"/>
          <w:sz w:val="28"/>
        </w:rPr>
        <w:t>
      46. Бонустар "өте жақсы" және "тиімді" бағалау нәтижелері бар Аппарат қызметшілеріне төленеді.</w:t>
      </w:r>
    </w:p>
    <w:bookmarkEnd w:id="87"/>
    <w:bookmarkStart w:name="z91" w:id="88"/>
    <w:p>
      <w:pPr>
        <w:spacing w:after="0"/>
        <w:ind w:left="0"/>
        <w:jc w:val="both"/>
      </w:pPr>
      <w:r>
        <w:rPr>
          <w:rFonts w:ascii="Times New Roman"/>
          <w:b w:val="false"/>
          <w:i w:val="false"/>
          <w:color w:val="000000"/>
          <w:sz w:val="28"/>
        </w:rPr>
        <w:t>
      47. Аппаратының қызметшісін оқыту (біліктілігін арттыру) жылдық бағалаудың қорытындылары бойынша Аппарат қызметшісінің қанағаттанарлықсыз болып танылған қызмет бағыты бойынша жүргізіледі.</w:t>
      </w:r>
    </w:p>
    <w:bookmarkEnd w:id="88"/>
    <w:p>
      <w:pPr>
        <w:spacing w:after="0"/>
        <w:ind w:left="0"/>
        <w:jc w:val="both"/>
      </w:pPr>
      <w:r>
        <w:rPr>
          <w:rFonts w:ascii="Times New Roman"/>
          <w:b w:val="false"/>
          <w:i w:val="false"/>
          <w:color w:val="000000"/>
          <w:sz w:val="28"/>
        </w:rPr>
        <w:t>
      Аппаратының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92" w:id="89"/>
    <w:p>
      <w:pPr>
        <w:spacing w:after="0"/>
        <w:ind w:left="0"/>
        <w:jc w:val="both"/>
      </w:pPr>
      <w:r>
        <w:rPr>
          <w:rFonts w:ascii="Times New Roman"/>
          <w:b w:val="false"/>
          <w:i w:val="false"/>
          <w:color w:val="000000"/>
          <w:sz w:val="28"/>
        </w:rPr>
        <w:t xml:space="preserve">
      48. "Қанағаттанарлықсыз" баға алған Аппаратының қызметшісі мемлекеттік әкімшілік лауазымға алғаш рет қабылданған тұлғаларға </w:t>
      </w:r>
      <w:r>
        <w:rPr>
          <w:rFonts w:ascii="Times New Roman"/>
          <w:b w:val="false"/>
          <w:i w:val="false"/>
          <w:color w:val="000000"/>
          <w:sz w:val="28"/>
        </w:rPr>
        <w:t>тәлемгер</w:t>
      </w:r>
      <w:r>
        <w:rPr>
          <w:rFonts w:ascii="Times New Roman"/>
          <w:b w:val="false"/>
          <w:i w:val="false"/>
          <w:color w:val="000000"/>
          <w:sz w:val="28"/>
        </w:rPr>
        <w:t xml:space="preserve"> ретінде бекітілмейді.</w:t>
      </w:r>
    </w:p>
    <w:bookmarkEnd w:id="89"/>
    <w:bookmarkStart w:name="z93" w:id="90"/>
    <w:p>
      <w:pPr>
        <w:spacing w:after="0"/>
        <w:ind w:left="0"/>
        <w:jc w:val="both"/>
      </w:pPr>
      <w:r>
        <w:rPr>
          <w:rFonts w:ascii="Times New Roman"/>
          <w:b w:val="false"/>
          <w:i w:val="false"/>
          <w:color w:val="000000"/>
          <w:sz w:val="28"/>
        </w:rPr>
        <w:t xml:space="preserve">
      49. Аппарат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Аппаратының қызметшісі </w:t>
      </w:r>
      <w:r>
        <w:rPr>
          <w:rFonts w:ascii="Times New Roman"/>
          <w:b w:val="false"/>
          <w:i w:val="false"/>
          <w:color w:val="000000"/>
          <w:sz w:val="28"/>
        </w:rPr>
        <w:t>заңнамамен</w:t>
      </w:r>
      <w:r>
        <w:rPr>
          <w:rFonts w:ascii="Times New Roman"/>
          <w:b w:val="false"/>
          <w:i w:val="false"/>
          <w:color w:val="000000"/>
          <w:sz w:val="28"/>
        </w:rPr>
        <w:t xml:space="preserve"> белгіленген тәртіпте жұмыстан шығарылады.</w:t>
      </w:r>
    </w:p>
    <w:bookmarkEnd w:id="90"/>
    <w:bookmarkStart w:name="z94" w:id="91"/>
    <w:p>
      <w:pPr>
        <w:spacing w:after="0"/>
        <w:ind w:left="0"/>
        <w:jc w:val="both"/>
      </w:pPr>
      <w:r>
        <w:rPr>
          <w:rFonts w:ascii="Times New Roman"/>
          <w:b w:val="false"/>
          <w:i w:val="false"/>
          <w:color w:val="000000"/>
          <w:sz w:val="28"/>
        </w:rPr>
        <w:t xml:space="preserve">
      50. Аппаратының қызметшілерін бағалаудың нәтижелері олардың </w:t>
      </w:r>
      <w:r>
        <w:rPr>
          <w:rFonts w:ascii="Times New Roman"/>
          <w:b w:val="false"/>
          <w:i w:val="false"/>
          <w:color w:val="000000"/>
          <w:sz w:val="28"/>
        </w:rPr>
        <w:t>қызметтік тізімдеріне</w:t>
      </w:r>
      <w:r>
        <w:rPr>
          <w:rFonts w:ascii="Times New Roman"/>
          <w:b w:val="false"/>
          <w:i w:val="false"/>
          <w:color w:val="000000"/>
          <w:sz w:val="28"/>
        </w:rPr>
        <w:t xml:space="preserve"> енгізіледі.</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Жоғары</w:t>
            </w:r>
            <w:r>
              <w:br/>
            </w:r>
            <w:r>
              <w:rPr>
                <w:rFonts w:ascii="Times New Roman"/>
                <w:b w:val="false"/>
                <w:i w:val="false"/>
                <w:color w:val="000000"/>
                <w:sz w:val="20"/>
              </w:rPr>
              <w:t>Сот Кеңесінің аппараты "Б" корпусының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жұмысын бағалаудың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96" w:id="92"/>
    <w:p>
      <w:pPr>
        <w:spacing w:after="0"/>
        <w:ind w:left="0"/>
        <w:jc w:val="left"/>
      </w:pPr>
      <w:r>
        <w:rPr>
          <w:rFonts w:ascii="Times New Roman"/>
          <w:b/>
          <w:i w:val="false"/>
          <w:color w:val="000000"/>
        </w:rPr>
        <w:t xml:space="preserve"> Аппарат қызметшісінің жеке жұмыс жоспары</w:t>
      </w:r>
    </w:p>
    <w:bookmarkEnd w:id="92"/>
    <w:p>
      <w:pPr>
        <w:spacing w:after="0"/>
        <w:ind w:left="0"/>
        <w:jc w:val="both"/>
      </w:pPr>
      <w:r>
        <w:rPr>
          <w:rFonts w:ascii="Times New Roman"/>
          <w:b w:val="false"/>
          <w:i w:val="false"/>
          <w:color w:val="000000"/>
          <w:sz w:val="28"/>
        </w:rPr>
        <w:t>
      ______________________________</w:t>
      </w:r>
      <w:r>
        <w:rPr>
          <w:rFonts w:ascii="Times New Roman"/>
          <w:b w:val="false"/>
          <w:i w:val="false"/>
          <w:color w:val="000000"/>
          <w:sz w:val="28"/>
          <w:u w:val="single"/>
        </w:rPr>
        <w:t>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xml:space="preserve">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
      Қызметшінің лауазымы: 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6"/>
        <w:gridCol w:w="5239"/>
        <w:gridCol w:w="3685"/>
      </w:tblGrid>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/с</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Шаралардың аталуы*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Іс-шараның нәтижесі</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Ескертпе:</w:t>
      </w:r>
    </w:p>
    <w:p>
      <w:pPr>
        <w:spacing w:after="0"/>
        <w:ind w:left="0"/>
        <w:jc w:val="both"/>
      </w:pPr>
      <w:r>
        <w:rPr>
          <w:rFonts w:ascii="Times New Roman"/>
          <w:b w:val="false"/>
          <w:i w:val="false"/>
          <w:color w:val="000000"/>
          <w:sz w:val="28"/>
        </w:rPr>
        <w:t>
      - шаралар Қазакстан Республикасының Жоғары Сот Кеңесі аппаратының</w:t>
      </w:r>
    </w:p>
    <w:p>
      <w:pPr>
        <w:spacing w:after="0"/>
        <w:ind w:left="0"/>
        <w:jc w:val="both"/>
      </w:pPr>
      <w:r>
        <w:rPr>
          <w:rFonts w:ascii="Times New Roman"/>
          <w:b w:val="false"/>
          <w:i w:val="false"/>
          <w:color w:val="000000"/>
          <w:sz w:val="28"/>
        </w:rPr>
        <w:t>
      стратегиялық мақсаттарына (мақсаттарына), олар болмаған жағдайда</w:t>
      </w:r>
    </w:p>
    <w:p>
      <w:pPr>
        <w:spacing w:after="0"/>
        <w:ind w:left="0"/>
        <w:jc w:val="both"/>
      </w:pPr>
      <w:r>
        <w:rPr>
          <w:rFonts w:ascii="Times New Roman"/>
          <w:b w:val="false"/>
          <w:i w:val="false"/>
          <w:color w:val="000000"/>
          <w:sz w:val="28"/>
        </w:rPr>
        <w:t>
      қызметшінің функционалдық міндеттеріне сәйкестігін есепке ала отыра</w:t>
      </w:r>
    </w:p>
    <w:p>
      <w:pPr>
        <w:spacing w:after="0"/>
        <w:ind w:left="0"/>
        <w:jc w:val="both"/>
      </w:pPr>
      <w:r>
        <w:rPr>
          <w:rFonts w:ascii="Times New Roman"/>
          <w:b w:val="false"/>
          <w:i w:val="false"/>
          <w:color w:val="000000"/>
          <w:sz w:val="28"/>
        </w:rPr>
        <w:t>
      анықталады. Іс-шаралардың саны мен күрделілігі Қазакстан Республикасы</w:t>
      </w:r>
    </w:p>
    <w:p>
      <w:pPr>
        <w:spacing w:after="0"/>
        <w:ind w:left="0"/>
        <w:jc w:val="both"/>
      </w:pPr>
      <w:r>
        <w:rPr>
          <w:rFonts w:ascii="Times New Roman"/>
          <w:b w:val="false"/>
          <w:i w:val="false"/>
          <w:color w:val="000000"/>
          <w:sz w:val="28"/>
        </w:rPr>
        <w:t>
      Жоғары Сот Кеңесінің аппаратына сәйкес келуі тиіс</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 _______</w:t>
            </w:r>
          </w:p>
          <w:p>
            <w:pPr>
              <w:spacing w:after="20"/>
              <w:ind w:left="20"/>
              <w:jc w:val="both"/>
            </w:pPr>
            <w:r>
              <w:rPr>
                <w:rFonts w:ascii="Times New Roman"/>
                <w:b w:val="false"/>
                <w:i w:val="false"/>
                <w:color w:val="000000"/>
                <w:sz w:val="20"/>
              </w:rPr>
              <w:t>
күні ____________________________</w:t>
            </w:r>
          </w:p>
          <w:p>
            <w:pPr>
              <w:spacing w:after="20"/>
              <w:ind w:left="20"/>
              <w:jc w:val="both"/>
            </w:pPr>
            <w:r>
              <w:rPr>
                <w:rFonts w:ascii="Times New Roman"/>
                <w:b w:val="false"/>
                <w:i w:val="false"/>
                <w:color w:val="000000"/>
                <w:sz w:val="20"/>
              </w:rPr>
              <w:t>
қолы 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 _______</w:t>
            </w:r>
          </w:p>
          <w:p>
            <w:pPr>
              <w:spacing w:after="20"/>
              <w:ind w:left="20"/>
              <w:jc w:val="both"/>
            </w:pPr>
            <w:r>
              <w:rPr>
                <w:rFonts w:ascii="Times New Roman"/>
                <w:b w:val="false"/>
                <w:i w:val="false"/>
                <w:color w:val="000000"/>
                <w:sz w:val="20"/>
              </w:rPr>
              <w:t>
күні ____________________________</w:t>
            </w:r>
          </w:p>
          <w:p>
            <w:pPr>
              <w:spacing w:after="20"/>
              <w:ind w:left="20"/>
              <w:jc w:val="both"/>
            </w:pPr>
            <w:r>
              <w:rPr>
                <w:rFonts w:ascii="Times New Roman"/>
                <w:b w:val="false"/>
                <w:i w:val="false"/>
                <w:color w:val="000000"/>
                <w:sz w:val="20"/>
              </w:rPr>
              <w:t>
қолы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Жоғары</w:t>
            </w:r>
            <w:r>
              <w:br/>
            </w:r>
            <w:r>
              <w:rPr>
                <w:rFonts w:ascii="Times New Roman"/>
                <w:b w:val="false"/>
                <w:i w:val="false"/>
                <w:color w:val="000000"/>
                <w:sz w:val="20"/>
              </w:rPr>
              <w:t>Сот Кеңесінің аппараты "Б" корпусының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жұмысын бағалаудың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98" w:id="93"/>
    <w:p>
      <w:pPr>
        <w:spacing w:after="0"/>
        <w:ind w:left="0"/>
        <w:jc w:val="left"/>
      </w:pPr>
      <w:r>
        <w:rPr>
          <w:rFonts w:ascii="Times New Roman"/>
          <w:b/>
          <w:i w:val="false"/>
          <w:color w:val="000000"/>
        </w:rPr>
        <w:t xml:space="preserve"> Бағалау парағы</w:t>
      </w:r>
    </w:p>
    <w:bookmarkEnd w:id="93"/>
    <w:p>
      <w:pPr>
        <w:spacing w:after="0"/>
        <w:ind w:left="0"/>
        <w:jc w:val="both"/>
      </w:pPr>
      <w:r>
        <w:rPr>
          <w:rFonts w:ascii="Times New Roman"/>
          <w:b w:val="false"/>
          <w:i w:val="false"/>
          <w:color w:val="000000"/>
          <w:sz w:val="28"/>
        </w:rPr>
        <w:t>
      _____________________тоқсан_____жыл</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 _______</w:t>
            </w:r>
          </w:p>
          <w:p>
            <w:pPr>
              <w:spacing w:after="20"/>
              <w:ind w:left="20"/>
              <w:jc w:val="both"/>
            </w:pPr>
            <w:r>
              <w:rPr>
                <w:rFonts w:ascii="Times New Roman"/>
                <w:b w:val="false"/>
                <w:i w:val="false"/>
                <w:color w:val="000000"/>
                <w:sz w:val="20"/>
              </w:rPr>
              <w:t>
күні ____________________________</w:t>
            </w:r>
          </w:p>
          <w:p>
            <w:pPr>
              <w:spacing w:after="20"/>
              <w:ind w:left="20"/>
              <w:jc w:val="both"/>
            </w:pPr>
            <w:r>
              <w:rPr>
                <w:rFonts w:ascii="Times New Roman"/>
                <w:b w:val="false"/>
                <w:i w:val="false"/>
                <w:color w:val="000000"/>
                <w:sz w:val="20"/>
              </w:rPr>
              <w:t>
қолы 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 _______</w:t>
            </w:r>
          </w:p>
          <w:p>
            <w:pPr>
              <w:spacing w:after="20"/>
              <w:ind w:left="20"/>
              <w:jc w:val="both"/>
            </w:pPr>
            <w:r>
              <w:rPr>
                <w:rFonts w:ascii="Times New Roman"/>
                <w:b w:val="false"/>
                <w:i w:val="false"/>
                <w:color w:val="000000"/>
                <w:sz w:val="20"/>
              </w:rPr>
              <w:t>
күні ____________________________</w:t>
            </w:r>
          </w:p>
          <w:p>
            <w:pPr>
              <w:spacing w:after="20"/>
              <w:ind w:left="20"/>
              <w:jc w:val="both"/>
            </w:pPr>
            <w:r>
              <w:rPr>
                <w:rFonts w:ascii="Times New Roman"/>
                <w:b w:val="false"/>
                <w:i w:val="false"/>
                <w:color w:val="000000"/>
                <w:sz w:val="20"/>
              </w:rPr>
              <w:t>
қолы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Жоғары</w:t>
            </w:r>
            <w:r>
              <w:br/>
            </w:r>
            <w:r>
              <w:rPr>
                <w:rFonts w:ascii="Times New Roman"/>
                <w:b w:val="false"/>
                <w:i w:val="false"/>
                <w:color w:val="000000"/>
                <w:sz w:val="20"/>
              </w:rPr>
              <w:t>Сот Кеңесінің аппараты "Б" корпусының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жұмысын бағалаудың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00" w:id="94"/>
    <w:p>
      <w:pPr>
        <w:spacing w:after="0"/>
        <w:ind w:left="0"/>
        <w:jc w:val="left"/>
      </w:pPr>
      <w:r>
        <w:rPr>
          <w:rFonts w:ascii="Times New Roman"/>
          <w:b/>
          <w:i w:val="false"/>
          <w:color w:val="000000"/>
        </w:rPr>
        <w:t xml:space="preserve"> Бағалау парағы</w:t>
      </w:r>
    </w:p>
    <w:bookmarkEnd w:id="94"/>
    <w:p>
      <w:pPr>
        <w:spacing w:after="0"/>
        <w:ind w:left="0"/>
        <w:jc w:val="both"/>
      </w:pPr>
      <w:r>
        <w:rPr>
          <w:rFonts w:ascii="Times New Roman"/>
          <w:b w:val="false"/>
          <w:i w:val="false"/>
          <w:color w:val="000000"/>
          <w:sz w:val="28"/>
        </w:rPr>
        <w:t>
      __________________________________________________жыл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2262"/>
        <w:gridCol w:w="4023"/>
        <w:gridCol w:w="2402"/>
        <w:gridCol w:w="1459"/>
        <w:gridCol w:w="648"/>
      </w:tblGrid>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Аталуы</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Қызметшінің өзін-өзі бағалау нәтижелері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Басшының бағалау нәтижелері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 _______</w:t>
            </w:r>
          </w:p>
          <w:p>
            <w:pPr>
              <w:spacing w:after="20"/>
              <w:ind w:left="20"/>
              <w:jc w:val="both"/>
            </w:pPr>
            <w:r>
              <w:rPr>
                <w:rFonts w:ascii="Times New Roman"/>
                <w:b w:val="false"/>
                <w:i w:val="false"/>
                <w:color w:val="000000"/>
                <w:sz w:val="20"/>
              </w:rPr>
              <w:t>
күні ____________________________</w:t>
            </w:r>
          </w:p>
          <w:p>
            <w:pPr>
              <w:spacing w:after="20"/>
              <w:ind w:left="20"/>
              <w:jc w:val="both"/>
            </w:pPr>
            <w:r>
              <w:rPr>
                <w:rFonts w:ascii="Times New Roman"/>
                <w:b w:val="false"/>
                <w:i w:val="false"/>
                <w:color w:val="000000"/>
                <w:sz w:val="20"/>
              </w:rPr>
              <w:t>
қолы 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 _______</w:t>
            </w:r>
          </w:p>
          <w:p>
            <w:pPr>
              <w:spacing w:after="20"/>
              <w:ind w:left="20"/>
              <w:jc w:val="both"/>
            </w:pPr>
            <w:r>
              <w:rPr>
                <w:rFonts w:ascii="Times New Roman"/>
                <w:b w:val="false"/>
                <w:i w:val="false"/>
                <w:color w:val="000000"/>
                <w:sz w:val="20"/>
              </w:rPr>
              <w:t>
күні ____________________________</w:t>
            </w:r>
          </w:p>
          <w:p>
            <w:pPr>
              <w:spacing w:after="20"/>
              <w:ind w:left="20"/>
              <w:jc w:val="both"/>
            </w:pPr>
            <w:r>
              <w:rPr>
                <w:rFonts w:ascii="Times New Roman"/>
                <w:b w:val="false"/>
                <w:i w:val="false"/>
                <w:color w:val="000000"/>
                <w:sz w:val="20"/>
              </w:rPr>
              <w:t>
қолы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Жоғары</w:t>
            </w:r>
            <w:r>
              <w:br/>
            </w:r>
            <w:r>
              <w:rPr>
                <w:rFonts w:ascii="Times New Roman"/>
                <w:b w:val="false"/>
                <w:i w:val="false"/>
                <w:color w:val="000000"/>
                <w:sz w:val="20"/>
              </w:rPr>
              <w:t>Сот Кеңесінің аппараты "Б" корпусының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жұмысын бағалаудың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02" w:id="95"/>
    <w:p>
      <w:pPr>
        <w:spacing w:after="0"/>
        <w:ind w:left="0"/>
        <w:jc w:val="left"/>
      </w:pPr>
      <w:r>
        <w:rPr>
          <w:rFonts w:ascii="Times New Roman"/>
          <w:b/>
          <w:i w:val="false"/>
          <w:color w:val="000000"/>
        </w:rPr>
        <w:t xml:space="preserve"> Айналмалы бағалау нәтижелері</w:t>
      </w:r>
    </w:p>
    <w:bookmarkEnd w:id="95"/>
    <w:p>
      <w:pPr>
        <w:spacing w:after="0"/>
        <w:ind w:left="0"/>
        <w:jc w:val="both"/>
      </w:pPr>
      <w:r>
        <w:rPr>
          <w:rFonts w:ascii="Times New Roman"/>
          <w:b w:val="false"/>
          <w:i w:val="false"/>
          <w:color w:val="000000"/>
          <w:sz w:val="28"/>
        </w:rPr>
        <w:t>
      __________________________________________________жыл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2320"/>
        <w:gridCol w:w="5009"/>
        <w:gridCol w:w="2652"/>
      </w:tblGrid>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р/с</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Құзіреттін аталуы</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Тікелей басшы</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Әрекеттестікке икемділігі</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Бағынышты адам</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білу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негіздей білу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Әріптесі</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істей білу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Жоғары</w:t>
            </w:r>
            <w:r>
              <w:br/>
            </w:r>
            <w:r>
              <w:rPr>
                <w:rFonts w:ascii="Times New Roman"/>
                <w:b w:val="false"/>
                <w:i w:val="false"/>
                <w:color w:val="000000"/>
                <w:sz w:val="20"/>
              </w:rPr>
              <w:t>Сот Кеңесінің аппараты "Б" корпусының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жұмысын бағалаудың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04" w:id="96"/>
    <w:p>
      <w:pPr>
        <w:spacing w:after="0"/>
        <w:ind w:left="0"/>
        <w:jc w:val="left"/>
      </w:pPr>
      <w:r>
        <w:rPr>
          <w:rFonts w:ascii="Times New Roman"/>
          <w:b/>
          <w:i w:val="false"/>
          <w:color w:val="000000"/>
        </w:rPr>
        <w:t xml:space="preserve"> Бағалау жөніндегі комиссия отырысының хаттамасы</w:t>
      </w:r>
    </w:p>
    <w:bookmarkEnd w:id="96"/>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Қазақстан Республикасы Жоғары Сот Кеңесінің аппараты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бағалау</w:t>
      </w:r>
      <w:r>
        <w:rPr>
          <w:rFonts w:ascii="Times New Roman"/>
          <w:b w:val="false"/>
          <w:i/>
          <w:color w:val="000000"/>
          <w:sz w:val="28"/>
        </w:rPr>
        <w:t xml:space="preserve"> түрі: тоқсандық /жылдық және бағаланатын кезең</w:t>
      </w:r>
    </w:p>
    <w:p>
      <w:pPr>
        <w:spacing w:after="0"/>
        <w:ind w:left="0"/>
        <w:jc w:val="both"/>
      </w:pPr>
      <w:r>
        <w:rPr>
          <w:rFonts w:ascii="Times New Roman"/>
          <w:b w:val="false"/>
          <w:i w:val="false"/>
          <w:color w:val="000000"/>
          <w:sz w:val="28"/>
        </w:rPr>
        <w:t>
      (тоқсан және (немесе) жыл)</w:t>
      </w:r>
    </w:p>
    <w:p>
      <w:pPr>
        <w:spacing w:after="0"/>
        <w:ind w:left="0"/>
        <w:jc w:val="both"/>
      </w:pPr>
      <w:r>
        <w:rPr>
          <w:rFonts w:ascii="Times New Roman"/>
          <w:b w:val="false"/>
          <w:i w:val="false"/>
          <w:color w:val="000000"/>
          <w:sz w:val="28"/>
        </w:rPr>
        <w:t>
      </w:t>
      </w:r>
      <w:r>
        <w:rPr>
          <w:rFonts w:ascii="Times New Roman"/>
          <w:b/>
          <w:i w:val="false"/>
          <w:color w:val="000000"/>
          <w:sz w:val="28"/>
        </w:rPr>
        <w:t>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3959"/>
        <w:gridCol w:w="3252"/>
        <w:gridCol w:w="1838"/>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/с</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Қызметшілердің Т.А.Ә.</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нәтижелері туралы мәлімет</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Комиссияның ұсыныстары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Тексерген</w:t>
      </w:r>
      <w:r>
        <w:rPr>
          <w:rFonts w:ascii="Times New Roman"/>
          <w:b w:val="false"/>
          <w:i w:val="false"/>
          <w:color w:val="000000"/>
          <w:sz w:val="28"/>
        </w:rPr>
        <w:t>:</w:t>
      </w:r>
    </w:p>
    <w:p>
      <w:pPr>
        <w:spacing w:after="0"/>
        <w:ind w:left="0"/>
        <w:jc w:val="both"/>
      </w:pPr>
      <w:r>
        <w:rPr>
          <w:rFonts w:ascii="Times New Roman"/>
          <w:b w:val="false"/>
          <w:i w:val="false"/>
          <w:color w:val="000000"/>
          <w:sz w:val="28"/>
        </w:rPr>
        <w:t>
      Комиссия хатшысы: _________________________ Күні: _____________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Комиссия төрағасы: ________________________ Күні: _____________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Комиссия мүшесі: __________________________ Күні: _____________</w:t>
      </w:r>
    </w:p>
    <w:p>
      <w:pPr>
        <w:spacing w:after="0"/>
        <w:ind w:left="0"/>
        <w:jc w:val="both"/>
      </w:pPr>
      <w:r>
        <w:rPr>
          <w:rFonts w:ascii="Times New Roman"/>
          <w:b w:val="false"/>
          <w:i w:val="false"/>
          <w:color w:val="000000"/>
          <w:sz w:val="28"/>
        </w:rPr>
        <w:t>
      (Т.А.Ә.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