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af11" w14:textId="c47a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8 сәуірдегі № 166 бұйрығы. Қазақстан Республикасының Әділет министрлігінде 2016 жылы 1 маусымда № 13761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11223 болып тіркелген, 2015 жылғы 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Тыңайтқыштардың құнын (органикалық тыңайтқыштарды қоспағанда) субсидиялау қағидалары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банкінде орналастыру үшін "Республикалық құқықтық ақпарат орталығы"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Қағидалардың 2017 жылғы 1 қаңтардан бастап қолданысқа енгізілетін 7-тармағының 3) тармақшасын қоспағанда,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2016 жылғы 5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4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2016 жылғы 3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8 сәуірдегі</w:t>
            </w:r>
            <w:r>
              <w:br/>
            </w:r>
            <w:r>
              <w:rPr>
                <w:rFonts w:ascii="Times New Roman"/>
                <w:b w:val="false"/>
                <w:i w:val="false"/>
                <w:color w:val="000000"/>
                <w:sz w:val="20"/>
              </w:rPr>
              <w:t>№ 166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сәуірдегі</w:t>
            </w:r>
            <w:r>
              <w:br/>
            </w:r>
            <w:r>
              <w:rPr>
                <w:rFonts w:ascii="Times New Roman"/>
                <w:b w:val="false"/>
                <w:i w:val="false"/>
                <w:color w:val="000000"/>
                <w:sz w:val="20"/>
              </w:rPr>
              <w:t>№ 4-4/305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Тыңайтқыштардың құнын (органикалық тыңайтқыштарды қоспағанда)</w:t>
      </w:r>
      <w:r>
        <w:br/>
      </w:r>
      <w:r>
        <w:rPr>
          <w:rFonts w:ascii="Times New Roman"/>
          <w:b/>
          <w:i w:val="false"/>
          <w:color w:val="000000"/>
        </w:rPr>
        <w:t>субсидиялау қағидалары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1. Осы Тыңайтқыштардың құнын (органикалық тыңайтқыштарды қоспағанда) субсидиялау қағидалары (бұдан әрi – Қағидалар) тиiстi қаржы жылына арналған жергiлiктi бюджетте көзделген қаражат есебiнен және шегiнде тыңайтқыштарды (органикалық тыңайтқыштарды қоспағанда) субсидиялау (бұдан әрі – субсидиялар) тәртiбiн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 w:id="12"/>
    <w:p>
      <w:pPr>
        <w:spacing w:after="0"/>
        <w:ind w:left="0"/>
        <w:jc w:val="both"/>
      </w:pPr>
      <w:r>
        <w:rPr>
          <w:rFonts w:ascii="Times New Roman"/>
          <w:b w:val="false"/>
          <w:i w:val="false"/>
          <w:color w:val="000000"/>
          <w:sz w:val="28"/>
        </w:rPr>
        <w:t>
      1) отандық тыңайтқыштарды өндiрушi (бұдан әрi – тыңайтқыштарды өндіруші) – Қазақстан Республикасының резиденті болып табылатын, Қазақстан Республикасында тыңайтқыштарды (органикалық тыңайтқыштарды қоспағанда) өндiрудi жүзеге асыратын және оларды тіркеген жеке немесе заңды тұлға;</w:t>
      </w:r>
    </w:p>
    <w:bookmarkEnd w:id="12"/>
    <w:bookmarkStart w:name="z17" w:id="13"/>
    <w:p>
      <w:pPr>
        <w:spacing w:after="0"/>
        <w:ind w:left="0"/>
        <w:jc w:val="both"/>
      </w:pPr>
      <w:r>
        <w:rPr>
          <w:rFonts w:ascii="Times New Roman"/>
          <w:b w:val="false"/>
          <w:i w:val="false"/>
          <w:color w:val="000000"/>
          <w:sz w:val="28"/>
        </w:rPr>
        <w:t>
      2) тыңайтқыштарды жеткізуші – шетелдік өндірістің тыңайтқыштарын (органикалық тыңайтқыштарды қоспағанда) өткізуді жүзеге асыратын және оларды тіркеген жеке немесе заңды тұлға;</w:t>
      </w:r>
    </w:p>
    <w:bookmarkEnd w:id="13"/>
    <w:bookmarkStart w:name="z18" w:id="14"/>
    <w:p>
      <w:pPr>
        <w:spacing w:after="0"/>
        <w:ind w:left="0"/>
        <w:jc w:val="both"/>
      </w:pPr>
      <w:r>
        <w:rPr>
          <w:rFonts w:ascii="Times New Roman"/>
          <w:b w:val="false"/>
          <w:i w:val="false"/>
          <w:color w:val="000000"/>
          <w:sz w:val="28"/>
        </w:rPr>
        <w:t>
      3) тыңайтқыштарды сатушы – тыңайтқыштарды өндіруші, тыңайтқыштарды жеткізуші немесе шетелдік тыңайтқыштарды өндіруші;</w:t>
      </w:r>
    </w:p>
    <w:bookmarkEnd w:id="14"/>
    <w:bookmarkStart w:name="z19" w:id="15"/>
    <w:p>
      <w:pPr>
        <w:spacing w:after="0"/>
        <w:ind w:left="0"/>
        <w:jc w:val="both"/>
      </w:pPr>
      <w:r>
        <w:rPr>
          <w:rFonts w:ascii="Times New Roman"/>
          <w:b w:val="false"/>
          <w:i w:val="false"/>
          <w:color w:val="000000"/>
          <w:sz w:val="28"/>
        </w:rPr>
        <w:t>
      4) шетелдiк тыңайтқыштарды өндiрушi – шетелдік өндіріс тыңайтқыштарын (органикалық тыңайтқыштарды қоспағанда) тіркеген Қазақстан Республикасының бейрезиденті.</w:t>
      </w:r>
    </w:p>
    <w:bookmarkEnd w:id="15"/>
    <w:bookmarkStart w:name="z20" w:id="16"/>
    <w:p>
      <w:pPr>
        <w:spacing w:after="0"/>
        <w:ind w:left="0"/>
        <w:jc w:val="both"/>
      </w:pPr>
      <w:r>
        <w:rPr>
          <w:rFonts w:ascii="Times New Roman"/>
          <w:b w:val="false"/>
          <w:i w:val="false"/>
          <w:color w:val="000000"/>
          <w:sz w:val="28"/>
        </w:rPr>
        <w:t>
      3. Тыңайтқыштарды өндірушілер тізбесін инвестициялар және даму саласындағы уәкiлеттi орган облыстың, республикалық маңызы бар қаланың, астананың жергілікті атқарушы органының сұратуы бойынша бередi.</w:t>
      </w:r>
    </w:p>
    <w:bookmarkEnd w:id="16"/>
    <w:bookmarkStart w:name="z21" w:id="17"/>
    <w:p>
      <w:pPr>
        <w:spacing w:after="0"/>
        <w:ind w:left="0"/>
        <w:jc w:val="both"/>
      </w:pPr>
      <w:r>
        <w:rPr>
          <w:rFonts w:ascii="Times New Roman"/>
          <w:b w:val="false"/>
          <w:i w:val="false"/>
          <w:color w:val="000000"/>
          <w:sz w:val="28"/>
        </w:rPr>
        <w:t>
      4.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шекті нормалары (бұдан әрі – тыңайтқыштар тізбесі мен субсидиялар нормалары) екі данада жасалады және облыс, республикалық маңызы бар қала, Астана әкімінің, олар болмаған жағдайда – олардың міндеттерін атқарушы адамдардың қолы қойылған ілеспе хатпен Қазақстан Республикасы Ауыл шаруашылығы министрлігіне (бұдан әрі – Министрлік) келісуге беріледі.</w:t>
      </w:r>
    </w:p>
    <w:bookmarkEnd w:id="17"/>
    <w:p>
      <w:pPr>
        <w:spacing w:after="0"/>
        <w:ind w:left="0"/>
        <w:jc w:val="both"/>
      </w:pPr>
      <w:r>
        <w:rPr>
          <w:rFonts w:ascii="Times New Roman"/>
          <w:b w:val="false"/>
          <w:i w:val="false"/>
          <w:color w:val="000000"/>
          <w:sz w:val="28"/>
        </w:rPr>
        <w:t>
      Тыңайтқыштар тізбесі мен субсидиялар нормаларын Министрлікке келісуге берген кезде субсидиялардың белгіленген нормасын негіздейтін құжаттар (тыңайтқыштарды ғылыми негізделген енгізу нормаларын ескере отырып субсидиялауға жататын тыңайтқыш түрлерінің көлемдері бойынша есептемелер, тиісті тыңайтқыштар түрлерінің қалыптасқан нарықтық бағаларын растайтын құжаттар) қоса беріледі.</w:t>
      </w:r>
    </w:p>
    <w:p>
      <w:pPr>
        <w:spacing w:after="0"/>
        <w:ind w:left="0"/>
        <w:jc w:val="both"/>
      </w:pPr>
      <w:r>
        <w:rPr>
          <w:rFonts w:ascii="Times New Roman"/>
          <w:b w:val="false"/>
          <w:i w:val="false"/>
          <w:color w:val="000000"/>
          <w:sz w:val="28"/>
        </w:rPr>
        <w:t>
      Оң шешім шығарған жағдайда, Министрлік тыңайтқыштар тізбесі мен субсидиялар нормаларының бір данасын тиісті ілеспе хатпен кері қайтарады. Теріс шешім шығарған жағдайда, Министрлік тыңайтқыштар тізбесі мен субсидиялар нормаларының екі данасын да дәлелді негіздемесі бар хатпен пысықтауға жолдайды.</w:t>
      </w:r>
    </w:p>
    <w:p>
      <w:pPr>
        <w:spacing w:after="0"/>
        <w:ind w:left="0"/>
        <w:jc w:val="both"/>
      </w:pPr>
      <w:r>
        <w:rPr>
          <w:rFonts w:ascii="Times New Roman"/>
          <w:b w:val="false"/>
          <w:i w:val="false"/>
          <w:color w:val="000000"/>
          <w:sz w:val="28"/>
        </w:rPr>
        <w:t>
      Тыңайтқыштар тізбесі мен субсидиялар нормалары облыстың, республикалық маңызы бар қаланың, астананың жергілікті атқарушы органының қаулысымен бекітіледі.</w:t>
      </w:r>
    </w:p>
    <w:p>
      <w:pPr>
        <w:spacing w:after="0"/>
        <w:ind w:left="0"/>
        <w:jc w:val="both"/>
      </w:pPr>
      <w:r>
        <w:rPr>
          <w:rFonts w:ascii="Times New Roman"/>
          <w:b w:val="false"/>
          <w:i w:val="false"/>
          <w:color w:val="000000"/>
          <w:sz w:val="28"/>
        </w:rPr>
        <w:t>
      Тыңайтқыштар тізбесі мен субсидиялар нормаларына өзгерістер және (немесе) толықтырулар енгізу осы тармақтың бірінші – төртінші бөліктерінде көзделген тәртіппен жүзеге асырылады.</w:t>
      </w:r>
    </w:p>
    <w:bookmarkStart w:name="z22" w:id="18"/>
    <w:p>
      <w:pPr>
        <w:spacing w:after="0"/>
        <w:ind w:left="0"/>
        <w:jc w:val="both"/>
      </w:pPr>
      <w:r>
        <w:rPr>
          <w:rFonts w:ascii="Times New Roman"/>
          <w:b w:val="false"/>
          <w:i w:val="false"/>
          <w:color w:val="000000"/>
          <w:sz w:val="28"/>
        </w:rPr>
        <w:t>
      5. Облыстың (бұдан әрі – облыс басқармасы), республикалық маңызы бар қаланың, астананың жергілікті атқарушы органының ауыл шаруашылығы басқармалары (бұдан әрі – қала басқармасы) тыңайтқыштар құнын субсидиялау жөніндегі ай сайынғы жеке қаржыландыру жоспарын оны бекіткеннен кейін үш жұмыс күні ішінде тиісті интернет-ресурста орналастырады.</w:t>
      </w:r>
    </w:p>
    <w:bookmarkEnd w:id="18"/>
    <w:bookmarkStart w:name="z23" w:id="19"/>
    <w:p>
      <w:pPr>
        <w:spacing w:after="0"/>
        <w:ind w:left="0"/>
        <w:jc w:val="left"/>
      </w:pPr>
      <w:r>
        <w:rPr>
          <w:rFonts w:ascii="Times New Roman"/>
          <w:b/>
          <w:i w:val="false"/>
          <w:color w:val="000000"/>
        </w:rPr>
        <w:t xml:space="preserve"> 2. Субсидиялар алушылар</w:t>
      </w:r>
    </w:p>
    <w:bookmarkEnd w:id="19"/>
    <w:bookmarkStart w:name="z24" w:id="20"/>
    <w:p>
      <w:pPr>
        <w:spacing w:after="0"/>
        <w:ind w:left="0"/>
        <w:jc w:val="both"/>
      </w:pPr>
      <w:r>
        <w:rPr>
          <w:rFonts w:ascii="Times New Roman"/>
          <w:b w:val="false"/>
          <w:i w:val="false"/>
          <w:color w:val="000000"/>
          <w:sz w:val="28"/>
        </w:rPr>
        <w:t>
      6. Субсидиялар ағымдағы жылы және өткен жылғы 4 (төртінші) тоқсанда тыңайтқыштарды сатушыдан сатып алынған тыңайтқыштарға жұмсалған шығындарды өтеу үшін ауыл шаруашылығы тауарын өндірушілерге (бұдан әрі – ауылшартауарынөндіруші) төленеді.</w:t>
      </w:r>
    </w:p>
    <w:bookmarkEnd w:id="20"/>
    <w:bookmarkStart w:name="z25" w:id="21"/>
    <w:p>
      <w:pPr>
        <w:spacing w:after="0"/>
        <w:ind w:left="0"/>
        <w:jc w:val="left"/>
      </w:pPr>
      <w:r>
        <w:rPr>
          <w:rFonts w:ascii="Times New Roman"/>
          <w:b/>
          <w:i w:val="false"/>
          <w:color w:val="000000"/>
        </w:rPr>
        <w:t xml:space="preserve"> 3. Субсидиялар алу шарттары</w:t>
      </w:r>
    </w:p>
    <w:bookmarkEnd w:id="21"/>
    <w:bookmarkStart w:name="z26" w:id="22"/>
    <w:p>
      <w:pPr>
        <w:spacing w:after="0"/>
        <w:ind w:left="0"/>
        <w:jc w:val="both"/>
      </w:pPr>
      <w:r>
        <w:rPr>
          <w:rFonts w:ascii="Times New Roman"/>
          <w:b w:val="false"/>
          <w:i w:val="false"/>
          <w:color w:val="000000"/>
          <w:sz w:val="28"/>
        </w:rPr>
        <w:t>
      7. Субсидиялар мынадай шарттар сақталған жағдайда төленеді:</w:t>
      </w:r>
    </w:p>
    <w:bookmarkEnd w:id="22"/>
    <w:bookmarkStart w:name="z27" w:id="23"/>
    <w:p>
      <w:pPr>
        <w:spacing w:after="0"/>
        <w:ind w:left="0"/>
        <w:jc w:val="both"/>
      </w:pPr>
      <w:r>
        <w:rPr>
          <w:rFonts w:ascii="Times New Roman"/>
          <w:b w:val="false"/>
          <w:i w:val="false"/>
          <w:color w:val="000000"/>
          <w:sz w:val="28"/>
        </w:rPr>
        <w:t xml:space="preserve">
      1) ауылшартауарынөндірушінің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толық құнымен сатып алынған тыңайтқыштар үшін субсидиялар алуға өтiнiмді (бұдан әрі – өтінім):</w:t>
      </w:r>
    </w:p>
    <w:bookmarkEnd w:id="23"/>
    <w:p>
      <w:pPr>
        <w:spacing w:after="0"/>
        <w:ind w:left="0"/>
        <w:jc w:val="both"/>
      </w:pPr>
      <w:r>
        <w:rPr>
          <w:rFonts w:ascii="Times New Roman"/>
          <w:b w:val="false"/>
          <w:i w:val="false"/>
          <w:color w:val="000000"/>
          <w:sz w:val="28"/>
        </w:rPr>
        <w:t>
      ауданның, республикалық маңызы бар қаланың ауыл шаруашылығы бөліміне (бұдан әрі – бөлім) немесе қала басқармасына не "Азаматтарға арналған үкімет" мемлекеттік корпорациясы" коммерциялық емес акционерлік қоғамына (бұдан әрі – Мемлекеттік корпорация) жазбаша нысанда;</w:t>
      </w:r>
    </w:p>
    <w:p>
      <w:pPr>
        <w:spacing w:after="0"/>
        <w:ind w:left="0"/>
        <w:jc w:val="both"/>
      </w:pPr>
      <w:r>
        <w:rPr>
          <w:rFonts w:ascii="Times New Roman"/>
          <w:b w:val="false"/>
          <w:i w:val="false"/>
          <w:color w:val="000000"/>
          <w:sz w:val="28"/>
        </w:rPr>
        <w:t>
      не "электрондық үкіметтің" веб-порталы арқылы электрондық түрде беруі.</w:t>
      </w:r>
    </w:p>
    <w:p>
      <w:pPr>
        <w:spacing w:after="0"/>
        <w:ind w:left="0"/>
        <w:jc w:val="both"/>
      </w:pPr>
      <w:r>
        <w:rPr>
          <w:rFonts w:ascii="Times New Roman"/>
          <w:b w:val="false"/>
          <w:i w:val="false"/>
          <w:color w:val="000000"/>
          <w:sz w:val="28"/>
        </w:rPr>
        <w:t xml:space="preserve">
      Ауылшартауарынөндіруші тыңайтқыштарды шарт негізінде тыңайтқыштарды өндірушіден арзандатылған құнмен сатып 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өзіне тиесілі субсидияларды төлеу туралы өтiнiмді (бұдан әрі – төлеу туралы өтінім):</w:t>
      </w:r>
    </w:p>
    <w:p>
      <w:pPr>
        <w:spacing w:after="0"/>
        <w:ind w:left="0"/>
        <w:jc w:val="both"/>
      </w:pPr>
      <w:r>
        <w:rPr>
          <w:rFonts w:ascii="Times New Roman"/>
          <w:b w:val="false"/>
          <w:i w:val="false"/>
          <w:color w:val="000000"/>
          <w:sz w:val="28"/>
        </w:rPr>
        <w:t>
      бөлімге немесе қала басқармасына не Мемлекеттік корпорацияға жазбаша нысанда;</w:t>
      </w:r>
    </w:p>
    <w:p>
      <w:pPr>
        <w:spacing w:after="0"/>
        <w:ind w:left="0"/>
        <w:jc w:val="both"/>
      </w:pPr>
      <w:r>
        <w:rPr>
          <w:rFonts w:ascii="Times New Roman"/>
          <w:b w:val="false"/>
          <w:i w:val="false"/>
          <w:color w:val="000000"/>
          <w:sz w:val="28"/>
        </w:rPr>
        <w:t xml:space="preserve">
      не "электрондық үкіметтің" веб-порталы арқылы электрондық түрде береді. </w:t>
      </w:r>
    </w:p>
    <w:p>
      <w:pPr>
        <w:spacing w:after="0"/>
        <w:ind w:left="0"/>
        <w:jc w:val="both"/>
      </w:pPr>
      <w:r>
        <w:rPr>
          <w:rFonts w:ascii="Times New Roman"/>
          <w:b w:val="false"/>
          <w:i w:val="false"/>
          <w:color w:val="000000"/>
          <w:sz w:val="28"/>
        </w:rPr>
        <w:t>
      Бұл жағдайда субсидиялар тыңайтқыштарды өндірушіге төленеді;</w:t>
      </w:r>
    </w:p>
    <w:bookmarkStart w:name="z28" w:id="24"/>
    <w:p>
      <w:pPr>
        <w:spacing w:after="0"/>
        <w:ind w:left="0"/>
        <w:jc w:val="both"/>
      </w:pPr>
      <w:r>
        <w:rPr>
          <w:rFonts w:ascii="Times New Roman"/>
          <w:b w:val="false"/>
          <w:i w:val="false"/>
          <w:color w:val="000000"/>
          <w:sz w:val="28"/>
        </w:rPr>
        <w:t>
      2) өтінім берушіде жерді пайдалану және (немесе) жеке меншік құқығында ауыл шаруашылығы мақсатындағы жер учаскелерінің болуы;</w:t>
      </w:r>
    </w:p>
    <w:bookmarkEnd w:id="24"/>
    <w:bookmarkStart w:name="z29" w:id="25"/>
    <w:p>
      <w:pPr>
        <w:spacing w:after="0"/>
        <w:ind w:left="0"/>
        <w:jc w:val="both"/>
      </w:pPr>
      <w:r>
        <w:rPr>
          <w:rFonts w:ascii="Times New Roman"/>
          <w:b w:val="false"/>
          <w:i w:val="false"/>
          <w:color w:val="000000"/>
          <w:sz w:val="28"/>
        </w:rPr>
        <w:t>
      3) ауылшартауарынөндірушінің облыстың, республикалық маңызы бар қаланың, астананың жергілікті атқарушы органы бекіткен тұқым сатып алу (пайдалану) нормаларына сәйкес көлемде өткен жылғы 4 (төртінші) тоқсанда немесе ағымдағы жылы бірінші көбейтілгеннен төмен емес тұқымдарды және (немесе) алғашқы буын будандарын (мақтаның екінші көбейтілгеннен төмен емес тұқымын) сатып алуы (бар болуы) (осы тармақша бірегей тұқым өндірушілерге, элиталық тұқым өсіруші шаруашылықтарға, тұқым өсіруші шаруашылықтарға, ауыл шаруашылығы бейініндегі ғылыми-зерттеу ұйымдарына және көкөніс пен бақша дақылдарын, көпжылдық дәнді және бұршақты шөптер өсірген кездегі тыңайтқыштарға субсидия алуға өтінім берген ауылшартауарынөндірушілерге қолданылмайды).</w:t>
      </w:r>
    </w:p>
    <w:bookmarkEnd w:id="25"/>
    <w:bookmarkStart w:name="z30" w:id="26"/>
    <w:p>
      <w:pPr>
        <w:spacing w:after="0"/>
        <w:ind w:left="0"/>
        <w:jc w:val="left"/>
      </w:pPr>
      <w:r>
        <w:rPr>
          <w:rFonts w:ascii="Times New Roman"/>
          <w:b/>
          <w:i w:val="false"/>
          <w:color w:val="000000"/>
        </w:rPr>
        <w:t xml:space="preserve"> 4. Субсидияларды есептеу тәртібі</w:t>
      </w:r>
    </w:p>
    <w:bookmarkEnd w:id="26"/>
    <w:bookmarkStart w:name="z31" w:id="27"/>
    <w:p>
      <w:pPr>
        <w:spacing w:after="0"/>
        <w:ind w:left="0"/>
        <w:jc w:val="both"/>
      </w:pPr>
      <w:r>
        <w:rPr>
          <w:rFonts w:ascii="Times New Roman"/>
          <w:b w:val="false"/>
          <w:i w:val="false"/>
          <w:color w:val="000000"/>
          <w:sz w:val="28"/>
        </w:rPr>
        <w:t>
      8. Субсидиялар ауылшартауарынөндіруші өтінім берген тыңайтқыштардың түрлеріне және көлеміне (өтінімдерде көрсетілген егістік алаңына енгізудің ғылыми-негізделген нормаларын ескере отырып) және облыстың, республикалық маңызы бар қаланың, астананың жергілікті атқарушы органы бекіткен тыңайтқыштар тізбесі мен субсидиялар нормаларына сүйене отырып есептеледі.</w:t>
      </w:r>
    </w:p>
    <w:bookmarkEnd w:id="27"/>
    <w:bookmarkStart w:name="z32" w:id="28"/>
    <w:p>
      <w:pPr>
        <w:spacing w:after="0"/>
        <w:ind w:left="0"/>
        <w:jc w:val="both"/>
      </w:pPr>
      <w:r>
        <w:rPr>
          <w:rFonts w:ascii="Times New Roman"/>
          <w:b w:val="false"/>
          <w:i w:val="false"/>
          <w:color w:val="000000"/>
          <w:sz w:val="28"/>
        </w:rPr>
        <w:t>
      9. Тыңайтқыштарды сатушыдан сатып алынған тыңайтқыштардың 1 тоннасына (килограмына, литрiне) арналған субсидиялар нормалары пайыздық қатынаста:</w:t>
      </w:r>
    </w:p>
    <w:bookmarkEnd w:id="28"/>
    <w:bookmarkStart w:name="z33" w:id="29"/>
    <w:p>
      <w:pPr>
        <w:spacing w:after="0"/>
        <w:ind w:left="0"/>
        <w:jc w:val="both"/>
      </w:pPr>
      <w:r>
        <w:rPr>
          <w:rFonts w:ascii="Times New Roman"/>
          <w:b w:val="false"/>
          <w:i w:val="false"/>
          <w:color w:val="000000"/>
          <w:sz w:val="28"/>
        </w:rPr>
        <w:t>
      1) отандық өндіріс тыңайтқыштарын сатып алған кезде өткізілген тыңайтқыш құнының 50 %-ына (қоса алғанда) дейін;</w:t>
      </w:r>
    </w:p>
    <w:bookmarkEnd w:id="29"/>
    <w:bookmarkStart w:name="z34" w:id="30"/>
    <w:p>
      <w:pPr>
        <w:spacing w:after="0"/>
        <w:ind w:left="0"/>
        <w:jc w:val="both"/>
      </w:pPr>
      <w:r>
        <w:rPr>
          <w:rFonts w:ascii="Times New Roman"/>
          <w:b w:val="false"/>
          <w:i w:val="false"/>
          <w:color w:val="000000"/>
          <w:sz w:val="28"/>
        </w:rPr>
        <w:t>
      2) шетелдік өндіріс тыңайтқыштарын сатып алған кезде алынған тыңайтқыштар құнының 30 %-ына (қоса алғанда) дейін құрайды.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сәйкес субсидиялар нормалары белгіленген кезде отандық және шетелдік өндіріс тыңайтқыштарына арналған субсидиялар мөлшерлері арасындағы айырмашылық Қағидалардың осы тармағында белгіленген айырмашылыққа барабар сәйкес келеді.</w:t>
      </w:r>
    </w:p>
    <w:bookmarkStart w:name="z35" w:id="31"/>
    <w:p>
      <w:pPr>
        <w:spacing w:after="0"/>
        <w:ind w:left="0"/>
        <w:jc w:val="both"/>
      </w:pPr>
      <w:r>
        <w:rPr>
          <w:rFonts w:ascii="Times New Roman"/>
          <w:b w:val="false"/>
          <w:i w:val="false"/>
          <w:color w:val="000000"/>
          <w:sz w:val="28"/>
        </w:rPr>
        <w:t>
      10. Ауылшартауарынөндіруші құны субсидия нормасына есептелген тыңайтқыштың құнынан төмен тыңайтқыштарға өтінім немесе төлеу туралы өтінім берген жағдайда, субсидияларды есептеу нақты сатып алынған тыңайтқыштар құнынан жүргізіледі.</w:t>
      </w:r>
    </w:p>
    <w:bookmarkEnd w:id="31"/>
    <w:p>
      <w:pPr>
        <w:spacing w:after="0"/>
        <w:ind w:left="0"/>
        <w:jc w:val="both"/>
      </w:pPr>
      <w:r>
        <w:rPr>
          <w:rFonts w:ascii="Times New Roman"/>
          <w:b w:val="false"/>
          <w:i w:val="false"/>
          <w:color w:val="000000"/>
          <w:sz w:val="28"/>
        </w:rPr>
        <w:t>
      Ауылшартауарынөндіруші құны субсидия нормасына есептелген тыңайтқыштың құнынан жоғары тыңайтқыштарға өтінім немесе төлеу туралы өтінім берген жағдайда, субсидиялар облыстың, республикалық маңызы бар қаланың, астананың жергілікті атқарушы органы бекіткен, субсидиялар нормасы есептелген тыңайтқыш құны бойынша төленеді.</w:t>
      </w:r>
    </w:p>
    <w:bookmarkStart w:name="z36" w:id="32"/>
    <w:p>
      <w:pPr>
        <w:spacing w:after="0"/>
        <w:ind w:left="0"/>
        <w:jc w:val="both"/>
      </w:pPr>
      <w:r>
        <w:rPr>
          <w:rFonts w:ascii="Times New Roman"/>
          <w:b w:val="false"/>
          <w:i w:val="false"/>
          <w:color w:val="000000"/>
          <w:sz w:val="28"/>
        </w:rPr>
        <w:t>
      11. Тыңайтқыштар құнында қосылған құн салығы, қаптау, таңбалау құны, республиканың тиiстi өңiрiндегi жеткiзу (жiберу) пунктiне дейiнгi көлiк шығыстары ескеріледі.</w:t>
      </w:r>
    </w:p>
    <w:bookmarkEnd w:id="32"/>
    <w:bookmarkStart w:name="z37" w:id="33"/>
    <w:p>
      <w:pPr>
        <w:spacing w:after="0"/>
        <w:ind w:left="0"/>
        <w:jc w:val="left"/>
      </w:pPr>
      <w:r>
        <w:rPr>
          <w:rFonts w:ascii="Times New Roman"/>
          <w:b/>
          <w:i w:val="false"/>
          <w:color w:val="000000"/>
        </w:rPr>
        <w:t xml:space="preserve"> 5. Субсидиялар төлеу тәртібі</w:t>
      </w:r>
    </w:p>
    <w:bookmarkEnd w:id="33"/>
    <w:bookmarkStart w:name="z38" w:id="34"/>
    <w:p>
      <w:pPr>
        <w:spacing w:after="0"/>
        <w:ind w:left="0"/>
        <w:jc w:val="both"/>
      </w:pPr>
      <w:r>
        <w:rPr>
          <w:rFonts w:ascii="Times New Roman"/>
          <w:b w:val="false"/>
          <w:i w:val="false"/>
          <w:color w:val="000000"/>
          <w:sz w:val="28"/>
        </w:rPr>
        <w:t>
      12. Тиісті жылдың 1 наурызына дейін бөлiм (қала басқармасы) жылдың табиғи-климаттық жағдайын ескере отырып, өтінімдерді немесе төлеу туралы өтінімдерді қабылдау басталатын және аяқталатын күнді белгілейді және тиісті интернет-ресурста, сондай-ақ ресми баспа басылымдарында өтінімдерді немесе төлеу туралы өтінімдерді қабылдаудың басталуы мен аяқталуы туралы хабарландыруды орналастырады.</w:t>
      </w:r>
    </w:p>
    <w:bookmarkEnd w:id="34"/>
    <w:p>
      <w:pPr>
        <w:spacing w:after="0"/>
        <w:ind w:left="0"/>
        <w:jc w:val="both"/>
      </w:pPr>
      <w:r>
        <w:rPr>
          <w:rFonts w:ascii="Times New Roman"/>
          <w:b w:val="false"/>
          <w:i w:val="false"/>
          <w:color w:val="000000"/>
          <w:sz w:val="28"/>
        </w:rPr>
        <w:t>
      Бұл ретте өтінімдерді немесе төлеу туралы өтінімдерді қабылдау аяқталатын күн тиісті жылдың 1 желтоқсанынан ерте белгіленеді.</w:t>
      </w:r>
    </w:p>
    <w:bookmarkStart w:name="z39" w:id="35"/>
    <w:p>
      <w:pPr>
        <w:spacing w:after="0"/>
        <w:ind w:left="0"/>
        <w:jc w:val="both"/>
      </w:pPr>
      <w:r>
        <w:rPr>
          <w:rFonts w:ascii="Times New Roman"/>
          <w:b w:val="false"/>
          <w:i w:val="false"/>
          <w:color w:val="000000"/>
          <w:sz w:val="28"/>
        </w:rPr>
        <w:t xml:space="preserve">
      13. Бөлім (қала басқармасы) ауылшартауарынөндіруші өтінім немесе төлеу туралы өтінім ұсынған сәттен бастап екі жұмыс күнi iшiнде олардың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шарттарға сәйкестігін тексереді.</w:t>
      </w:r>
    </w:p>
    <w:bookmarkEnd w:id="35"/>
    <w:p>
      <w:pPr>
        <w:spacing w:after="0"/>
        <w:ind w:left="0"/>
        <w:jc w:val="both"/>
      </w:pPr>
      <w:r>
        <w:rPr>
          <w:rFonts w:ascii="Times New Roman"/>
          <w:b w:val="false"/>
          <w:i w:val="false"/>
          <w:color w:val="000000"/>
          <w:sz w:val="28"/>
        </w:rPr>
        <w:t>
      Өтінімді немесе төлеу туралы өтінімді қабылдау кезінде ауылшартауарынөндірушіге күні мен уақыты, өтінімді немесе төлеу туралы өтінімді қабылдаған адамның тегі және аты-жөні көрсетілген талон беріледі.</w:t>
      </w:r>
    </w:p>
    <w:bookmarkStart w:name="z40" w:id="36"/>
    <w:p>
      <w:pPr>
        <w:spacing w:after="0"/>
        <w:ind w:left="0"/>
        <w:jc w:val="both"/>
      </w:pPr>
      <w:r>
        <w:rPr>
          <w:rFonts w:ascii="Times New Roman"/>
          <w:b w:val="false"/>
          <w:i w:val="false"/>
          <w:color w:val="000000"/>
          <w:sz w:val="28"/>
        </w:rPr>
        <w:t>
      14. Бөлім өтінімді немесе төлеу туралы өтінімді тексеру аяқталғаннан кейін бір жұмыс күні ішінде ауылшартауарынөндірушіге субсидиялар беруде оң шешім болған жағдайда, өтінімді немесе төлеу туралы өтінімді облыс басқармасына жібереді, теріс шешім болған жағдайда, субсидиялар бермеудің себептерін көрсете отырып, ауылшартауарынөндірушіні жазбаша түрде хабардар етеді.</w:t>
      </w:r>
    </w:p>
    <w:bookmarkEnd w:id="36"/>
    <w:p>
      <w:pPr>
        <w:spacing w:after="0"/>
        <w:ind w:left="0"/>
        <w:jc w:val="both"/>
      </w:pPr>
      <w:r>
        <w:rPr>
          <w:rFonts w:ascii="Times New Roman"/>
          <w:b w:val="false"/>
          <w:i w:val="false"/>
          <w:color w:val="000000"/>
          <w:sz w:val="28"/>
        </w:rPr>
        <w:t xml:space="preserve">
      Бұл ретте бөлім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субсидиялар бермеудің себебін көрсете отырып, субсидиялар беруде теріс шешім қабылданған ауылшартауарынөндірушілердің тізбесін жасайды және оны ай сайын есепті айдан кейінгі айдың 5-іне дейінгі мерзімде облыс басқармасына беріп отырады.</w:t>
      </w:r>
    </w:p>
    <w:p>
      <w:pPr>
        <w:spacing w:after="0"/>
        <w:ind w:left="0"/>
        <w:jc w:val="both"/>
      </w:pPr>
      <w:r>
        <w:rPr>
          <w:rFonts w:ascii="Times New Roman"/>
          <w:b w:val="false"/>
          <w:i w:val="false"/>
          <w:color w:val="000000"/>
          <w:sz w:val="28"/>
        </w:rPr>
        <w:t xml:space="preserve">
      Субсидиялар беруде теріс шешім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негіздер бойынша қабылданады.</w:t>
      </w:r>
    </w:p>
    <w:bookmarkStart w:name="z41" w:id="37"/>
    <w:p>
      <w:pPr>
        <w:spacing w:after="0"/>
        <w:ind w:left="0"/>
        <w:jc w:val="both"/>
      </w:pPr>
      <w:r>
        <w:rPr>
          <w:rFonts w:ascii="Times New Roman"/>
          <w:b w:val="false"/>
          <w:i w:val="false"/>
          <w:color w:val="000000"/>
          <w:sz w:val="28"/>
        </w:rPr>
        <w:t>
      15. Облыс басқармасы екі жұмыс күні ішінде:</w:t>
      </w:r>
    </w:p>
    <w:bookmarkEnd w:id="37"/>
    <w:p>
      <w:pPr>
        <w:spacing w:after="0"/>
        <w:ind w:left="0"/>
        <w:jc w:val="both"/>
      </w:pPr>
      <w:r>
        <w:rPr>
          <w:rFonts w:ascii="Times New Roman"/>
          <w:b w:val="false"/>
          <w:i w:val="false"/>
          <w:color w:val="000000"/>
          <w:sz w:val="28"/>
        </w:rPr>
        <w:t>
      өтінім түскеннен кейін қазынашылықтың аумақтық бөліміне ауылшартауарынөндірушілердің шотына тиесілі субсидияларды аудару үшін төлем шоттарының тізілімін және (немесе) төлем шотын береді;</w:t>
      </w:r>
    </w:p>
    <w:p>
      <w:pPr>
        <w:spacing w:after="0"/>
        <w:ind w:left="0"/>
        <w:jc w:val="both"/>
      </w:pPr>
      <w:r>
        <w:rPr>
          <w:rFonts w:ascii="Times New Roman"/>
          <w:b w:val="false"/>
          <w:i w:val="false"/>
          <w:color w:val="000000"/>
          <w:sz w:val="28"/>
        </w:rPr>
        <w:t xml:space="preserve">
      төлеу туралы өтінімдер түскеннен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тыңайтқыштарды отандық тыңайтқыштарды өндірушіден арзандатылған құнмен сатып алған кезде ауылшартауарынөндірушілерге тиесілі субсидияларды төлеу туралы мақұлданған өтінімдер тізімін (бұдан әрі – төлеу туралы мақұлданған өтінімдер тізімі) жасайды, оны тиісті интернет-ресурста орналастырады және бір мезгілде тыңайтқыштарды өндірушіге жібереді.</w:t>
      </w:r>
    </w:p>
    <w:bookmarkStart w:name="z42" w:id="38"/>
    <w:p>
      <w:pPr>
        <w:spacing w:after="0"/>
        <w:ind w:left="0"/>
        <w:jc w:val="both"/>
      </w:pPr>
      <w:r>
        <w:rPr>
          <w:rFonts w:ascii="Times New Roman"/>
          <w:b w:val="false"/>
          <w:i w:val="false"/>
          <w:color w:val="000000"/>
          <w:sz w:val="28"/>
        </w:rPr>
        <w:t xml:space="preserve">
      16. Тыңайтқыштарды өндіруші төлеу туралы мақұлданған өтінімдер тізімі түскеннен кейін ай сайын есепті айдан кейінгі айдың 5-іне дейінгі мерзімде облыс басқармасына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ауылшартауарынөндірушілер бөлінісінде субсидияланатын тыңайтқыштардың нақты өткізілген көлемдері жөніндегі тізілімді (бұдан әрі – нақты сату тізілімі) береді. </w:t>
      </w:r>
    </w:p>
    <w:bookmarkEnd w:id="38"/>
    <w:bookmarkStart w:name="z43" w:id="39"/>
    <w:p>
      <w:pPr>
        <w:spacing w:after="0"/>
        <w:ind w:left="0"/>
        <w:jc w:val="both"/>
      </w:pPr>
      <w:r>
        <w:rPr>
          <w:rFonts w:ascii="Times New Roman"/>
          <w:b w:val="false"/>
          <w:i w:val="false"/>
          <w:color w:val="000000"/>
          <w:sz w:val="28"/>
        </w:rPr>
        <w:t>
      17. Облыс басқармасы нақты өткізу тізілімі түскеннен кейін екі жұмыс күні ішінде қазынашылықтың аумақтық бөліміне тыңайтқыштарды өндірушілердің шоттарына тиесілі субсидияларды аудару үшін төлем шоттарының тізілімін және (немесе) төлем шотын береді.</w:t>
      </w:r>
    </w:p>
    <w:bookmarkEnd w:id="39"/>
    <w:bookmarkStart w:name="z44" w:id="40"/>
    <w:p>
      <w:pPr>
        <w:spacing w:after="0"/>
        <w:ind w:left="0"/>
        <w:jc w:val="both"/>
      </w:pPr>
      <w:r>
        <w:rPr>
          <w:rFonts w:ascii="Times New Roman"/>
          <w:b w:val="false"/>
          <w:i w:val="false"/>
          <w:color w:val="000000"/>
          <w:sz w:val="28"/>
        </w:rPr>
        <w:t>
      18. Қала басқармасы өтінімді тексергеннен кейін екі жұмыс күні ішінде ауылшартауарынөндірушіге субсидиялар беруде оң шешім болған жағдайда, қазынашылықтың аумақтық бөліміне ауылшартауарынөндірушілердің шоттарына тиесілі субсидияларды аудару үшін төлем шоттарының тізілімін және (немесе) төлем шотын береді, теріс шешім болған жағдайда, субсидиялар бермеудің себебін көрсете отырып, ауылшартауарынөндірушіні жазбаша түрде хабардар етеді.</w:t>
      </w:r>
    </w:p>
    <w:bookmarkEnd w:id="40"/>
    <w:p>
      <w:pPr>
        <w:spacing w:after="0"/>
        <w:ind w:left="0"/>
        <w:jc w:val="both"/>
      </w:pPr>
      <w:r>
        <w:rPr>
          <w:rFonts w:ascii="Times New Roman"/>
          <w:b w:val="false"/>
          <w:i w:val="false"/>
          <w:color w:val="000000"/>
          <w:sz w:val="28"/>
        </w:rPr>
        <w:t xml:space="preserve">
      Бұл ретте қала басқармасы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субсидиялар бермеудің себебін көрсете отырып, субсидиялар беруде теріс шешім қабылданған ауылшартауарынөндірушілердің тізбесін жасайды.</w:t>
      </w:r>
    </w:p>
    <w:p>
      <w:pPr>
        <w:spacing w:after="0"/>
        <w:ind w:left="0"/>
        <w:jc w:val="both"/>
      </w:pPr>
      <w:r>
        <w:rPr>
          <w:rFonts w:ascii="Times New Roman"/>
          <w:b w:val="false"/>
          <w:i w:val="false"/>
          <w:color w:val="000000"/>
          <w:sz w:val="28"/>
        </w:rPr>
        <w:t xml:space="preserve">
      Субсидиялар беруде теріс шешім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негіздер бойынша қабылданады.</w:t>
      </w:r>
    </w:p>
    <w:bookmarkStart w:name="z45" w:id="41"/>
    <w:p>
      <w:pPr>
        <w:spacing w:after="0"/>
        <w:ind w:left="0"/>
        <w:jc w:val="both"/>
      </w:pPr>
      <w:r>
        <w:rPr>
          <w:rFonts w:ascii="Times New Roman"/>
          <w:b w:val="false"/>
          <w:i w:val="false"/>
          <w:color w:val="000000"/>
          <w:sz w:val="28"/>
        </w:rPr>
        <w:t>
      19. Қала басқармасы екі жұмыс күні ішінде төлеу туралы өтінімдер түскеннен кейін төлеу туралы мақұлданған өтінімдер тізімін жасайды, оны тиісті интернет-ресурста орналастырады және бір мезгілде тыңайтқыштарды өндірушіге жібереді.</w:t>
      </w:r>
    </w:p>
    <w:bookmarkEnd w:id="41"/>
    <w:bookmarkStart w:name="z46" w:id="42"/>
    <w:p>
      <w:pPr>
        <w:spacing w:after="0"/>
        <w:ind w:left="0"/>
        <w:jc w:val="both"/>
      </w:pPr>
      <w:r>
        <w:rPr>
          <w:rFonts w:ascii="Times New Roman"/>
          <w:b w:val="false"/>
          <w:i w:val="false"/>
          <w:color w:val="000000"/>
          <w:sz w:val="28"/>
        </w:rPr>
        <w:t>
      20. Тыңайтқыштарды өндіруші төлеу туралы мақұлданған өтінімдер тізімі түскеннен кейін ай сайын есепті айдан кейінгі айдың 5-іне дейінгі мерзімде қала басқармасына нақты өткізу тізілімін беріп отырады.</w:t>
      </w:r>
    </w:p>
    <w:bookmarkEnd w:id="42"/>
    <w:bookmarkStart w:name="z47" w:id="43"/>
    <w:p>
      <w:pPr>
        <w:spacing w:after="0"/>
        <w:ind w:left="0"/>
        <w:jc w:val="both"/>
      </w:pPr>
      <w:r>
        <w:rPr>
          <w:rFonts w:ascii="Times New Roman"/>
          <w:b w:val="false"/>
          <w:i w:val="false"/>
          <w:color w:val="000000"/>
          <w:sz w:val="28"/>
        </w:rPr>
        <w:t>
      21. Қала басқармасы нақты өткізу тізілімі түскеннен кейін екі жұмыс күні ішінде қазынашылықтың аумақтық бөліміне тыңайтқыштарды өндірушілердің шоттарына тиесілі субсидияларды аудару үшін төлем шоттарының тізілімін және (немесе) төлем шотын береді.</w:t>
      </w:r>
    </w:p>
    <w:bookmarkEnd w:id="43"/>
    <w:bookmarkStart w:name="z48" w:id="44"/>
    <w:p>
      <w:pPr>
        <w:spacing w:after="0"/>
        <w:ind w:left="0"/>
        <w:jc w:val="left"/>
      </w:pPr>
      <w:r>
        <w:rPr>
          <w:rFonts w:ascii="Times New Roman"/>
          <w:b/>
          <w:i w:val="false"/>
          <w:color w:val="000000"/>
        </w:rPr>
        <w:t xml:space="preserve"> 6. Субсидиялау жөніндегі есептілік</w:t>
      </w:r>
    </w:p>
    <w:bookmarkEnd w:id="44"/>
    <w:bookmarkStart w:name="z49" w:id="45"/>
    <w:p>
      <w:pPr>
        <w:spacing w:after="0"/>
        <w:ind w:left="0"/>
        <w:jc w:val="both"/>
      </w:pPr>
      <w:r>
        <w:rPr>
          <w:rFonts w:ascii="Times New Roman"/>
          <w:b w:val="false"/>
          <w:i w:val="false"/>
          <w:color w:val="000000"/>
          <w:sz w:val="28"/>
        </w:rPr>
        <w:t xml:space="preserve">
      22. Облыс басқармасы (қала басқармасы) тиiстi жылдың 5 шілдесіне және 25 желтоқсанына дейiнгi мерзiмде Министрлікке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субсидияларды пайдалану туралы жиынтық ақпаратты және субсидиялар бермеудің себебін көрсете отырып, субсидиялар беруде теріс шешім қабылданған ауылшартауарынөндірушілер туралы ақпаратты береді.</w:t>
      </w:r>
    </w:p>
    <w:bookmarkEnd w:id="45"/>
    <w:p>
      <w:pPr>
        <w:spacing w:after="0"/>
        <w:ind w:left="0"/>
        <w:jc w:val="both"/>
      </w:pPr>
      <w:r>
        <w:rPr>
          <w:rFonts w:ascii="Times New Roman"/>
          <w:b w:val="false"/>
          <w:i w:val="false"/>
          <w:color w:val="000000"/>
          <w:sz w:val="28"/>
        </w:rPr>
        <w:t>
      Субсидияларды пайдалану туралы жиынтық ақпарат облыстың, республикалық маңызы бар қаланың, астананың жергілікті атқарушы органының интернет-ресурсында тиісті жылдың 31 желтоқсанынан кешіктірілмей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 (органикалық</w:t>
            </w:r>
            <w:r>
              <w:br/>
            </w:r>
            <w:r>
              <w:rPr>
                <w:rFonts w:ascii="Times New Roman"/>
                <w:b w:val="false"/>
                <w:i w:val="false"/>
                <w:color w:val="000000"/>
                <w:sz w:val="20"/>
              </w:rPr>
              <w:t>тыңайтқыштарды 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(кімге) ______________ облысының ____________________________________</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республикалық маңызы бар қаланың, астананың _________________________</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p>
      <w:pPr>
        <w:spacing w:after="0"/>
        <w:ind w:left="0"/>
        <w:jc w:val="left"/>
      </w:pPr>
      <w:r>
        <w:rPr>
          <w:rFonts w:ascii="Times New Roman"/>
          <w:b/>
          <w:i w:val="false"/>
          <w:color w:val="000000"/>
        </w:rPr>
        <w:t xml:space="preserve"> Толық құнымен сатып алынған тыңайтқыштар үшін субсидиялар алуға</w:t>
      </w:r>
      <w:r>
        <w:br/>
      </w:r>
      <w:r>
        <w:rPr>
          <w:rFonts w:ascii="Times New Roman"/>
          <w:b/>
          <w:i w:val="false"/>
          <w:color w:val="000000"/>
        </w:rPr>
        <w:t>өтiнiм</w:t>
      </w:r>
    </w:p>
    <w:p>
      <w:pPr>
        <w:spacing w:after="0"/>
        <w:ind w:left="0"/>
        <w:jc w:val="both"/>
      </w:pPr>
      <w:r>
        <w:rPr>
          <w:rFonts w:ascii="Times New Roman"/>
          <w:b w:val="false"/>
          <w:i w:val="false"/>
          <w:color w:val="000000"/>
          <w:sz w:val="28"/>
        </w:rPr>
        <w:t>
      Тыңайтқыштарды сатушыдан __________ тонна (килограмм, литр) көлемiнде</w:t>
      </w:r>
    </w:p>
    <w:p>
      <w:pPr>
        <w:spacing w:after="0"/>
        <w:ind w:left="0"/>
        <w:jc w:val="both"/>
      </w:pPr>
      <w:r>
        <w:rPr>
          <w:rFonts w:ascii="Times New Roman"/>
          <w:b w:val="false"/>
          <w:i w:val="false"/>
          <w:color w:val="000000"/>
          <w:sz w:val="28"/>
        </w:rPr>
        <w:t>
      сатып алынған ____________________ үшiн маған _________________ теңге</w:t>
      </w:r>
    </w:p>
    <w:p>
      <w:pPr>
        <w:spacing w:after="0"/>
        <w:ind w:left="0"/>
        <w:jc w:val="both"/>
      </w:pPr>
      <w:r>
        <w:rPr>
          <w:rFonts w:ascii="Times New Roman"/>
          <w:b w:val="false"/>
          <w:i w:val="false"/>
          <w:color w:val="000000"/>
          <w:sz w:val="28"/>
        </w:rPr>
        <w:t>
                      (тыңайтқыш түрi)        (сома санмен және жазбаша)</w:t>
      </w:r>
    </w:p>
    <w:p>
      <w:pPr>
        <w:spacing w:after="0"/>
        <w:ind w:left="0"/>
        <w:jc w:val="both"/>
      </w:pPr>
      <w:r>
        <w:rPr>
          <w:rFonts w:ascii="Times New Roman"/>
          <w:b w:val="false"/>
          <w:i w:val="false"/>
          <w:color w:val="000000"/>
          <w:sz w:val="28"/>
        </w:rPr>
        <w:t>
      мөлшерінде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229"/>
        <w:gridCol w:w="1635"/>
        <w:gridCol w:w="508"/>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заңды тұлғаны мемлекеттiк тiркеу (қайта тiркеу) туралы куәлiк немесе анықтама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үшiн – жеке басын куәландыратын құжат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үшiн – дара кәсiпкердi мемлекеттiк тiркеу туралы куәлiк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сәйкестендiру құжатының нөмірі мен берілген күні, кім берді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 почтаның ұлттық операторының анықтамасы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 операторының деректемелері:</w:t>
            </w:r>
          </w:p>
          <w:p>
            <w:pPr>
              <w:spacing w:after="20"/>
              <w:ind w:left="20"/>
              <w:jc w:val="both"/>
            </w:pPr>
            <w:r>
              <w:rPr>
                <w:rFonts w:ascii="Times New Roman"/>
                <w:b w:val="false"/>
                <w:i w:val="false"/>
                <w:color w:val="000000"/>
                <w:sz w:val="20"/>
              </w:rPr>
              <w:t>
Банктің не почта операторының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 мен тыңайтқыштарды сатушының арасындағы сатып алу-сату шарты***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жасау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көлемі, тонна (килограмм, литр)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(жіберу) пункті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сатып алуға жұмсалған шығындарды растайтын (өтінім берген кезде) төлем құжаттары (шот-фактуралар және тауарды жеткізу жүкқұжаты (актісі)***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 сатушының ЖСК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өндірістің тыңайтқыштары үшін)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кедендік декларация (Еуразиялық экономикалық одаққа кірмейтін елден тыңайтқыш сатып алған ауылшартауарынөндіруші үшін)***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 (отандық өндіріс тыңайтқыштары үшін)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 барлығы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Еуразиялық экономикалық одақтан әкелінгенін растайтын салық органы берген құжат***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тыңайтқыштарға арналған сәйкестiк сертификаты***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шығарушы ел)</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шыққан жері сертификаты***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мен берілген күні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экспорттаушы/жүк жөнелтуші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импорттаушы/жүк алушы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толық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фирма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сапаларын растайтын құжат.</w:t>
            </w:r>
          </w:p>
          <w:p>
            <w:pPr>
              <w:spacing w:after="20"/>
              <w:ind w:left="20"/>
              <w:jc w:val="both"/>
            </w:pPr>
            <w:r>
              <w:rPr>
                <w:rFonts w:ascii="Times New Roman"/>
                <w:b w:val="false"/>
                <w:i w:val="false"/>
                <w:color w:val="000000"/>
                <w:sz w:val="20"/>
              </w:rPr>
              <w:t>
Тұқым сатып алынған жағдайда – тұқымға арналған аттестат не тұқымға арналған куәлік, егіс үшiн өзi өндiрген тұқымды пайдаланған жағдайда – байқаудан өткiзу актiсi мен тұқымдардың кондициялылығы туралы куәлiк не байқаудан өткiзу aктici мен тұқымдарды талдау нәтижесi****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көлемі, тонна (килогамм)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аталған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Жоғарыда көрсетілген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 Көрсетілген құжаттардағы мәліметтер әр тыңайтқыш түрі үшін толтырылады.</w:t>
      </w:r>
    </w:p>
    <w:p>
      <w:pPr>
        <w:spacing w:after="0"/>
        <w:ind w:left="0"/>
        <w:jc w:val="both"/>
      </w:pPr>
      <w:r>
        <w:rPr>
          <w:rFonts w:ascii="Times New Roman"/>
          <w:b w:val="false"/>
          <w:i w:val="false"/>
          <w:color w:val="000000"/>
          <w:sz w:val="28"/>
        </w:rPr>
        <w:t>
      **** Жоғарыда көрсетілген кестенің 13-жолында көрсетілген мәліметтерді толтыру талаптары 2017 жылғы 1 қаңтардан бастап қолданысқа енгізіледі.</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856"/>
        <w:gridCol w:w="405"/>
        <w:gridCol w:w="405"/>
        <w:gridCol w:w="1944"/>
        <w:gridCol w:w="518"/>
        <w:gridCol w:w="1493"/>
        <w:gridCol w:w="1493"/>
        <w:gridCol w:w="1680"/>
        <w:gridCol w:w="1719"/>
        <w:gridCol w:w="1382"/>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гектарға тыңайтқыш қолданудың ғылыми ұсынылған нормалары (килограмм, литр) нақты салмақта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алаңға арналған тыңайтқыш көлемі  (тонна, килограмм, литр)</w:t>
            </w:r>
          </w:p>
          <w:p>
            <w:pPr>
              <w:spacing w:after="20"/>
              <w:ind w:left="20"/>
              <w:jc w:val="both"/>
            </w:pPr>
            <w:r>
              <w:rPr>
                <w:rFonts w:ascii="Times New Roman"/>
                <w:b w:val="false"/>
                <w:i w:val="false"/>
                <w:color w:val="000000"/>
                <w:sz w:val="20"/>
              </w:rPr>
              <w:t>
(5-б.</w:t>
            </w:r>
          </w:p>
          <w:p>
            <w:pPr>
              <w:spacing w:after="20"/>
              <w:ind w:left="20"/>
              <w:jc w:val="both"/>
            </w:pPr>
            <w:r>
              <w:rPr>
                <w:rFonts w:ascii="Times New Roman"/>
                <w:b w:val="false"/>
                <w:i w:val="false"/>
                <w:color w:val="000000"/>
                <w:sz w:val="20"/>
              </w:rPr>
              <w:t>
х 6-б.)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1 тоннасының (килограмының, литрінің) бағасы,</w:t>
            </w:r>
          </w:p>
          <w:p>
            <w:pPr>
              <w:spacing w:after="20"/>
              <w:ind w:left="20"/>
              <w:jc w:val="both"/>
            </w:pPr>
            <w:r>
              <w:rPr>
                <w:rFonts w:ascii="Times New Roman"/>
                <w:b w:val="false"/>
                <w:i w:val="false"/>
                <w:color w:val="000000"/>
                <w:sz w:val="20"/>
              </w:rPr>
              <w:t>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p>
            <w:pPr>
              <w:spacing w:after="20"/>
              <w:ind w:left="20"/>
              <w:jc w:val="both"/>
            </w:pPr>
            <w:r>
              <w:rPr>
                <w:rFonts w:ascii="Times New Roman"/>
                <w:b w:val="false"/>
                <w:i w:val="false"/>
                <w:color w:val="000000"/>
                <w:sz w:val="20"/>
              </w:rPr>
              <w:t>
(7-б. х 8-б.)</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Тыңайтқыштың 1 тоннасына (килограмына, литріне) арналған субсидиялар нормасы, </w:t>
            </w:r>
          </w:p>
          <w:p>
            <w:pPr>
              <w:spacing w:after="20"/>
              <w:ind w:left="20"/>
              <w:jc w:val="both"/>
            </w:pPr>
            <w:r>
              <w:rPr>
                <w:rFonts w:ascii="Times New Roman"/>
                <w:b w:val="false"/>
                <w:i w:val="false"/>
                <w:color w:val="000000"/>
                <w:sz w:val="20"/>
              </w:rPr>
              <w:t>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w:t>
            </w:r>
          </w:p>
          <w:p>
            <w:pPr>
              <w:spacing w:after="20"/>
              <w:ind w:left="20"/>
              <w:jc w:val="both"/>
            </w:pPr>
            <w:r>
              <w:rPr>
                <w:rFonts w:ascii="Times New Roman"/>
                <w:b w:val="false"/>
                <w:i w:val="false"/>
                <w:color w:val="000000"/>
                <w:sz w:val="20"/>
              </w:rPr>
              <w:t>
х 10-б.)</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дақылы және оны егу ауданы Ауыл шаруашылығы</w:t>
      </w:r>
    </w:p>
    <w:p>
      <w:pPr>
        <w:spacing w:after="0"/>
        <w:ind w:left="0"/>
        <w:jc w:val="both"/>
      </w:pPr>
      <w:r>
        <w:rPr>
          <w:rFonts w:ascii="Times New Roman"/>
          <w:b w:val="false"/>
          <w:i w:val="false"/>
          <w:color w:val="000000"/>
          <w:sz w:val="28"/>
        </w:rPr>
        <w:t>
      өнiмiнің нақты түрлерiн өндiру үшiн ауыл шаруашылығы алқаптарын</w:t>
      </w:r>
    </w:p>
    <w:p>
      <w:pPr>
        <w:spacing w:after="0"/>
        <w:ind w:left="0"/>
        <w:jc w:val="both"/>
      </w:pPr>
      <w:r>
        <w:rPr>
          <w:rFonts w:ascii="Times New Roman"/>
          <w:b w:val="false"/>
          <w:i w:val="false"/>
          <w:color w:val="000000"/>
          <w:sz w:val="28"/>
        </w:rPr>
        <w:t>
      оңтайлы пайдалану бойынша өңiрлердi мамандандырудың ұсынылатын</w:t>
      </w:r>
    </w:p>
    <w:p>
      <w:pPr>
        <w:spacing w:after="0"/>
        <w:ind w:left="0"/>
        <w:jc w:val="both"/>
      </w:pPr>
      <w:r>
        <w:rPr>
          <w:rFonts w:ascii="Times New Roman"/>
          <w:b w:val="false"/>
          <w:i w:val="false"/>
          <w:color w:val="000000"/>
          <w:sz w:val="28"/>
        </w:rPr>
        <w:t>
      схемасына сай таңдалғанын және орналасқанын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заңдарына сәйкес</w:t>
      </w:r>
    </w:p>
    <w:p>
      <w:pPr>
        <w:spacing w:after="0"/>
        <w:ind w:left="0"/>
        <w:jc w:val="both"/>
      </w:pPr>
      <w:r>
        <w:rPr>
          <w:rFonts w:ascii="Times New Roman"/>
          <w:b w:val="false"/>
          <w:i w:val="false"/>
          <w:color w:val="000000"/>
          <w:sz w:val="28"/>
        </w:rPr>
        <w:t>
      жауапкершілік туралы хабардармын және заңмен қорғалатын құпиядан</w:t>
      </w:r>
    </w:p>
    <w:p>
      <w:pPr>
        <w:spacing w:after="0"/>
        <w:ind w:left="0"/>
        <w:jc w:val="both"/>
      </w:pPr>
      <w:r>
        <w:rPr>
          <w:rFonts w:ascii="Times New Roman"/>
          <w:b w:val="false"/>
          <w:i w:val="false"/>
          <w:color w:val="000000"/>
          <w:sz w:val="28"/>
        </w:rPr>
        <w:t>
      тұратын мәліметтерді пайдалануға келісім беремін.</w:t>
      </w:r>
    </w:p>
    <w:p>
      <w:pPr>
        <w:spacing w:after="0"/>
        <w:ind w:left="0"/>
        <w:jc w:val="both"/>
      </w:pPr>
      <w:r>
        <w:rPr>
          <w:rFonts w:ascii="Times New Roman"/>
          <w:b w:val="false"/>
          <w:i w:val="false"/>
          <w:color w:val="000000"/>
          <w:sz w:val="28"/>
        </w:rPr>
        <w:t>
      Басшы ___________ 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 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(заңды тұлғалар үшін)</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p>
      <w:pPr>
        <w:spacing w:after="0"/>
        <w:ind w:left="0"/>
        <w:jc w:val="both"/>
      </w:pPr>
      <w:r>
        <w:rPr>
          <w:rFonts w:ascii="Times New Roman"/>
          <w:b w:val="false"/>
          <w:i w:val="false"/>
          <w:color w:val="000000"/>
          <w:sz w:val="28"/>
        </w:rPr>
        <w:t>
      --------------------------Жырту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__________________________________________________________ 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 (органикалық</w:t>
            </w:r>
            <w:r>
              <w:br/>
            </w:r>
            <w:r>
              <w:rPr>
                <w:rFonts w:ascii="Times New Roman"/>
                <w:b w:val="false"/>
                <w:i w:val="false"/>
                <w:color w:val="000000"/>
                <w:sz w:val="20"/>
              </w:rPr>
              <w:t>тыңайтқыштарды 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 облысының (ауданның, облыстық маңызы бар қаланың),</w:t>
      </w:r>
    </w:p>
    <w:p>
      <w:pPr>
        <w:spacing w:after="0"/>
        <w:ind w:left="0"/>
        <w:jc w:val="both"/>
      </w:pPr>
      <w:r>
        <w:rPr>
          <w:rFonts w:ascii="Times New Roman"/>
          <w:b w:val="false"/>
          <w:i w:val="false"/>
          <w:color w:val="000000"/>
          <w:sz w:val="28"/>
        </w:rPr>
        <w:t>
      _________________________ республикалық маңызы бар қаланың, астананың</w:t>
      </w:r>
    </w:p>
    <w:p>
      <w:pPr>
        <w:spacing w:after="0"/>
        <w:ind w:left="0"/>
        <w:jc w:val="both"/>
      </w:pPr>
      <w:r>
        <w:rPr>
          <w:rFonts w:ascii="Times New Roman"/>
          <w:b w:val="false"/>
          <w:i w:val="false"/>
          <w:color w:val="000000"/>
          <w:sz w:val="28"/>
        </w:rPr>
        <w:t>
      _________________________ (жергілікті атқарушы органының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p>
      <w:pPr>
        <w:spacing w:after="0"/>
        <w:ind w:left="0"/>
        <w:jc w:val="left"/>
      </w:pPr>
      <w:r>
        <w:rPr>
          <w:rFonts w:ascii="Times New Roman"/>
          <w:b/>
          <w:i w:val="false"/>
          <w:color w:val="000000"/>
        </w:rPr>
        <w:t xml:space="preserve"> Тыңайтқыштарды отандық тыңайтқыштарды өндірушіден арзандатылған</w:t>
      </w:r>
      <w:r>
        <w:br/>
      </w:r>
      <w:r>
        <w:rPr>
          <w:rFonts w:ascii="Times New Roman"/>
          <w:b/>
          <w:i w:val="false"/>
          <w:color w:val="000000"/>
        </w:rPr>
        <w:t>құнмен сатып алған жағдайда тиесілі субсидияларды төлеу туралы</w:t>
      </w:r>
      <w:r>
        <w:br/>
      </w:r>
      <w:r>
        <w:rPr>
          <w:rFonts w:ascii="Times New Roman"/>
          <w:b/>
          <w:i w:val="false"/>
          <w:color w:val="000000"/>
        </w:rPr>
        <w:t>өтiнiм</w:t>
      </w:r>
    </w:p>
    <w:p>
      <w:pPr>
        <w:spacing w:after="0"/>
        <w:ind w:left="0"/>
        <w:jc w:val="both"/>
      </w:pPr>
      <w:r>
        <w:rPr>
          <w:rFonts w:ascii="Times New Roman"/>
          <w:b w:val="false"/>
          <w:i w:val="false"/>
          <w:color w:val="000000"/>
          <w:sz w:val="28"/>
        </w:rPr>
        <w:t>
      Осымен _________________________________________ арзандатылған құнмен</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________ тонна (килограмм, литр) көлемiнде ________________ тыңайтқыш</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сатып алу-сату шартын жасағанымды хабарлаймын және маған тиесілі</w:t>
      </w:r>
    </w:p>
    <w:p>
      <w:pPr>
        <w:spacing w:after="0"/>
        <w:ind w:left="0"/>
        <w:jc w:val="both"/>
      </w:pPr>
      <w:r>
        <w:rPr>
          <w:rFonts w:ascii="Times New Roman"/>
          <w:b w:val="false"/>
          <w:i w:val="false"/>
          <w:color w:val="000000"/>
          <w:sz w:val="28"/>
        </w:rPr>
        <w:t>
      _______________________________________ теңге мөлшеріндегі субсидияны</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_____________________________________ отандық тыңайтқыштарды өндіруші</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тыңайтқыштардың нақты сатылған көлемдері жөніндегі тізілімді</w:t>
      </w:r>
    </w:p>
    <w:p>
      <w:pPr>
        <w:spacing w:after="0"/>
        <w:ind w:left="0"/>
        <w:jc w:val="both"/>
      </w:pPr>
      <w:r>
        <w:rPr>
          <w:rFonts w:ascii="Times New Roman"/>
          <w:b w:val="false"/>
          <w:i w:val="false"/>
          <w:color w:val="000000"/>
          <w:sz w:val="28"/>
        </w:rPr>
        <w:t>
      ұсынғаннан кейін _____________________________ отандық тыңайтқыштарды</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өндірушіге аударуды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541"/>
        <w:gridCol w:w="1564"/>
        <w:gridCol w:w="525"/>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заңды тұлғаны мемлекеттiк тiркеу (қайта тiркеу) туралы куәлiк немесе анықтама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үшiн – жеке басын куәландыратын құжат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үшiн – дара кәсiпкердi мемлекеттiк тiркеу туралы куәлiк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сәйкестендiру құжатының нөмірі мен берілген күні, кім берді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 мен отандық тыңайтқыштарды өндіруші арасындағы сатып алу-сату шарты***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жасау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сатушының орналасқан жерінің мекенжайы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көлемі, тонна (килограмм, литр)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егістік сапаларын растайтын құжат.</w:t>
            </w:r>
          </w:p>
          <w:p>
            <w:pPr>
              <w:spacing w:after="20"/>
              <w:ind w:left="20"/>
              <w:jc w:val="both"/>
            </w:pPr>
            <w:r>
              <w:rPr>
                <w:rFonts w:ascii="Times New Roman"/>
                <w:b w:val="false"/>
                <w:i w:val="false"/>
                <w:color w:val="000000"/>
                <w:sz w:val="20"/>
              </w:rPr>
              <w:t>
Тұқым сатып алынған жағдайда –тұқымға арналған аттестат немесе тұқымға арналған куәлік, себу үшiн өзi өндiрген тұқымды пайдаланған жағдайда – байқаудан өткiзу актiсi мен тұқымдардың кондициялылығы туралы куәлiк не байқаудан өткiзу aктici мен тұқымдарға талдау жасау нәтижесi****</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көлемі, тонна (килогамм)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аталған құжаттардың түпнұсқаларын және</w:t>
      </w:r>
    </w:p>
    <w:p>
      <w:pPr>
        <w:spacing w:after="0"/>
        <w:ind w:left="0"/>
        <w:jc w:val="both"/>
      </w:pPr>
      <w:r>
        <w:rPr>
          <w:rFonts w:ascii="Times New Roman"/>
          <w:b w:val="false"/>
          <w:i w:val="false"/>
          <w:color w:val="000000"/>
          <w:sz w:val="28"/>
        </w:rPr>
        <w:t>
      көшірмелерін талап етуге жол берілмейді.</w:t>
      </w:r>
    </w:p>
    <w:p>
      <w:pPr>
        <w:spacing w:after="0"/>
        <w:ind w:left="0"/>
        <w:jc w:val="both"/>
      </w:pPr>
      <w:r>
        <w:rPr>
          <w:rFonts w:ascii="Times New Roman"/>
          <w:b w:val="false"/>
          <w:i w:val="false"/>
          <w:color w:val="000000"/>
          <w:sz w:val="28"/>
        </w:rPr>
        <w:t>
      ** Жоғарыда баяндалған кестенің 3-жолында көрсетілген</w:t>
      </w:r>
    </w:p>
    <w:p>
      <w:pPr>
        <w:spacing w:after="0"/>
        <w:ind w:left="0"/>
        <w:jc w:val="both"/>
      </w:pPr>
      <w:r>
        <w:rPr>
          <w:rFonts w:ascii="Times New Roman"/>
          <w:b w:val="false"/>
          <w:i w:val="false"/>
          <w:color w:val="000000"/>
          <w:sz w:val="28"/>
        </w:rPr>
        <w:t>
      мәліметтер субсидия тиесілі ауыл шаруашылығы кооперативінің әр</w:t>
      </w:r>
    </w:p>
    <w:p>
      <w:pPr>
        <w:spacing w:after="0"/>
        <w:ind w:left="0"/>
        <w:jc w:val="both"/>
      </w:pPr>
      <w:r>
        <w:rPr>
          <w:rFonts w:ascii="Times New Roman"/>
          <w:b w:val="false"/>
          <w:i w:val="false"/>
          <w:color w:val="000000"/>
          <w:sz w:val="28"/>
        </w:rPr>
        <w:t>
      мүшесіне толтырылады.</w:t>
      </w:r>
    </w:p>
    <w:p>
      <w:pPr>
        <w:spacing w:after="0"/>
        <w:ind w:left="0"/>
        <w:jc w:val="both"/>
      </w:pPr>
      <w:r>
        <w:rPr>
          <w:rFonts w:ascii="Times New Roman"/>
          <w:b w:val="false"/>
          <w:i w:val="false"/>
          <w:color w:val="000000"/>
          <w:sz w:val="28"/>
        </w:rPr>
        <w:t>
      *** Көрсетілген құжаттардағы мәліметтер тыңайтқыштың әрбір</w:t>
      </w:r>
    </w:p>
    <w:p>
      <w:pPr>
        <w:spacing w:after="0"/>
        <w:ind w:left="0"/>
        <w:jc w:val="both"/>
      </w:pPr>
      <w:r>
        <w:rPr>
          <w:rFonts w:ascii="Times New Roman"/>
          <w:b w:val="false"/>
          <w:i w:val="false"/>
          <w:color w:val="000000"/>
          <w:sz w:val="28"/>
        </w:rPr>
        <w:t>
      түріне толтырылады.</w:t>
      </w:r>
    </w:p>
    <w:p>
      <w:pPr>
        <w:spacing w:after="0"/>
        <w:ind w:left="0"/>
        <w:jc w:val="both"/>
      </w:pPr>
      <w:r>
        <w:rPr>
          <w:rFonts w:ascii="Times New Roman"/>
          <w:b w:val="false"/>
          <w:i w:val="false"/>
          <w:color w:val="000000"/>
          <w:sz w:val="28"/>
        </w:rPr>
        <w:t>
      ****Жоғарыда көрсетілген кестенің 6-жолында көрсетілген</w:t>
      </w:r>
    </w:p>
    <w:p>
      <w:pPr>
        <w:spacing w:after="0"/>
        <w:ind w:left="0"/>
        <w:jc w:val="both"/>
      </w:pPr>
      <w:r>
        <w:rPr>
          <w:rFonts w:ascii="Times New Roman"/>
          <w:b w:val="false"/>
          <w:i w:val="false"/>
          <w:color w:val="000000"/>
          <w:sz w:val="28"/>
        </w:rPr>
        <w:t>
      мәліметтерді толтыру талаптары 2017 жылғы 1 қаңтардан бастап</w:t>
      </w:r>
    </w:p>
    <w:p>
      <w:pPr>
        <w:spacing w:after="0"/>
        <w:ind w:left="0"/>
        <w:jc w:val="both"/>
      </w:pPr>
      <w:r>
        <w:rPr>
          <w:rFonts w:ascii="Times New Roman"/>
          <w:b w:val="false"/>
          <w:i w:val="false"/>
          <w:color w:val="000000"/>
          <w:sz w:val="28"/>
        </w:rPr>
        <w:t>
      қолданысқа енгізіледі.</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872"/>
        <w:gridCol w:w="412"/>
        <w:gridCol w:w="412"/>
        <w:gridCol w:w="1981"/>
        <w:gridCol w:w="527"/>
        <w:gridCol w:w="1522"/>
        <w:gridCol w:w="1522"/>
        <w:gridCol w:w="1712"/>
        <w:gridCol w:w="1752"/>
        <w:gridCol w:w="1176"/>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гектарға тыңайтқыш қолданудың ғылыми ұсынылған нормалары (килограмм, литр) нақты салмақта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алаңға арналған тыңайтқыш көлемі (тонна, килограмм, литр)</w:t>
            </w:r>
          </w:p>
          <w:p>
            <w:pPr>
              <w:spacing w:after="20"/>
              <w:ind w:left="20"/>
              <w:jc w:val="both"/>
            </w:pPr>
            <w:r>
              <w:rPr>
                <w:rFonts w:ascii="Times New Roman"/>
                <w:b w:val="false"/>
                <w:i w:val="false"/>
                <w:color w:val="000000"/>
                <w:sz w:val="20"/>
              </w:rPr>
              <w:t>
(5-б.</w:t>
            </w:r>
          </w:p>
          <w:p>
            <w:pPr>
              <w:spacing w:after="20"/>
              <w:ind w:left="20"/>
              <w:jc w:val="both"/>
            </w:pPr>
            <w:r>
              <w:rPr>
                <w:rFonts w:ascii="Times New Roman"/>
                <w:b w:val="false"/>
                <w:i w:val="false"/>
                <w:color w:val="000000"/>
                <w:sz w:val="20"/>
              </w:rPr>
              <w:t>
х 6-б.)</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1 тоннасының (килограмының, литрінің) бағасы,</w:t>
            </w:r>
          </w:p>
          <w:p>
            <w:pPr>
              <w:spacing w:after="20"/>
              <w:ind w:left="20"/>
              <w:jc w:val="both"/>
            </w:pPr>
            <w:r>
              <w:rPr>
                <w:rFonts w:ascii="Times New Roman"/>
                <w:b w:val="false"/>
                <w:i w:val="false"/>
                <w:color w:val="000000"/>
                <w:sz w:val="20"/>
              </w:rPr>
              <w:t>
теңге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p>
            <w:pPr>
              <w:spacing w:after="20"/>
              <w:ind w:left="20"/>
              <w:jc w:val="both"/>
            </w:pPr>
            <w:r>
              <w:rPr>
                <w:rFonts w:ascii="Times New Roman"/>
                <w:b w:val="false"/>
                <w:i w:val="false"/>
                <w:color w:val="000000"/>
                <w:sz w:val="20"/>
              </w:rPr>
              <w:t>
(7-б. х 8-б.)</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Тыңайтқыштың 1 тоннасына (килограмына, литріне) арналған субсидиялар нормасы, </w:t>
            </w:r>
          </w:p>
          <w:p>
            <w:pPr>
              <w:spacing w:after="20"/>
              <w:ind w:left="20"/>
              <w:jc w:val="both"/>
            </w:pPr>
            <w:r>
              <w:rPr>
                <w:rFonts w:ascii="Times New Roman"/>
                <w:b w:val="false"/>
                <w:i w:val="false"/>
                <w:color w:val="000000"/>
                <w:sz w:val="20"/>
              </w:rPr>
              <w:t>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w:t>
            </w:r>
          </w:p>
          <w:p>
            <w:pPr>
              <w:spacing w:after="20"/>
              <w:ind w:left="20"/>
              <w:jc w:val="both"/>
            </w:pPr>
            <w:r>
              <w:rPr>
                <w:rFonts w:ascii="Times New Roman"/>
                <w:b w:val="false"/>
                <w:i w:val="false"/>
                <w:color w:val="000000"/>
                <w:sz w:val="20"/>
              </w:rPr>
              <w:t>
теңге (7-б.</w:t>
            </w:r>
          </w:p>
          <w:p>
            <w:pPr>
              <w:spacing w:after="20"/>
              <w:ind w:left="20"/>
              <w:jc w:val="both"/>
            </w:pPr>
            <w:r>
              <w:rPr>
                <w:rFonts w:ascii="Times New Roman"/>
                <w:b w:val="false"/>
                <w:i w:val="false"/>
                <w:color w:val="000000"/>
                <w:sz w:val="20"/>
              </w:rPr>
              <w:t>
х 10-б.)</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дақылы және оны егу ауданы Ауыл шаруашылығы</w:t>
      </w:r>
    </w:p>
    <w:p>
      <w:pPr>
        <w:spacing w:after="0"/>
        <w:ind w:left="0"/>
        <w:jc w:val="both"/>
      </w:pPr>
      <w:r>
        <w:rPr>
          <w:rFonts w:ascii="Times New Roman"/>
          <w:b w:val="false"/>
          <w:i w:val="false"/>
          <w:color w:val="000000"/>
          <w:sz w:val="28"/>
        </w:rPr>
        <w:t>
      өнiмiнің нақты түрлерiн өндiру үшiн ауыл шаруашылығы алқаптарын</w:t>
      </w:r>
    </w:p>
    <w:p>
      <w:pPr>
        <w:spacing w:after="0"/>
        <w:ind w:left="0"/>
        <w:jc w:val="both"/>
      </w:pPr>
      <w:r>
        <w:rPr>
          <w:rFonts w:ascii="Times New Roman"/>
          <w:b w:val="false"/>
          <w:i w:val="false"/>
          <w:color w:val="000000"/>
          <w:sz w:val="28"/>
        </w:rPr>
        <w:t>
      оңтайлы пайдалану бойынша өңiрлердi мамандандырудың ұсынылатын</w:t>
      </w:r>
    </w:p>
    <w:p>
      <w:pPr>
        <w:spacing w:after="0"/>
        <w:ind w:left="0"/>
        <w:jc w:val="both"/>
      </w:pPr>
      <w:r>
        <w:rPr>
          <w:rFonts w:ascii="Times New Roman"/>
          <w:b w:val="false"/>
          <w:i w:val="false"/>
          <w:color w:val="000000"/>
          <w:sz w:val="28"/>
        </w:rPr>
        <w:t>
      схемасына сай таңдалғанын және орналасқанын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заңдарына сәйкес</w:t>
      </w:r>
    </w:p>
    <w:p>
      <w:pPr>
        <w:spacing w:after="0"/>
        <w:ind w:left="0"/>
        <w:jc w:val="both"/>
      </w:pPr>
      <w:r>
        <w:rPr>
          <w:rFonts w:ascii="Times New Roman"/>
          <w:b w:val="false"/>
          <w:i w:val="false"/>
          <w:color w:val="000000"/>
          <w:sz w:val="28"/>
        </w:rPr>
        <w:t>
      жауапкершілік туралы хабардармын және заңмен қорғалатын құпиядан</w:t>
      </w:r>
    </w:p>
    <w:p>
      <w:pPr>
        <w:spacing w:after="0"/>
        <w:ind w:left="0"/>
        <w:jc w:val="both"/>
      </w:pPr>
      <w:r>
        <w:rPr>
          <w:rFonts w:ascii="Times New Roman"/>
          <w:b w:val="false"/>
          <w:i w:val="false"/>
          <w:color w:val="000000"/>
          <w:sz w:val="28"/>
        </w:rPr>
        <w:t>
      тұратын мәліметтерді пайдалануға келісім беремін.</w:t>
      </w:r>
    </w:p>
    <w:p>
      <w:pPr>
        <w:spacing w:after="0"/>
        <w:ind w:left="0"/>
        <w:jc w:val="both"/>
      </w:pPr>
      <w:r>
        <w:rPr>
          <w:rFonts w:ascii="Times New Roman"/>
          <w:b w:val="false"/>
          <w:i w:val="false"/>
          <w:color w:val="000000"/>
          <w:sz w:val="28"/>
        </w:rPr>
        <w:t>
      Басшы __________ 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 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(заңды тұлғалар үшін)</w:t>
      </w:r>
    </w:p>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 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p>
      <w:pPr>
        <w:spacing w:after="0"/>
        <w:ind w:left="0"/>
        <w:jc w:val="both"/>
      </w:pPr>
      <w:r>
        <w:rPr>
          <w:rFonts w:ascii="Times New Roman"/>
          <w:b w:val="false"/>
          <w:i w:val="false"/>
          <w:color w:val="000000"/>
          <w:sz w:val="28"/>
        </w:rPr>
        <w:t>
      -----------------------------Жырту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________________________________________________________ ____________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жеке басын куәландыратын құжатта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 (органикалық</w:t>
            </w:r>
            <w:r>
              <w:br/>
            </w:r>
            <w:r>
              <w:rPr>
                <w:rFonts w:ascii="Times New Roman"/>
                <w:b w:val="false"/>
                <w:i w:val="false"/>
                <w:color w:val="000000"/>
                <w:sz w:val="20"/>
              </w:rPr>
              <w:t>тыңайтқыштарды 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Субсидиялар беруде теріс шешім қабылданған</w:t>
      </w:r>
      <w:r>
        <w:br/>
      </w:r>
      <w:r>
        <w:rPr>
          <w:rFonts w:ascii="Times New Roman"/>
          <w:b/>
          <w:i w:val="false"/>
          <w:color w:val="000000"/>
        </w:rPr>
        <w:t>ауылшартауарынөндiрушiлердiң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6"/>
        <w:gridCol w:w="806"/>
        <w:gridCol w:w="832"/>
        <w:gridCol w:w="1030"/>
        <w:gridCol w:w="806"/>
        <w:gridCol w:w="1702"/>
        <w:gridCol w:w="5513"/>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БСН/ЖСН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өтінімін қабылдау күні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бермеу себептері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бермеу туралы хабарламаның нөмірі және күні</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 республикалық маңызы бар қаланың, астананың ауыл шаруашылығы басқармасы маманының, тегі, аты, әкесінің аты және лауазымы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 республикалық маңызы бар қала, астана әкімі</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 (органикалық</w:t>
            </w:r>
            <w:r>
              <w:br/>
            </w:r>
            <w:r>
              <w:rPr>
                <w:rFonts w:ascii="Times New Roman"/>
                <w:b w:val="false"/>
                <w:i w:val="false"/>
                <w:color w:val="000000"/>
                <w:sz w:val="20"/>
              </w:rPr>
              <w:t>тыңайтқыштарды 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Тыңайтқыштарды отандық тыңайтқыштарды өндірушіден арзандатылған</w:t>
      </w:r>
      <w:r>
        <w:br/>
      </w:r>
      <w:r>
        <w:rPr>
          <w:rFonts w:ascii="Times New Roman"/>
          <w:b/>
          <w:i w:val="false"/>
          <w:color w:val="000000"/>
        </w:rPr>
        <w:t>құнмен сатып алған кезде ауылшартауарынөндірушілерге тиесілі</w:t>
      </w:r>
      <w:r>
        <w:br/>
      </w:r>
      <w:r>
        <w:rPr>
          <w:rFonts w:ascii="Times New Roman"/>
          <w:b/>
          <w:i w:val="false"/>
          <w:color w:val="000000"/>
        </w:rPr>
        <w:t>субсидияларды төлеу туралы мақұлданған өтінімдер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50"/>
        <w:gridCol w:w="1386"/>
        <w:gridCol w:w="629"/>
        <w:gridCol w:w="2026"/>
        <w:gridCol w:w="1154"/>
        <w:gridCol w:w="1094"/>
        <w:gridCol w:w="2494"/>
        <w:gridCol w:w="980"/>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атауы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БСН/ЖСН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(килограмм, литр)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тыңайтқыш көлемі, тонна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(босату) пункті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 субсидия нормасы,</w:t>
            </w:r>
          </w:p>
          <w:p>
            <w:pPr>
              <w:spacing w:after="20"/>
              <w:ind w:left="20"/>
              <w:jc w:val="both"/>
            </w:pPr>
            <w:r>
              <w:rPr>
                <w:rFonts w:ascii="Times New Roman"/>
                <w:b w:val="false"/>
                <w:i w:val="false"/>
                <w:color w:val="000000"/>
                <w:sz w:val="20"/>
              </w:rPr>
              <w:t>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облысының, республикалық маңызы бар қаланың,</w:t>
      </w:r>
    </w:p>
    <w:p>
      <w:pPr>
        <w:spacing w:after="0"/>
        <w:ind w:left="0"/>
        <w:jc w:val="both"/>
      </w:pPr>
      <w:r>
        <w:rPr>
          <w:rFonts w:ascii="Times New Roman"/>
          <w:b w:val="false"/>
          <w:i w:val="false"/>
          <w:color w:val="000000"/>
          <w:sz w:val="28"/>
        </w:rPr>
        <w:t>
      астананың жергілікті атқарушы органының ауыл шаруашылығы</w:t>
      </w:r>
    </w:p>
    <w:p>
      <w:pPr>
        <w:spacing w:after="0"/>
        <w:ind w:left="0"/>
        <w:jc w:val="both"/>
      </w:pPr>
      <w:r>
        <w:rPr>
          <w:rFonts w:ascii="Times New Roman"/>
          <w:b w:val="false"/>
          <w:i w:val="false"/>
          <w:color w:val="000000"/>
          <w:sz w:val="28"/>
        </w:rPr>
        <w:t>
      басқармасының басшысы 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 (органикалық</w:t>
            </w:r>
            <w:r>
              <w:br/>
            </w:r>
            <w:r>
              <w:rPr>
                <w:rFonts w:ascii="Times New Roman"/>
                <w:b w:val="false"/>
                <w:i w:val="false"/>
                <w:color w:val="000000"/>
                <w:sz w:val="20"/>
              </w:rPr>
              <w:t>тыңайтқыштарды 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Ауылшартауарынөндірушілер бөлінісінде субсидияланатын</w:t>
      </w:r>
      <w:r>
        <w:br/>
      </w:r>
      <w:r>
        <w:rPr>
          <w:rFonts w:ascii="Times New Roman"/>
          <w:b/>
          <w:i w:val="false"/>
          <w:color w:val="000000"/>
        </w:rPr>
        <w:t>тыңайтқыштардың нақты өткізілген көлемдері жөніндегі тізілім</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8"/>
        <w:gridCol w:w="469"/>
        <w:gridCol w:w="1464"/>
        <w:gridCol w:w="1002"/>
        <w:gridCol w:w="1170"/>
        <w:gridCol w:w="3993"/>
        <w:gridCol w:w="1170"/>
        <w:gridCol w:w="455"/>
        <w:gridCol w:w="1592"/>
        <w:gridCol w:w="329"/>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атауы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БСН/ЖСН</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(килограмм,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(килограмның, литрдің) құны, теңге (1 тоннаға (килограммға, литрге ) тиесілі субсидия нормасын шегеріп тастағанда)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Тиеп жөнелтілген тыңайтқыш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 (килограмм, литр)</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 (килограмм, литр)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p>
            <w:pPr>
              <w:spacing w:after="20"/>
              <w:ind w:left="20"/>
              <w:jc w:val="both"/>
            </w:pPr>
            <w:r>
              <w:rPr>
                <w:rFonts w:ascii="Times New Roman"/>
                <w:b w:val="false"/>
                <w:i w:val="false"/>
                <w:color w:val="000000"/>
                <w:sz w:val="20"/>
              </w:rPr>
              <w:t>
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шот-фактураның немесе тауар жеткізу туралы жүкқұжаттың (актінің) нөмірі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көрсетілген тізілімге сапасыз тауар жеткізу себебімен</w:t>
      </w:r>
    </w:p>
    <w:p>
      <w:pPr>
        <w:spacing w:after="0"/>
        <w:ind w:left="0"/>
        <w:jc w:val="both"/>
      </w:pPr>
      <w:r>
        <w:rPr>
          <w:rFonts w:ascii="Times New Roman"/>
          <w:b w:val="false"/>
          <w:i w:val="false"/>
          <w:color w:val="000000"/>
          <w:sz w:val="28"/>
        </w:rPr>
        <w:t>
      немесе өзге де себептермен сатып алу-сату шартын орындаудан бас</w:t>
      </w:r>
    </w:p>
    <w:p>
      <w:pPr>
        <w:spacing w:after="0"/>
        <w:ind w:left="0"/>
        <w:jc w:val="both"/>
      </w:pPr>
      <w:r>
        <w:rPr>
          <w:rFonts w:ascii="Times New Roman"/>
          <w:b w:val="false"/>
          <w:i w:val="false"/>
          <w:color w:val="000000"/>
          <w:sz w:val="28"/>
        </w:rPr>
        <w:t>
      тартқан және сатып алынған тыңайтқыштар үшін ақша қаражатын қайтаруды</w:t>
      </w:r>
    </w:p>
    <w:p>
      <w:pPr>
        <w:spacing w:after="0"/>
        <w:ind w:left="0"/>
        <w:jc w:val="both"/>
      </w:pPr>
      <w:r>
        <w:rPr>
          <w:rFonts w:ascii="Times New Roman"/>
          <w:b w:val="false"/>
          <w:i w:val="false"/>
          <w:color w:val="000000"/>
          <w:sz w:val="28"/>
        </w:rPr>
        <w:t>
      талап еткен ауылшартауарынөндірушілер енгізілмейді.</w:t>
      </w:r>
    </w:p>
    <w:p>
      <w:pPr>
        <w:spacing w:after="0"/>
        <w:ind w:left="0"/>
        <w:jc w:val="both"/>
      </w:pPr>
      <w:r>
        <w:rPr>
          <w:rFonts w:ascii="Times New Roman"/>
          <w:b w:val="false"/>
          <w:i w:val="false"/>
          <w:color w:val="000000"/>
          <w:sz w:val="28"/>
        </w:rPr>
        <w:t>
      Отандық тыңайтқыштарды өндірушінің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7"/>
        <w:gridCol w:w="2363"/>
      </w:tblGrid>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p>
          <w:p>
            <w:pPr>
              <w:spacing w:after="20"/>
              <w:ind w:left="20"/>
              <w:jc w:val="both"/>
            </w:pPr>
            <w:r>
              <w:rPr>
                <w:rFonts w:ascii="Times New Roman"/>
                <w:b w:val="false"/>
                <w:i w:val="false"/>
                <w:color w:val="000000"/>
                <w:sz w:val="20"/>
              </w:rPr>
              <w:t>
Банктің немесе почта операторының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Отандық тыңайтқыштарды өндіруші (бірінші басшы)</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Отандық тыңайтқыштарды өндірушінің бас бухгалтері</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 (органикалық</w:t>
            </w:r>
            <w:r>
              <w:br/>
            </w:r>
            <w:r>
              <w:rPr>
                <w:rFonts w:ascii="Times New Roman"/>
                <w:b w:val="false"/>
                <w:i w:val="false"/>
                <w:color w:val="000000"/>
                <w:sz w:val="20"/>
              </w:rPr>
              <w:t>тыңайтқыштарды қоспағанда)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 облысы, республикалық маңызы бар қала, астана бойынша</w:t>
      </w:r>
      <w:r>
        <w:br/>
      </w:r>
      <w:r>
        <w:rPr>
          <w:rFonts w:ascii="Times New Roman"/>
          <w:b/>
          <w:i w:val="false"/>
          <w:color w:val="000000"/>
        </w:rPr>
        <w:t>________ жылға арналған субсидияларды пайдалану туралы жиынтық</w:t>
      </w:r>
      <w:r>
        <w:br/>
      </w:r>
      <w:r>
        <w:rPr>
          <w:rFonts w:ascii="Times New Roman"/>
          <w:b/>
          <w:i w:val="false"/>
          <w:color w:val="000000"/>
        </w:rPr>
        <w:t>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422"/>
        <w:gridCol w:w="422"/>
        <w:gridCol w:w="605"/>
        <w:gridCol w:w="1237"/>
        <w:gridCol w:w="422"/>
        <w:gridCol w:w="1363"/>
        <w:gridCol w:w="2523"/>
        <w:gridCol w:w="1074"/>
        <w:gridCol w:w="1237"/>
        <w:gridCol w:w="912"/>
        <w:gridCol w:w="912"/>
        <w:gridCol w:w="912"/>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атауы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БСН/ЖСН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дақылының атауы, сүрі жер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атауы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тиістілігі (отандық/ шетелдік)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затта тыңайтқыш енгізу нормасы, килограмм/ гектар (литр/гектар)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тыңайтылған алаң,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субсидияланған тыңайтқыш көлемі, тонна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көлемі, теңге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тыңайтқыштар көлемі, тонн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тыңайтылған алаң, гектар</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облысының, республикалық маңызы бар қаланың,</w:t>
      </w:r>
    </w:p>
    <w:p>
      <w:pPr>
        <w:spacing w:after="0"/>
        <w:ind w:left="0"/>
        <w:jc w:val="both"/>
      </w:pPr>
      <w:r>
        <w:rPr>
          <w:rFonts w:ascii="Times New Roman"/>
          <w:b w:val="false"/>
          <w:i w:val="false"/>
          <w:color w:val="000000"/>
          <w:sz w:val="28"/>
        </w:rPr>
        <w:t>
      астананың жергілікті атқарушы органының ауыл шаруашылығы</w:t>
      </w:r>
    </w:p>
    <w:p>
      <w:pPr>
        <w:spacing w:after="0"/>
        <w:ind w:left="0"/>
        <w:jc w:val="both"/>
      </w:pPr>
      <w:r>
        <w:rPr>
          <w:rFonts w:ascii="Times New Roman"/>
          <w:b w:val="false"/>
          <w:i w:val="false"/>
          <w:color w:val="000000"/>
          <w:sz w:val="28"/>
        </w:rPr>
        <w:t>
      басқармасының басшысы 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w:t>
      </w:r>
    </w:p>
    <w:p>
      <w:pPr>
        <w:spacing w:after="0"/>
        <w:ind w:left="0"/>
        <w:jc w:val="both"/>
      </w:pPr>
      <w:r>
        <w:rPr>
          <w:rFonts w:ascii="Times New Roman"/>
          <w:b w:val="false"/>
          <w:i w:val="false"/>
          <w:color w:val="000000"/>
          <w:sz w:val="28"/>
        </w:rPr>
        <w:t>
      құжатта болған жағдайда)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