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78c9" w14:textId="aac7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облигациялар шығаруды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 жою қағидаларын, Мемлекеттік емес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ресімдеу қағидаларын,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құрылымын, Мемлекеттік емес облигацияларды орналастыру қорытындылары туралы есепті және мемлекеттік емес облигацияларды өтеу қорытындылары туралы есепті жасауға және ресімдеуге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29 сәуірдегі № 115 қаулысы. Қазақстан Республикасының Әділет министрлігінде 2016 жылы 15 маусымда № 13789 болып тіркелді. Күші жойылды - Қазақстан Республикасы Ұлттық Банкі Басқармасының 2018 жылғы 29 қазандағы № 248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248</w:t>
      </w:r>
      <w:r>
        <w:rPr>
          <w:rFonts w:ascii="Times New Roman"/>
          <w:b w:val="false"/>
          <w:i w:val="false"/>
          <w:color w:val="ff0000"/>
          <w:sz w:val="28"/>
        </w:rPr>
        <w:t xml:space="preserve"> (01.01.2019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емес облигациялар шығаруды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 жою қағидалары;</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емес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ресімдеу қағидалары,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w:t>
      </w:r>
    </w:p>
    <w:bookmarkEnd w:id="2"/>
    <w:bookmarkStart w:name="z5"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емес облигацияларды орналастыру қорытындылары туралы есепті және мемлекеттік емес облигацияларды өтеу қорытындылары туралы есепті жасауға және ресімдеуге қойылатын талаптары бекітілсін.</w:t>
      </w:r>
    </w:p>
    <w:bookmarkEnd w:id="3"/>
    <w:bookmarkStart w:name="z6"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бөліктерінің күші жойылды деп танылсын.</w:t>
      </w:r>
    </w:p>
    <w:bookmarkEnd w:id="4"/>
    <w:bookmarkStart w:name="z7" w:id="5"/>
    <w:p>
      <w:pPr>
        <w:spacing w:after="0"/>
        <w:ind w:left="0"/>
        <w:jc w:val="both"/>
      </w:pPr>
      <w:r>
        <w:rPr>
          <w:rFonts w:ascii="Times New Roman"/>
          <w:b w:val="false"/>
          <w:i w:val="false"/>
          <w:color w:val="000000"/>
          <w:sz w:val="28"/>
        </w:rPr>
        <w:t>
      3. Бағалы қағаздар нарығы департаменті (Хаджиева М.Ж.)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10"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1" w:id="9"/>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9"/>
    <w:bookmarkStart w:name="z12"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3"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 Басқармасының</w:t>
            </w:r>
            <w:r>
              <w:br/>
            </w:r>
            <w:r>
              <w:rPr>
                <w:rFonts w:ascii="Times New Roman"/>
                <w:b w:val="false"/>
                <w:i w:val="false"/>
                <w:color w:val="000000"/>
                <w:sz w:val="20"/>
              </w:rPr>
              <w:t>2016 жылғы 29 сәуірдегі</w:t>
            </w:r>
            <w:r>
              <w:br/>
            </w:r>
            <w:r>
              <w:rPr>
                <w:rFonts w:ascii="Times New Roman"/>
                <w:b w:val="false"/>
                <w:i w:val="false"/>
                <w:color w:val="000000"/>
                <w:sz w:val="20"/>
              </w:rPr>
              <w:t>№ 115 қаулысына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Мемлекеттік емес облигациялар шығаруды (облигациялық бағдарламаны) мемлекеттік тiркеу, мемлекеттік емес облигацияларды орналастыру және өтеу қорытындылары туралы есептерді қарау, сондай-ақ облигациялар шығарылымын жою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Осы Мемлекеттік емес облигациялар шығаруды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 жою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рыногы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әзірленді.</w:t>
      </w:r>
    </w:p>
    <w:bookmarkEnd w:id="14"/>
    <w:bookmarkStart w:name="z18" w:id="15"/>
    <w:p>
      <w:pPr>
        <w:spacing w:after="0"/>
        <w:ind w:left="0"/>
        <w:jc w:val="both"/>
      </w:pPr>
      <w:r>
        <w:rPr>
          <w:rFonts w:ascii="Times New Roman"/>
          <w:b w:val="false"/>
          <w:i w:val="false"/>
          <w:color w:val="000000"/>
          <w:sz w:val="28"/>
        </w:rPr>
        <w:t>
      2. Қағидалар мемлекеттік емес облигациялар (бұдан әрі – облигациялар) шығаруды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 жою талаптары мен тәртібін айқындайды.</w:t>
      </w:r>
    </w:p>
    <w:bookmarkEnd w:id="15"/>
    <w:bookmarkStart w:name="z19" w:id="16"/>
    <w:p>
      <w:pPr>
        <w:spacing w:after="0"/>
        <w:ind w:left="0"/>
        <w:jc w:val="left"/>
      </w:pPr>
      <w:r>
        <w:rPr>
          <w:rFonts w:ascii="Times New Roman"/>
          <w:b/>
          <w:i w:val="false"/>
          <w:color w:val="000000"/>
        </w:rPr>
        <w:t xml:space="preserve"> 2-тарау. Облигациялар шығаруды (облигациялық бағдарламаны) мемлекеттік тіркеу тәртібі</w:t>
      </w:r>
    </w:p>
    <w:bookmarkEnd w:id="16"/>
    <w:bookmarkStart w:name="z20" w:id="17"/>
    <w:p>
      <w:pPr>
        <w:spacing w:after="0"/>
        <w:ind w:left="0"/>
        <w:jc w:val="both"/>
      </w:pPr>
      <w:r>
        <w:rPr>
          <w:rFonts w:ascii="Times New Roman"/>
          <w:b w:val="false"/>
          <w:i w:val="false"/>
          <w:color w:val="000000"/>
          <w:sz w:val="28"/>
        </w:rPr>
        <w:t>
      3. Облигациялар шығаруды (облигациялық бағдарламаны) мемлекеттік тiркеу үшiн эмитент қаржы нарығы мен қаржы ұйымдарын мемлекеттiк реттеу, бақылау және қадағалау жөніндегі уәкілетті органға (бұдан әрі – уәкілетті орган) мынадай құжаттарды ұсынады:</w:t>
      </w:r>
    </w:p>
    <w:bookmarkEnd w:id="17"/>
    <w:bookmarkStart w:name="z21" w:id="18"/>
    <w:p>
      <w:pPr>
        <w:spacing w:after="0"/>
        <w:ind w:left="0"/>
        <w:jc w:val="both"/>
      </w:pPr>
      <w:r>
        <w:rPr>
          <w:rFonts w:ascii="Times New Roman"/>
          <w:b w:val="false"/>
          <w:i w:val="false"/>
          <w:color w:val="000000"/>
          <w:sz w:val="28"/>
        </w:rPr>
        <w:t>
      1) ақпараттық жүйелердегі заңмен қорғалатын құпияны құрайтын мәліметтерді пайдалануға келісімі бар еркін нысанда жасалған өтiнiш;</w:t>
      </w:r>
    </w:p>
    <w:bookmarkEnd w:id="18"/>
    <w:bookmarkStart w:name="z22" w:id="19"/>
    <w:p>
      <w:pPr>
        <w:spacing w:after="0"/>
        <w:ind w:left="0"/>
        <w:jc w:val="both"/>
      </w:pPr>
      <w:r>
        <w:rPr>
          <w:rFonts w:ascii="Times New Roman"/>
          <w:b w:val="false"/>
          <w:i w:val="false"/>
          <w:color w:val="000000"/>
          <w:sz w:val="28"/>
        </w:rPr>
        <w:t>
      2) эмитент органының облигациялар шығару туралы шешімінің көшірмесі, онда мыналар қамтылады:</w:t>
      </w:r>
    </w:p>
    <w:bookmarkEnd w:id="19"/>
    <w:p>
      <w:pPr>
        <w:spacing w:after="0"/>
        <w:ind w:left="0"/>
        <w:jc w:val="both"/>
      </w:pPr>
      <w:r>
        <w:rPr>
          <w:rFonts w:ascii="Times New Roman"/>
          <w:b w:val="false"/>
          <w:i w:val="false"/>
          <w:color w:val="000000"/>
          <w:sz w:val="28"/>
        </w:rPr>
        <w:t>
      облигациялар шығаруға қатысты – облигациялар шығару, орналастыру, айналыста болу және өтеу, эмитент облигациялар орналастыру нәтижесінде алған қаражатты пайдалану тәртібі, облигациялардың шығарылу көлемі, саны мен түрі, облигациялардың номиналды құны, облигациялар ұстаушылардың құқықтары туралы мәліметтер;</w:t>
      </w:r>
    </w:p>
    <w:p>
      <w:pPr>
        <w:spacing w:after="0"/>
        <w:ind w:left="0"/>
        <w:jc w:val="both"/>
      </w:pPr>
      <w:r>
        <w:rPr>
          <w:rFonts w:ascii="Times New Roman"/>
          <w:b w:val="false"/>
          <w:i w:val="false"/>
          <w:color w:val="000000"/>
          <w:sz w:val="28"/>
        </w:rPr>
        <w:t>
      облигациялық бағдарламаға қатысты – облигациялық бағдарлама шығару көлемі туралы мәлімет;</w:t>
      </w:r>
    </w:p>
    <w:bookmarkStart w:name="z23" w:id="20"/>
    <w:p>
      <w:pPr>
        <w:spacing w:after="0"/>
        <w:ind w:left="0"/>
        <w:jc w:val="both"/>
      </w:pPr>
      <w:r>
        <w:rPr>
          <w:rFonts w:ascii="Times New Roman"/>
          <w:b w:val="false"/>
          <w:i w:val="false"/>
          <w:color w:val="000000"/>
          <w:sz w:val="28"/>
        </w:rPr>
        <w:t xml:space="preserve">
      3) осы қаулымен бекітілген Мемлекеттік емес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ресімдеу қағидаларына,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құрылымына 1-қосымшаға сәйкес Облигациялар шығару проспектісінің (облигациялық бағдарлама проспектісінің) құрылымына сәйкес жасалған және ресімделген облигациялар шығару проспектісі (облигациялық бағдарлама проспектісі); </w:t>
      </w:r>
    </w:p>
    <w:bookmarkEnd w:id="20"/>
    <w:bookmarkStart w:name="z24" w:id="21"/>
    <w:p>
      <w:pPr>
        <w:spacing w:after="0"/>
        <w:ind w:left="0"/>
        <w:jc w:val="both"/>
      </w:pPr>
      <w:r>
        <w:rPr>
          <w:rFonts w:ascii="Times New Roman"/>
          <w:b w:val="false"/>
          <w:i w:val="false"/>
          <w:color w:val="000000"/>
          <w:sz w:val="28"/>
        </w:rPr>
        <w:t>
      4) эмитент жарғысының көшiрмесi;</w:t>
      </w:r>
    </w:p>
    <w:bookmarkEnd w:id="21"/>
    <w:bookmarkStart w:name="z25" w:id="22"/>
    <w:p>
      <w:pPr>
        <w:spacing w:after="0"/>
        <w:ind w:left="0"/>
        <w:jc w:val="both"/>
      </w:pPr>
      <w:r>
        <w:rPr>
          <w:rFonts w:ascii="Times New Roman"/>
          <w:b w:val="false"/>
          <w:i w:val="false"/>
          <w:color w:val="000000"/>
          <w:sz w:val="28"/>
        </w:rPr>
        <w:t>
      5) инфрақұрылымдық облигациялар және екінші деңгейдегі банктердің кепілімен қамтамасыз етілген облигациялар шығарылған жағдайда эмитенттің міндеттемелер орындауды қамтамасыз етудің болуын растайтын құжаттар. Инфрақұрылымдық облигациялар үшін осындай құжаттар мемлекет пен эмитент арасында жасалған концессия шартының және кепілдеме шартының көшірмелері болып табылады;</w:t>
      </w:r>
    </w:p>
    <w:bookmarkEnd w:id="22"/>
    <w:bookmarkStart w:name="z26" w:id="23"/>
    <w:p>
      <w:pPr>
        <w:spacing w:after="0"/>
        <w:ind w:left="0"/>
        <w:jc w:val="both"/>
      </w:pPr>
      <w:r>
        <w:rPr>
          <w:rFonts w:ascii="Times New Roman"/>
          <w:b w:val="false"/>
          <w:i w:val="false"/>
          <w:color w:val="000000"/>
          <w:sz w:val="28"/>
        </w:rPr>
        <w:t>
      6) эмитенттің және ол шығаратын облигациялардың эмитент облигацияларын қор биржасының ресми тізіміне енгізуге және онда болуына қойылатын талаптарға сәйкес келуі туралы қор биржасының қорытындысы, сондай-ақ эмитенттің облигациялар шығару проспектісінде қор биржасының сауда жүйесінде осындай облигациялардың айналыста болуы көзделген жағдайда инвесторлардың құқықтары мен мүдделерін қорғауды қамтамасыз ету үшін қажетті қосымша шектеулерді эмитенттің бағалы қағаздарын шығару проспектісіне енгізу бойынша қор биржасының листингілік комиссиясының ұсынымдары (мұндай талап облигациялық бағдарламаның проспектісіне қатысты қолданылмайды);</w:t>
      </w:r>
    </w:p>
    <w:bookmarkEnd w:id="23"/>
    <w:bookmarkStart w:name="z27" w:id="24"/>
    <w:p>
      <w:pPr>
        <w:spacing w:after="0"/>
        <w:ind w:left="0"/>
        <w:jc w:val="both"/>
      </w:pPr>
      <w:r>
        <w:rPr>
          <w:rFonts w:ascii="Times New Roman"/>
          <w:b w:val="false"/>
          <w:i w:val="false"/>
          <w:color w:val="000000"/>
          <w:sz w:val="28"/>
        </w:rPr>
        <w:t>
      7) эмитент акционерлерінің (қатысушыларының) жалпы жиналысы хаттамасының көшірмесі (хаттамадан үзінді-көшірмені) және егер Қазақстан Республикасының заңнамасына сәйкес облигациялар шығару эмитент акционерлерінің (қатысушыларының) жалпы жиналысының алдын ала шешімі болғанда жүзеге асырылса, облигациялар шығару туралы шешім қабылданған эмитент акционерлерінің (қатысушыларының) жалпы жиналысына шақыру туралы хабарлама жарияланған бұқаралық ақпарат құралы бетінің көшірмесі.</w:t>
      </w:r>
    </w:p>
    <w:bookmarkEnd w:id="24"/>
    <w:bookmarkStart w:name="z604" w:id="25"/>
    <w:p>
      <w:pPr>
        <w:spacing w:after="0"/>
        <w:ind w:left="0"/>
        <w:jc w:val="both"/>
      </w:pPr>
      <w:r>
        <w:rPr>
          <w:rFonts w:ascii="Times New Roman"/>
          <w:b w:val="false"/>
          <w:i w:val="false"/>
          <w:color w:val="000000"/>
          <w:sz w:val="28"/>
        </w:rPr>
        <w:t xml:space="preserve">
      Қағидалардың осы тармағының талаптары айналыс мерзімі 12 (он екі) айдан аспайтын облигациялар шығаруды, облигациялық бағдарлама шегінде облигациялар шығаруды, Қазақстан Республикасының бейрезиденті-эмитенттердің облигацияларын шығаруды (облигациялық бағдарламасын)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қаржы ұйымдарының (бұдан әрі – халықаралық қаржы ұйымдары) тізбесінде көрсетілген халықаралық қаржы ұйымдарының облигацияларын шығаруды (облигациялық бағдарламасын) мемлекеттік тіркеуге қатысты қолданылмайды.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4. Облигациялық бағдарлама шегіндегі облигациялар шығаруды мемлекеттік тiркеу үшiн эмитент уәкілетті органға мынадай құжаттарды ұсынады:</w:t>
      </w:r>
    </w:p>
    <w:bookmarkEnd w:id="26"/>
    <w:bookmarkStart w:name="z29" w:id="27"/>
    <w:p>
      <w:pPr>
        <w:spacing w:after="0"/>
        <w:ind w:left="0"/>
        <w:jc w:val="both"/>
      </w:pPr>
      <w:r>
        <w:rPr>
          <w:rFonts w:ascii="Times New Roman"/>
          <w:b w:val="false"/>
          <w:i w:val="false"/>
          <w:color w:val="000000"/>
          <w:sz w:val="28"/>
        </w:rPr>
        <w:t>
      1) ақпараттық жүйелердегі заңмен қорғалатын құпияны құрайтын мәліметтерді пайдалануға келісімі бар еркін нысанда жасалған өтiнiш;</w:t>
      </w:r>
    </w:p>
    <w:bookmarkEnd w:id="27"/>
    <w:bookmarkStart w:name="z30" w:id="28"/>
    <w:p>
      <w:pPr>
        <w:spacing w:after="0"/>
        <w:ind w:left="0"/>
        <w:jc w:val="both"/>
      </w:pPr>
      <w:r>
        <w:rPr>
          <w:rFonts w:ascii="Times New Roman"/>
          <w:b w:val="false"/>
          <w:i w:val="false"/>
          <w:color w:val="000000"/>
          <w:sz w:val="28"/>
        </w:rPr>
        <w:t>
      2) облигациялар шығару, орналастыру, айналыста болу және өтеу, эмитент облигациялар орналастыру нәтижесінде алған қаражатты пайдалану тәртібі, облигациялардың шығарылу көлемі, саны мен түрі, облигациялардың номиналды құны, облигациялар ұстаушылардың құқықтары туралы мәліметтер қамтылатын эмитент органының облигациялар шығару туралы шешімінің көшірмесі;</w:t>
      </w:r>
    </w:p>
    <w:bookmarkEnd w:id="28"/>
    <w:bookmarkStart w:name="z31" w:id="29"/>
    <w:p>
      <w:pPr>
        <w:spacing w:after="0"/>
        <w:ind w:left="0"/>
        <w:jc w:val="both"/>
      </w:pPr>
      <w:r>
        <w:rPr>
          <w:rFonts w:ascii="Times New Roman"/>
          <w:b w:val="false"/>
          <w:i w:val="false"/>
          <w:color w:val="000000"/>
          <w:sz w:val="28"/>
        </w:rPr>
        <w:t>
      3) осы қаулымен бекітілген Мемлекеттік емес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ресімдеу қағидаларына,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құрылымына 2-қосымшаға сәйкес Облигациялық бағдарлама шегіндегі облигациялар шығару проспектісінің құрылымына сәйкес жасалған және ресімделген облигациялық бағдарлама шегіндегі облигациялар шығару проспектісі;</w:t>
      </w:r>
    </w:p>
    <w:bookmarkEnd w:id="29"/>
    <w:bookmarkStart w:name="z32" w:id="30"/>
    <w:p>
      <w:pPr>
        <w:spacing w:after="0"/>
        <w:ind w:left="0"/>
        <w:jc w:val="both"/>
      </w:pPr>
      <w:r>
        <w:rPr>
          <w:rFonts w:ascii="Times New Roman"/>
          <w:b w:val="false"/>
          <w:i w:val="false"/>
          <w:color w:val="000000"/>
          <w:sz w:val="28"/>
        </w:rPr>
        <w:t>
      4) эмитенттің және ол шығаратын облигациялық бағдарлама шегіндегі облигациялардың эмитент облигацияларын қор биржасының ресми тізіміне енгізуге және онда болуына қойылатын талаптарға сәйкес келуі туралы қор биржасының қорытындысы, сондай-ақ эмитенттің облигациялық бағдарлама шегіндегі облигациялар шығару проспектісінде қор биржасының сауда жүйесінде осындай облигациялардың айналыста болуы көзделген жағдайда инвесторлардың құқықтары мен мүдделерін қорғауды қамтамасыз ету үшін қажетті қосымша шектеулерді эмитенттің бағалы қағаздарын шығару проспектісіне енгізу бойынша қор биржасының листингілік комиссиясының ұсынымдары;</w:t>
      </w:r>
    </w:p>
    <w:bookmarkEnd w:id="30"/>
    <w:bookmarkStart w:name="z33" w:id="31"/>
    <w:p>
      <w:pPr>
        <w:spacing w:after="0"/>
        <w:ind w:left="0"/>
        <w:jc w:val="both"/>
      </w:pPr>
      <w:r>
        <w:rPr>
          <w:rFonts w:ascii="Times New Roman"/>
          <w:b w:val="false"/>
          <w:i w:val="false"/>
          <w:color w:val="000000"/>
          <w:sz w:val="28"/>
        </w:rPr>
        <w:t>
      5) эмитент акционерлерінің (қатысушыларының) жалпы жиналысы хаттамасының көшірмесін (хаттамадан үзінді-көшірмені) және егер Қазақстан Республикасының заңнамасына сәйкес облигациялар шығару эмитент акционерлерінің (қатысушыларының) жалпы жиналысының алдын ала шешімі болғанда жүзеге асырылса, облигациялық бағдарлама шегіндегі облигациялар шығару туралы шешім қабылданған эмитент акционерлерінің (қатысушыларының) жалпы жиналысына шақыру туралы хабарлама жарияланған бұқаралық ақпарат құралы бетінің көшірмесі.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29.06.2018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6. Облигациялар шығаруды (облигациялық бағдарламаны) мемлекеттік тiркеу үшiн Қазақстан Республикасының бейрезиденті-эмитент уәкілетті органға мынадай құжаттарды ұсынады:</w:t>
      </w:r>
    </w:p>
    <w:bookmarkEnd w:id="32"/>
    <w:bookmarkStart w:name="z36" w:id="33"/>
    <w:p>
      <w:pPr>
        <w:spacing w:after="0"/>
        <w:ind w:left="0"/>
        <w:jc w:val="both"/>
      </w:pPr>
      <w:r>
        <w:rPr>
          <w:rFonts w:ascii="Times New Roman"/>
          <w:b w:val="false"/>
          <w:i w:val="false"/>
          <w:color w:val="000000"/>
          <w:sz w:val="28"/>
        </w:rPr>
        <w:t>
      1) еркiн нысанда жасалған өтiнiш;</w:t>
      </w:r>
    </w:p>
    <w:bookmarkEnd w:id="33"/>
    <w:bookmarkStart w:name="z37" w:id="34"/>
    <w:p>
      <w:pPr>
        <w:spacing w:after="0"/>
        <w:ind w:left="0"/>
        <w:jc w:val="both"/>
      </w:pPr>
      <w:r>
        <w:rPr>
          <w:rFonts w:ascii="Times New Roman"/>
          <w:b w:val="false"/>
          <w:i w:val="false"/>
          <w:color w:val="000000"/>
          <w:sz w:val="28"/>
        </w:rPr>
        <w:t>
      2) дұрыстығын нотариус куәландырған қазақ және орыс тілдеріндегі аудармасын қоса бере отырып, Қазақстан Республикасының бейрезиденті-эмитент органының облигациялар шығару туралы шешімінің көшірмесі, онда мыналар қамтылады:</w:t>
      </w:r>
    </w:p>
    <w:bookmarkEnd w:id="34"/>
    <w:p>
      <w:pPr>
        <w:spacing w:after="0"/>
        <w:ind w:left="0"/>
        <w:jc w:val="both"/>
      </w:pPr>
      <w:r>
        <w:rPr>
          <w:rFonts w:ascii="Times New Roman"/>
          <w:b w:val="false"/>
          <w:i w:val="false"/>
          <w:color w:val="000000"/>
          <w:sz w:val="28"/>
        </w:rPr>
        <w:t>
      облигациялар шығаруға қатысты – облигациялар шығару, орналастыру, айналыста болу және өтеу, эмитент облигациялар орналастыру нәтижесінде алған қаражатты пайдалану тәртібі, облигациялардың шығарылу көлемі, саны мен түрі, облигациялардың номиналды құны, облигациялар ұстаушылардың құқықтары туралы мәліметтер;</w:t>
      </w:r>
    </w:p>
    <w:p>
      <w:pPr>
        <w:spacing w:after="0"/>
        <w:ind w:left="0"/>
        <w:jc w:val="both"/>
      </w:pPr>
      <w:r>
        <w:rPr>
          <w:rFonts w:ascii="Times New Roman"/>
          <w:b w:val="false"/>
          <w:i w:val="false"/>
          <w:color w:val="000000"/>
          <w:sz w:val="28"/>
        </w:rPr>
        <w:t>
      облигациялық бағдарламаға қатысты – облигациялық бағдарламаның шығарылу көлемі туралы мәлімет;</w:t>
      </w:r>
    </w:p>
    <w:bookmarkStart w:name="z38" w:id="35"/>
    <w:p>
      <w:pPr>
        <w:spacing w:after="0"/>
        <w:ind w:left="0"/>
        <w:jc w:val="both"/>
      </w:pPr>
      <w:r>
        <w:rPr>
          <w:rFonts w:ascii="Times New Roman"/>
          <w:b w:val="false"/>
          <w:i w:val="false"/>
          <w:color w:val="000000"/>
          <w:sz w:val="28"/>
        </w:rPr>
        <w:t>
      3) осы қаулымен бекітілген Мемлекеттік емес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ресімдеу қағидаларына,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құрылымына 3-қосымшаға сәйкес Қазақстан Республикасының бейрезиденті-эмитенттің облигациялар шығару проспектісінің (облигациялық бағдарлама проспектісінің) құрылымына сәйкес жасалған және ресімделген Қазақстан Республикасының бейрезиденті-эмитенттің облигациялар шығару проспектісі (облигациялық бағдарлама проспектісі);</w:t>
      </w:r>
    </w:p>
    <w:bookmarkEnd w:id="35"/>
    <w:bookmarkStart w:name="z39" w:id="36"/>
    <w:p>
      <w:pPr>
        <w:spacing w:after="0"/>
        <w:ind w:left="0"/>
        <w:jc w:val="both"/>
      </w:pPr>
      <w:r>
        <w:rPr>
          <w:rFonts w:ascii="Times New Roman"/>
          <w:b w:val="false"/>
          <w:i w:val="false"/>
          <w:color w:val="000000"/>
          <w:sz w:val="28"/>
        </w:rPr>
        <w:t>
      4) дұрыстығын нотариус куәландырған қазақ және орыс тілдеріндегі аудармасын қоса бере отырып, Қазақстан Республикасының бейрезиденті-эмитенттің орналасқан жеріндегі мемлекеттің заңнамасына сәйкес заңды тұлға ретінде Қазақстан Республикасының бейрезиденті-эмитенттің тіркелгенін растайтын құжаттың көшірмесі;</w:t>
      </w:r>
    </w:p>
    <w:bookmarkEnd w:id="36"/>
    <w:bookmarkStart w:name="z40" w:id="37"/>
    <w:p>
      <w:pPr>
        <w:spacing w:after="0"/>
        <w:ind w:left="0"/>
        <w:jc w:val="both"/>
      </w:pPr>
      <w:r>
        <w:rPr>
          <w:rFonts w:ascii="Times New Roman"/>
          <w:b w:val="false"/>
          <w:i w:val="false"/>
          <w:color w:val="000000"/>
          <w:sz w:val="28"/>
        </w:rPr>
        <w:t>
      5) дұрыстығын нотариус куәландырған қазақ және орыс тілдеріндегі аудармасын қоса бере отырып, Қазақстан Республикасының бейрезиденті-эмитенттің құрылтай құжаттарының көшірмелері;</w:t>
      </w:r>
    </w:p>
    <w:bookmarkEnd w:id="37"/>
    <w:bookmarkStart w:name="z41" w:id="38"/>
    <w:p>
      <w:pPr>
        <w:spacing w:after="0"/>
        <w:ind w:left="0"/>
        <w:jc w:val="both"/>
      </w:pPr>
      <w:r>
        <w:rPr>
          <w:rFonts w:ascii="Times New Roman"/>
          <w:b w:val="false"/>
          <w:i w:val="false"/>
          <w:color w:val="000000"/>
          <w:sz w:val="28"/>
        </w:rPr>
        <w:t>
      6) қамтамасыз етілген облигациялар шығарылған кезде Қазақстан Республикасының бейрезиденті-эмитенттің міндеттемелер орындауды қамтамасыз етудің болуын растайтын құжаттар;</w:t>
      </w:r>
    </w:p>
    <w:bookmarkEnd w:id="38"/>
    <w:bookmarkStart w:name="z42" w:id="39"/>
    <w:p>
      <w:pPr>
        <w:spacing w:after="0"/>
        <w:ind w:left="0"/>
        <w:jc w:val="both"/>
      </w:pPr>
      <w:r>
        <w:rPr>
          <w:rFonts w:ascii="Times New Roman"/>
          <w:b w:val="false"/>
          <w:i w:val="false"/>
          <w:color w:val="000000"/>
          <w:sz w:val="28"/>
        </w:rPr>
        <w:t>
      7) Қазақстан Республикасының бейрезиденті-эмитенттің және ол шығаратын облигациялардың Қазақстан Республикасының бейрезиденті- эмитент облигацияларын қор биржасының ресми тізіміне енгізуге және онда болуына қойылатын талаптарға сәйкес келуі туралы қор биржасының қорытындысы, сондай-ақ Қазақстан Республикасының бейрезиденті- эмитенттің облигациялар шығару проспектісінде қор биржасының сауда жүйесінде осындай облигациялардың айналыста болуы көзделген жағдайда инвесторлардың құқықтары мен мүдделерін қорғауды қамтамасыз ету үшін қажетті қосымша шектеулерді Қазақстан Республикасының бейрезиденті- эмитенттің бағалы қағаздарын шығару проспектісіне енгізу бойынша қор биржасының листингілік комиссиясының ұсынымдары (мұндай талап облигациялық бағдарлама проспектісіне қатысты қолданылмайды);</w:t>
      </w:r>
    </w:p>
    <w:bookmarkEnd w:id="39"/>
    <w:bookmarkStart w:name="z43" w:id="40"/>
    <w:p>
      <w:pPr>
        <w:spacing w:after="0"/>
        <w:ind w:left="0"/>
        <w:jc w:val="both"/>
      </w:pPr>
      <w:r>
        <w:rPr>
          <w:rFonts w:ascii="Times New Roman"/>
          <w:b w:val="false"/>
          <w:i w:val="false"/>
          <w:color w:val="000000"/>
          <w:sz w:val="28"/>
        </w:rPr>
        <w:t>
      8) Қазақстан Республикасының бейрезиденті-эмитент облигациялар шығаруды (облигациялық бағдарламаны) мемлекеттік тіркеуге өтініш беру күніне дейінгі 3 (үш) ай бұрын кезеңде пруденциялық нормативтерді және шет мемлекеттің қаржы нарығын реттеу, бақылау және қадағалау жөніндегі уәкілетті орган (бұдан әрі – бейрезиденттің уәкілетті органы) белгілеген өзге нормалар мен лимиттерді сақтау туралы бейрезиденттің уәкілетті органының хаты (Қазақстан Республикасының бейрезиденті-эмитент қаржы ұйымы болып табылған жағдайда).</w:t>
      </w:r>
    </w:p>
    <w:bookmarkEnd w:id="40"/>
    <w:bookmarkStart w:name="z44" w:id="41"/>
    <w:p>
      <w:pPr>
        <w:spacing w:after="0"/>
        <w:ind w:left="0"/>
        <w:jc w:val="both"/>
      </w:pPr>
      <w:r>
        <w:rPr>
          <w:rFonts w:ascii="Times New Roman"/>
          <w:b w:val="false"/>
          <w:i w:val="false"/>
          <w:color w:val="000000"/>
          <w:sz w:val="28"/>
        </w:rPr>
        <w:t xml:space="preserve">
      7. Облигациялық бағдарлама шегіндегі облигациялар шығаруды мемлекеттік тiркеу үшiн Қазақстан Республикасының бейрезиденті-эмитент уәкілетті органға Қағидалардың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w:t>
      </w:r>
      <w:r>
        <w:rPr>
          <w:rFonts w:ascii="Times New Roman"/>
          <w:b w:val="false"/>
          <w:i w:val="false"/>
          <w:color w:val="000000"/>
          <w:sz w:val="28"/>
        </w:rPr>
        <w:t>6-тармағының</w:t>
      </w:r>
      <w:r>
        <w:rPr>
          <w:rFonts w:ascii="Times New Roman"/>
          <w:b w:val="false"/>
          <w:i w:val="false"/>
          <w:color w:val="000000"/>
          <w:sz w:val="28"/>
        </w:rPr>
        <w:t xml:space="preserve"> 1), 2), 6), 7) және 8) тармақшаларында көрсетілген құжаттарды ұсынады. </w:t>
      </w:r>
    </w:p>
    <w:bookmarkEnd w:id="41"/>
    <w:bookmarkStart w:name="z45" w:id="42"/>
    <w:p>
      <w:pPr>
        <w:spacing w:after="0"/>
        <w:ind w:left="0"/>
        <w:jc w:val="both"/>
      </w:pPr>
      <w:r>
        <w:rPr>
          <w:rFonts w:ascii="Times New Roman"/>
          <w:b w:val="false"/>
          <w:i w:val="false"/>
          <w:color w:val="000000"/>
          <w:sz w:val="28"/>
        </w:rPr>
        <w:t>
      8. Облигациялар шығаруды (облигациялық бағдарламаны, облигациялық бағдарлама шегіндегі облигациялар шығаруды) мемлекеттік тiркеу үшiн халықаралық қаржы ұйымдары уәкілетті органға мынадай құжаттарды ұсынады:</w:t>
      </w:r>
    </w:p>
    <w:bookmarkEnd w:id="42"/>
    <w:bookmarkStart w:name="z46" w:id="43"/>
    <w:p>
      <w:pPr>
        <w:spacing w:after="0"/>
        <w:ind w:left="0"/>
        <w:jc w:val="both"/>
      </w:pPr>
      <w:r>
        <w:rPr>
          <w:rFonts w:ascii="Times New Roman"/>
          <w:b w:val="false"/>
          <w:i w:val="false"/>
          <w:color w:val="000000"/>
          <w:sz w:val="28"/>
        </w:rPr>
        <w:t>
      1) еркiн нысанда жасалған өтiнiш;</w:t>
      </w:r>
    </w:p>
    <w:bookmarkEnd w:id="43"/>
    <w:bookmarkStart w:name="z47" w:id="44"/>
    <w:p>
      <w:pPr>
        <w:spacing w:after="0"/>
        <w:ind w:left="0"/>
        <w:jc w:val="both"/>
      </w:pPr>
      <w:r>
        <w:rPr>
          <w:rFonts w:ascii="Times New Roman"/>
          <w:b w:val="false"/>
          <w:i w:val="false"/>
          <w:color w:val="000000"/>
          <w:sz w:val="28"/>
        </w:rPr>
        <w:t>
      2) дұрыстығын нотариус куәландырған қазақ және орыс тілдеріндегі аудармасын қоса бере отырып, эмитент органының облигациялар шығару туралы шешімінің көшірмесі, онда мыналар қамтылады:</w:t>
      </w:r>
    </w:p>
    <w:bookmarkEnd w:id="44"/>
    <w:p>
      <w:pPr>
        <w:spacing w:after="0"/>
        <w:ind w:left="0"/>
        <w:jc w:val="both"/>
      </w:pPr>
      <w:r>
        <w:rPr>
          <w:rFonts w:ascii="Times New Roman"/>
          <w:b w:val="false"/>
          <w:i w:val="false"/>
          <w:color w:val="000000"/>
          <w:sz w:val="28"/>
        </w:rPr>
        <w:t>
      облигациялар шығаруға, облигациялық бағдарлама шегіндегі облигациялар шығаруға қатысты – облигациялар шығару, орналастыру, айналыста болу және өтеу, эмитент облигациялар орналастыру нәтижесінде алған қаражатты пайдалану тәртібі, облигациялардың шығарылу көлемі, саны мен түрі, облигациялардың номиналды құны, облигациялар ұстаушылардың құқығы туралы мәліметтер;</w:t>
      </w:r>
    </w:p>
    <w:p>
      <w:pPr>
        <w:spacing w:after="0"/>
        <w:ind w:left="0"/>
        <w:jc w:val="both"/>
      </w:pPr>
      <w:r>
        <w:rPr>
          <w:rFonts w:ascii="Times New Roman"/>
          <w:b w:val="false"/>
          <w:i w:val="false"/>
          <w:color w:val="000000"/>
          <w:sz w:val="28"/>
        </w:rPr>
        <w:t>
      облигациялық бағдарламаға қатысты – облигациялық бағдарламаның шығарылу көлемі туралы мәлімет;</w:t>
      </w:r>
    </w:p>
    <w:bookmarkStart w:name="z48" w:id="45"/>
    <w:p>
      <w:pPr>
        <w:spacing w:after="0"/>
        <w:ind w:left="0"/>
        <w:jc w:val="both"/>
      </w:pPr>
      <w:r>
        <w:rPr>
          <w:rFonts w:ascii="Times New Roman"/>
          <w:b w:val="false"/>
          <w:i w:val="false"/>
          <w:color w:val="000000"/>
          <w:sz w:val="28"/>
        </w:rPr>
        <w:t>
      3) осы қаулымен бекітілген Мемлекеттік емес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ресімдеу қағидаларына,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құрылымына сәйкес жасалған және ресімделген облигациялар шығару проспектісі (облигациялық бағдарлама проспектісі, облигациялық бағдарлама шегіндегі облигациялар шығару проспектісі).</w:t>
      </w:r>
    </w:p>
    <w:bookmarkEnd w:id="45"/>
    <w:bookmarkStart w:name="z49" w:id="46"/>
    <w:p>
      <w:pPr>
        <w:spacing w:after="0"/>
        <w:ind w:left="0"/>
        <w:jc w:val="both"/>
      </w:pPr>
      <w:r>
        <w:rPr>
          <w:rFonts w:ascii="Times New Roman"/>
          <w:b w:val="false"/>
          <w:i w:val="false"/>
          <w:color w:val="000000"/>
          <w:sz w:val="28"/>
        </w:rPr>
        <w:t>
      9. Айналыс мерзімі 12 (он екі) айдан аспайтын облигациялар шығаруды мемлекеттік тiркеу үшiн эмитент уәкілетті органға мынадай құжаттарды ұсынады:</w:t>
      </w:r>
    </w:p>
    <w:bookmarkEnd w:id="46"/>
    <w:bookmarkStart w:name="z50" w:id="47"/>
    <w:p>
      <w:pPr>
        <w:spacing w:after="0"/>
        <w:ind w:left="0"/>
        <w:jc w:val="both"/>
      </w:pPr>
      <w:r>
        <w:rPr>
          <w:rFonts w:ascii="Times New Roman"/>
          <w:b w:val="false"/>
          <w:i w:val="false"/>
          <w:color w:val="000000"/>
          <w:sz w:val="28"/>
        </w:rPr>
        <w:t xml:space="preserve">
      1) айналыс мерзімі 12 (он екі) айдан аспайтын облигацияларды мемлекеттік тіркеу және оларға ұлттық сәйкестендіру нөмірін беру үшін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сұрату;</w:t>
      </w:r>
    </w:p>
    <w:bookmarkEnd w:id="47"/>
    <w:bookmarkStart w:name="z51" w:id="48"/>
    <w:p>
      <w:pPr>
        <w:spacing w:after="0"/>
        <w:ind w:left="0"/>
        <w:jc w:val="both"/>
      </w:pPr>
      <w:r>
        <w:rPr>
          <w:rFonts w:ascii="Times New Roman"/>
          <w:b w:val="false"/>
          <w:i w:val="false"/>
          <w:color w:val="000000"/>
          <w:sz w:val="28"/>
        </w:rPr>
        <w:t>
      2) эмитенттің және ол шығаратын облигациялардың эмитент облигацияларын қор биржасының ресми тізіміне енгізуге және онда болуына қойылатын талаптарға сәйкес келуі туралы қор биржасының қорытындысы.</w:t>
      </w:r>
    </w:p>
    <w:bookmarkEnd w:id="48"/>
    <w:bookmarkStart w:name="z52" w:id="49"/>
    <w:p>
      <w:pPr>
        <w:spacing w:after="0"/>
        <w:ind w:left="0"/>
        <w:jc w:val="both"/>
      </w:pPr>
      <w:r>
        <w:rPr>
          <w:rFonts w:ascii="Times New Roman"/>
          <w:b w:val="false"/>
          <w:i w:val="false"/>
          <w:color w:val="000000"/>
          <w:sz w:val="28"/>
        </w:rPr>
        <w:t xml:space="preserve">
      10. Екінші деңгейдегі банк соттың қайта құрылымдау жүргізу туралы шешіміне сәйкес қайта құрылымдауды жүргізген жағдайда эмитент облигациялар шығаруды (облигациялық бағдарламаны) мемлекеттік тіркеу үшін уәкілетті органға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құжаттардан басқа мынадай құжаттарды ұсынады:</w:t>
      </w:r>
    </w:p>
    <w:bookmarkEnd w:id="49"/>
    <w:bookmarkStart w:name="z53" w:id="50"/>
    <w:p>
      <w:pPr>
        <w:spacing w:after="0"/>
        <w:ind w:left="0"/>
        <w:jc w:val="both"/>
      </w:pPr>
      <w:r>
        <w:rPr>
          <w:rFonts w:ascii="Times New Roman"/>
          <w:b w:val="false"/>
          <w:i w:val="false"/>
          <w:color w:val="000000"/>
          <w:sz w:val="28"/>
        </w:rPr>
        <w:t>
      1) сот бекіткен қайта құрылымдау жоспарын қоса бере отырып, екінші деңгейдегі банктің қайта құрылымдауын жүргізу туралы сот шешімінің көшірмесі;</w:t>
      </w:r>
    </w:p>
    <w:bookmarkEnd w:id="50"/>
    <w:bookmarkStart w:name="z54" w:id="51"/>
    <w:p>
      <w:pPr>
        <w:spacing w:after="0"/>
        <w:ind w:left="0"/>
        <w:jc w:val="both"/>
      </w:pPr>
      <w:r>
        <w:rPr>
          <w:rFonts w:ascii="Times New Roman"/>
          <w:b w:val="false"/>
          <w:i w:val="false"/>
          <w:color w:val="000000"/>
          <w:sz w:val="28"/>
        </w:rPr>
        <w:t xml:space="preserve">
      2) "Қазақстан Республикасындағы банктер және банк қызметi туралы" 1995 жылғы 31 тамыздағы Қазақстан Республикасы Заңының (бұдан әрі – Банктер туралы заң) </w:t>
      </w:r>
      <w:r>
        <w:rPr>
          <w:rFonts w:ascii="Times New Roman"/>
          <w:b w:val="false"/>
          <w:i w:val="false"/>
          <w:color w:val="000000"/>
          <w:sz w:val="28"/>
        </w:rPr>
        <w:t>59-3-бабының</w:t>
      </w:r>
      <w:r>
        <w:rPr>
          <w:rFonts w:ascii="Times New Roman"/>
          <w:b w:val="false"/>
          <w:i w:val="false"/>
          <w:color w:val="000000"/>
          <w:sz w:val="28"/>
        </w:rPr>
        <w:t xml:space="preserve"> 6-тармағында көрсетілген талаптардың орындалуын растайтын мерзімді баспасөз басылымы бетінің көшірмесі.</w:t>
      </w:r>
    </w:p>
    <w:bookmarkEnd w:id="51"/>
    <w:bookmarkStart w:name="z55" w:id="52"/>
    <w:p>
      <w:pPr>
        <w:spacing w:after="0"/>
        <w:ind w:left="0"/>
        <w:jc w:val="both"/>
      </w:pPr>
      <w:r>
        <w:rPr>
          <w:rFonts w:ascii="Times New Roman"/>
          <w:b w:val="false"/>
          <w:i w:val="false"/>
          <w:color w:val="000000"/>
          <w:sz w:val="28"/>
        </w:rPr>
        <w:t xml:space="preserve">
      11. Екінші деңгейдегі банк соттың қайта құрылымдау жүргізу туралы шешіміне сәйкес қайта құрылымдауды жүргізген жағдайда эмитент облигациялық бағдарлама шегіндегі облигациялар шығаруды мемлекеттік тіркеу үшін уәкілетті органға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құжаттардан басқа мынадай құжаттарды ұсынады:</w:t>
      </w:r>
    </w:p>
    <w:bookmarkEnd w:id="52"/>
    <w:bookmarkStart w:name="z56" w:id="53"/>
    <w:p>
      <w:pPr>
        <w:spacing w:after="0"/>
        <w:ind w:left="0"/>
        <w:jc w:val="both"/>
      </w:pPr>
      <w:r>
        <w:rPr>
          <w:rFonts w:ascii="Times New Roman"/>
          <w:b w:val="false"/>
          <w:i w:val="false"/>
          <w:color w:val="000000"/>
          <w:sz w:val="28"/>
        </w:rPr>
        <w:t>
      1) сот бекіткен қайта құрылымдау жоспарын қоса бере отырып, екінші деңгейдегі банктің қайта құрылымдауын жүргізу туралы сот шешімінің көшірмесі;</w:t>
      </w:r>
    </w:p>
    <w:bookmarkEnd w:id="53"/>
    <w:bookmarkStart w:name="z57" w:id="54"/>
    <w:p>
      <w:pPr>
        <w:spacing w:after="0"/>
        <w:ind w:left="0"/>
        <w:jc w:val="both"/>
      </w:pPr>
      <w:r>
        <w:rPr>
          <w:rFonts w:ascii="Times New Roman"/>
          <w:b w:val="false"/>
          <w:i w:val="false"/>
          <w:color w:val="000000"/>
          <w:sz w:val="28"/>
        </w:rPr>
        <w:t xml:space="preserve">
      2) Банктер туралы заңның </w:t>
      </w:r>
      <w:r>
        <w:rPr>
          <w:rFonts w:ascii="Times New Roman"/>
          <w:b w:val="false"/>
          <w:i w:val="false"/>
          <w:color w:val="000000"/>
          <w:sz w:val="28"/>
        </w:rPr>
        <w:t>59-3-бабының</w:t>
      </w:r>
      <w:r>
        <w:rPr>
          <w:rFonts w:ascii="Times New Roman"/>
          <w:b w:val="false"/>
          <w:i w:val="false"/>
          <w:color w:val="000000"/>
          <w:sz w:val="28"/>
        </w:rPr>
        <w:t xml:space="preserve"> 6-тармағында көрсетілген талаптардың орындалуын растайтын мерзімді баспасөз басылымы бетінің көшірмесі.</w:t>
      </w:r>
    </w:p>
    <w:bookmarkEnd w:id="54"/>
    <w:bookmarkStart w:name="z58" w:id="55"/>
    <w:p>
      <w:pPr>
        <w:spacing w:after="0"/>
        <w:ind w:left="0"/>
        <w:jc w:val="both"/>
      </w:pPr>
      <w:r>
        <w:rPr>
          <w:rFonts w:ascii="Times New Roman"/>
          <w:b w:val="false"/>
          <w:i w:val="false"/>
          <w:color w:val="000000"/>
          <w:sz w:val="28"/>
        </w:rPr>
        <w:t>
      12. Эмитент облигациялар шығаруды (облигациялық бағдарламаны, облигациялық бағдарлама шегіндегі облигациялар шығаруды) мемлекеттік тіркеу үшін өтінішті уәкілетті органға талап етілген құжаттарды қоса бере отырып қағаз тасымалдағышта немесе "электрондық үкімет" веб-порталы арқылы ұсынады.</w:t>
      </w:r>
    </w:p>
    <w:bookmarkEnd w:id="55"/>
    <w:p>
      <w:pPr>
        <w:spacing w:after="0"/>
        <w:ind w:left="0"/>
        <w:jc w:val="both"/>
      </w:pPr>
      <w:r>
        <w:rPr>
          <w:rFonts w:ascii="Times New Roman"/>
          <w:b w:val="false"/>
          <w:i w:val="false"/>
          <w:color w:val="000000"/>
          <w:sz w:val="28"/>
        </w:rPr>
        <w:t xml:space="preserve">
      Облигациялар шығаруды (облигациялық бағдарламаны, облигациялық бағдарлама шегіндегі облигациялар шығаруды) мемлекеттік тіркеу үшін құжаттар "электрондық үкімет" веб-порталы арқылы ұсынылған жағдайда,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құжаттар электрондық түрде "электрондық үкімет" веб-порталы арқылы ұсынылады, Қағидалардың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құжаттар қағаз тасымалдағышта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Банкі Басқармасының 29.06.2018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13. Уәкілетті орган мемлекеттік тіркеу үшін ұсынылған құжаттарды:</w:t>
      </w:r>
    </w:p>
    <w:bookmarkEnd w:id="56"/>
    <w:bookmarkStart w:name="z60" w:id="57"/>
    <w:p>
      <w:pPr>
        <w:spacing w:after="0"/>
        <w:ind w:left="0"/>
        <w:jc w:val="both"/>
      </w:pPr>
      <w:r>
        <w:rPr>
          <w:rFonts w:ascii="Times New Roman"/>
          <w:b w:val="false"/>
          <w:i w:val="false"/>
          <w:color w:val="000000"/>
          <w:sz w:val="28"/>
        </w:rPr>
        <w:t>
      1) облигациялар шығаруды – олар алынған күннен бастап күнтізбелік 30 (отыз) күн ішінде;</w:t>
      </w:r>
    </w:p>
    <w:bookmarkEnd w:id="57"/>
    <w:bookmarkStart w:name="z61" w:id="58"/>
    <w:p>
      <w:pPr>
        <w:spacing w:after="0"/>
        <w:ind w:left="0"/>
        <w:jc w:val="both"/>
      </w:pPr>
      <w:r>
        <w:rPr>
          <w:rFonts w:ascii="Times New Roman"/>
          <w:b w:val="false"/>
          <w:i w:val="false"/>
          <w:color w:val="000000"/>
          <w:sz w:val="28"/>
        </w:rPr>
        <w:t>
      2) облигациялық бағдарламаны – олар алынған күннен бастап күнтізбелік 14 (он төрт) күн ішінде;</w:t>
      </w:r>
    </w:p>
    <w:bookmarkEnd w:id="58"/>
    <w:bookmarkStart w:name="z62" w:id="59"/>
    <w:p>
      <w:pPr>
        <w:spacing w:after="0"/>
        <w:ind w:left="0"/>
        <w:jc w:val="both"/>
      </w:pPr>
      <w:r>
        <w:rPr>
          <w:rFonts w:ascii="Times New Roman"/>
          <w:b w:val="false"/>
          <w:i w:val="false"/>
          <w:color w:val="000000"/>
          <w:sz w:val="28"/>
        </w:rPr>
        <w:t>
      3) эмитент бір мезгілде ұсынған облигациялық бағдарламаны және облигациялық бағдарлама шегіндегі облигациялардың бірінші шығарымын – олар алынған күннен бастап күнтізбелік 14 (он төрт) күн ішінде;</w:t>
      </w:r>
    </w:p>
    <w:bookmarkEnd w:id="59"/>
    <w:bookmarkStart w:name="z63" w:id="60"/>
    <w:p>
      <w:pPr>
        <w:spacing w:after="0"/>
        <w:ind w:left="0"/>
        <w:jc w:val="both"/>
      </w:pPr>
      <w:r>
        <w:rPr>
          <w:rFonts w:ascii="Times New Roman"/>
          <w:b w:val="false"/>
          <w:i w:val="false"/>
          <w:color w:val="000000"/>
          <w:sz w:val="28"/>
        </w:rPr>
        <w:t>
      4) уәкілетті орган тіркеген облигациялық бағдарлама шегіндегі облигациялар шығаруды – олар алынған күннен бастап күнтізбелік 7 (жеті) күн ішінде;</w:t>
      </w:r>
    </w:p>
    <w:bookmarkEnd w:id="60"/>
    <w:bookmarkStart w:name="z64" w:id="61"/>
    <w:p>
      <w:pPr>
        <w:spacing w:after="0"/>
        <w:ind w:left="0"/>
        <w:jc w:val="both"/>
      </w:pPr>
      <w:r>
        <w:rPr>
          <w:rFonts w:ascii="Times New Roman"/>
          <w:b w:val="false"/>
          <w:i w:val="false"/>
          <w:color w:val="000000"/>
          <w:sz w:val="28"/>
        </w:rPr>
        <w:t>
      5) айналыс мерзімі 12 (он екі) айдан аспайтын облигациялар шығаруды – олар алынған күннен бастап 3 (үш) жұмыс күні ішінде қарайды.</w:t>
      </w:r>
    </w:p>
    <w:bookmarkEnd w:id="61"/>
    <w:bookmarkStart w:name="z65" w:id="62"/>
    <w:p>
      <w:pPr>
        <w:spacing w:after="0"/>
        <w:ind w:left="0"/>
        <w:jc w:val="both"/>
      </w:pPr>
      <w:r>
        <w:rPr>
          <w:rFonts w:ascii="Times New Roman"/>
          <w:b w:val="false"/>
          <w:i w:val="false"/>
          <w:color w:val="000000"/>
          <w:sz w:val="28"/>
        </w:rPr>
        <w:t>
      14. Эмитент және эмитент облигациялар шығаруды (облигациялық бағдарламаны, облигациялық бағдарлама шегіндегі облигациялар шығаруды) мемлекеттік тіркеу үшін ұсынған құжаттар Қазақстан Республикасының бағалы қағаздар рыногы туралы заңнамасының талаптарына сәйкес келген жағдайда уәкілетті орган:</w:t>
      </w:r>
    </w:p>
    <w:bookmarkEnd w:id="62"/>
    <w:bookmarkStart w:name="z66" w:id="63"/>
    <w:p>
      <w:pPr>
        <w:spacing w:after="0"/>
        <w:ind w:left="0"/>
        <w:jc w:val="both"/>
      </w:pPr>
      <w:r>
        <w:rPr>
          <w:rFonts w:ascii="Times New Roman"/>
          <w:b w:val="false"/>
          <w:i w:val="false"/>
          <w:color w:val="000000"/>
          <w:sz w:val="28"/>
        </w:rPr>
        <w:t>
      1) құжаттар қағаз тасымалдағышта берілген кезде облигацияларға ұлттық сәйкестендіру нөмірін береді және эмитентке ілеспе хатпен мыналарды жібереді:</w:t>
      </w:r>
    </w:p>
    <w:bookmarkEnd w:id="6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емес облигациялар шығаруды мемлекеттік тіркеу туралы куәлікті және уәкілетті органның оны тіркегені туралы белгісі бар облигациялар шығару проспектісінің бір данасын (облигациялар шығару мемлекеттік тіркелген жағдайда);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облигациялық бағдарламаны мемлекеттік тіркеу туралы куәлікті және уәкілетті органның оны тіркегені туралы белгісі бар облигациялық бағдарлама проспектісінің бір данасын (облигациялық бағдарлама мемлекеттік тіркелген жағдайда);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облигациялық бағдарлама шегіндегі облигациялар шығаруды мемлекеттік тіркеу туралы куәлікті және уәкілетті органның оны тіркегені туралы белгісі бар облигациялық бағдарлама шегіндегі облигациялар шығару проспектісінің бір данасын (облигациялық бағдарлама шегіндегі облигациялар шығару мемлекеттік тіркелген жағдайда);</w:t>
      </w:r>
    </w:p>
    <w:bookmarkStart w:name="z67" w:id="64"/>
    <w:p>
      <w:pPr>
        <w:spacing w:after="0"/>
        <w:ind w:left="0"/>
        <w:jc w:val="both"/>
      </w:pPr>
      <w:r>
        <w:rPr>
          <w:rFonts w:ascii="Times New Roman"/>
          <w:b w:val="false"/>
          <w:i w:val="false"/>
          <w:color w:val="000000"/>
          <w:sz w:val="28"/>
        </w:rPr>
        <w:t xml:space="preserve">
      2) эмитент құжаттарды "электрондық үкімет" веб-порталы арқылы ұсынған кезде облигацияларға ұлттық сәйкестендіру нөмірін береді және ілеспе хатпен эмитентке тіркелгендігі туралы белгімен облигациялар шығару проспектісін (облигациялық бағдарламаны, облигациялық бағдарлама шегіндегі облигациялар шығару проспектісін) және эмитенттің "жеке кабинетіне" электрондық құжат нысанында мыналарды жібереді: </w:t>
      </w:r>
    </w:p>
    <w:bookmarkEnd w:id="6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емес облигациялар шығаруды мемлекеттік тіркеу туралы куәлікті (облигациялар шығару мемлекеттік тіркелген жағдайда);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облигациялық бағдарламаны мемлекеттік тіркеу туралы куәлікті (облигациялық бағдарлама мемлекеттік тіркелген жағдайда);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облигациялық бағдарлама шегіндегі облигациялар шығаруды мемлекеттік тіркеу туралы куәлікті (облигациялық бағдарлама шегіндегі облигациялар шығару мемлекеттік тіркелген жағдайда).</w:t>
      </w:r>
    </w:p>
    <w:bookmarkStart w:name="z68" w:id="65"/>
    <w:p>
      <w:pPr>
        <w:spacing w:after="0"/>
        <w:ind w:left="0"/>
        <w:jc w:val="both"/>
      </w:pPr>
      <w:r>
        <w:rPr>
          <w:rFonts w:ascii="Times New Roman"/>
          <w:b w:val="false"/>
          <w:i w:val="false"/>
          <w:color w:val="000000"/>
          <w:sz w:val="28"/>
        </w:rPr>
        <w:t>
      15. Эмитент және эмитент айналыс мерзімі 12 (он екі) айдан аспайтын облигациялар шығаруды мемлекеттік тіркеу үшін ұсынған құжаттар Қазақстан Республикасының бағалы қағаздар рыногы туралы заңнамасының талаптарына сәйкес келген жағдайда уәкілетті орган:</w:t>
      </w:r>
    </w:p>
    <w:bookmarkEnd w:id="65"/>
    <w:bookmarkStart w:name="z69" w:id="66"/>
    <w:p>
      <w:pPr>
        <w:spacing w:after="0"/>
        <w:ind w:left="0"/>
        <w:jc w:val="both"/>
      </w:pPr>
      <w:r>
        <w:rPr>
          <w:rFonts w:ascii="Times New Roman"/>
          <w:b w:val="false"/>
          <w:i w:val="false"/>
          <w:color w:val="000000"/>
          <w:sz w:val="28"/>
        </w:rPr>
        <w:t>
      1) құжаттар қағаз тасымалдағышта берілген кезде облигацияларға ұлттық сәйкестендіру нөмірін береді және эмитентке ілеспе хатпен Қағидаларға 3-қосымшаға сәйкес нысан бойынша мемлекеттік емес облигациялар шығаруды мемлекеттік тіркеу туралы куәлікті жібереді;</w:t>
      </w:r>
    </w:p>
    <w:bookmarkEnd w:id="66"/>
    <w:bookmarkStart w:name="z70" w:id="67"/>
    <w:p>
      <w:pPr>
        <w:spacing w:after="0"/>
        <w:ind w:left="0"/>
        <w:jc w:val="both"/>
      </w:pPr>
      <w:r>
        <w:rPr>
          <w:rFonts w:ascii="Times New Roman"/>
          <w:b w:val="false"/>
          <w:i w:val="false"/>
          <w:color w:val="000000"/>
          <w:sz w:val="28"/>
        </w:rPr>
        <w:t>
      2) құжаттар "электрондық үкімет" веб-порталы арқылы ұсынылған кезде облигацияларға ұлттық сәйкестендіру нөмірін береді және Қағидаларға 3-қосымшаға сәйкес нысан бойынша мемлекеттік емес облигациялар шығаруды мемлекеттік тіркеу туралы куәлікті эмитенттің "жеке кабинетіне" электрондық құжат нысанында жібереді.</w:t>
      </w:r>
    </w:p>
    <w:bookmarkEnd w:id="67"/>
    <w:bookmarkStart w:name="z71" w:id="68"/>
    <w:p>
      <w:pPr>
        <w:spacing w:after="0"/>
        <w:ind w:left="0"/>
        <w:jc w:val="both"/>
      </w:pPr>
      <w:r>
        <w:rPr>
          <w:rFonts w:ascii="Times New Roman"/>
          <w:b w:val="false"/>
          <w:i w:val="false"/>
          <w:color w:val="000000"/>
          <w:sz w:val="28"/>
        </w:rPr>
        <w:t xml:space="preserve">
      16. Уәкілетті орган Бағалы қағаздар рыногы туралы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көзделген жағдайларда бас тарту себептерін көрсете отырып, облигациялар шығаруды мемлекеттік тіркеуден бас тартады.</w:t>
      </w:r>
    </w:p>
    <w:bookmarkEnd w:id="68"/>
    <w:p>
      <w:pPr>
        <w:spacing w:after="0"/>
        <w:ind w:left="0"/>
        <w:jc w:val="both"/>
      </w:pPr>
      <w:r>
        <w:rPr>
          <w:rFonts w:ascii="Times New Roman"/>
          <w:b w:val="false"/>
          <w:i w:val="false"/>
          <w:color w:val="000000"/>
          <w:sz w:val="28"/>
        </w:rPr>
        <w:t xml:space="preserve">
      Уәкілетті орган Бағалы қағаздар рыногы туралы заңның </w:t>
      </w:r>
      <w:r>
        <w:rPr>
          <w:rFonts w:ascii="Times New Roman"/>
          <w:b w:val="false"/>
          <w:i w:val="false"/>
          <w:color w:val="000000"/>
          <w:sz w:val="28"/>
        </w:rPr>
        <w:t>13-бабының</w:t>
      </w:r>
      <w:r>
        <w:rPr>
          <w:rFonts w:ascii="Times New Roman"/>
          <w:b w:val="false"/>
          <w:i w:val="false"/>
          <w:color w:val="000000"/>
          <w:sz w:val="28"/>
        </w:rPr>
        <w:t xml:space="preserve"> 4 және 5-тармақтарында көзделген жағдайда бас тарту себептерін көрсете отырып, облигациялық бағдарламаны және (немесе) облигациялық бағдарлама шегіндегі облигациялар шығаруды мемлекеттік тіркеуден бас тартады.</w:t>
      </w:r>
    </w:p>
    <w:bookmarkStart w:name="z72" w:id="69"/>
    <w:p>
      <w:pPr>
        <w:spacing w:after="0"/>
        <w:ind w:left="0"/>
        <w:jc w:val="left"/>
      </w:pPr>
      <w:r>
        <w:rPr>
          <w:rFonts w:ascii="Times New Roman"/>
          <w:b/>
          <w:i w:val="false"/>
          <w:color w:val="000000"/>
        </w:rPr>
        <w:t xml:space="preserve"> 3-тарау. Облигациялар шығаруды (облигациялық бағдарламаны, облигациялық</w:t>
      </w:r>
      <w:r>
        <w:br/>
      </w:r>
      <w:r>
        <w:rPr>
          <w:rFonts w:ascii="Times New Roman"/>
          <w:b/>
          <w:i w:val="false"/>
          <w:color w:val="000000"/>
        </w:rPr>
        <w:t>бағдарлама шегіндегі облигациялар шығаруды) мемлекеттік тiркеу талаптары</w:t>
      </w:r>
    </w:p>
    <w:bookmarkEnd w:id="69"/>
    <w:bookmarkStart w:name="z73" w:id="70"/>
    <w:p>
      <w:pPr>
        <w:spacing w:after="0"/>
        <w:ind w:left="0"/>
        <w:jc w:val="both"/>
      </w:pPr>
      <w:r>
        <w:rPr>
          <w:rFonts w:ascii="Times New Roman"/>
          <w:b w:val="false"/>
          <w:i w:val="false"/>
          <w:color w:val="000000"/>
          <w:sz w:val="28"/>
        </w:rPr>
        <w:t xml:space="preserve">
      17. Эмитент облигациялар шығаруды (облигациялық бағдарламаны, облигациялық бағдарлама шегіндегі облигациялар шығаруды) мемлекеттік тiркеу үшін құжаттарды құрылтайшылар (жалғыз құрылтайшы) жарғылық капиталға ақы төлегеннен кейін, сондай-ақ Бағалы қағаздар рыногы туралы заңның </w:t>
      </w:r>
      <w:r>
        <w:rPr>
          <w:rFonts w:ascii="Times New Roman"/>
          <w:b w:val="false"/>
          <w:i w:val="false"/>
          <w:color w:val="000000"/>
          <w:sz w:val="28"/>
        </w:rPr>
        <w:t>15-бабының</w:t>
      </w:r>
      <w:r>
        <w:rPr>
          <w:rFonts w:ascii="Times New Roman"/>
          <w:b w:val="false"/>
          <w:i w:val="false"/>
          <w:color w:val="000000"/>
          <w:sz w:val="28"/>
        </w:rPr>
        <w:t xml:space="preserve"> 1-тармағында белгіленген талаптарды сақтаған жағдайда ұсынады.</w:t>
      </w:r>
    </w:p>
    <w:bookmarkEnd w:id="70"/>
    <w:bookmarkStart w:name="z74" w:id="71"/>
    <w:p>
      <w:pPr>
        <w:spacing w:after="0"/>
        <w:ind w:left="0"/>
        <w:jc w:val="both"/>
      </w:pPr>
      <w:r>
        <w:rPr>
          <w:rFonts w:ascii="Times New Roman"/>
          <w:b w:val="false"/>
          <w:i w:val="false"/>
          <w:color w:val="000000"/>
          <w:sz w:val="28"/>
        </w:rPr>
        <w:t>
      18. Эмитент облигациялар шығаруды (облигациялық бағдарламаны, облигациялық бағдарлама шегіндегі облигациялар шығаруды) левередж шамасына қойылатын талаптарды сақтай отырып жүзеге асырған кезде эмитенттің левередж шамасы облигациялар шығаруды (облигациялық бағдарламаны, облигациялық бағдарлама шегіндегі облигациялар шығаруды) мемлекеттік тiркеу үшін ұсынылатын соңғы қаржылық есептілік деректерінің негізінде есептеледі, ол оң шама болып табылады және:</w:t>
      </w:r>
    </w:p>
    <w:bookmarkEnd w:id="71"/>
    <w:bookmarkStart w:name="z75" w:id="72"/>
    <w:p>
      <w:pPr>
        <w:spacing w:after="0"/>
        <w:ind w:left="0"/>
        <w:jc w:val="both"/>
      </w:pPr>
      <w:r>
        <w:rPr>
          <w:rFonts w:ascii="Times New Roman"/>
          <w:b w:val="false"/>
          <w:i w:val="false"/>
          <w:color w:val="000000"/>
          <w:sz w:val="28"/>
        </w:rPr>
        <w:t xml:space="preserve">
      1) Қағидалардың осы тармағының 2) тармақшасында көзделген жағдайды қоспағанда, екінші деңгейдегі банк немесе банк операцияларының жекелеген түрлерін жүзеге асыратын ұйым болып табылмайтын эмитент үшін – 7 (жетіден); </w:t>
      </w:r>
    </w:p>
    <w:bookmarkEnd w:id="72"/>
    <w:bookmarkStart w:name="z76" w:id="73"/>
    <w:p>
      <w:pPr>
        <w:spacing w:after="0"/>
        <w:ind w:left="0"/>
        <w:jc w:val="both"/>
      </w:pPr>
      <w:r>
        <w:rPr>
          <w:rFonts w:ascii="Times New Roman"/>
          <w:b w:val="false"/>
          <w:i w:val="false"/>
          <w:color w:val="000000"/>
          <w:sz w:val="28"/>
        </w:rPr>
        <w:t>
      2) шығарылым проспектісінде осы облигацияларды олар бойынша дефолт болған жағдайда акцияға айырбастау мүмкіндігі көзделген облигациялар шығару кезінде эмитент үшін – 10 (оннан) аспайды.</w:t>
      </w:r>
    </w:p>
    <w:bookmarkEnd w:id="73"/>
    <w:bookmarkStart w:name="z77" w:id="74"/>
    <w:p>
      <w:pPr>
        <w:spacing w:after="0"/>
        <w:ind w:left="0"/>
        <w:jc w:val="both"/>
      </w:pPr>
      <w:r>
        <w:rPr>
          <w:rFonts w:ascii="Times New Roman"/>
          <w:b w:val="false"/>
          <w:i w:val="false"/>
          <w:color w:val="000000"/>
          <w:sz w:val="28"/>
        </w:rPr>
        <w:t>
      19. Екінші деңгейдегі банк немесе банк операцияларының жекелеген түрлерін жүзеге асыратын ұйым болып табылмайтын Қазақстан Республикасының резиденті эмитент уәкілетті органға облигациялар шығаруды (облигациялық бағдарламаны, облигациялық бағдарлама шегіндегі облигациялар шығаруды) мемлекеттік тіркеу үшін құжаттарды ұсыну күнінде талап етілетін ең аз рейтингісін сақтай отырып, облигациялар шығаруды (облигациялық бағдарламаны, облигациялық бағдарлама шегіндегі облигациялар шығаруды) жүзеге асырған жағдайда осы эмитентте Standard &amp; Poor's агенттiгiнiң халықаралық шәкiлi бойынша "В" төмен емес ең төменгі кредиттік рейтингі немесе Moody's Investors Service, Fitch агенттiктерінiң халықаралық шәкiлi бойынша осыған ұқсас деңгейдегі рейтингі болады.</w:t>
      </w:r>
    </w:p>
    <w:bookmarkEnd w:id="74"/>
    <w:p>
      <w:pPr>
        <w:spacing w:after="0"/>
        <w:ind w:left="0"/>
        <w:jc w:val="both"/>
      </w:pPr>
      <w:r>
        <w:rPr>
          <w:rFonts w:ascii="Times New Roman"/>
          <w:b w:val="false"/>
          <w:i w:val="false"/>
          <w:color w:val="000000"/>
          <w:sz w:val="28"/>
        </w:rPr>
        <w:t>
      Екінші деңгейдегі банк немесе банк операцияларының жекелеген түрлерін жүзеге асыратын ұйым болып табылмайтын Қазақстан Республикасының резиденті-эмитенттің Қағидалардың осы тармағының бірінші бөлігінде көзделген ең төменгі кредиттік рейтингі болмаған кезде, сондай-ақ шығарылатын облигациялар ипотекалық болып табылмаған жағдайда осы эмитент облигациялар шығаруды (облигациялық бағдарлама шегіндегі облигациялар шығаруды) мемлекеттік тіркеу үшін Қағидалардың 18-тармағында белгіленген облигациялар шығаруды (облигациялық бағдарламаны) мемлекеттік тіркеу үшін ұсынылатын соңғы қаржылық есептілік деректерінің негізінде есептелген левередж шамасына қойылатын талаптарды сақтайды.</w:t>
      </w:r>
    </w:p>
    <w:bookmarkStart w:name="z78" w:id="75"/>
    <w:p>
      <w:pPr>
        <w:spacing w:after="0"/>
        <w:ind w:left="0"/>
        <w:jc w:val="both"/>
      </w:pPr>
      <w:r>
        <w:rPr>
          <w:rFonts w:ascii="Times New Roman"/>
          <w:b w:val="false"/>
          <w:i w:val="false"/>
          <w:color w:val="000000"/>
          <w:sz w:val="28"/>
        </w:rPr>
        <w:t>
      20. Екінші деңгейдегі банктің немесе банк операцияларының жекелеген түрлерін жүзеге асыратын ұйымның облигациялар шығаруды (облигациялық бағдарламаны, облигациялық бағдарлама шегіндегі облигациялар шығаруды) мемлекеттік тіркеу осы эмитент мынадай талаптарға сәйкес келген жағдайда жүзеге асырылады:</w:t>
      </w:r>
    </w:p>
    <w:bookmarkEnd w:id="75"/>
    <w:p>
      <w:pPr>
        <w:spacing w:after="0"/>
        <w:ind w:left="0"/>
        <w:jc w:val="both"/>
      </w:pPr>
      <w:r>
        <w:rPr>
          <w:rFonts w:ascii="Times New Roman"/>
          <w:b w:val="false"/>
          <w:i w:val="false"/>
          <w:color w:val="000000"/>
          <w:sz w:val="28"/>
        </w:rPr>
        <w:t>
      1) облигациялар шығаруды (облигациялық бағдарламаны, облигациялық бағдарлама шегіндегі облигациялар шығаруды) мемлекеттік тіркеуге құжаттар берілген күні бағалы қағаздардың қайталама нарығында айналыста болған облигациялар бойынша сыйақы төлеу жөніндегі уақтылы орындалмаған және орындалмаған міндеттемелердің болмауы;</w:t>
      </w:r>
    </w:p>
    <w:p>
      <w:pPr>
        <w:spacing w:after="0"/>
        <w:ind w:left="0"/>
        <w:jc w:val="both"/>
      </w:pPr>
      <w:r>
        <w:rPr>
          <w:rFonts w:ascii="Times New Roman"/>
          <w:b w:val="false"/>
          <w:i w:val="false"/>
          <w:color w:val="000000"/>
          <w:sz w:val="28"/>
        </w:rPr>
        <w:t>
      2) облигациялар шығаруды (облигациялық бағдарламаны, облигациялық бағдарлама шегіндегі облигациялар шығаруды) мемлекеттік тіркеуге құжаттар беру күніне дейін соңғы екі аяқталған қаржы жылының біреуінің қорытындысы бойынша эмитенттің зиянсыз қызметі немесе соңғы екі аяқталған қаржы жылының біреуінде эмитенттің қызметінен алынған ақшалай қаражаттың таза ағындары аудиторлық есеппен расталған оның қаржылық есептілігіне сәйкес оң болып табылады;</w:t>
      </w:r>
    </w:p>
    <w:p>
      <w:pPr>
        <w:spacing w:after="0"/>
        <w:ind w:left="0"/>
        <w:jc w:val="both"/>
      </w:pPr>
      <w:r>
        <w:rPr>
          <w:rFonts w:ascii="Times New Roman"/>
          <w:b w:val="false"/>
          <w:i w:val="false"/>
          <w:color w:val="000000"/>
          <w:sz w:val="28"/>
        </w:rPr>
        <w:t>
      3) облигациялар шығаруды (облигациялық бағдарламаны, облигациялық бағдарлама шегіндегі облигациялар шығаруды) мемлекеттік тіркеуге құжаттар берілген күні, сондай-ақ құжаттарды беру күніне дейін 3 (үш) ай бұрын кезеңде пруденциялық нормативтерді және уәкілетті орган белгілеген өзге нормалар мен лимиттерді сақтамау фактілерінің болмауы;</w:t>
      </w:r>
    </w:p>
    <w:p>
      <w:pPr>
        <w:spacing w:after="0"/>
        <w:ind w:left="0"/>
        <w:jc w:val="both"/>
      </w:pPr>
      <w:r>
        <w:rPr>
          <w:rFonts w:ascii="Times New Roman"/>
          <w:b w:val="false"/>
          <w:i w:val="false"/>
          <w:color w:val="000000"/>
          <w:sz w:val="28"/>
        </w:rPr>
        <w:t xml:space="preserve">
      4) эмитенттің және ол шығаратын облигациялардың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w:t>
      </w:r>
      <w:r>
        <w:rPr>
          <w:rFonts w:ascii="Times New Roman"/>
          <w:b w:val="false"/>
          <w:i w:val="false"/>
          <w:color w:val="000000"/>
          <w:sz w:val="28"/>
        </w:rPr>
        <w:t>қаулысымен</w:t>
      </w:r>
      <w:r>
        <w:rPr>
          <w:rFonts w:ascii="Times New Roman"/>
          <w:b w:val="false"/>
          <w:i w:val="false"/>
          <w:color w:val="000000"/>
          <w:sz w:val="28"/>
        </w:rPr>
        <w:t xml:space="preserve">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талаптарға және қор биржасының ішкі құжаттарына сәйкес келуі (эмитенттің облигациялар шығару проспектісінде (облигациялық бағдарлама шегіндегі облигациялар шығару проспектісінде) қор биржасының сауда жүйесінде осы облигациялардың айналыста болуы көзделген жағдайда).</w:t>
      </w:r>
    </w:p>
    <w:p>
      <w:pPr>
        <w:spacing w:after="0"/>
        <w:ind w:left="0"/>
        <w:jc w:val="both"/>
      </w:pPr>
      <w:r>
        <w:rPr>
          <w:rFonts w:ascii="Times New Roman"/>
          <w:b w:val="false"/>
          <w:i w:val="false"/>
          <w:color w:val="000000"/>
          <w:sz w:val="28"/>
        </w:rPr>
        <w:t>
      Осы тармақтың бірінші бөлігінің талаптары екінші деңгейдегі банктің қайта құрылымдауын жүргізу туралы сот шешіміне сәйкес жүргізілетін екінші деңгейдегі банктің бұрын шығарылған облигациялар бойынша міндеттемелерді қайта құрылымдауын жүргізген жағдайларда қолданылмайды.</w:t>
      </w:r>
    </w:p>
    <w:p>
      <w:pPr>
        <w:spacing w:after="0"/>
        <w:ind w:left="0"/>
        <w:jc w:val="both"/>
      </w:pPr>
      <w:r>
        <w:rPr>
          <w:rFonts w:ascii="Times New Roman"/>
          <w:b w:val="false"/>
          <w:i w:val="false"/>
          <w:color w:val="000000"/>
          <w:sz w:val="28"/>
        </w:rPr>
        <w:t xml:space="preserve">
      Осы тармақтың бірінші бөлігі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тармақшаларының</w:t>
      </w:r>
      <w:r>
        <w:rPr>
          <w:rFonts w:ascii="Times New Roman"/>
          <w:b w:val="false"/>
          <w:i w:val="false"/>
          <w:color w:val="000000"/>
          <w:sz w:val="28"/>
        </w:rPr>
        <w:t xml:space="preserve"> талаптары екінші деңгейдегі банктің облигацияларын акцияларға айырбасталатын реттелген облигациялар түрінде шығаруға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29.06.2018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21. Ипотекалық облигациялар мынадай өтімділігі жоғары активтермен қамтамасыз етіледі:</w:t>
      </w:r>
    </w:p>
    <w:bookmarkEnd w:id="76"/>
    <w:bookmarkStart w:name="z85" w:id="77"/>
    <w:p>
      <w:pPr>
        <w:spacing w:after="0"/>
        <w:ind w:left="0"/>
        <w:jc w:val="both"/>
      </w:pPr>
      <w:r>
        <w:rPr>
          <w:rFonts w:ascii="Times New Roman"/>
          <w:b w:val="false"/>
          <w:i w:val="false"/>
          <w:color w:val="000000"/>
          <w:sz w:val="28"/>
        </w:rPr>
        <w:t>
      1) ақша;</w:t>
      </w:r>
    </w:p>
    <w:bookmarkEnd w:id="77"/>
    <w:bookmarkStart w:name="z86" w:id="78"/>
    <w:p>
      <w:pPr>
        <w:spacing w:after="0"/>
        <w:ind w:left="0"/>
        <w:jc w:val="both"/>
      </w:pPr>
      <w:r>
        <w:rPr>
          <w:rFonts w:ascii="Times New Roman"/>
          <w:b w:val="false"/>
          <w:i w:val="false"/>
          <w:color w:val="000000"/>
          <w:sz w:val="28"/>
        </w:rPr>
        <w:t>
      2) Қазақстан Республикасының мемлекеттік бағалы қағаздары;</w:t>
      </w:r>
    </w:p>
    <w:bookmarkEnd w:id="78"/>
    <w:bookmarkStart w:name="z87" w:id="79"/>
    <w:p>
      <w:pPr>
        <w:spacing w:after="0"/>
        <w:ind w:left="0"/>
        <w:jc w:val="both"/>
      </w:pPr>
      <w:r>
        <w:rPr>
          <w:rFonts w:ascii="Times New Roman"/>
          <w:b w:val="false"/>
          <w:i w:val="false"/>
          <w:color w:val="000000"/>
          <w:sz w:val="28"/>
        </w:rPr>
        <w:t>
      3) Standard &amp; Poor's агенттiгiнiң халықаралық шәкiлi бойынша "ВВВ-" төмен емес тәуелсіз рейтингі немесе Moody's Investors Service, Fitch агенттiктерінiң халықаралық шәкiлi бойынша осыған ұқсас деңгейдегі рейтингі бар шет мемлекеттердің бағалы қағаздары;</w:t>
      </w:r>
    </w:p>
    <w:bookmarkEnd w:id="79"/>
    <w:bookmarkStart w:name="z88" w:id="80"/>
    <w:p>
      <w:pPr>
        <w:spacing w:after="0"/>
        <w:ind w:left="0"/>
        <w:jc w:val="both"/>
      </w:pPr>
      <w:r>
        <w:rPr>
          <w:rFonts w:ascii="Times New Roman"/>
          <w:b w:val="false"/>
          <w:i w:val="false"/>
          <w:color w:val="000000"/>
          <w:sz w:val="28"/>
        </w:rPr>
        <w:t>
      4) Standard &amp; Poor's агенттiгiнiң халықаралық шәкiлi бойынша "ВВ-" төмен емес рейтингілік бағасы немесе Moody's Investors Service, Fitch агенттiктерінiң халықаралық шәкiлi бойынша осыған ұқсас деңгейдегі рейтингі немесе Standard &amp; Poor's ұлттық шәкілі бойынша "kzBB-" төмен емес рейтингілік бағасы бар Қазақстан Республикасының заңды тұлғаларының акциялары;</w:t>
      </w:r>
    </w:p>
    <w:bookmarkEnd w:id="80"/>
    <w:bookmarkStart w:name="z89" w:id="81"/>
    <w:p>
      <w:pPr>
        <w:spacing w:after="0"/>
        <w:ind w:left="0"/>
        <w:jc w:val="both"/>
      </w:pPr>
      <w:r>
        <w:rPr>
          <w:rFonts w:ascii="Times New Roman"/>
          <w:b w:val="false"/>
          <w:i w:val="false"/>
          <w:color w:val="000000"/>
          <w:sz w:val="28"/>
        </w:rPr>
        <w:t>
      5) базалық активі Standard &amp; Poor's агенттiгiнiң халықаралық шәкiлi бойынша "ВВ-" төмен емес рейтингілік бағасы немесе Moody's Investors Service, Fitch агенттiктерінiң халықаралық шәкiлi бойынша осыған ұқсас деңгейдегі рейтингі немесе Standard &amp; Poor's ұлттық шәкілі бойынша "kzBB-" төмен емес рейтингілік бағасы бар Қазақстан Республикасының заңды тұлғаларының акциялары болып табылатын депозитарлық қолхаттар;</w:t>
      </w:r>
    </w:p>
    <w:bookmarkEnd w:id="81"/>
    <w:bookmarkStart w:name="z90" w:id="82"/>
    <w:p>
      <w:pPr>
        <w:spacing w:after="0"/>
        <w:ind w:left="0"/>
        <w:jc w:val="both"/>
      </w:pPr>
      <w:r>
        <w:rPr>
          <w:rFonts w:ascii="Times New Roman"/>
          <w:b w:val="false"/>
          <w:i w:val="false"/>
          <w:color w:val="000000"/>
          <w:sz w:val="28"/>
        </w:rPr>
        <w:t>
      6) қор биржасының ресми тізімінің "акциялар" секторының бірінші санатына енгізілген Қазақстан Республикасының заңды тұлғаларының акциялары;</w:t>
      </w:r>
    </w:p>
    <w:bookmarkEnd w:id="82"/>
    <w:bookmarkStart w:name="z91" w:id="83"/>
    <w:p>
      <w:pPr>
        <w:spacing w:after="0"/>
        <w:ind w:left="0"/>
        <w:jc w:val="both"/>
      </w:pPr>
      <w:r>
        <w:rPr>
          <w:rFonts w:ascii="Times New Roman"/>
          <w:b w:val="false"/>
          <w:i w:val="false"/>
          <w:color w:val="000000"/>
          <w:sz w:val="28"/>
        </w:rPr>
        <w:t>
      7) базалық активі қор биржасының ресми тізімінің "акциялар" секторының бірінші санатына енгізілген Қазақстан Республикасының заңды тұлғаларының акциялары болып табылатын депозитарлық қолхаттар;</w:t>
      </w:r>
    </w:p>
    <w:bookmarkEnd w:id="83"/>
    <w:bookmarkStart w:name="z92" w:id="84"/>
    <w:p>
      <w:pPr>
        <w:spacing w:after="0"/>
        <w:ind w:left="0"/>
        <w:jc w:val="both"/>
      </w:pPr>
      <w:r>
        <w:rPr>
          <w:rFonts w:ascii="Times New Roman"/>
          <w:b w:val="false"/>
          <w:i w:val="false"/>
          <w:color w:val="000000"/>
          <w:sz w:val="28"/>
        </w:rPr>
        <w:t>
      8) Standard &amp; Poor's агенттiгiнiң халықаралық шәкiлi бойынша "В-" төмен емес рейтингілік бағасы немесе Moody's Investors Service, Fitch агенттiктерінiң халықаралық шәкiлi бойынша осыған ұқсас деңгейдегі рейтингі немесе Standard &amp; Poor's ұлттық шәкілі бойынша "kzB-" төмен емес рейтингілік бағасы бар Қазақстан Республикасының және басқа мемлекеттердің заңнамасына сәйкес шығарылған Қазақстан Республикасының заңды тұлғаларының мемлекеттік емес борыштық бағалы қағаздары.</w:t>
      </w:r>
    </w:p>
    <w:bookmarkEnd w:id="84"/>
    <w:p>
      <w:pPr>
        <w:spacing w:after="0"/>
        <w:ind w:left="0"/>
        <w:jc w:val="both"/>
      </w:pPr>
      <w:r>
        <w:rPr>
          <w:rFonts w:ascii="Times New Roman"/>
          <w:b w:val="false"/>
          <w:i w:val="false"/>
          <w:color w:val="000000"/>
          <w:sz w:val="28"/>
        </w:rPr>
        <w:t>
      Айналыс барысында бағалы қағаздардың және ипотекалық облигацияларды қамтамасыз етуге енгізілетін ақша құны қамтамасыз етудің жалпы құнынан 20 (жиырма) пайыздан аспауы тиіс.</w:t>
      </w:r>
    </w:p>
    <w:bookmarkStart w:name="z93" w:id="85"/>
    <w:p>
      <w:pPr>
        <w:spacing w:after="0"/>
        <w:ind w:left="0"/>
        <w:jc w:val="both"/>
      </w:pPr>
      <w:r>
        <w:rPr>
          <w:rFonts w:ascii="Times New Roman"/>
          <w:b w:val="false"/>
          <w:i w:val="false"/>
          <w:color w:val="000000"/>
          <w:sz w:val="28"/>
        </w:rPr>
        <w:t>
      22. Айналыс мерзімі 12 (он екі) айдан аспайтын облигациялар шығаруды мемлекеттік тіркеу эмитенттің бұрын шығарылған бағалы қағаздары қор биржасының тізіміне енгізілген жағдайда жүзеге асырылады.</w:t>
      </w:r>
    </w:p>
    <w:bookmarkEnd w:id="85"/>
    <w:bookmarkStart w:name="z94" w:id="86"/>
    <w:p>
      <w:pPr>
        <w:spacing w:after="0"/>
        <w:ind w:left="0"/>
        <w:jc w:val="both"/>
      </w:pPr>
      <w:r>
        <w:rPr>
          <w:rFonts w:ascii="Times New Roman"/>
          <w:b w:val="false"/>
          <w:i w:val="false"/>
          <w:color w:val="000000"/>
          <w:sz w:val="28"/>
        </w:rPr>
        <w:t>
      23. Қазақстан Республикасының бейрезиденті-эмитенттің облигациялар шығаруды (облигациялық бағдарламаны, облигациялық бағдарлама шегіндегі облигациялар шығаруды) мемлекеттік тіркеу осы эмитенттің мынадай талаптарды сақтаған жағдайда жүзеге асырылады:</w:t>
      </w:r>
    </w:p>
    <w:bookmarkEnd w:id="86"/>
    <w:bookmarkStart w:name="z95" w:id="87"/>
    <w:p>
      <w:pPr>
        <w:spacing w:after="0"/>
        <w:ind w:left="0"/>
        <w:jc w:val="both"/>
      </w:pPr>
      <w:r>
        <w:rPr>
          <w:rFonts w:ascii="Times New Roman"/>
          <w:b w:val="false"/>
          <w:i w:val="false"/>
          <w:color w:val="000000"/>
          <w:sz w:val="28"/>
        </w:rPr>
        <w:t xml:space="preserve">
      1) Standard &amp; Poor's агенттiгiнiң халықаралық шәкiлi бойынша "ВВВ-" төмен емес ең төменгі кредиттік рейтингінің немесе Moody's Investors Service, Fitch агенттiктерінiң халықаралық шәкiлi бойынша осыған ұқсас деңгейдегі рейтингінің болуы; </w:t>
      </w:r>
    </w:p>
    <w:bookmarkEnd w:id="87"/>
    <w:bookmarkStart w:name="z96" w:id="88"/>
    <w:p>
      <w:pPr>
        <w:spacing w:after="0"/>
        <w:ind w:left="0"/>
        <w:jc w:val="both"/>
      </w:pPr>
      <w:r>
        <w:rPr>
          <w:rFonts w:ascii="Times New Roman"/>
          <w:b w:val="false"/>
          <w:i w:val="false"/>
          <w:color w:val="000000"/>
          <w:sz w:val="28"/>
        </w:rPr>
        <w:t>
      2) Қазақстан Республикасының уәкілетті органы мен бейрезиденттің тиісті уәкілетті органы арасында ақпаратпен алмасу туралы келісімнің болуы;</w:t>
      </w:r>
    </w:p>
    <w:bookmarkEnd w:id="88"/>
    <w:bookmarkStart w:name="z97" w:id="89"/>
    <w:p>
      <w:pPr>
        <w:spacing w:after="0"/>
        <w:ind w:left="0"/>
        <w:jc w:val="both"/>
      </w:pPr>
      <w:r>
        <w:rPr>
          <w:rFonts w:ascii="Times New Roman"/>
          <w:b w:val="false"/>
          <w:i w:val="false"/>
          <w:color w:val="000000"/>
          <w:sz w:val="28"/>
        </w:rPr>
        <w:t>
      3) Қазақстан Республикасының бейрезиденті-эмитенттің борыштық бағалы қағаздарын қор биржасының ресми тізіміне енгізу және олардың сонда болуы үшін талаптарды Қазақстан Республикасының бейрезиденті-эмитенттің орындауы;</w:t>
      </w:r>
    </w:p>
    <w:bookmarkEnd w:id="89"/>
    <w:bookmarkStart w:name="z98" w:id="90"/>
    <w:p>
      <w:pPr>
        <w:spacing w:after="0"/>
        <w:ind w:left="0"/>
        <w:jc w:val="both"/>
      </w:pPr>
      <w:r>
        <w:rPr>
          <w:rFonts w:ascii="Times New Roman"/>
          <w:b w:val="false"/>
          <w:i w:val="false"/>
          <w:color w:val="000000"/>
          <w:sz w:val="28"/>
        </w:rPr>
        <w:t>
      4) бейрезиденттің уәкілетті органының Қазақстан Республикасының заңнамасына сәйкес облигациялар шығаруға рұқсаттың не Қазақстан Республикасының бейрезиденті-эмитент елінің заңнамасы бойынша осындай рұқсат талап етілмейтіні жөнінде бейрезиденттің уәкілетті органы хатының болуы (егер Қазақстан Республикасының бейрезиденті-эмитент қаржы ұйымы болып табылса);</w:t>
      </w:r>
    </w:p>
    <w:bookmarkEnd w:id="90"/>
    <w:bookmarkStart w:name="z99" w:id="91"/>
    <w:p>
      <w:pPr>
        <w:spacing w:after="0"/>
        <w:ind w:left="0"/>
        <w:jc w:val="both"/>
      </w:pPr>
      <w:r>
        <w:rPr>
          <w:rFonts w:ascii="Times New Roman"/>
          <w:b w:val="false"/>
          <w:i w:val="false"/>
          <w:color w:val="000000"/>
          <w:sz w:val="28"/>
        </w:rPr>
        <w:t>
      5) Қазақстан Республикасының бейрезиденті-эмитенттің облигациялар шығаруды (облигациялық бағдарламаны, облигациялық бағдарлама шегіндегі облигациялар шығаруды) мемлекеттік тіркеуге өтініш берген күнге дейінгі 3 (үш) ай бұрын кезеңде пруденциялық нормативтерді және уәкілетті орган белгілеген өзге нормалар мен лимиттерді сақтауы (егер Қазақстан Республикасының бейрезиденті-эмитент қаржы ұйымы болып табылса).</w:t>
      </w:r>
    </w:p>
    <w:bookmarkEnd w:id="91"/>
    <w:bookmarkStart w:name="z100" w:id="92"/>
    <w:p>
      <w:pPr>
        <w:spacing w:after="0"/>
        <w:ind w:left="0"/>
        <w:jc w:val="both"/>
      </w:pPr>
      <w:r>
        <w:rPr>
          <w:rFonts w:ascii="Times New Roman"/>
          <w:b w:val="false"/>
          <w:i w:val="false"/>
          <w:color w:val="000000"/>
          <w:sz w:val="28"/>
        </w:rPr>
        <w:t>
      24. Шетел валютасында номинирленген, Қазақстан Республикасының бейрезиденті-эмитенттің немесе халықаралық қаржы ұйымының облигациялар шығаруды (облигациялық бағдарлама шегіндегі облигациялар шығаруды) мемлекеттік тіркеу Қазақстан Республикасының бейрезиденті-эмитенттің немесе халықаралық қаржы ұйымының облигациялар шығару проспектісінде мұндай облигациялар бойынша сыйақы және негізгі борышты төлеу шығарылым валютасында жүзеге асырылатыны жөнінде міндетті талап қамтылған жағдайда жүзеге асырылады.</w:t>
      </w:r>
    </w:p>
    <w:bookmarkEnd w:id="92"/>
    <w:bookmarkStart w:name="z101" w:id="93"/>
    <w:p>
      <w:pPr>
        <w:spacing w:after="0"/>
        <w:ind w:left="0"/>
        <w:jc w:val="left"/>
      </w:pPr>
      <w:r>
        <w:rPr>
          <w:rFonts w:ascii="Times New Roman"/>
          <w:b/>
          <w:i w:val="false"/>
          <w:color w:val="000000"/>
        </w:rPr>
        <w:t xml:space="preserve"> 4-тарау. Облигацияларды орналастыру және өтеу қорытындылары</w:t>
      </w:r>
      <w:r>
        <w:br/>
      </w:r>
      <w:r>
        <w:rPr>
          <w:rFonts w:ascii="Times New Roman"/>
          <w:b/>
          <w:i w:val="false"/>
          <w:color w:val="000000"/>
        </w:rPr>
        <w:t>туралы есептердi қарау тәртібі</w:t>
      </w:r>
    </w:p>
    <w:bookmarkEnd w:id="93"/>
    <w:bookmarkStart w:name="z102" w:id="94"/>
    <w:p>
      <w:pPr>
        <w:spacing w:after="0"/>
        <w:ind w:left="0"/>
        <w:jc w:val="both"/>
      </w:pPr>
      <w:r>
        <w:rPr>
          <w:rFonts w:ascii="Times New Roman"/>
          <w:b w:val="false"/>
          <w:i w:val="false"/>
          <w:color w:val="000000"/>
          <w:sz w:val="28"/>
        </w:rPr>
        <w:t>
      25. Облигацияларды орналастыру қорытындылары туралы есепті қарау және бекіту үшін эмитент уәкілетті органға қағаз тасымалдағышта мынадай құжаттарды ұсынады:</w:t>
      </w:r>
    </w:p>
    <w:bookmarkEnd w:id="94"/>
    <w:bookmarkStart w:name="z103" w:id="95"/>
    <w:p>
      <w:pPr>
        <w:spacing w:after="0"/>
        <w:ind w:left="0"/>
        <w:jc w:val="both"/>
      </w:pPr>
      <w:r>
        <w:rPr>
          <w:rFonts w:ascii="Times New Roman"/>
          <w:b w:val="false"/>
          <w:i w:val="false"/>
          <w:color w:val="000000"/>
          <w:sz w:val="28"/>
        </w:rPr>
        <w:t>
      1) еркін нысанда жасалған облигацияларды орналастыру қорытындылары туралы есепті қарау жөніндегі өтініш;</w:t>
      </w:r>
    </w:p>
    <w:bookmarkEnd w:id="95"/>
    <w:bookmarkStart w:name="z104" w:id="96"/>
    <w:p>
      <w:pPr>
        <w:spacing w:after="0"/>
        <w:ind w:left="0"/>
        <w:jc w:val="both"/>
      </w:pPr>
      <w:r>
        <w:rPr>
          <w:rFonts w:ascii="Times New Roman"/>
          <w:b w:val="false"/>
          <w:i w:val="false"/>
          <w:color w:val="000000"/>
          <w:sz w:val="28"/>
        </w:rPr>
        <w:t>
      2) есепті айдың соңындағы (облигациялар толық орналастырылмаған жағдайда) немесе облигацияларды орналастыру аяқталған күніндегі (облигациялар толық орналастырылған жағдайда) жағдай бойынша қаржылық есептілік;</w:t>
      </w:r>
    </w:p>
    <w:bookmarkEnd w:id="96"/>
    <w:bookmarkStart w:name="z105" w:id="97"/>
    <w:p>
      <w:pPr>
        <w:spacing w:after="0"/>
        <w:ind w:left="0"/>
        <w:jc w:val="both"/>
      </w:pPr>
      <w:r>
        <w:rPr>
          <w:rFonts w:ascii="Times New Roman"/>
          <w:b w:val="false"/>
          <w:i w:val="false"/>
          <w:color w:val="000000"/>
          <w:sz w:val="28"/>
        </w:rPr>
        <w:t xml:space="preserve">
      3) осы қаулымен бекітілген Мемлекеттік емес облигацияларды орналастыру қорытындылары туралы есепті және мемлекеттік емес облигацияларды өтеу қорытындылары туралы есепті жасауға және ресімдеуге қойылатын талаптарға сәйкес жасалған және ресімделген облигацияларды орналастыру қорытындылары туралы есеп; </w:t>
      </w:r>
    </w:p>
    <w:bookmarkEnd w:id="97"/>
    <w:bookmarkStart w:name="z106" w:id="98"/>
    <w:p>
      <w:pPr>
        <w:spacing w:after="0"/>
        <w:ind w:left="0"/>
        <w:jc w:val="both"/>
      </w:pPr>
      <w:r>
        <w:rPr>
          <w:rFonts w:ascii="Times New Roman"/>
          <w:b w:val="false"/>
          <w:i w:val="false"/>
          <w:color w:val="000000"/>
          <w:sz w:val="28"/>
        </w:rPr>
        <w:t>
      4) Қазақстан Республикасының бағалы қағаздар рыногы туралы заңнамасының талаптарына сәйкес тіркелген кепіл шартының болуын растайтын және ипотекалық және эмитент мүлігінің кепілімен қамтамасыз етілген басқа облигациялар шығарылған жағдайда жылжымалы мүлік кепілін тіркеу туралы құжаттардың көшірмелері.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26. Облигацияларды өтеу қорытындылары туралы есептi қарау және бекіту үшін эмитент уәкілетті органға облигациялар шығару проспектісінде белгіленген өтеу мерзімі аяқталғаннан кейін бір ай ішінде ұсынады.</w:t>
      </w:r>
    </w:p>
    <w:bookmarkEnd w:id="99"/>
    <w:bookmarkStart w:name="z108" w:id="100"/>
    <w:p>
      <w:pPr>
        <w:spacing w:after="0"/>
        <w:ind w:left="0"/>
        <w:jc w:val="both"/>
      </w:pPr>
      <w:r>
        <w:rPr>
          <w:rFonts w:ascii="Times New Roman"/>
          <w:b w:val="false"/>
          <w:i w:val="false"/>
          <w:color w:val="000000"/>
          <w:sz w:val="28"/>
        </w:rPr>
        <w:t>
      27. Облигацияларды өтеу қорытындылары туралы есепті қарау және бекіту үшін эмитент уәкілетті органға қағаз тасымалдағышта мынадай құжаттарды ұсынады:</w:t>
      </w:r>
    </w:p>
    <w:bookmarkEnd w:id="100"/>
    <w:bookmarkStart w:name="z109" w:id="101"/>
    <w:p>
      <w:pPr>
        <w:spacing w:after="0"/>
        <w:ind w:left="0"/>
        <w:jc w:val="both"/>
      </w:pPr>
      <w:r>
        <w:rPr>
          <w:rFonts w:ascii="Times New Roman"/>
          <w:b w:val="false"/>
          <w:i w:val="false"/>
          <w:color w:val="000000"/>
          <w:sz w:val="28"/>
        </w:rPr>
        <w:t xml:space="preserve">
      1) еркін нысанда жасалған облигацияларды өтеу қорытындылары туралы есепті қарау жөніндегі өтініш; </w:t>
      </w:r>
    </w:p>
    <w:bookmarkEnd w:id="101"/>
    <w:bookmarkStart w:name="z110" w:id="102"/>
    <w:p>
      <w:pPr>
        <w:spacing w:after="0"/>
        <w:ind w:left="0"/>
        <w:jc w:val="both"/>
      </w:pPr>
      <w:r>
        <w:rPr>
          <w:rFonts w:ascii="Times New Roman"/>
          <w:b w:val="false"/>
          <w:i w:val="false"/>
          <w:color w:val="000000"/>
          <w:sz w:val="28"/>
        </w:rPr>
        <w:t>
      2) есепті айдың соңындағы немесе облигацияларды өтеу аяқталған күніндегі жағдай бойынша қаржылық есептілік;</w:t>
      </w:r>
    </w:p>
    <w:bookmarkEnd w:id="102"/>
    <w:bookmarkStart w:name="z111" w:id="103"/>
    <w:p>
      <w:pPr>
        <w:spacing w:after="0"/>
        <w:ind w:left="0"/>
        <w:jc w:val="both"/>
      </w:pPr>
      <w:r>
        <w:rPr>
          <w:rFonts w:ascii="Times New Roman"/>
          <w:b w:val="false"/>
          <w:i w:val="false"/>
          <w:color w:val="000000"/>
          <w:sz w:val="28"/>
        </w:rPr>
        <w:t>
      3) осы қаулымен бекітілген Мемлекеттік емес облигацияларды орналастыру қорытындылары туралы есепті және мемлекеттік емес облигацияларды өтеу қорытындылары туралы есепті жасауға және ресімдеуге қойылатын талаптарға сәйкес жасалған және ресімделген облигацияларды өтеу қорытындылары туралы есеп;</w:t>
      </w:r>
    </w:p>
    <w:bookmarkEnd w:id="103"/>
    <w:bookmarkStart w:name="z112" w:id="104"/>
    <w:p>
      <w:pPr>
        <w:spacing w:after="0"/>
        <w:ind w:left="0"/>
        <w:jc w:val="both"/>
      </w:pPr>
      <w:r>
        <w:rPr>
          <w:rFonts w:ascii="Times New Roman"/>
          <w:b w:val="false"/>
          <w:i w:val="false"/>
          <w:color w:val="000000"/>
          <w:sz w:val="28"/>
        </w:rPr>
        <w:t>
      4) тіркеушінің эмитенттің облигацияларын ұстаушылар тізілімін жабу туралы хабарламасы;</w:t>
      </w:r>
    </w:p>
    <w:bookmarkEnd w:id="104"/>
    <w:bookmarkStart w:name="z113" w:id="105"/>
    <w:p>
      <w:pPr>
        <w:spacing w:after="0"/>
        <w:ind w:left="0"/>
        <w:jc w:val="both"/>
      </w:pPr>
      <w:r>
        <w:rPr>
          <w:rFonts w:ascii="Times New Roman"/>
          <w:b w:val="false"/>
          <w:i w:val="false"/>
          <w:color w:val="000000"/>
          <w:sz w:val="28"/>
        </w:rPr>
        <w:t>
      5) сыйақы төлеген күні мен номиналды құнын көрсете отырып, эмитенттің облигацияларды өтеу бойынша өз міндеттемелерін орындағанын растайтын төлем агентінің немесе эмитенттің хабарламасы (төлем агентімен жасалған шарт болмаған жағдайда).</w:t>
      </w:r>
    </w:p>
    <w:bookmarkEnd w:id="105"/>
    <w:bookmarkStart w:name="z114" w:id="106"/>
    <w:p>
      <w:pPr>
        <w:spacing w:after="0"/>
        <w:ind w:left="0"/>
        <w:jc w:val="both"/>
      </w:pPr>
      <w:r>
        <w:rPr>
          <w:rFonts w:ascii="Times New Roman"/>
          <w:b w:val="false"/>
          <w:i w:val="false"/>
          <w:color w:val="000000"/>
          <w:sz w:val="28"/>
        </w:rPr>
        <w:t>
      28. Облигацияларды орналастыру қорытындылары туралы есептi және облигацияларды өтеу қорытындылары туралы есептi уәкілетті орган тиісті құжаттарды алған күннен бастап күнтізбелік 14 (он төрт) күн ішінде қарайды.</w:t>
      </w:r>
    </w:p>
    <w:bookmarkEnd w:id="106"/>
    <w:bookmarkStart w:name="z115" w:id="107"/>
    <w:p>
      <w:pPr>
        <w:spacing w:after="0"/>
        <w:ind w:left="0"/>
        <w:jc w:val="both"/>
      </w:pPr>
      <w:r>
        <w:rPr>
          <w:rFonts w:ascii="Times New Roman"/>
          <w:b w:val="false"/>
          <w:i w:val="false"/>
          <w:color w:val="000000"/>
          <w:sz w:val="28"/>
        </w:rPr>
        <w:t>
      29. Эмитенттің облигацияларды орналастыру қорытындылары туралы есепті немесе облигацияларды өтеу қорытындылары туралы есептi қарау және бекіту үшін ұсынған құжаттары Қазақстан Республикасының бағалы қағаздар рыногы туралы заңнамасының талаптарына сәйкес келген жағдайда, уәкілетті орган ілеспе хатпен эмитентке уәкілетті органның оның бекітілгені туралы белгісімен бекітілген облигацияларды орналастыру қорытындылары туралы есепті немесе облигацияларды өтеу қорытындылары туралы есептi жібереді.</w:t>
      </w:r>
    </w:p>
    <w:bookmarkEnd w:id="107"/>
    <w:bookmarkStart w:name="z116" w:id="108"/>
    <w:p>
      <w:pPr>
        <w:spacing w:after="0"/>
        <w:ind w:left="0"/>
        <w:jc w:val="both"/>
      </w:pPr>
      <w:r>
        <w:rPr>
          <w:rFonts w:ascii="Times New Roman"/>
          <w:b w:val="false"/>
          <w:i w:val="false"/>
          <w:color w:val="000000"/>
          <w:sz w:val="28"/>
        </w:rPr>
        <w:t>
      30. Уәкілетті орган:</w:t>
      </w:r>
    </w:p>
    <w:bookmarkEnd w:id="108"/>
    <w:bookmarkStart w:name="z117" w:id="109"/>
    <w:p>
      <w:pPr>
        <w:spacing w:after="0"/>
        <w:ind w:left="0"/>
        <w:jc w:val="both"/>
      </w:pPr>
      <w:r>
        <w:rPr>
          <w:rFonts w:ascii="Times New Roman"/>
          <w:b w:val="false"/>
          <w:i w:val="false"/>
          <w:color w:val="000000"/>
          <w:sz w:val="28"/>
        </w:rPr>
        <w:t xml:space="preserve">
      1) Бағалы қағаздар рыногы туралы заңның </w:t>
      </w:r>
      <w:r>
        <w:rPr>
          <w:rFonts w:ascii="Times New Roman"/>
          <w:b w:val="false"/>
          <w:i w:val="false"/>
          <w:color w:val="000000"/>
          <w:sz w:val="28"/>
        </w:rPr>
        <w:t>24-бабының</w:t>
      </w:r>
      <w:r>
        <w:rPr>
          <w:rFonts w:ascii="Times New Roman"/>
          <w:b w:val="false"/>
          <w:i w:val="false"/>
          <w:color w:val="000000"/>
          <w:sz w:val="28"/>
        </w:rPr>
        <w:t xml:space="preserve"> 3-тармағында белгіленген жағдайда бас тарту себептерін көрсете отырып, облигацияларды орналастыру қорытындылары туралы есепті;</w:t>
      </w:r>
    </w:p>
    <w:bookmarkEnd w:id="109"/>
    <w:bookmarkStart w:name="z118" w:id="110"/>
    <w:p>
      <w:pPr>
        <w:spacing w:after="0"/>
        <w:ind w:left="0"/>
        <w:jc w:val="both"/>
      </w:pPr>
      <w:r>
        <w:rPr>
          <w:rFonts w:ascii="Times New Roman"/>
          <w:b w:val="false"/>
          <w:i w:val="false"/>
          <w:color w:val="000000"/>
          <w:sz w:val="28"/>
        </w:rPr>
        <w:t xml:space="preserve">
      2) Бағалы қағаздар рыногы туралы заңның </w:t>
      </w:r>
      <w:r>
        <w:rPr>
          <w:rFonts w:ascii="Times New Roman"/>
          <w:b w:val="false"/>
          <w:i w:val="false"/>
          <w:color w:val="000000"/>
          <w:sz w:val="28"/>
        </w:rPr>
        <w:t>32-бабының</w:t>
      </w:r>
      <w:r>
        <w:rPr>
          <w:rFonts w:ascii="Times New Roman"/>
          <w:b w:val="false"/>
          <w:i w:val="false"/>
          <w:color w:val="000000"/>
          <w:sz w:val="28"/>
        </w:rPr>
        <w:t xml:space="preserve"> 4-тармағында белгіленген жағдайда бас тарту себептерін көрсете отырып, облигацияларды өтеу қорытындылары туралы есепті бекітуден бас тартады.</w:t>
      </w:r>
    </w:p>
    <w:bookmarkEnd w:id="110"/>
    <w:p>
      <w:pPr>
        <w:spacing w:after="0"/>
        <w:ind w:left="0"/>
        <w:jc w:val="both"/>
      </w:pPr>
      <w:r>
        <w:rPr>
          <w:rFonts w:ascii="Times New Roman"/>
          <w:b w:val="false"/>
          <w:i w:val="false"/>
          <w:color w:val="000000"/>
          <w:sz w:val="28"/>
        </w:rPr>
        <w:t>
      Облигацияларды орналастыру қорытындылары туралы есепті немесе облигацияларды өтеу қорытындылары туралы есептi бекітуден бас тартылған жағдайда эмитент бас тартуды алған күннен бастап күнтізбелік 30 (отыз) күн ішінде облигацияларды орналастыру қорытындылары туралы есепті немесе облигацияларды өтеу қорытындылары туралы есептi уәкілетті органға қайта ұсынады.</w:t>
      </w:r>
    </w:p>
    <w:bookmarkStart w:name="z119" w:id="111"/>
    <w:p>
      <w:pPr>
        <w:spacing w:after="0"/>
        <w:ind w:left="0"/>
        <w:jc w:val="left"/>
      </w:pPr>
      <w:r>
        <w:rPr>
          <w:rFonts w:ascii="Times New Roman"/>
          <w:b/>
          <w:i w:val="false"/>
          <w:color w:val="000000"/>
        </w:rPr>
        <w:t xml:space="preserve"> 5-тарау. Облигациялар шығарылымын жою талаптары мен тәртібі</w:t>
      </w:r>
    </w:p>
    <w:bookmarkEnd w:id="111"/>
    <w:bookmarkStart w:name="z120" w:id="112"/>
    <w:p>
      <w:pPr>
        <w:spacing w:after="0"/>
        <w:ind w:left="0"/>
        <w:jc w:val="both"/>
      </w:pPr>
      <w:r>
        <w:rPr>
          <w:rFonts w:ascii="Times New Roman"/>
          <w:b w:val="false"/>
          <w:i w:val="false"/>
          <w:color w:val="000000"/>
          <w:sz w:val="28"/>
        </w:rPr>
        <w:t xml:space="preserve">
      31. Уәкілетті орган облигациялар шығарылымын жою туралы шешімді Бағалы қағаздар рыногы туралы заңның </w:t>
      </w:r>
      <w:r>
        <w:rPr>
          <w:rFonts w:ascii="Times New Roman"/>
          <w:b w:val="false"/>
          <w:i w:val="false"/>
          <w:color w:val="000000"/>
          <w:sz w:val="28"/>
        </w:rPr>
        <w:t>30-1-бабының</w:t>
      </w:r>
      <w:r>
        <w:rPr>
          <w:rFonts w:ascii="Times New Roman"/>
          <w:b w:val="false"/>
          <w:i w:val="false"/>
          <w:color w:val="000000"/>
          <w:sz w:val="28"/>
        </w:rPr>
        <w:t xml:space="preserve"> 1-тармағында көзделген негіздердің біреуі бойынша қабылдайды.</w:t>
      </w:r>
    </w:p>
    <w:bookmarkEnd w:id="112"/>
    <w:bookmarkStart w:name="z121" w:id="113"/>
    <w:p>
      <w:pPr>
        <w:spacing w:after="0"/>
        <w:ind w:left="0"/>
        <w:jc w:val="both"/>
      </w:pPr>
      <w:r>
        <w:rPr>
          <w:rFonts w:ascii="Times New Roman"/>
          <w:b w:val="false"/>
          <w:i w:val="false"/>
          <w:color w:val="000000"/>
          <w:sz w:val="28"/>
        </w:rPr>
        <w:t>
      32. Облигациялар шығарылымын жою үшін эмитент уәкілетті органға қағаз тасымалдағышта мынадай құжаттарды ұсынады:</w:t>
      </w:r>
    </w:p>
    <w:bookmarkEnd w:id="113"/>
    <w:bookmarkStart w:name="z122" w:id="114"/>
    <w:p>
      <w:pPr>
        <w:spacing w:after="0"/>
        <w:ind w:left="0"/>
        <w:jc w:val="both"/>
      </w:pPr>
      <w:r>
        <w:rPr>
          <w:rFonts w:ascii="Times New Roman"/>
          <w:b w:val="false"/>
          <w:i w:val="false"/>
          <w:color w:val="000000"/>
          <w:sz w:val="28"/>
        </w:rPr>
        <w:t>
      1) еркін нысанда жасалған облигациялар шығарылымын жою туралы өтініш;</w:t>
      </w:r>
    </w:p>
    <w:bookmarkEnd w:id="114"/>
    <w:bookmarkStart w:name="z123" w:id="115"/>
    <w:p>
      <w:pPr>
        <w:spacing w:after="0"/>
        <w:ind w:left="0"/>
        <w:jc w:val="both"/>
      </w:pPr>
      <w:r>
        <w:rPr>
          <w:rFonts w:ascii="Times New Roman"/>
          <w:b w:val="false"/>
          <w:i w:val="false"/>
          <w:color w:val="000000"/>
          <w:sz w:val="28"/>
        </w:rPr>
        <w:t>
      2) облигациялар шығарылымын жою туралы шешім қабылдаған эмитенттің органы шешімінің көшірмесі;</w:t>
      </w:r>
    </w:p>
    <w:bookmarkEnd w:id="115"/>
    <w:bookmarkStart w:name="z124" w:id="116"/>
    <w:p>
      <w:pPr>
        <w:spacing w:after="0"/>
        <w:ind w:left="0"/>
        <w:jc w:val="both"/>
      </w:pPr>
      <w:r>
        <w:rPr>
          <w:rFonts w:ascii="Times New Roman"/>
          <w:b w:val="false"/>
          <w:i w:val="false"/>
          <w:color w:val="000000"/>
          <w:sz w:val="28"/>
        </w:rPr>
        <w:t>
      3) облигациялар шығаруды (облигациялық бағдарлама шегіндегі облигациялар шығаруды), облигациялар шығару проспектісін (облигациялық бағдарлама шегіндегі облигациялар шығару проспектісін), облигациялар шығару проспектісіне (облигациялық бағдарлама шегіндегі облигациялар шығару проспектісіне) өзгерістер мен толықтыруларды мемлекеттік тіркеу туралы куәліктің түпнұсқасы;</w:t>
      </w:r>
    </w:p>
    <w:bookmarkEnd w:id="116"/>
    <w:bookmarkStart w:name="z125" w:id="117"/>
    <w:p>
      <w:pPr>
        <w:spacing w:after="0"/>
        <w:ind w:left="0"/>
        <w:jc w:val="both"/>
      </w:pPr>
      <w:r>
        <w:rPr>
          <w:rFonts w:ascii="Times New Roman"/>
          <w:b w:val="false"/>
          <w:i w:val="false"/>
          <w:color w:val="000000"/>
          <w:sz w:val="28"/>
        </w:rPr>
        <w:t>
      4) облигациялар шығарылымын жою туралы шешім қабылдаған күні тіркеушінің облигациялар ұстаушылардың жоқ екені туралы хабарлама (егер осы шығарылымның бір де бір облигациясы орналастырылмаса немесе осы шығарылымның барлық облигацияларын эмитент бағалы қағаздардың қайталама нарығында сатып алған жағдайда);</w:t>
      </w:r>
    </w:p>
    <w:bookmarkEnd w:id="117"/>
    <w:bookmarkStart w:name="z126" w:id="118"/>
    <w:p>
      <w:pPr>
        <w:spacing w:after="0"/>
        <w:ind w:left="0"/>
        <w:jc w:val="both"/>
      </w:pPr>
      <w:r>
        <w:rPr>
          <w:rFonts w:ascii="Times New Roman"/>
          <w:b w:val="false"/>
          <w:i w:val="false"/>
          <w:color w:val="000000"/>
          <w:sz w:val="28"/>
        </w:rPr>
        <w:t>
      5) осы шығарылымның барлық облигациялары бойынша талап ету құқығын сатып алуды растайтын құжат (облигациялар айналысының мерзімі өткен жағдайда);</w:t>
      </w:r>
    </w:p>
    <w:bookmarkEnd w:id="118"/>
    <w:bookmarkStart w:name="z127" w:id="119"/>
    <w:p>
      <w:pPr>
        <w:spacing w:after="0"/>
        <w:ind w:left="0"/>
        <w:jc w:val="both"/>
      </w:pPr>
      <w:r>
        <w:rPr>
          <w:rFonts w:ascii="Times New Roman"/>
          <w:b w:val="false"/>
          <w:i w:val="false"/>
          <w:color w:val="000000"/>
          <w:sz w:val="28"/>
        </w:rPr>
        <w:t>
      6) эмитенттің қайта құрылымдауын жүргізу туралы сот шешімінің және сот бекіткен қайта құрылымдау жоспарының көшірмелері (қаржы ұйымдарының, сондай-ақ бас ұйым ретінде банк конгломератына кіретін және қаржы ұйымы болып табылатын ұйымдардың қайта құрылымдау рәсімдері жүзеге асырылған жағдайда);</w:t>
      </w:r>
    </w:p>
    <w:bookmarkEnd w:id="119"/>
    <w:bookmarkStart w:name="z128" w:id="120"/>
    <w:p>
      <w:pPr>
        <w:spacing w:after="0"/>
        <w:ind w:left="0"/>
        <w:jc w:val="both"/>
      </w:pPr>
      <w:r>
        <w:rPr>
          <w:rFonts w:ascii="Times New Roman"/>
          <w:b w:val="false"/>
          <w:i w:val="false"/>
          <w:color w:val="000000"/>
          <w:sz w:val="28"/>
        </w:rPr>
        <w:t>
      7) эмитент мәжбүрлеп тарату туралы сот шешімінің және сот бекіткен тарату балансының көшірмелері (эмитент мәжбүрлеп таратылған жағдайда).</w:t>
      </w:r>
    </w:p>
    <w:bookmarkEnd w:id="120"/>
    <w:bookmarkStart w:name="z129" w:id="121"/>
    <w:p>
      <w:pPr>
        <w:spacing w:after="0"/>
        <w:ind w:left="0"/>
        <w:jc w:val="both"/>
      </w:pPr>
      <w:r>
        <w:rPr>
          <w:rFonts w:ascii="Times New Roman"/>
          <w:b w:val="false"/>
          <w:i w:val="false"/>
          <w:color w:val="000000"/>
          <w:sz w:val="28"/>
        </w:rPr>
        <w:t>
      33. Облигациялар шығарылымын (облигациялық бағдарлама шегіндегі облигациялар шығарылымын) жою үшін эмитент ұсынған құжаттарды уәкілетті орган оларды алған күннен бастап күнтізбелік 14 (он төрт) күн ішінде қарайды.</w:t>
      </w:r>
    </w:p>
    <w:bookmarkEnd w:id="121"/>
    <w:bookmarkStart w:name="z130" w:id="122"/>
    <w:p>
      <w:pPr>
        <w:spacing w:after="0"/>
        <w:ind w:left="0"/>
        <w:jc w:val="both"/>
      </w:pPr>
      <w:r>
        <w:rPr>
          <w:rFonts w:ascii="Times New Roman"/>
          <w:b w:val="false"/>
          <w:i w:val="false"/>
          <w:color w:val="000000"/>
          <w:sz w:val="28"/>
        </w:rPr>
        <w:t xml:space="preserve">
      34. Облигациялар шығарылымын (облигациялық бағдарлама шегіндегі облигациялар шығарылымын) жою үшін эмитент ұсынған құжаттар Қазақстан Республикасының азаматтық заңнамасының, сондай-ақ Қазақстан Республикасының бағалы қағаздар рыногы туралы заңнамасының талаптарына сәйкес келген жағдайда, уәкілетті орган облигациялар шығарылымын (бағдарлама шегіндегі облигациялар шығарылымын) жояды және ілеспе хатпен эмитентке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облигациялар шығарылымын жою туралы куәлік жібереді.</w:t>
      </w:r>
    </w:p>
    <w:bookmarkEnd w:id="122"/>
    <w:bookmarkStart w:name="z131" w:id="123"/>
    <w:p>
      <w:pPr>
        <w:spacing w:after="0"/>
        <w:ind w:left="0"/>
        <w:jc w:val="both"/>
      </w:pPr>
      <w:r>
        <w:rPr>
          <w:rFonts w:ascii="Times New Roman"/>
          <w:b w:val="false"/>
          <w:i w:val="false"/>
          <w:color w:val="000000"/>
          <w:sz w:val="28"/>
        </w:rPr>
        <w:t>
      35. Жою туралы мәліметтер Ұлттық бизнес-сәйкестендіру нөмірлерінің тізілімінде қамтылатын эмитенттің облигациялар шығарылымын (облигациялық бағдарлама шегіндегі облигациялар шығарылымын) жою туралы шешімді уәкілетті орган Қағидалардың 32-бабында көрсетілген құжаттарды бермей-ақ қабылдайды.</w:t>
      </w:r>
    </w:p>
    <w:bookmarkEnd w:id="123"/>
    <w:bookmarkStart w:name="z132" w:id="124"/>
    <w:p>
      <w:pPr>
        <w:spacing w:after="0"/>
        <w:ind w:left="0"/>
        <w:jc w:val="both"/>
      </w:pPr>
      <w:r>
        <w:rPr>
          <w:rFonts w:ascii="Times New Roman"/>
          <w:b w:val="false"/>
          <w:i w:val="false"/>
          <w:color w:val="000000"/>
          <w:sz w:val="28"/>
        </w:rPr>
        <w:t>
      36. Облигациялар шығарылымын жою туралы куәлікте көрсетілген күннен бастап облигациялар шығарылымы жойылады.</w:t>
      </w:r>
    </w:p>
    <w:bookmarkEnd w:id="124"/>
    <w:p>
      <w:pPr>
        <w:spacing w:after="0"/>
        <w:ind w:left="0"/>
        <w:jc w:val="both"/>
      </w:pPr>
      <w:r>
        <w:rPr>
          <w:rFonts w:ascii="Times New Roman"/>
          <w:b w:val="false"/>
          <w:i w:val="false"/>
          <w:color w:val="000000"/>
          <w:sz w:val="28"/>
        </w:rPr>
        <w:t>
      Қағидалардың 35-бабында көрсетілген жағдайда деректер Эмиссиялық бағалы қағаздардың мемлекеттік тізіліміне енгізілген күннен бастап эмитенттің облигациялар шығарылымы жойылады.</w:t>
      </w:r>
    </w:p>
    <w:bookmarkStart w:name="z133" w:id="125"/>
    <w:p>
      <w:pPr>
        <w:spacing w:after="0"/>
        <w:ind w:left="0"/>
        <w:jc w:val="both"/>
      </w:pPr>
      <w:r>
        <w:rPr>
          <w:rFonts w:ascii="Times New Roman"/>
          <w:b w:val="false"/>
          <w:i w:val="false"/>
          <w:color w:val="000000"/>
          <w:sz w:val="28"/>
        </w:rPr>
        <w:t>
      37. Уәкілетті орган облигациялық бағдарлама шегіндегі облигациялардың барлық шығарылымын жойған жағдайда эмитент уәкілетті органға облигациялық бағдарламаны, облигациялық бағдарлама проспектісін, облигациялық бағдарлама проспектісіне өзгерістер мен толықтыруларды мемлекеттік тіркеу туралы куәліктің түпнұсқаларын қайтарады.</w:t>
      </w:r>
    </w:p>
    <w:bookmarkEnd w:id="125"/>
    <w:bookmarkStart w:name="z134" w:id="126"/>
    <w:p>
      <w:pPr>
        <w:spacing w:after="0"/>
        <w:ind w:left="0"/>
        <w:jc w:val="both"/>
      </w:pPr>
      <w:r>
        <w:rPr>
          <w:rFonts w:ascii="Times New Roman"/>
          <w:b w:val="false"/>
          <w:i w:val="false"/>
          <w:color w:val="000000"/>
          <w:sz w:val="28"/>
        </w:rPr>
        <w:t xml:space="preserve">
      38. Уәкілетті орган Бағалы қағаздар рыногы туралы заңның </w:t>
      </w:r>
      <w:r>
        <w:rPr>
          <w:rFonts w:ascii="Times New Roman"/>
          <w:b w:val="false"/>
          <w:i w:val="false"/>
          <w:color w:val="000000"/>
          <w:sz w:val="28"/>
        </w:rPr>
        <w:t>30-1-бабы</w:t>
      </w:r>
      <w:r>
        <w:rPr>
          <w:rFonts w:ascii="Times New Roman"/>
          <w:b w:val="false"/>
          <w:i w:val="false"/>
          <w:color w:val="000000"/>
          <w:sz w:val="28"/>
        </w:rPr>
        <w:t xml:space="preserve"> 2-тармағының екінші бөлігінде белгіленген жағдайларда бас тарту себептерін көрсете отырып, облигациялар шығарылымын (облигациялық бағдарлама шегіндегі облигациялар шығарылымын) жоюдан бас тартады.</w:t>
      </w:r>
    </w:p>
    <w:bookmarkEnd w:id="126"/>
    <w:p>
      <w:pPr>
        <w:spacing w:after="0"/>
        <w:ind w:left="0"/>
        <w:jc w:val="both"/>
      </w:pPr>
      <w:r>
        <w:rPr>
          <w:rFonts w:ascii="Times New Roman"/>
          <w:b w:val="false"/>
          <w:i w:val="false"/>
          <w:color w:val="000000"/>
          <w:sz w:val="28"/>
        </w:rPr>
        <w:t>
      Облигациялар шығарылымын (облигациялық бағдарлама шегіндегі облигациялар шығарылымын) жоюдан бас тартылған жағдайда, эмитент уәкілетті органның ескертулерін жояды және бас тарту алған күннен бастап 2 (екі) ай ішінде уәкілетті органға құжаттарды қайта ұсынады.</w:t>
      </w:r>
    </w:p>
    <w:bookmarkStart w:name="z135" w:id="127"/>
    <w:p>
      <w:pPr>
        <w:spacing w:after="0"/>
        <w:ind w:left="0"/>
        <w:jc w:val="left"/>
      </w:pPr>
      <w:r>
        <w:rPr>
          <w:rFonts w:ascii="Times New Roman"/>
          <w:b/>
          <w:i w:val="false"/>
          <w:color w:val="000000"/>
        </w:rPr>
        <w:t xml:space="preserve"> 6-тарау. Қорытынды ережелер</w:t>
      </w:r>
    </w:p>
    <w:bookmarkEnd w:id="127"/>
    <w:bookmarkStart w:name="z136" w:id="128"/>
    <w:p>
      <w:pPr>
        <w:spacing w:after="0"/>
        <w:ind w:left="0"/>
        <w:jc w:val="both"/>
      </w:pPr>
      <w:r>
        <w:rPr>
          <w:rFonts w:ascii="Times New Roman"/>
          <w:b w:val="false"/>
          <w:i w:val="false"/>
          <w:color w:val="000000"/>
          <w:sz w:val="28"/>
        </w:rPr>
        <w:t>
      39. Облигациялар шығаруды (облигациялық бағдарламаны, облигациялық бағдарлама шегіндегі облигациялар шығаруды) мемлекеттiк тiркеу, облигациялар шығару проспектiсiне (облигациялық бағдарлама проспектiсiне, облигациялық бағдарлама шегіндегі облигациялар шығару проспектiсiне) өзгерістерді және толықтыруларды тiркеу, облигацияларды орналастыру немесе өтеу қорытындылары туралы есептi бекiту және облигациялар шығарылымын жою үшін қағаз тасымалдағышта құжаттар беру кезінде:</w:t>
      </w:r>
    </w:p>
    <w:bookmarkEnd w:id="128"/>
    <w:bookmarkStart w:name="z137" w:id="129"/>
    <w:p>
      <w:pPr>
        <w:spacing w:after="0"/>
        <w:ind w:left="0"/>
        <w:jc w:val="both"/>
      </w:pPr>
      <w:r>
        <w:rPr>
          <w:rFonts w:ascii="Times New Roman"/>
          <w:b w:val="false"/>
          <w:i w:val="false"/>
          <w:color w:val="000000"/>
          <w:sz w:val="28"/>
        </w:rPr>
        <w:t>
      1) эмитенттің өтінішіне эмитенттің атқарушы органының басшысы (жеке-дара атқарушы орган) (не оның орнындағы адам) қол қояды;</w:t>
      </w:r>
    </w:p>
    <w:bookmarkEnd w:id="129"/>
    <w:bookmarkStart w:name="z138" w:id="130"/>
    <w:p>
      <w:pPr>
        <w:spacing w:after="0"/>
        <w:ind w:left="0"/>
        <w:jc w:val="both"/>
      </w:pPr>
      <w:r>
        <w:rPr>
          <w:rFonts w:ascii="Times New Roman"/>
          <w:b w:val="false"/>
          <w:i w:val="false"/>
          <w:color w:val="000000"/>
          <w:sz w:val="28"/>
        </w:rPr>
        <w:t xml:space="preserve">
      2) егер әрбір ұсынылған құжат бір парақтан тұратын болса, онда оған эмитенттің атқарушы органының басшысы (жеке-дара атқарушы орган), бас бухгалтері (не олардың орнындағы адамдар) қол қояды және эмитенттің мөр бедерімен (бар болса) расталады; </w:t>
      </w:r>
    </w:p>
    <w:bookmarkEnd w:id="130"/>
    <w:bookmarkStart w:name="z139" w:id="131"/>
    <w:p>
      <w:pPr>
        <w:spacing w:after="0"/>
        <w:ind w:left="0"/>
        <w:jc w:val="both"/>
      </w:pPr>
      <w:r>
        <w:rPr>
          <w:rFonts w:ascii="Times New Roman"/>
          <w:b w:val="false"/>
          <w:i w:val="false"/>
          <w:color w:val="000000"/>
          <w:sz w:val="28"/>
        </w:rPr>
        <w:t>
      3) парақтары көп болған кезде әрбір ұсынылған құжат тігіледі және тігістің түйініне және параққа жартылай желімделген қағаз пломбамен бекітіледі. Эмитенттің атқарушы органы басшысының (жеке-дара атқарушы органның), бас бухгалтерінің (не олардың орнындағы адамдардың) қолдары және эмитенттің мөр бедері (бар болса) қағаз пломбаға жартылай, құжаттың парағына жартылай қойылады;</w:t>
      </w:r>
    </w:p>
    <w:bookmarkEnd w:id="131"/>
    <w:bookmarkStart w:name="z140" w:id="132"/>
    <w:p>
      <w:pPr>
        <w:spacing w:after="0"/>
        <w:ind w:left="0"/>
        <w:jc w:val="both"/>
      </w:pPr>
      <w:r>
        <w:rPr>
          <w:rFonts w:ascii="Times New Roman"/>
          <w:b w:val="false"/>
          <w:i w:val="false"/>
          <w:color w:val="000000"/>
          <w:sz w:val="28"/>
        </w:rPr>
        <w:t>
      4) құжаттарда ескертілмеген түзетулер, сызып тастаулар, тазалаулар, түзетілген жерлер, қосымша жазулар (қосымша басулар) жасауға жол берілмейді. Түзету жасалған кезде сызып тасталған сөз анық оқылуы тиіс. Әрбір түзету (толықтыру) түсіндірілуі тиіс, мысалы: "түзетілген... дұрыс", "қосымша жазылған...дұрыс", "сызып тасталған...оқылмасын" деп берілуі тиіс, құжатқа қол қойған тұлғалармен және эмитент мөрінің (бар болса) бедерімен расталуы тиіс;</w:t>
      </w:r>
    </w:p>
    <w:bookmarkEnd w:id="132"/>
    <w:p>
      <w:pPr>
        <w:spacing w:after="0"/>
        <w:ind w:left="0"/>
        <w:jc w:val="both"/>
      </w:pPr>
      <w:r>
        <w:rPr>
          <w:rFonts w:ascii="Times New Roman"/>
          <w:b w:val="false"/>
          <w:i w:val="false"/>
          <w:color w:val="000000"/>
          <w:sz w:val="28"/>
        </w:rPr>
        <w:t>
      Қосымша (түзетілген) құжаттар уәкілетті органға ілеспе хатпен ұсынылады. Ілеспе хатта уәкілетті органның облигациялар шығаруды (облигациялық бағдарламаны, облигациялық бағдарлама шегіндегі облигациялар шығаруды) мемлекеттiк тiркеуден, облигациялар шығару проспектiсiне (облигациялық бағдарлама проспектiсiне, облигациялық бағдарлама шегіндегі облигациялар шығару проспектiсiне) өзгерістерді және толықтыруларды тiркеуден, облигацияларды орналастыру немесе өтеу қорытындылары туралы есептi бекiтуден және облигациялар шығарылымын жоюдан бас тарту туралы хатының шығыс нөмірі мен күні, сондай-ақ ұсынылған құжаттардың тізбесі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41" w:id="133"/>
    <w:p>
      <w:pPr>
        <w:spacing w:after="0"/>
        <w:ind w:left="0"/>
        <w:jc w:val="both"/>
      </w:pPr>
      <w:r>
        <w:rPr>
          <w:rFonts w:ascii="Times New Roman"/>
          <w:b w:val="false"/>
          <w:i w:val="false"/>
          <w:color w:val="000000"/>
          <w:sz w:val="28"/>
        </w:rPr>
        <w:t>
      40. Облигациялар шығаруды (облигациялық бағдарламаны, облигациялық бағдарлама шегіндегі облигациялар шығаруды) мемлекеттiк тiркеу үшін құжаттарды "электрондық үкімет" веб-порталы арқылы беру кезінде эмитенттің атқарушы органының басшысы (жеке-дара атқарушы орган) (не оның орнындағы адам) қол қойған және эмитенттің мөр бедерімен (бар болса) расталған эмитенттің өтініші сканирленген түрде қоса тіркеледі.</w:t>
      </w:r>
    </w:p>
    <w:bookmarkEnd w:id="133"/>
    <w:bookmarkStart w:name="z142" w:id="134"/>
    <w:p>
      <w:pPr>
        <w:spacing w:after="0"/>
        <w:ind w:left="0"/>
        <w:jc w:val="both"/>
      </w:pPr>
      <w:r>
        <w:rPr>
          <w:rFonts w:ascii="Times New Roman"/>
          <w:b w:val="false"/>
          <w:i w:val="false"/>
          <w:color w:val="000000"/>
          <w:sz w:val="28"/>
        </w:rPr>
        <w:t>
      41. Эмитент Қағидаларға сәйкес уәкілетті органға электрондық және қағаз тасымалдағыштарда ұсынатын құжаттардың мазмұны бірдей болып табылады.</w:t>
      </w:r>
    </w:p>
    <w:bookmarkEnd w:id="134"/>
    <w:bookmarkStart w:name="z143" w:id="135"/>
    <w:p>
      <w:pPr>
        <w:spacing w:after="0"/>
        <w:ind w:left="0"/>
        <w:jc w:val="both"/>
      </w:pPr>
      <w:r>
        <w:rPr>
          <w:rFonts w:ascii="Times New Roman"/>
          <w:b w:val="false"/>
          <w:i w:val="false"/>
          <w:color w:val="000000"/>
          <w:sz w:val="28"/>
        </w:rPr>
        <w:t xml:space="preserve">
      42. Эмитент уәкілетті орган берген құжаттардың түпнұсқаларын жоғалтып алған жағдайда, эмитенттің жоғалған құжаттардың жарамсыздығы туралы ақпаратты бұқаралық ақпарат құралдарында жариялау және бұл туралы ақпаратты ұсыну талабымен осы қаулымен бекітілген Қағидалардың </w:t>
      </w:r>
      <w:r>
        <w:rPr>
          <w:rFonts w:ascii="Times New Roman"/>
          <w:b w:val="false"/>
          <w:i w:val="false"/>
          <w:color w:val="000000"/>
          <w:sz w:val="28"/>
        </w:rPr>
        <w:t>32-тармағының</w:t>
      </w:r>
      <w:r>
        <w:rPr>
          <w:rFonts w:ascii="Times New Roman"/>
          <w:b w:val="false"/>
          <w:i w:val="false"/>
          <w:color w:val="000000"/>
          <w:sz w:val="28"/>
        </w:rPr>
        <w:t xml:space="preserve"> 3) тармақшасына және Мемлекеттік емес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ресімдеу қағидаларының,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 11-тармағының 5) тармақшасына сәйкес талап етілетін осы құжаттарды ұсынбайды.</w:t>
      </w:r>
    </w:p>
    <w:bookmarkEnd w:id="135"/>
    <w:p>
      <w:pPr>
        <w:spacing w:after="0"/>
        <w:ind w:left="0"/>
        <w:jc w:val="both"/>
      </w:pPr>
      <w:r>
        <w:rPr>
          <w:rFonts w:ascii="Times New Roman"/>
          <w:b w:val="false"/>
          <w:i w:val="false"/>
          <w:color w:val="000000"/>
          <w:sz w:val="28"/>
        </w:rPr>
        <w:t>
      Эмитент облигациялар шығаруды (облигациялық бағдарламаны, облигациялық бағдарлама шегінде облигациялар шығаруды) мемлекеттік тіркеу, облигацияларды орналастыру және өтеу қорытындылары туралы есепті бекіту, облигациялар шығарылымын жою кезінде уәкілетті орган берген құжаттардың түпнұсқаларын жоғалтып алған жағдайда, эмитент құжаттардың телнұсқаларын және (немесе) көшірмелерін алу қажеттілігі болғанда уәкілетті органға мыналарды:</w:t>
      </w:r>
    </w:p>
    <w:p>
      <w:pPr>
        <w:spacing w:after="0"/>
        <w:ind w:left="0"/>
        <w:jc w:val="both"/>
      </w:pPr>
      <w:r>
        <w:rPr>
          <w:rFonts w:ascii="Times New Roman"/>
          <w:b w:val="false"/>
          <w:i w:val="false"/>
          <w:color w:val="000000"/>
          <w:sz w:val="28"/>
        </w:rPr>
        <w:t xml:space="preserve">
      облигациялар шығаруды (облигациялық бағдарламаны, облигациялық бағдарлама шегінде облигацияларды шығаруды) мемлекеттік тіркеу туралы куәліктің немесе облигациялар шығарылымын жою туралы куәліктің телнұсқаларын; </w:t>
      </w:r>
    </w:p>
    <w:p>
      <w:pPr>
        <w:spacing w:after="0"/>
        <w:ind w:left="0"/>
        <w:jc w:val="both"/>
      </w:pPr>
      <w:r>
        <w:rPr>
          <w:rFonts w:ascii="Times New Roman"/>
          <w:b w:val="false"/>
          <w:i w:val="false"/>
          <w:color w:val="000000"/>
          <w:sz w:val="28"/>
        </w:rPr>
        <w:t>
      облигацияларды шығару проспектісінің (облигациялық бағдарлама проспектісі, облигациялық бағдарлама шегінде облигацияларды шығару проспектісі), облигацияларды орналастыру және өтеу қорытындылары туралы есептің көшірмелерін беру үшін өтініш береді.</w:t>
      </w:r>
    </w:p>
    <w:p>
      <w:pPr>
        <w:spacing w:after="0"/>
        <w:ind w:left="0"/>
        <w:jc w:val="both"/>
      </w:pPr>
      <w:r>
        <w:rPr>
          <w:rFonts w:ascii="Times New Roman"/>
          <w:b w:val="false"/>
          <w:i w:val="false"/>
          <w:color w:val="000000"/>
          <w:sz w:val="28"/>
        </w:rPr>
        <w:t>
      Уәкілетті орган эмитент еркін нысанда жасалған, жоғалған құжаттардың жарамсыздығы туралы хабарды жариялаған бұқаралық ақпарат құралының атауы және күні жөніндегі мәліметтерді көрсетумен және осы хабардың көшірмесін қоса берумен өтінішті берген кезде уәкілетті орган эмитентке құжаттардың телнұсқасын береді.</w:t>
      </w:r>
    </w:p>
    <w:bookmarkStart w:name="z144" w:id="136"/>
    <w:p>
      <w:pPr>
        <w:spacing w:after="0"/>
        <w:ind w:left="0"/>
        <w:jc w:val="both"/>
      </w:pPr>
      <w:r>
        <w:rPr>
          <w:rFonts w:ascii="Times New Roman"/>
          <w:b w:val="false"/>
          <w:i w:val="false"/>
          <w:color w:val="000000"/>
          <w:sz w:val="28"/>
        </w:rPr>
        <w:t xml:space="preserve">
      43. Эмитент облигациялар бойынша міндеттемелерін орындамаған не тиісті орындамаған күннен бастап күнтізбелік үш күннің ішінде (айналыс мерзімі аяқталған облигациялар бойынша талап ету құқықтары бойынша) және есепті тоқсаннан кейінгі айдың 10 (оныншы) күнінен кешіктірмейтін мерзімде тоқсан сайын уәкілетті орган облигациялар бойынша (айналыс мерзімі аяқталған облигациялар бойынша талап ету құқықтары бойынша) міндеттемелерін орындамау не тиісті орындамау кезеңінде ақпарат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облигациялар бойынша міндеттемелерін орындамау не тиісті орындамау (айналыс мерзімі аяқталған облигациялар бойынша талап ету құқықтары бойынша) фактілері туралы ақпаратты ұсынады.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шығаруды (облигациялық бағдарламаны)</w:t>
            </w:r>
            <w:r>
              <w:br/>
            </w:r>
            <w:r>
              <w:rPr>
                <w:rFonts w:ascii="Times New Roman"/>
                <w:b w:val="false"/>
                <w:i w:val="false"/>
                <w:color w:val="000000"/>
                <w:sz w:val="20"/>
              </w:rPr>
              <w:t>мемлекеттік тіркеу, мемлекеттік емес</w:t>
            </w:r>
            <w:r>
              <w:br/>
            </w:r>
            <w:r>
              <w:rPr>
                <w:rFonts w:ascii="Times New Roman"/>
                <w:b w:val="false"/>
                <w:i w:val="false"/>
                <w:color w:val="000000"/>
                <w:sz w:val="20"/>
              </w:rPr>
              <w:t>облигацияларды орналастыру және өтеу,</w:t>
            </w:r>
            <w:r>
              <w:br/>
            </w:r>
            <w:r>
              <w:rPr>
                <w:rFonts w:ascii="Times New Roman"/>
                <w:b w:val="false"/>
                <w:i w:val="false"/>
                <w:color w:val="000000"/>
                <w:sz w:val="20"/>
              </w:rPr>
              <w:t>сондай-ақ облигациялар шығарылымын</w:t>
            </w:r>
            <w:r>
              <w:br/>
            </w:r>
            <w:r>
              <w:rPr>
                <w:rFonts w:ascii="Times New Roman"/>
                <w:b w:val="false"/>
                <w:i w:val="false"/>
                <w:color w:val="000000"/>
                <w:sz w:val="20"/>
              </w:rPr>
              <w:t>жою қорытындылары туралы</w:t>
            </w:r>
            <w:r>
              <w:br/>
            </w:r>
            <w:r>
              <w:rPr>
                <w:rFonts w:ascii="Times New Roman"/>
                <w:b w:val="false"/>
                <w:i w:val="false"/>
                <w:color w:val="000000"/>
                <w:sz w:val="20"/>
              </w:rPr>
              <w:t>есептерді қарау қағидаларына</w:t>
            </w:r>
            <w:r>
              <w:br/>
            </w:r>
            <w:r>
              <w:rPr>
                <w:rFonts w:ascii="Times New Roman"/>
                <w:b w:val="false"/>
                <w:i w:val="false"/>
                <w:color w:val="000000"/>
                <w:sz w:val="20"/>
              </w:rPr>
              <w:t>1-қосымша</w:t>
            </w:r>
          </w:p>
        </w:tc>
      </w:tr>
    </w:tbl>
    <w:bookmarkStart w:name="z146" w:id="137"/>
    <w:p>
      <w:pPr>
        <w:spacing w:after="0"/>
        <w:ind w:left="0"/>
        <w:jc w:val="left"/>
      </w:pPr>
      <w:r>
        <w:rPr>
          <w:rFonts w:ascii="Times New Roman"/>
          <w:b/>
          <w:i w:val="false"/>
          <w:color w:val="000000"/>
        </w:rPr>
        <w:t xml:space="preserve"> Халықаралық қаржы ұйымдарының тiзбесi:</w:t>
      </w:r>
    </w:p>
    <w:bookmarkEnd w:id="137"/>
    <w:p>
      <w:pPr>
        <w:spacing w:after="0"/>
        <w:ind w:left="0"/>
        <w:jc w:val="both"/>
      </w:pPr>
      <w:r>
        <w:rPr>
          <w:rFonts w:ascii="Times New Roman"/>
          <w:b w:val="false"/>
          <w:i w:val="false"/>
          <w:color w:val="000000"/>
          <w:sz w:val="28"/>
        </w:rPr>
        <w:t>
      1) Халықаралық қайта құру және даму банкi;</w:t>
      </w:r>
    </w:p>
    <w:p>
      <w:pPr>
        <w:spacing w:after="0"/>
        <w:ind w:left="0"/>
        <w:jc w:val="both"/>
      </w:pPr>
      <w:r>
        <w:rPr>
          <w:rFonts w:ascii="Times New Roman"/>
          <w:b w:val="false"/>
          <w:i w:val="false"/>
          <w:color w:val="000000"/>
          <w:sz w:val="28"/>
        </w:rPr>
        <w:t>
      2) Халықаралық қаржы корпорациясы;</w:t>
      </w:r>
    </w:p>
    <w:p>
      <w:pPr>
        <w:spacing w:after="0"/>
        <w:ind w:left="0"/>
        <w:jc w:val="both"/>
      </w:pPr>
      <w:r>
        <w:rPr>
          <w:rFonts w:ascii="Times New Roman"/>
          <w:b w:val="false"/>
          <w:i w:val="false"/>
          <w:color w:val="000000"/>
          <w:sz w:val="28"/>
        </w:rPr>
        <w:t>
      3) Азия даму банкi;</w:t>
      </w:r>
    </w:p>
    <w:p>
      <w:pPr>
        <w:spacing w:after="0"/>
        <w:ind w:left="0"/>
        <w:jc w:val="both"/>
      </w:pPr>
      <w:r>
        <w:rPr>
          <w:rFonts w:ascii="Times New Roman"/>
          <w:b w:val="false"/>
          <w:i w:val="false"/>
          <w:color w:val="000000"/>
          <w:sz w:val="28"/>
        </w:rPr>
        <w:t>
      4) Африка даму банкi;</w:t>
      </w:r>
    </w:p>
    <w:p>
      <w:pPr>
        <w:spacing w:after="0"/>
        <w:ind w:left="0"/>
        <w:jc w:val="both"/>
      </w:pPr>
      <w:r>
        <w:rPr>
          <w:rFonts w:ascii="Times New Roman"/>
          <w:b w:val="false"/>
          <w:i w:val="false"/>
          <w:color w:val="000000"/>
          <w:sz w:val="28"/>
        </w:rPr>
        <w:t>
      5) Еуропа қайта құру және даму банкi;</w:t>
      </w:r>
    </w:p>
    <w:p>
      <w:pPr>
        <w:spacing w:after="0"/>
        <w:ind w:left="0"/>
        <w:jc w:val="both"/>
      </w:pPr>
      <w:r>
        <w:rPr>
          <w:rFonts w:ascii="Times New Roman"/>
          <w:b w:val="false"/>
          <w:i w:val="false"/>
          <w:color w:val="000000"/>
          <w:sz w:val="28"/>
        </w:rPr>
        <w:t>
      6) Америкааралық даму банкi;</w:t>
      </w:r>
    </w:p>
    <w:p>
      <w:pPr>
        <w:spacing w:after="0"/>
        <w:ind w:left="0"/>
        <w:jc w:val="both"/>
      </w:pPr>
      <w:r>
        <w:rPr>
          <w:rFonts w:ascii="Times New Roman"/>
          <w:b w:val="false"/>
          <w:i w:val="false"/>
          <w:color w:val="000000"/>
          <w:sz w:val="28"/>
        </w:rPr>
        <w:t>
      7) Еуропа инвестициялық банкi;</w:t>
      </w:r>
    </w:p>
    <w:p>
      <w:pPr>
        <w:spacing w:after="0"/>
        <w:ind w:left="0"/>
        <w:jc w:val="both"/>
      </w:pPr>
      <w:r>
        <w:rPr>
          <w:rFonts w:ascii="Times New Roman"/>
          <w:b w:val="false"/>
          <w:i w:val="false"/>
          <w:color w:val="000000"/>
          <w:sz w:val="28"/>
        </w:rPr>
        <w:t>
      8) Ислам даму банкi;</w:t>
      </w:r>
    </w:p>
    <w:p>
      <w:pPr>
        <w:spacing w:after="0"/>
        <w:ind w:left="0"/>
        <w:jc w:val="both"/>
      </w:pPr>
      <w:r>
        <w:rPr>
          <w:rFonts w:ascii="Times New Roman"/>
          <w:b w:val="false"/>
          <w:i w:val="false"/>
          <w:color w:val="000000"/>
          <w:sz w:val="28"/>
        </w:rPr>
        <w:t>
      9) Скандинавия инвестициялық банкi;</w:t>
      </w:r>
    </w:p>
    <w:p>
      <w:pPr>
        <w:spacing w:after="0"/>
        <w:ind w:left="0"/>
        <w:jc w:val="both"/>
      </w:pPr>
      <w:r>
        <w:rPr>
          <w:rFonts w:ascii="Times New Roman"/>
          <w:b w:val="false"/>
          <w:i w:val="false"/>
          <w:color w:val="000000"/>
          <w:sz w:val="28"/>
        </w:rPr>
        <w:t>
      10) Еуропалық Кеңестiң даму банкi;</w:t>
      </w:r>
    </w:p>
    <w:p>
      <w:pPr>
        <w:spacing w:after="0"/>
        <w:ind w:left="0"/>
        <w:jc w:val="both"/>
      </w:pPr>
      <w:r>
        <w:rPr>
          <w:rFonts w:ascii="Times New Roman"/>
          <w:b w:val="false"/>
          <w:i w:val="false"/>
          <w:color w:val="000000"/>
          <w:sz w:val="28"/>
        </w:rPr>
        <w:t>
      11) Халықаралық есеп айырысу банкi;</w:t>
      </w:r>
    </w:p>
    <w:p>
      <w:pPr>
        <w:spacing w:after="0"/>
        <w:ind w:left="0"/>
        <w:jc w:val="both"/>
      </w:pPr>
      <w:r>
        <w:rPr>
          <w:rFonts w:ascii="Times New Roman"/>
          <w:b w:val="false"/>
          <w:i w:val="false"/>
          <w:color w:val="000000"/>
          <w:sz w:val="28"/>
        </w:rPr>
        <w:t>
      12) Еуразиялық даму банкi.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шығаруды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облигацияларды орналастыру</w:t>
            </w:r>
            <w:r>
              <w:br/>
            </w:r>
            <w:r>
              <w:rPr>
                <w:rFonts w:ascii="Times New Roman"/>
                <w:b w:val="false"/>
                <w:i w:val="false"/>
                <w:color w:val="000000"/>
                <w:sz w:val="20"/>
              </w:rPr>
              <w:t>және өтеу қорытындылары</w:t>
            </w:r>
            <w:r>
              <w:br/>
            </w:r>
            <w:r>
              <w:rPr>
                <w:rFonts w:ascii="Times New Roman"/>
                <w:b w:val="false"/>
                <w:i w:val="false"/>
                <w:color w:val="000000"/>
                <w:sz w:val="20"/>
              </w:rPr>
              <w:t>туралы есептерді</w:t>
            </w:r>
            <w:r>
              <w:br/>
            </w:r>
            <w:r>
              <w:rPr>
                <w:rFonts w:ascii="Times New Roman"/>
                <w:b w:val="false"/>
                <w:i w:val="false"/>
                <w:color w:val="000000"/>
                <w:sz w:val="20"/>
              </w:rPr>
              <w:t>қарау, сондай-ақ облигациялар</w:t>
            </w:r>
            <w:r>
              <w:br/>
            </w:r>
            <w:r>
              <w:rPr>
                <w:rFonts w:ascii="Times New Roman"/>
                <w:b w:val="false"/>
                <w:i w:val="false"/>
                <w:color w:val="000000"/>
                <w:sz w:val="20"/>
              </w:rPr>
              <w:t>шығарылымын жою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Айналыс мерзiмi 12 (он екі) айдан аспайтын облигациялар шығаруды мемлекеттiк тiркеу және ұлттық сәйкестендiру нөмiрiн беру үшiн сұрату</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27.03.2017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4"/>
        <w:gridCol w:w="176"/>
      </w:tblGrid>
      <w:tr>
        <w:trPr>
          <w:trHeight w:val="30" w:hRule="atLeast"/>
        </w:trPr>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анықтамаға және куәлікке сәйкес эмитенттiң атауы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анықтамаға және куәлікке сәйкес эмитенттiң орналасқан жерi</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байланыс телефондарының, факстың нөмірлерін және электрондық пошта мекенжайын көрсетумен нақты орналасқан жерi</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Облигациялар шығаруды мемлекеттік тіркеу және ұлттық сәйкестендіру нөмірін беру үшін сұрату оны берер алдындағы соңғы тоқсаннан кейінгі айдың 25 күніне дейін берілген жағдайда облигациялар шығаруды мемлекеттік тіркеу және ұлттық сәйкестендіру нөмірін беру үшін сұрату беру алдындағы соңғы тоқсанның аяғындағы не соңғы тоқсанның алдындағы тоқсан соңындағы жағдай бойынша меншікті капиталдың мөлшері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шығаруды мемлекеттік тіркеу және ұлттық сәйкестендіру нөмірін беру үшін сұрату оны берер алдындағы соңғы тоқсаннан кейінгі айдың 25 күніне дейін берілген жағдайда облигациялар шығаруды мемлекеттік тіркеу және ұлттық сәйкестендіру нөмірін беру үшін сұрату беру алдындағы соңғы тоқсанның аяғындағы не соңғы тоқсанның алдындағы тоқсан соңындағы жағдай бойынша жарғылық капиталдың мөлшері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сәйкестендiру нөмiрiн және енгізу күнін көрсетумен қор биржасының ресми тізіміне енгізілген эмитенттiң мемлекеттік емес бағалы қағаздары туралы мәліметтер</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 мемлекеттік тіркеуге және оған ұлттық сәйкестендіру нөмірін беруге сауал берілген бiр облигацияның номиналды құны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тіркеуге және ұлттық сәйкестендіру нөмірін беруге сауал берілген облигациялар шығару көлемі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 мемлекеттік тіркеуге және оған ұлттық сәйкестендіру нөмірін беруге сауал берілген облигациялар айналысының басталған күні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 мемлекеттік тіркеуге және оған ұлттық сәйкестендіру нөмірін беруге сауал берілген облигациялардың қамтамасыз етуі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айналыс мерзімі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Шығаруды мемлекеттік тіркеуге және оған ұлттық сәйкестендіру нөмірін беруге сауал берілген облигациялар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2655"/>
        <w:gridCol w:w="5846"/>
      </w:tblGrid>
      <w:tr>
        <w:trPr>
          <w:trHeight w:val="30" w:hRule="atLeast"/>
        </w:trPr>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түрi</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саны</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сыйақы мөлшерi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мерзімдері</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Дисконттық</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Индекстелген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Сауалға қол қойған адамның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Сауалға қол қойған адамның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xml:space="preserve">
      Мөр орны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шығаруды (облигациялық бағдарламаны)</w:t>
            </w:r>
            <w:r>
              <w:br/>
            </w:r>
            <w:r>
              <w:rPr>
                <w:rFonts w:ascii="Times New Roman"/>
                <w:b w:val="false"/>
                <w:i w:val="false"/>
                <w:color w:val="000000"/>
                <w:sz w:val="20"/>
              </w:rPr>
              <w:t>мемлекеттік тіркеу, мемлекеттік емес</w:t>
            </w:r>
            <w:r>
              <w:br/>
            </w:r>
            <w:r>
              <w:rPr>
                <w:rFonts w:ascii="Times New Roman"/>
                <w:b w:val="false"/>
                <w:i w:val="false"/>
                <w:color w:val="000000"/>
                <w:sz w:val="20"/>
              </w:rPr>
              <w:t>облигацияларды орналастыру және өтеу,</w:t>
            </w:r>
            <w:r>
              <w:br/>
            </w:r>
            <w:r>
              <w:rPr>
                <w:rFonts w:ascii="Times New Roman"/>
                <w:b w:val="false"/>
                <w:i w:val="false"/>
                <w:color w:val="000000"/>
                <w:sz w:val="20"/>
              </w:rPr>
              <w:t>сондай-ақ облигациялар шығарылымын</w:t>
            </w:r>
            <w:r>
              <w:br/>
            </w:r>
            <w:r>
              <w:rPr>
                <w:rFonts w:ascii="Times New Roman"/>
                <w:b w:val="false"/>
                <w:i w:val="false"/>
                <w:color w:val="000000"/>
                <w:sz w:val="20"/>
              </w:rPr>
              <w:t>жою қорытындылары туралы</w:t>
            </w:r>
            <w:r>
              <w:br/>
            </w:r>
            <w:r>
              <w:rPr>
                <w:rFonts w:ascii="Times New Roman"/>
                <w:b w:val="false"/>
                <w:i w:val="false"/>
                <w:color w:val="000000"/>
                <w:sz w:val="20"/>
              </w:rPr>
              <w:t>есептерді қарау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50" w:id="138"/>
    <w:p>
      <w:pPr>
        <w:spacing w:after="0"/>
        <w:ind w:left="0"/>
        <w:jc w:val="left"/>
      </w:pPr>
      <w:r>
        <w:rPr>
          <w:rFonts w:ascii="Times New Roman"/>
          <w:b/>
          <w:i w:val="false"/>
          <w:color w:val="000000"/>
        </w:rPr>
        <w:t xml:space="preserve"> Мемлекеттік емес облигациялар шығаруды мемлекеттік тіркеу</w:t>
      </w:r>
      <w:r>
        <w:br/>
      </w:r>
      <w:r>
        <w:rPr>
          <w:rFonts w:ascii="Times New Roman"/>
          <w:b/>
          <w:i w:val="false"/>
          <w:color w:val="000000"/>
        </w:rPr>
        <w:t>туралы куәлік</w:t>
      </w:r>
    </w:p>
    <w:bookmarkEnd w:id="138"/>
    <w:tbl>
      <w:tblPr>
        <w:tblW w:w="0" w:type="auto"/>
        <w:tblCellSpacing w:w="0" w:type="auto"/>
        <w:tblBorders>
          <w:top w:val="none"/>
          <w:left w:val="none"/>
          <w:bottom w:val="none"/>
          <w:right w:val="none"/>
          <w:insideH w:val="none"/>
          <w:insideV w:val="none"/>
        </w:tblBorders>
      </w:tblPr>
      <w:tblGrid>
        <w:gridCol w:w="9198"/>
        <w:gridCol w:w="3102"/>
      </w:tblGrid>
      <w:tr>
        <w:trPr>
          <w:trHeight w:val="30" w:hRule="atLeast"/>
        </w:trPr>
        <w:tc>
          <w:tcPr>
            <w:tcW w:w="9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_____________</w:t>
            </w:r>
          </w:p>
        </w:tc>
        <w:tc>
          <w:tcPr>
            <w:tcW w:w="3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тіркелген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(эмитенттің бизнес-сәйкестендіру нөмірі)</w:t>
      </w:r>
    </w:p>
    <w:p>
      <w:pPr>
        <w:spacing w:after="0"/>
        <w:ind w:left="0"/>
        <w:jc w:val="both"/>
      </w:pPr>
      <w:r>
        <w:rPr>
          <w:rFonts w:ascii="Times New Roman"/>
          <w:b w:val="false"/>
          <w:i w:val="false"/>
          <w:color w:val="000000"/>
          <w:sz w:val="28"/>
        </w:rPr>
        <w:t>
      Мемлекеттік емес облигациялар шығаруды мемлекеттік тіркеді___________</w:t>
      </w:r>
    </w:p>
    <w:p>
      <w:pPr>
        <w:spacing w:after="0"/>
        <w:ind w:left="0"/>
        <w:jc w:val="both"/>
      </w:pPr>
      <w:r>
        <w:rPr>
          <w:rFonts w:ascii="Times New Roman"/>
          <w:b w:val="false"/>
          <w:i w:val="false"/>
          <w:color w:val="000000"/>
          <w:sz w:val="28"/>
        </w:rPr>
        <w:t>
                                                   (шығарудың реттік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(эмитенттің атауы және мекенжайы)</w:t>
      </w:r>
    </w:p>
    <w:p>
      <w:pPr>
        <w:spacing w:after="0"/>
        <w:ind w:left="0"/>
        <w:jc w:val="both"/>
      </w:pPr>
      <w:r>
        <w:rPr>
          <w:rFonts w:ascii="Times New Roman"/>
          <w:b w:val="false"/>
          <w:i w:val="false"/>
          <w:color w:val="000000"/>
          <w:sz w:val="28"/>
        </w:rPr>
        <w:t>
      Шығару________________________________________________________.</w:t>
      </w:r>
    </w:p>
    <w:p>
      <w:pPr>
        <w:spacing w:after="0"/>
        <w:ind w:left="0"/>
        <w:jc w:val="both"/>
      </w:pPr>
      <w:r>
        <w:rPr>
          <w:rFonts w:ascii="Times New Roman"/>
          <w:b w:val="false"/>
          <w:i w:val="false"/>
          <w:color w:val="000000"/>
          <w:sz w:val="28"/>
        </w:rPr>
        <w:t>
      ұлттық сәйкестендіру нөмірі берілген ________________________________</w:t>
      </w:r>
    </w:p>
    <w:p>
      <w:pPr>
        <w:spacing w:after="0"/>
        <w:ind w:left="0"/>
        <w:jc w:val="both"/>
      </w:pPr>
      <w:r>
        <w:rPr>
          <w:rFonts w:ascii="Times New Roman"/>
          <w:b w:val="false"/>
          <w:i w:val="false"/>
          <w:color w:val="000000"/>
          <w:sz w:val="28"/>
        </w:rPr>
        <w:t>
      _______________________________________________________облигацияларға</w:t>
      </w:r>
    </w:p>
    <w:p>
      <w:pPr>
        <w:spacing w:after="0"/>
        <w:ind w:left="0"/>
        <w:jc w:val="both"/>
      </w:pPr>
      <w:r>
        <w:rPr>
          <w:rFonts w:ascii="Times New Roman"/>
          <w:b w:val="false"/>
          <w:i w:val="false"/>
          <w:color w:val="000000"/>
          <w:sz w:val="28"/>
        </w:rPr>
        <w:t>
      (облигациялар саны цифрмен және жазумен, облигациялар түрі)</w:t>
      </w:r>
    </w:p>
    <w:p>
      <w:pPr>
        <w:spacing w:after="0"/>
        <w:ind w:left="0"/>
        <w:jc w:val="both"/>
      </w:pPr>
      <w:r>
        <w:rPr>
          <w:rFonts w:ascii="Times New Roman"/>
          <w:b w:val="false"/>
          <w:i w:val="false"/>
          <w:color w:val="000000"/>
          <w:sz w:val="28"/>
        </w:rPr>
        <w:t>
      Бір облигацияның номиналдық құны ______________________________</w:t>
      </w:r>
    </w:p>
    <w:p>
      <w:pPr>
        <w:spacing w:after="0"/>
        <w:ind w:left="0"/>
        <w:jc w:val="both"/>
      </w:pPr>
      <w:r>
        <w:rPr>
          <w:rFonts w:ascii="Times New Roman"/>
          <w:b w:val="false"/>
          <w:i w:val="false"/>
          <w:color w:val="000000"/>
          <w:sz w:val="28"/>
        </w:rPr>
        <w:t>
      ___________________________________________________________теңге.</w:t>
      </w:r>
    </w:p>
    <w:p>
      <w:pPr>
        <w:spacing w:after="0"/>
        <w:ind w:left="0"/>
        <w:jc w:val="both"/>
      </w:pPr>
      <w:r>
        <w:rPr>
          <w:rFonts w:ascii="Times New Roman"/>
          <w:b w:val="false"/>
          <w:i w:val="false"/>
          <w:color w:val="000000"/>
          <w:sz w:val="28"/>
        </w:rPr>
        <w:t>
      (номиналды құны цифрмен және жазумен)</w:t>
      </w:r>
    </w:p>
    <w:p>
      <w:pPr>
        <w:spacing w:after="0"/>
        <w:ind w:left="0"/>
        <w:jc w:val="both"/>
      </w:pPr>
      <w:r>
        <w:rPr>
          <w:rFonts w:ascii="Times New Roman"/>
          <w:b w:val="false"/>
          <w:i w:val="false"/>
          <w:color w:val="000000"/>
          <w:sz w:val="28"/>
        </w:rPr>
        <w:t>
      Облигациялардың шығарылу көлемі _______________________________</w:t>
      </w:r>
    </w:p>
    <w:p>
      <w:pPr>
        <w:spacing w:after="0"/>
        <w:ind w:left="0"/>
        <w:jc w:val="both"/>
      </w:pPr>
      <w:r>
        <w:rPr>
          <w:rFonts w:ascii="Times New Roman"/>
          <w:b w:val="false"/>
          <w:i w:val="false"/>
          <w:color w:val="000000"/>
          <w:sz w:val="28"/>
        </w:rPr>
        <w:t>
      ____________________________________________________ теңге болады.</w:t>
      </w:r>
    </w:p>
    <w:p>
      <w:pPr>
        <w:spacing w:after="0"/>
        <w:ind w:left="0"/>
        <w:jc w:val="both"/>
      </w:pPr>
      <w:r>
        <w:rPr>
          <w:rFonts w:ascii="Times New Roman"/>
          <w:b w:val="false"/>
          <w:i w:val="false"/>
          <w:color w:val="000000"/>
          <w:sz w:val="28"/>
        </w:rPr>
        <w:t>
      (шығарылатын облигациялардың жиынтықты номиналды құны цифрмен және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Шығару Эмиссиялық бағалы қағаздардың мемлекеттік тізіліміне</w:t>
      </w:r>
    </w:p>
    <w:p>
      <w:pPr>
        <w:spacing w:after="0"/>
        <w:ind w:left="0"/>
        <w:jc w:val="both"/>
      </w:pPr>
      <w:r>
        <w:rPr>
          <w:rFonts w:ascii="Times New Roman"/>
          <w:b w:val="false"/>
          <w:i w:val="false"/>
          <w:color w:val="000000"/>
          <w:sz w:val="28"/>
        </w:rPr>
        <w:t>
      ____________________________________________________________нөмірімен</w:t>
      </w:r>
    </w:p>
    <w:p>
      <w:pPr>
        <w:spacing w:after="0"/>
        <w:ind w:left="0"/>
        <w:jc w:val="both"/>
      </w:pPr>
      <w:r>
        <w:rPr>
          <w:rFonts w:ascii="Times New Roman"/>
          <w:b w:val="false"/>
          <w:i w:val="false"/>
          <w:color w:val="000000"/>
          <w:sz w:val="28"/>
        </w:rPr>
        <w:t>
      енгізілген.</w:t>
      </w:r>
    </w:p>
    <w:p>
      <w:pPr>
        <w:spacing w:after="0"/>
        <w:ind w:left="0"/>
        <w:jc w:val="both"/>
      </w:pPr>
      <w:r>
        <w:rPr>
          <w:rFonts w:ascii="Times New Roman"/>
          <w:b w:val="false"/>
          <w:i w:val="false"/>
          <w:color w:val="000000"/>
          <w:sz w:val="28"/>
        </w:rPr>
        <w:t>
      Эмитенттің мемлекеттік емес облигациялар шығаруды мемлекеттік</w:t>
      </w:r>
    </w:p>
    <w:p>
      <w:pPr>
        <w:spacing w:after="0"/>
        <w:ind w:left="0"/>
        <w:jc w:val="both"/>
      </w:pPr>
      <w:r>
        <w:rPr>
          <w:rFonts w:ascii="Times New Roman"/>
          <w:b w:val="false"/>
          <w:i w:val="false"/>
          <w:color w:val="000000"/>
          <w:sz w:val="28"/>
        </w:rPr>
        <w:t>
      тіркеу туралы куәлікті ауыстыру себебі (Эмитент мемлекеттік емес</w:t>
      </w:r>
    </w:p>
    <w:p>
      <w:pPr>
        <w:spacing w:after="0"/>
        <w:ind w:left="0"/>
        <w:jc w:val="both"/>
      </w:pPr>
      <w:r>
        <w:rPr>
          <w:rFonts w:ascii="Times New Roman"/>
          <w:b w:val="false"/>
          <w:i w:val="false"/>
          <w:color w:val="000000"/>
          <w:sz w:val="28"/>
        </w:rPr>
        <w:t>
      облигациялар шығаруды мемлекеттік тіркеу туралы куәлікті ауыстырған</w:t>
      </w:r>
    </w:p>
    <w:p>
      <w:pPr>
        <w:spacing w:after="0"/>
        <w:ind w:left="0"/>
        <w:jc w:val="both"/>
      </w:pPr>
      <w:r>
        <w:rPr>
          <w:rFonts w:ascii="Times New Roman"/>
          <w:b w:val="false"/>
          <w:i w:val="false"/>
          <w:color w:val="000000"/>
          <w:sz w:val="28"/>
        </w:rPr>
        <w:t>
      жағдайда толтырылады):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________________________</w:t>
      </w:r>
    </w:p>
    <w:p>
      <w:pPr>
        <w:spacing w:after="0"/>
        <w:ind w:left="0"/>
        <w:jc w:val="both"/>
      </w:pPr>
      <w:r>
        <w:rPr>
          <w:rFonts w:ascii="Times New Roman"/>
          <w:b w:val="false"/>
          <w:i w:val="false"/>
          <w:color w:val="000000"/>
          <w:sz w:val="28"/>
        </w:rPr>
        <w:t>
      Куәлікке қол қойған адамның лауазымы___________________________</w:t>
      </w:r>
    </w:p>
    <w:p>
      <w:pPr>
        <w:spacing w:after="0"/>
        <w:ind w:left="0"/>
        <w:jc w:val="both"/>
      </w:pPr>
      <w:r>
        <w:rPr>
          <w:rFonts w:ascii="Times New Roman"/>
          <w:b w:val="false"/>
          <w:i w:val="false"/>
          <w:color w:val="000000"/>
          <w:sz w:val="28"/>
        </w:rPr>
        <w:t>
      Қолы___________________________________________________________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шығаруды (облигациялық бағдарламаны)</w:t>
            </w:r>
            <w:r>
              <w:br/>
            </w:r>
            <w:r>
              <w:rPr>
                <w:rFonts w:ascii="Times New Roman"/>
                <w:b w:val="false"/>
                <w:i w:val="false"/>
                <w:color w:val="000000"/>
                <w:sz w:val="20"/>
              </w:rPr>
              <w:t>мемлекеттік тіркеу, мемлекеттік емес</w:t>
            </w:r>
            <w:r>
              <w:br/>
            </w:r>
            <w:r>
              <w:rPr>
                <w:rFonts w:ascii="Times New Roman"/>
                <w:b w:val="false"/>
                <w:i w:val="false"/>
                <w:color w:val="000000"/>
                <w:sz w:val="20"/>
              </w:rPr>
              <w:t>облигацияларды орналастыру және өтеу,</w:t>
            </w:r>
            <w:r>
              <w:br/>
            </w:r>
            <w:r>
              <w:rPr>
                <w:rFonts w:ascii="Times New Roman"/>
                <w:b w:val="false"/>
                <w:i w:val="false"/>
                <w:color w:val="000000"/>
                <w:sz w:val="20"/>
              </w:rPr>
              <w:t>сондай-ақ облигациялар шығарылымын</w:t>
            </w:r>
            <w:r>
              <w:br/>
            </w:r>
            <w:r>
              <w:rPr>
                <w:rFonts w:ascii="Times New Roman"/>
                <w:b w:val="false"/>
                <w:i w:val="false"/>
                <w:color w:val="000000"/>
                <w:sz w:val="20"/>
              </w:rPr>
              <w:t>жою қорытындылары туралы</w:t>
            </w:r>
            <w:r>
              <w:br/>
            </w:r>
            <w:r>
              <w:rPr>
                <w:rFonts w:ascii="Times New Roman"/>
                <w:b w:val="false"/>
                <w:i w:val="false"/>
                <w:color w:val="000000"/>
                <w:sz w:val="20"/>
              </w:rPr>
              <w:t>есептерді қарау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52" w:id="139"/>
    <w:p>
      <w:pPr>
        <w:spacing w:after="0"/>
        <w:ind w:left="0"/>
        <w:jc w:val="left"/>
      </w:pPr>
      <w:r>
        <w:rPr>
          <w:rFonts w:ascii="Times New Roman"/>
          <w:b/>
          <w:i w:val="false"/>
          <w:color w:val="000000"/>
        </w:rPr>
        <w:t xml:space="preserve"> Облигациялық бағдарламаны мемлекеттік тіркеу туралы куәлік</w:t>
      </w:r>
    </w:p>
    <w:bookmarkEnd w:id="139"/>
    <w:tbl>
      <w:tblPr>
        <w:tblW w:w="0" w:type="auto"/>
        <w:tblCellSpacing w:w="0" w:type="auto"/>
        <w:tblBorders>
          <w:top w:val="none"/>
          <w:left w:val="none"/>
          <w:bottom w:val="none"/>
          <w:right w:val="none"/>
          <w:insideH w:val="none"/>
          <w:insideV w:val="none"/>
        </w:tblBorders>
      </w:tblPr>
      <w:tblGrid>
        <w:gridCol w:w="9198"/>
        <w:gridCol w:w="3102"/>
      </w:tblGrid>
      <w:tr>
        <w:trPr>
          <w:trHeight w:val="30" w:hRule="atLeast"/>
        </w:trPr>
        <w:tc>
          <w:tcPr>
            <w:tcW w:w="9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_____________</w:t>
            </w:r>
          </w:p>
        </w:tc>
        <w:tc>
          <w:tcPr>
            <w:tcW w:w="3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тіркелген</w:t>
      </w:r>
    </w:p>
    <w:p>
      <w:pPr>
        <w:spacing w:after="0"/>
        <w:ind w:left="0"/>
        <w:jc w:val="both"/>
      </w:pPr>
      <w:r>
        <w:rPr>
          <w:rFonts w:ascii="Times New Roman"/>
          <w:b w:val="false"/>
          <w:i w:val="false"/>
          <w:color w:val="000000"/>
          <w:sz w:val="28"/>
        </w:rPr>
        <w:t>
      (эмитенттің бизнес-сәйкестендіру нөмірі)</w:t>
      </w:r>
    </w:p>
    <w:p>
      <w:pPr>
        <w:spacing w:after="0"/>
        <w:ind w:left="0"/>
        <w:jc w:val="both"/>
      </w:pPr>
      <w:r>
        <w:rPr>
          <w:rFonts w:ascii="Times New Roman"/>
          <w:b w:val="false"/>
          <w:i w:val="false"/>
          <w:color w:val="000000"/>
          <w:sz w:val="28"/>
        </w:rPr>
        <w:t>
      облигациялық бағдарламаны мемлекеттік тіркеді________________________</w:t>
      </w:r>
    </w:p>
    <w:p>
      <w:pPr>
        <w:spacing w:after="0"/>
        <w:ind w:left="0"/>
        <w:jc w:val="both"/>
      </w:pPr>
      <w:r>
        <w:rPr>
          <w:rFonts w:ascii="Times New Roman"/>
          <w:b w:val="false"/>
          <w:i w:val="false"/>
          <w:color w:val="000000"/>
          <w:sz w:val="28"/>
        </w:rPr>
        <w:t>
                                  (облигациялық бағдарламаның реттік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(эмитенттің атауы және мекенжайы)</w:t>
      </w:r>
    </w:p>
    <w:p>
      <w:pPr>
        <w:spacing w:after="0"/>
        <w:ind w:left="0"/>
        <w:jc w:val="both"/>
      </w:pPr>
      <w:r>
        <w:rPr>
          <w:rFonts w:ascii="Times New Roman"/>
          <w:b w:val="false"/>
          <w:i w:val="false"/>
          <w:color w:val="000000"/>
          <w:sz w:val="28"/>
        </w:rPr>
        <w:t>
      Облигациялық бағдарламаның шығарылу көлемі __________________________</w:t>
      </w:r>
    </w:p>
    <w:p>
      <w:pPr>
        <w:spacing w:after="0"/>
        <w:ind w:left="0"/>
        <w:jc w:val="both"/>
      </w:pPr>
      <w:r>
        <w:rPr>
          <w:rFonts w:ascii="Times New Roman"/>
          <w:b w:val="false"/>
          <w:i w:val="false"/>
          <w:color w:val="000000"/>
          <w:sz w:val="28"/>
        </w:rPr>
        <w:t>
      ____________________________________________________ теңге болады.</w:t>
      </w:r>
    </w:p>
    <w:p>
      <w:pPr>
        <w:spacing w:after="0"/>
        <w:ind w:left="0"/>
        <w:jc w:val="both"/>
      </w:pPr>
      <w:r>
        <w:rPr>
          <w:rFonts w:ascii="Times New Roman"/>
          <w:b w:val="false"/>
          <w:i w:val="false"/>
          <w:color w:val="000000"/>
          <w:sz w:val="28"/>
        </w:rPr>
        <w:t>
      (облигациялық бағдарлама шығару көлемі цифрмен және жазумен)</w:t>
      </w:r>
    </w:p>
    <w:p>
      <w:pPr>
        <w:spacing w:after="0"/>
        <w:ind w:left="0"/>
        <w:jc w:val="both"/>
      </w:pPr>
      <w:r>
        <w:rPr>
          <w:rFonts w:ascii="Times New Roman"/>
          <w:b w:val="false"/>
          <w:i w:val="false"/>
          <w:color w:val="000000"/>
          <w:sz w:val="28"/>
        </w:rPr>
        <w:t>
      Шығару Эмиссиялық бағалы қағаздардың мемлекеттік тізіліміне</w:t>
      </w:r>
    </w:p>
    <w:p>
      <w:pPr>
        <w:spacing w:after="0"/>
        <w:ind w:left="0"/>
        <w:jc w:val="both"/>
      </w:pPr>
      <w:r>
        <w:rPr>
          <w:rFonts w:ascii="Times New Roman"/>
          <w:b w:val="false"/>
          <w:i w:val="false"/>
          <w:color w:val="000000"/>
          <w:sz w:val="28"/>
        </w:rPr>
        <w:t>
      ____________________________________________________________нөмірімен</w:t>
      </w:r>
    </w:p>
    <w:p>
      <w:pPr>
        <w:spacing w:after="0"/>
        <w:ind w:left="0"/>
        <w:jc w:val="both"/>
      </w:pPr>
      <w:r>
        <w:rPr>
          <w:rFonts w:ascii="Times New Roman"/>
          <w:b w:val="false"/>
          <w:i w:val="false"/>
          <w:color w:val="000000"/>
          <w:sz w:val="28"/>
        </w:rPr>
        <w:t>
      енгізілген.</w:t>
      </w:r>
    </w:p>
    <w:p>
      <w:pPr>
        <w:spacing w:after="0"/>
        <w:ind w:left="0"/>
        <w:jc w:val="both"/>
      </w:pPr>
      <w:r>
        <w:rPr>
          <w:rFonts w:ascii="Times New Roman"/>
          <w:b w:val="false"/>
          <w:i w:val="false"/>
          <w:color w:val="000000"/>
          <w:sz w:val="28"/>
        </w:rPr>
        <w:t>
      Облигациялық бағдарламаны шығаруды мемлекеттік тіркеу туралы</w:t>
      </w:r>
    </w:p>
    <w:p>
      <w:pPr>
        <w:spacing w:after="0"/>
        <w:ind w:left="0"/>
        <w:jc w:val="both"/>
      </w:pPr>
      <w:r>
        <w:rPr>
          <w:rFonts w:ascii="Times New Roman"/>
          <w:b w:val="false"/>
          <w:i w:val="false"/>
          <w:color w:val="000000"/>
          <w:sz w:val="28"/>
        </w:rPr>
        <w:t>
      куәлікті ауыстыру себебі (Эмитенттің облигациялық бағдарламаны</w:t>
      </w:r>
    </w:p>
    <w:p>
      <w:pPr>
        <w:spacing w:after="0"/>
        <w:ind w:left="0"/>
        <w:jc w:val="both"/>
      </w:pPr>
      <w:r>
        <w:rPr>
          <w:rFonts w:ascii="Times New Roman"/>
          <w:b w:val="false"/>
          <w:i w:val="false"/>
          <w:color w:val="000000"/>
          <w:sz w:val="28"/>
        </w:rPr>
        <w:t>
      мемлекеттік тіркеу туралы куәлікті ауыстырған жағдайда толтырылады):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________________________</w:t>
      </w:r>
    </w:p>
    <w:p>
      <w:pPr>
        <w:spacing w:after="0"/>
        <w:ind w:left="0"/>
        <w:jc w:val="both"/>
      </w:pPr>
      <w:r>
        <w:rPr>
          <w:rFonts w:ascii="Times New Roman"/>
          <w:b w:val="false"/>
          <w:i w:val="false"/>
          <w:color w:val="000000"/>
          <w:sz w:val="28"/>
        </w:rPr>
        <w:t>
      Куәлікке қол қойған адамның лауазымы___________________________</w:t>
      </w:r>
    </w:p>
    <w:p>
      <w:pPr>
        <w:spacing w:after="0"/>
        <w:ind w:left="0"/>
        <w:jc w:val="both"/>
      </w:pPr>
      <w:r>
        <w:rPr>
          <w:rFonts w:ascii="Times New Roman"/>
          <w:b w:val="false"/>
          <w:i w:val="false"/>
          <w:color w:val="000000"/>
          <w:sz w:val="28"/>
        </w:rPr>
        <w:t>
      Қолы___________________________________________________________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шығаруды (облигациялық бағдарламаны)</w:t>
            </w:r>
            <w:r>
              <w:br/>
            </w:r>
            <w:r>
              <w:rPr>
                <w:rFonts w:ascii="Times New Roman"/>
                <w:b w:val="false"/>
                <w:i w:val="false"/>
                <w:color w:val="000000"/>
                <w:sz w:val="20"/>
              </w:rPr>
              <w:t>мемлекеттік тіркеу, мемлекеттік емес</w:t>
            </w:r>
            <w:r>
              <w:br/>
            </w:r>
            <w:r>
              <w:rPr>
                <w:rFonts w:ascii="Times New Roman"/>
                <w:b w:val="false"/>
                <w:i w:val="false"/>
                <w:color w:val="000000"/>
                <w:sz w:val="20"/>
              </w:rPr>
              <w:t>облигацияларды орналастыру және өтеу,</w:t>
            </w:r>
            <w:r>
              <w:br/>
            </w:r>
            <w:r>
              <w:rPr>
                <w:rFonts w:ascii="Times New Roman"/>
                <w:b w:val="false"/>
                <w:i w:val="false"/>
                <w:color w:val="000000"/>
                <w:sz w:val="20"/>
              </w:rPr>
              <w:t>сондай-ақ облигациялар шығарылымын</w:t>
            </w:r>
            <w:r>
              <w:br/>
            </w:r>
            <w:r>
              <w:rPr>
                <w:rFonts w:ascii="Times New Roman"/>
                <w:b w:val="false"/>
                <w:i w:val="false"/>
                <w:color w:val="000000"/>
                <w:sz w:val="20"/>
              </w:rPr>
              <w:t>жою қорытындылары туралы</w:t>
            </w:r>
            <w:r>
              <w:br/>
            </w:r>
            <w:r>
              <w:rPr>
                <w:rFonts w:ascii="Times New Roman"/>
                <w:b w:val="false"/>
                <w:i w:val="false"/>
                <w:color w:val="000000"/>
                <w:sz w:val="20"/>
              </w:rPr>
              <w:t>есептерді қарау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54" w:id="140"/>
    <w:p>
      <w:pPr>
        <w:spacing w:after="0"/>
        <w:ind w:left="0"/>
        <w:jc w:val="left"/>
      </w:pPr>
      <w:r>
        <w:rPr>
          <w:rFonts w:ascii="Times New Roman"/>
          <w:b/>
          <w:i w:val="false"/>
          <w:color w:val="000000"/>
        </w:rPr>
        <w:t xml:space="preserve"> Облигациялық бағдарламаның шегінде облигациялар шығаруды</w:t>
      </w:r>
      <w:r>
        <w:br/>
      </w:r>
      <w:r>
        <w:rPr>
          <w:rFonts w:ascii="Times New Roman"/>
          <w:b/>
          <w:i w:val="false"/>
          <w:color w:val="000000"/>
        </w:rPr>
        <w:t>мемлекеттік тіркеу туралы куәлік</w:t>
      </w:r>
    </w:p>
    <w:bookmarkEnd w:id="140"/>
    <w:tbl>
      <w:tblPr>
        <w:tblW w:w="0" w:type="auto"/>
        <w:tblCellSpacing w:w="0" w:type="auto"/>
        <w:tblBorders>
          <w:top w:val="none"/>
          <w:left w:val="none"/>
          <w:bottom w:val="none"/>
          <w:right w:val="none"/>
          <w:insideH w:val="none"/>
          <w:insideV w:val="none"/>
        </w:tblBorders>
      </w:tblPr>
      <w:tblGrid>
        <w:gridCol w:w="9198"/>
        <w:gridCol w:w="3102"/>
      </w:tblGrid>
      <w:tr>
        <w:trPr>
          <w:trHeight w:val="30" w:hRule="atLeast"/>
        </w:trPr>
        <w:tc>
          <w:tcPr>
            <w:tcW w:w="9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_____________</w:t>
            </w:r>
          </w:p>
        </w:tc>
        <w:tc>
          <w:tcPr>
            <w:tcW w:w="3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____________________________________________________________тіркелген</w:t>
      </w:r>
    </w:p>
    <w:p>
      <w:pPr>
        <w:spacing w:after="0"/>
        <w:ind w:left="0"/>
        <w:jc w:val="both"/>
      </w:pPr>
      <w:r>
        <w:rPr>
          <w:rFonts w:ascii="Times New Roman"/>
          <w:b w:val="false"/>
          <w:i w:val="false"/>
          <w:color w:val="000000"/>
          <w:sz w:val="28"/>
        </w:rPr>
        <w:t>
      Облигациялық бағдарлама ______________________________________шегінде</w:t>
      </w:r>
    </w:p>
    <w:p>
      <w:pPr>
        <w:spacing w:after="0"/>
        <w:ind w:left="0"/>
        <w:jc w:val="both"/>
      </w:pPr>
      <w:r>
        <w:rPr>
          <w:rFonts w:ascii="Times New Roman"/>
          <w:b w:val="false"/>
          <w:i w:val="false"/>
          <w:color w:val="000000"/>
          <w:sz w:val="28"/>
        </w:rPr>
        <w:t>
                             (облигациялық бағдарламаның реттік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(эмитенттің бизнес-сәйкестендіру нөмірі)</w:t>
      </w:r>
    </w:p>
    <w:p>
      <w:pPr>
        <w:spacing w:after="0"/>
        <w:ind w:left="0"/>
        <w:jc w:val="both"/>
      </w:pPr>
      <w:r>
        <w:rPr>
          <w:rFonts w:ascii="Times New Roman"/>
          <w:b w:val="false"/>
          <w:i w:val="false"/>
          <w:color w:val="000000"/>
          <w:sz w:val="28"/>
        </w:rPr>
        <w:t>
            облигациялар шығаруды мемлекеттік тіркеді______________________</w:t>
      </w:r>
    </w:p>
    <w:p>
      <w:pPr>
        <w:spacing w:after="0"/>
        <w:ind w:left="0"/>
        <w:jc w:val="both"/>
      </w:pPr>
      <w:r>
        <w:rPr>
          <w:rFonts w:ascii="Times New Roman"/>
          <w:b w:val="false"/>
          <w:i w:val="false"/>
          <w:color w:val="000000"/>
          <w:sz w:val="28"/>
        </w:rPr>
        <w:t>
                                                   (шығарудың реттік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(эмитенттің атауы және мекенжайы)</w:t>
      </w:r>
    </w:p>
    <w:p>
      <w:pPr>
        <w:spacing w:after="0"/>
        <w:ind w:left="0"/>
        <w:jc w:val="both"/>
      </w:pPr>
      <w:r>
        <w:rPr>
          <w:rFonts w:ascii="Times New Roman"/>
          <w:b w:val="false"/>
          <w:i w:val="false"/>
          <w:color w:val="000000"/>
          <w:sz w:val="28"/>
        </w:rPr>
        <w:t>
      Шығару________________________________________________________.</w:t>
      </w:r>
    </w:p>
    <w:p>
      <w:pPr>
        <w:spacing w:after="0"/>
        <w:ind w:left="0"/>
        <w:jc w:val="both"/>
      </w:pPr>
      <w:r>
        <w:rPr>
          <w:rFonts w:ascii="Times New Roman"/>
          <w:b w:val="false"/>
          <w:i w:val="false"/>
          <w:color w:val="000000"/>
          <w:sz w:val="28"/>
        </w:rPr>
        <w:t>
      ұлттық сәйкестендіру нөмірі берілген ________________________________</w:t>
      </w:r>
    </w:p>
    <w:p>
      <w:pPr>
        <w:spacing w:after="0"/>
        <w:ind w:left="0"/>
        <w:jc w:val="both"/>
      </w:pPr>
      <w:r>
        <w:rPr>
          <w:rFonts w:ascii="Times New Roman"/>
          <w:b w:val="false"/>
          <w:i w:val="false"/>
          <w:color w:val="000000"/>
          <w:sz w:val="28"/>
        </w:rPr>
        <w:t>
      __________________________________________облигацияларға бөлінген</w:t>
      </w:r>
    </w:p>
    <w:p>
      <w:pPr>
        <w:spacing w:after="0"/>
        <w:ind w:left="0"/>
        <w:jc w:val="both"/>
      </w:pPr>
      <w:r>
        <w:rPr>
          <w:rFonts w:ascii="Times New Roman"/>
          <w:b w:val="false"/>
          <w:i w:val="false"/>
          <w:color w:val="000000"/>
          <w:sz w:val="28"/>
        </w:rPr>
        <w:t>
      (облигациялар саны цифрмен және жазумен, облигациялар түрі)</w:t>
      </w:r>
    </w:p>
    <w:p>
      <w:pPr>
        <w:spacing w:after="0"/>
        <w:ind w:left="0"/>
        <w:jc w:val="both"/>
      </w:pPr>
      <w:r>
        <w:rPr>
          <w:rFonts w:ascii="Times New Roman"/>
          <w:b w:val="false"/>
          <w:i w:val="false"/>
          <w:color w:val="000000"/>
          <w:sz w:val="28"/>
        </w:rPr>
        <w:t>
      Бір облигацияның номиналды құны _______________________________</w:t>
      </w:r>
    </w:p>
    <w:p>
      <w:pPr>
        <w:spacing w:after="0"/>
        <w:ind w:left="0"/>
        <w:jc w:val="both"/>
      </w:pPr>
      <w:r>
        <w:rPr>
          <w:rFonts w:ascii="Times New Roman"/>
          <w:b w:val="false"/>
          <w:i w:val="false"/>
          <w:color w:val="000000"/>
          <w:sz w:val="28"/>
        </w:rPr>
        <w:t>
      ___________________________________________________________теңге.</w:t>
      </w:r>
    </w:p>
    <w:p>
      <w:pPr>
        <w:spacing w:after="0"/>
        <w:ind w:left="0"/>
        <w:jc w:val="both"/>
      </w:pPr>
      <w:r>
        <w:rPr>
          <w:rFonts w:ascii="Times New Roman"/>
          <w:b w:val="false"/>
          <w:i w:val="false"/>
          <w:color w:val="000000"/>
          <w:sz w:val="28"/>
        </w:rPr>
        <w:t>
      (номиналды құны цифрмен және жазумен)</w:t>
      </w:r>
    </w:p>
    <w:p>
      <w:pPr>
        <w:spacing w:after="0"/>
        <w:ind w:left="0"/>
        <w:jc w:val="both"/>
      </w:pPr>
      <w:r>
        <w:rPr>
          <w:rFonts w:ascii="Times New Roman"/>
          <w:b w:val="false"/>
          <w:i w:val="false"/>
          <w:color w:val="000000"/>
          <w:sz w:val="28"/>
        </w:rPr>
        <w:t>
      Облигациялардың шығарылу көлемі _______________________________</w:t>
      </w:r>
    </w:p>
    <w:p>
      <w:pPr>
        <w:spacing w:after="0"/>
        <w:ind w:left="0"/>
        <w:jc w:val="both"/>
      </w:pPr>
      <w:r>
        <w:rPr>
          <w:rFonts w:ascii="Times New Roman"/>
          <w:b w:val="false"/>
          <w:i w:val="false"/>
          <w:color w:val="000000"/>
          <w:sz w:val="28"/>
        </w:rPr>
        <w:t>
      ____________________________________________________ теңге болады.</w:t>
      </w:r>
    </w:p>
    <w:p>
      <w:pPr>
        <w:spacing w:after="0"/>
        <w:ind w:left="0"/>
        <w:jc w:val="both"/>
      </w:pPr>
      <w:r>
        <w:rPr>
          <w:rFonts w:ascii="Times New Roman"/>
          <w:b w:val="false"/>
          <w:i w:val="false"/>
          <w:color w:val="000000"/>
          <w:sz w:val="28"/>
        </w:rPr>
        <w:t>
      (шығарылатын облигациялардың жиынтықты номиналды құны цифрмен және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Шығару Эмиссиялық бағалы қағаздардың мемлекеттік тізіліміне</w:t>
      </w:r>
    </w:p>
    <w:p>
      <w:pPr>
        <w:spacing w:after="0"/>
        <w:ind w:left="0"/>
        <w:jc w:val="both"/>
      </w:pPr>
      <w:r>
        <w:rPr>
          <w:rFonts w:ascii="Times New Roman"/>
          <w:b w:val="false"/>
          <w:i w:val="false"/>
          <w:color w:val="000000"/>
          <w:sz w:val="28"/>
        </w:rPr>
        <w:t>
      ____________________________________________________________нөмірімен</w:t>
      </w:r>
    </w:p>
    <w:p>
      <w:pPr>
        <w:spacing w:after="0"/>
        <w:ind w:left="0"/>
        <w:jc w:val="both"/>
      </w:pPr>
      <w:r>
        <w:rPr>
          <w:rFonts w:ascii="Times New Roman"/>
          <w:b w:val="false"/>
          <w:i w:val="false"/>
          <w:color w:val="000000"/>
          <w:sz w:val="28"/>
        </w:rPr>
        <w:t>
      енгізілген.</w:t>
      </w:r>
    </w:p>
    <w:p>
      <w:pPr>
        <w:spacing w:after="0"/>
        <w:ind w:left="0"/>
        <w:jc w:val="both"/>
      </w:pPr>
      <w:r>
        <w:rPr>
          <w:rFonts w:ascii="Times New Roman"/>
          <w:b w:val="false"/>
          <w:i w:val="false"/>
          <w:color w:val="000000"/>
          <w:sz w:val="28"/>
        </w:rPr>
        <w:t>
      Облигациялық бағдарламаның шегінде мемлекеттік емес</w:t>
      </w:r>
    </w:p>
    <w:p>
      <w:pPr>
        <w:spacing w:after="0"/>
        <w:ind w:left="0"/>
        <w:jc w:val="both"/>
      </w:pPr>
      <w:r>
        <w:rPr>
          <w:rFonts w:ascii="Times New Roman"/>
          <w:b w:val="false"/>
          <w:i w:val="false"/>
          <w:color w:val="000000"/>
          <w:sz w:val="28"/>
        </w:rPr>
        <w:t>
      облигациялар шығаруды мемлекеттік тіркеу туралы куәлікті ауыстыру</w:t>
      </w:r>
    </w:p>
    <w:p>
      <w:pPr>
        <w:spacing w:after="0"/>
        <w:ind w:left="0"/>
        <w:jc w:val="both"/>
      </w:pPr>
      <w:r>
        <w:rPr>
          <w:rFonts w:ascii="Times New Roman"/>
          <w:b w:val="false"/>
          <w:i w:val="false"/>
          <w:color w:val="000000"/>
          <w:sz w:val="28"/>
        </w:rPr>
        <w:t>
      себебі (Эмитенттің облигациялық бағдарлама шегінде мемлекеттік емес</w:t>
      </w:r>
    </w:p>
    <w:p>
      <w:pPr>
        <w:spacing w:after="0"/>
        <w:ind w:left="0"/>
        <w:jc w:val="both"/>
      </w:pPr>
      <w:r>
        <w:rPr>
          <w:rFonts w:ascii="Times New Roman"/>
          <w:b w:val="false"/>
          <w:i w:val="false"/>
          <w:color w:val="000000"/>
          <w:sz w:val="28"/>
        </w:rPr>
        <w:t>
      облигациялар шығаруды мемлекеттік тіркеу туралы куәлікті ауыстырған</w:t>
      </w:r>
    </w:p>
    <w:p>
      <w:pPr>
        <w:spacing w:after="0"/>
        <w:ind w:left="0"/>
        <w:jc w:val="both"/>
      </w:pPr>
      <w:r>
        <w:rPr>
          <w:rFonts w:ascii="Times New Roman"/>
          <w:b w:val="false"/>
          <w:i w:val="false"/>
          <w:color w:val="000000"/>
          <w:sz w:val="28"/>
        </w:rPr>
        <w:t>
      жағдайда толтырылады):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________________________</w:t>
      </w:r>
    </w:p>
    <w:p>
      <w:pPr>
        <w:spacing w:after="0"/>
        <w:ind w:left="0"/>
        <w:jc w:val="both"/>
      </w:pPr>
      <w:r>
        <w:rPr>
          <w:rFonts w:ascii="Times New Roman"/>
          <w:b w:val="false"/>
          <w:i w:val="false"/>
          <w:color w:val="000000"/>
          <w:sz w:val="28"/>
        </w:rPr>
        <w:t>
      Куәлікке қол қойған адамның лауазымы___________________________</w:t>
      </w:r>
    </w:p>
    <w:p>
      <w:pPr>
        <w:spacing w:after="0"/>
        <w:ind w:left="0"/>
        <w:jc w:val="both"/>
      </w:pPr>
      <w:r>
        <w:rPr>
          <w:rFonts w:ascii="Times New Roman"/>
          <w:b w:val="false"/>
          <w:i w:val="false"/>
          <w:color w:val="000000"/>
          <w:sz w:val="28"/>
        </w:rPr>
        <w:t>
      Қолы___________________________________________________________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шығаруды (облигациялық бағдарламаны)</w:t>
            </w:r>
            <w:r>
              <w:br/>
            </w:r>
            <w:r>
              <w:rPr>
                <w:rFonts w:ascii="Times New Roman"/>
                <w:b w:val="false"/>
                <w:i w:val="false"/>
                <w:color w:val="000000"/>
                <w:sz w:val="20"/>
              </w:rPr>
              <w:t>мемлекеттік тіркеу, мемлекеттік емес</w:t>
            </w:r>
            <w:r>
              <w:br/>
            </w:r>
            <w:r>
              <w:rPr>
                <w:rFonts w:ascii="Times New Roman"/>
                <w:b w:val="false"/>
                <w:i w:val="false"/>
                <w:color w:val="000000"/>
                <w:sz w:val="20"/>
              </w:rPr>
              <w:t>облигацияларды орналастыру және өтеу,</w:t>
            </w:r>
            <w:r>
              <w:br/>
            </w:r>
            <w:r>
              <w:rPr>
                <w:rFonts w:ascii="Times New Roman"/>
                <w:b w:val="false"/>
                <w:i w:val="false"/>
                <w:color w:val="000000"/>
                <w:sz w:val="20"/>
              </w:rPr>
              <w:t>сондай-ақ облигациялар шығарылымын</w:t>
            </w:r>
            <w:r>
              <w:br/>
            </w:r>
            <w:r>
              <w:rPr>
                <w:rFonts w:ascii="Times New Roman"/>
                <w:b w:val="false"/>
                <w:i w:val="false"/>
                <w:color w:val="000000"/>
                <w:sz w:val="20"/>
              </w:rPr>
              <w:t>жою қорытындылары туралы</w:t>
            </w:r>
            <w:r>
              <w:br/>
            </w:r>
            <w:r>
              <w:rPr>
                <w:rFonts w:ascii="Times New Roman"/>
                <w:b w:val="false"/>
                <w:i w:val="false"/>
                <w:color w:val="000000"/>
                <w:sz w:val="20"/>
              </w:rPr>
              <w:t>есептерді қарау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56" w:id="141"/>
    <w:p>
      <w:pPr>
        <w:spacing w:after="0"/>
        <w:ind w:left="0"/>
        <w:jc w:val="left"/>
      </w:pPr>
      <w:r>
        <w:rPr>
          <w:rFonts w:ascii="Times New Roman"/>
          <w:b/>
          <w:i w:val="false"/>
          <w:color w:val="000000"/>
        </w:rPr>
        <w:t xml:space="preserve"> Облигациялар шығарылымын жою туралы куәлік</w:t>
      </w:r>
    </w:p>
    <w:bookmarkEnd w:id="141"/>
    <w:tbl>
      <w:tblPr>
        <w:tblW w:w="0" w:type="auto"/>
        <w:tblCellSpacing w:w="0" w:type="auto"/>
        <w:tblBorders>
          <w:top w:val="none"/>
          <w:left w:val="none"/>
          <w:bottom w:val="none"/>
          <w:right w:val="none"/>
          <w:insideH w:val="none"/>
          <w:insideV w:val="none"/>
        </w:tblBorders>
      </w:tblPr>
      <w:tblGrid>
        <w:gridCol w:w="9198"/>
        <w:gridCol w:w="3102"/>
      </w:tblGrid>
      <w:tr>
        <w:trPr>
          <w:trHeight w:val="30" w:hRule="atLeast"/>
        </w:trPr>
        <w:tc>
          <w:tcPr>
            <w:tcW w:w="9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 жылғы "___" _____________ </w:t>
            </w:r>
          </w:p>
        </w:tc>
        <w:tc>
          <w:tcPr>
            <w:tcW w:w="3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___________________________________________________________тіркелген</w:t>
      </w:r>
    </w:p>
    <w:p>
      <w:pPr>
        <w:spacing w:after="0"/>
        <w:ind w:left="0"/>
        <w:jc w:val="both"/>
      </w:pPr>
      <w:r>
        <w:rPr>
          <w:rFonts w:ascii="Times New Roman"/>
          <w:b w:val="false"/>
          <w:i w:val="false"/>
          <w:color w:val="000000"/>
          <w:sz w:val="28"/>
        </w:rPr>
        <w:t>
      (тіркеуші органның атауы, тіркеу нөмірі және күні,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 облигациялар шығарылымын жойды.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(эмитенттің атауы мен мекенжайы)</w:t>
      </w:r>
    </w:p>
    <w:p>
      <w:pPr>
        <w:spacing w:after="0"/>
        <w:ind w:left="0"/>
        <w:jc w:val="both"/>
      </w:pPr>
      <w:r>
        <w:rPr>
          <w:rFonts w:ascii="Times New Roman"/>
          <w:b w:val="false"/>
          <w:i w:val="false"/>
          <w:color w:val="000000"/>
          <w:sz w:val="28"/>
        </w:rPr>
        <w:t>
      Шығарылым ___________________ нөмірмен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_____________________________________________________________тіркелді</w:t>
      </w:r>
    </w:p>
    <w:p>
      <w:pPr>
        <w:spacing w:after="0"/>
        <w:ind w:left="0"/>
        <w:jc w:val="both"/>
      </w:pPr>
      <w:r>
        <w:rPr>
          <w:rFonts w:ascii="Times New Roman"/>
          <w:b w:val="false"/>
          <w:i w:val="false"/>
          <w:color w:val="000000"/>
          <w:sz w:val="28"/>
        </w:rPr>
        <w:t>
      (мемлекеттік емес облигациялардың шығаруын мемлекеттік тіркеуді</w:t>
      </w:r>
    </w:p>
    <w:p>
      <w:pPr>
        <w:spacing w:after="0"/>
        <w:ind w:left="0"/>
        <w:jc w:val="both"/>
      </w:pPr>
      <w:r>
        <w:rPr>
          <w:rFonts w:ascii="Times New Roman"/>
          <w:b w:val="false"/>
          <w:i w:val="false"/>
          <w:color w:val="000000"/>
          <w:sz w:val="28"/>
        </w:rPr>
        <w:t>
      жүзеге асырған органның атауы, күні, айы, жылы)</w:t>
      </w:r>
    </w:p>
    <w:p>
      <w:pPr>
        <w:spacing w:after="0"/>
        <w:ind w:left="0"/>
        <w:jc w:val="both"/>
      </w:pPr>
      <w:r>
        <w:rPr>
          <w:rFonts w:ascii="Times New Roman"/>
          <w:b w:val="false"/>
          <w:i w:val="false"/>
          <w:color w:val="000000"/>
          <w:sz w:val="28"/>
        </w:rPr>
        <w:t>
      және Эмиссиялық бағалы қағаздардың мемлекеттік тізіліміне</w:t>
      </w:r>
    </w:p>
    <w:p>
      <w:pPr>
        <w:spacing w:after="0"/>
        <w:ind w:left="0"/>
        <w:jc w:val="both"/>
      </w:pPr>
      <w:r>
        <w:rPr>
          <w:rFonts w:ascii="Times New Roman"/>
          <w:b w:val="false"/>
          <w:i w:val="false"/>
          <w:color w:val="000000"/>
          <w:sz w:val="28"/>
        </w:rPr>
        <w:t>
      енгізілді.</w:t>
      </w:r>
    </w:p>
    <w:p>
      <w:pPr>
        <w:spacing w:after="0"/>
        <w:ind w:left="0"/>
        <w:jc w:val="both"/>
      </w:pPr>
      <w:r>
        <w:rPr>
          <w:rFonts w:ascii="Times New Roman"/>
          <w:b w:val="false"/>
          <w:i w:val="false"/>
          <w:color w:val="000000"/>
          <w:sz w:val="28"/>
        </w:rPr>
        <w:t>
      Шығарылым______________________________________________________</w:t>
      </w:r>
    </w:p>
    <w:p>
      <w:pPr>
        <w:spacing w:after="0"/>
        <w:ind w:left="0"/>
        <w:jc w:val="both"/>
      </w:pPr>
      <w:r>
        <w:rPr>
          <w:rFonts w:ascii="Times New Roman"/>
          <w:b w:val="false"/>
          <w:i w:val="false"/>
          <w:color w:val="000000"/>
          <w:sz w:val="28"/>
        </w:rPr>
        <w:t>
                 (облигациялар саны цифрмен және жазбаша, облигациялар түрі)</w:t>
      </w:r>
    </w:p>
    <w:p>
      <w:pPr>
        <w:spacing w:after="0"/>
        <w:ind w:left="0"/>
        <w:jc w:val="both"/>
      </w:pPr>
      <w:r>
        <w:rPr>
          <w:rFonts w:ascii="Times New Roman"/>
          <w:b w:val="false"/>
          <w:i w:val="false"/>
          <w:color w:val="000000"/>
          <w:sz w:val="28"/>
        </w:rPr>
        <w:t>
      _______________________________________________________облигацияларға</w:t>
      </w:r>
    </w:p>
    <w:p>
      <w:pPr>
        <w:spacing w:after="0"/>
        <w:ind w:left="0"/>
        <w:jc w:val="both"/>
      </w:pPr>
      <w:r>
        <w:rPr>
          <w:rFonts w:ascii="Times New Roman"/>
          <w:b w:val="false"/>
          <w:i w:val="false"/>
          <w:color w:val="000000"/>
          <w:sz w:val="28"/>
        </w:rPr>
        <w:t>
      бөлінген.</w:t>
      </w:r>
    </w:p>
    <w:p>
      <w:pPr>
        <w:spacing w:after="0"/>
        <w:ind w:left="0"/>
        <w:jc w:val="both"/>
      </w:pPr>
      <w:r>
        <w:rPr>
          <w:rFonts w:ascii="Times New Roman"/>
          <w:b w:val="false"/>
          <w:i w:val="false"/>
          <w:color w:val="000000"/>
          <w:sz w:val="28"/>
        </w:rPr>
        <w:t>
      Облигацияларды шығару _______________________________________________</w:t>
      </w:r>
    </w:p>
    <w:p>
      <w:pPr>
        <w:spacing w:after="0"/>
        <w:ind w:left="0"/>
        <w:jc w:val="both"/>
      </w:pPr>
      <w:r>
        <w:rPr>
          <w:rFonts w:ascii="Times New Roman"/>
          <w:b w:val="false"/>
          <w:i w:val="false"/>
          <w:color w:val="000000"/>
          <w:sz w:val="28"/>
        </w:rPr>
        <w:t>
      _________________________________________________________байланысты</w:t>
      </w:r>
    </w:p>
    <w:p>
      <w:pPr>
        <w:spacing w:after="0"/>
        <w:ind w:left="0"/>
        <w:jc w:val="both"/>
      </w:pPr>
      <w:r>
        <w:rPr>
          <w:rFonts w:ascii="Times New Roman"/>
          <w:b w:val="false"/>
          <w:i w:val="false"/>
          <w:color w:val="000000"/>
          <w:sz w:val="28"/>
        </w:rPr>
        <w:t>
      (жою себептері)</w:t>
      </w:r>
    </w:p>
    <w:p>
      <w:pPr>
        <w:spacing w:after="0"/>
        <w:ind w:left="0"/>
        <w:jc w:val="both"/>
      </w:pPr>
      <w:r>
        <w:rPr>
          <w:rFonts w:ascii="Times New Roman"/>
          <w:b w:val="false"/>
          <w:i w:val="false"/>
          <w:color w:val="000000"/>
          <w:sz w:val="28"/>
        </w:rPr>
        <w:t>
      Облигацияларды шығару________________________________________________</w:t>
      </w:r>
    </w:p>
    <w:p>
      <w:pPr>
        <w:spacing w:after="0"/>
        <w:ind w:left="0"/>
        <w:jc w:val="both"/>
      </w:pPr>
      <w:r>
        <w:rPr>
          <w:rFonts w:ascii="Times New Roman"/>
          <w:b w:val="false"/>
          <w:i w:val="false"/>
          <w:color w:val="000000"/>
          <w:sz w:val="28"/>
        </w:rPr>
        <w:t>
      _____________________________________________________ бастап жойылды.</w:t>
      </w:r>
    </w:p>
    <w:p>
      <w:pPr>
        <w:spacing w:after="0"/>
        <w:ind w:left="0"/>
        <w:jc w:val="both"/>
      </w:pPr>
      <w:r>
        <w:rPr>
          <w:rFonts w:ascii="Times New Roman"/>
          <w:b w:val="false"/>
          <w:i w:val="false"/>
          <w:color w:val="000000"/>
          <w:sz w:val="28"/>
        </w:rPr>
        <w:t>
      (күні/айы/жылы)</w:t>
      </w:r>
    </w:p>
    <w:p>
      <w:pPr>
        <w:spacing w:after="0"/>
        <w:ind w:left="0"/>
        <w:jc w:val="both"/>
      </w:pPr>
      <w:r>
        <w:rPr>
          <w:rFonts w:ascii="Times New Roman"/>
          <w:b w:val="false"/>
          <w:i w:val="false"/>
          <w:color w:val="000000"/>
          <w:sz w:val="28"/>
        </w:rPr>
        <w:t>
      Облигациялық бағдарламаның реттік нөмірі</w:t>
      </w:r>
    </w:p>
    <w:p>
      <w:pPr>
        <w:spacing w:after="0"/>
        <w:ind w:left="0"/>
        <w:jc w:val="both"/>
      </w:pPr>
      <w:r>
        <w:rPr>
          <w:rFonts w:ascii="Times New Roman"/>
          <w:b w:val="false"/>
          <w:i w:val="false"/>
          <w:color w:val="000000"/>
          <w:sz w:val="28"/>
        </w:rPr>
        <w:t>
      ______________________________________ (облигациялық бағдарлама</w:t>
      </w:r>
    </w:p>
    <w:p>
      <w:pPr>
        <w:spacing w:after="0"/>
        <w:ind w:left="0"/>
        <w:jc w:val="both"/>
      </w:pPr>
      <w:r>
        <w:rPr>
          <w:rFonts w:ascii="Times New Roman"/>
          <w:b w:val="false"/>
          <w:i w:val="false"/>
          <w:color w:val="000000"/>
          <w:sz w:val="28"/>
        </w:rPr>
        <w:t>
      шеңберінде тіркелген облигациялар шығарылымын жою).</w:t>
      </w:r>
    </w:p>
    <w:p>
      <w:pPr>
        <w:spacing w:after="0"/>
        <w:ind w:left="0"/>
        <w:jc w:val="both"/>
      </w:pPr>
      <w:r>
        <w:rPr>
          <w:rFonts w:ascii="Times New Roman"/>
          <w:b w:val="false"/>
          <w:i w:val="false"/>
          <w:color w:val="000000"/>
          <w:sz w:val="28"/>
        </w:rPr>
        <w:t>
      Тегі, аты, әкесінің аты (ол бар болса) ________________________</w:t>
      </w:r>
    </w:p>
    <w:p>
      <w:pPr>
        <w:spacing w:after="0"/>
        <w:ind w:left="0"/>
        <w:jc w:val="both"/>
      </w:pPr>
      <w:r>
        <w:rPr>
          <w:rFonts w:ascii="Times New Roman"/>
          <w:b w:val="false"/>
          <w:i w:val="false"/>
          <w:color w:val="000000"/>
          <w:sz w:val="28"/>
        </w:rPr>
        <w:t>
      Куәлікке қол қойған адамның лауазымы___________________________</w:t>
      </w:r>
    </w:p>
    <w:p>
      <w:pPr>
        <w:spacing w:after="0"/>
        <w:ind w:left="0"/>
        <w:jc w:val="both"/>
      </w:pPr>
      <w:r>
        <w:rPr>
          <w:rFonts w:ascii="Times New Roman"/>
          <w:b w:val="false"/>
          <w:i w:val="false"/>
          <w:color w:val="000000"/>
          <w:sz w:val="28"/>
        </w:rPr>
        <w:t>
      Қолы___________________________________________________________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шығаруды (облигациялық бағдарламаны)</w:t>
            </w:r>
            <w:r>
              <w:br/>
            </w:r>
            <w:r>
              <w:rPr>
                <w:rFonts w:ascii="Times New Roman"/>
                <w:b w:val="false"/>
                <w:i w:val="false"/>
                <w:color w:val="000000"/>
                <w:sz w:val="20"/>
              </w:rPr>
              <w:t>мемлекеттік тіркеу, мемлекеттік емес</w:t>
            </w:r>
            <w:r>
              <w:br/>
            </w:r>
            <w:r>
              <w:rPr>
                <w:rFonts w:ascii="Times New Roman"/>
                <w:b w:val="false"/>
                <w:i w:val="false"/>
                <w:color w:val="000000"/>
                <w:sz w:val="20"/>
              </w:rPr>
              <w:t>облигацияларды орналастыру және өтеу,</w:t>
            </w:r>
            <w:r>
              <w:br/>
            </w:r>
            <w:r>
              <w:rPr>
                <w:rFonts w:ascii="Times New Roman"/>
                <w:b w:val="false"/>
                <w:i w:val="false"/>
                <w:color w:val="000000"/>
                <w:sz w:val="20"/>
              </w:rPr>
              <w:t>сондай-ақ облигациялар шығарылымын</w:t>
            </w:r>
            <w:r>
              <w:br/>
            </w:r>
            <w:r>
              <w:rPr>
                <w:rFonts w:ascii="Times New Roman"/>
                <w:b w:val="false"/>
                <w:i w:val="false"/>
                <w:color w:val="000000"/>
                <w:sz w:val="20"/>
              </w:rPr>
              <w:t>жою қорытындылары туралы</w:t>
            </w:r>
            <w:r>
              <w:br/>
            </w:r>
            <w:r>
              <w:rPr>
                <w:rFonts w:ascii="Times New Roman"/>
                <w:b w:val="false"/>
                <w:i w:val="false"/>
                <w:color w:val="000000"/>
                <w:sz w:val="20"/>
              </w:rPr>
              <w:t>есептерді қарау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58" w:id="142"/>
    <w:p>
      <w:pPr>
        <w:spacing w:after="0"/>
        <w:ind w:left="0"/>
        <w:jc w:val="left"/>
      </w:pPr>
      <w:r>
        <w:rPr>
          <w:rFonts w:ascii="Times New Roman"/>
          <w:b/>
          <w:i w:val="false"/>
          <w:color w:val="000000"/>
        </w:rPr>
        <w:t xml:space="preserve"> ___________ жағдай бойынша</w:t>
      </w:r>
      <w:r>
        <w:br/>
      </w:r>
      <w:r>
        <w:rPr>
          <w:rFonts w:ascii="Times New Roman"/>
          <w:b/>
          <w:i w:val="false"/>
          <w:color w:val="000000"/>
        </w:rPr>
        <w:t>облигациялары бойынша міндеттемелерді орындамау не тиісінше</w:t>
      </w:r>
      <w:r>
        <w:br/>
      </w:r>
      <w:r>
        <w:rPr>
          <w:rFonts w:ascii="Times New Roman"/>
          <w:b/>
          <w:i w:val="false"/>
          <w:color w:val="000000"/>
        </w:rPr>
        <w:t>орындамау фактілері туралы ақпарат (айналыс мерзімі аяқталған</w:t>
      </w:r>
      <w:r>
        <w:br/>
      </w:r>
      <w:r>
        <w:rPr>
          <w:rFonts w:ascii="Times New Roman"/>
          <w:b/>
          <w:i w:val="false"/>
          <w:color w:val="000000"/>
        </w:rPr>
        <w:t>облигациялар бойынша талап ету құқықтары бойынша)</w:t>
      </w:r>
    </w:p>
    <w:bookmarkEnd w:id="14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(эмитенттің атауы және орналасқан жері, оның бизнес сәйкестендіру</w:t>
      </w:r>
    </w:p>
    <w:p>
      <w:pPr>
        <w:spacing w:after="0"/>
        <w:ind w:left="0"/>
        <w:jc w:val="both"/>
      </w:pPr>
      <w:r>
        <w:rPr>
          <w:rFonts w:ascii="Times New Roman"/>
          <w:b w:val="false"/>
          <w:i w:val="false"/>
          <w:color w:val="000000"/>
          <w:sz w:val="28"/>
        </w:rPr>
        <w:t>
      нөмірі, облигация шығару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91"/>
        <w:gridCol w:w="391"/>
        <w:gridCol w:w="391"/>
        <w:gridCol w:w="499"/>
        <w:gridCol w:w="391"/>
        <w:gridCol w:w="717"/>
        <w:gridCol w:w="391"/>
        <w:gridCol w:w="825"/>
        <w:gridCol w:w="606"/>
        <w:gridCol w:w="607"/>
        <w:gridCol w:w="608"/>
        <w:gridCol w:w="608"/>
        <w:gridCol w:w="3035"/>
        <w:gridCol w:w="1333"/>
        <w:gridCol w:w="1116"/>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 ҰСН</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 коды</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 түрі</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көлемі,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 саны</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мөлшерлеменің мөлшері</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мөлшерлеменің түрі, купон төлеу мерзімділігі</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күні</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купондық сыйақы сомасы</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 бойынша берешек сомасы</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 сомасы</w:t>
            </w:r>
          </w:p>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Реттелмеген борыш қалдығы, мың теңге (реттелмеген борыш тұрақсыздық айыбын (мерзім өткен үшін өсімпұл, айыппұл) есептегенде дефолт басталған берешек сомасы саналады)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еместердің облигациялар ұстаушылардың арасындағы үлесі (пайызбен)</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облигациялар ұстаушылардың арасындағы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облигация саны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Орналастырылмаған, сатып алынған облигация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(ол бар болса) ________________________</w:t>
      </w:r>
    </w:p>
    <w:p>
      <w:pPr>
        <w:spacing w:after="0"/>
        <w:ind w:left="0"/>
        <w:jc w:val="both"/>
      </w:pPr>
      <w:r>
        <w:rPr>
          <w:rFonts w:ascii="Times New Roman"/>
          <w:b w:val="false"/>
          <w:i w:val="false"/>
          <w:color w:val="000000"/>
          <w:sz w:val="28"/>
        </w:rPr>
        <w:t>
      Бірінші басшы (немесе оның орныдағы адам)______________________</w:t>
      </w:r>
    </w:p>
    <w:p>
      <w:pPr>
        <w:spacing w:after="0"/>
        <w:ind w:left="0"/>
        <w:jc w:val="both"/>
      </w:pPr>
      <w:r>
        <w:rPr>
          <w:rFonts w:ascii="Times New Roman"/>
          <w:b w:val="false"/>
          <w:i w:val="false"/>
          <w:color w:val="000000"/>
          <w:sz w:val="28"/>
        </w:rPr>
        <w:t>
      Қолы___________________________________________________________</w:t>
      </w:r>
    </w:p>
    <w:p>
      <w:pPr>
        <w:spacing w:after="0"/>
        <w:ind w:left="0"/>
        <w:jc w:val="both"/>
      </w:pPr>
      <w:r>
        <w:rPr>
          <w:rFonts w:ascii="Times New Roman"/>
          <w:b w:val="false"/>
          <w:i w:val="false"/>
          <w:color w:val="000000"/>
          <w:sz w:val="28"/>
        </w:rPr>
        <w:t>
      Мөрдің орны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сәуірдегі</w:t>
            </w:r>
            <w:r>
              <w:br/>
            </w:r>
            <w:r>
              <w:rPr>
                <w:rFonts w:ascii="Times New Roman"/>
                <w:b w:val="false"/>
                <w:i w:val="false"/>
                <w:color w:val="000000"/>
                <w:sz w:val="20"/>
              </w:rPr>
              <w:t>№ 115 қаулысына</w:t>
            </w:r>
            <w:r>
              <w:br/>
            </w:r>
            <w:r>
              <w:rPr>
                <w:rFonts w:ascii="Times New Roman"/>
                <w:b w:val="false"/>
                <w:i w:val="false"/>
                <w:color w:val="000000"/>
                <w:sz w:val="20"/>
              </w:rPr>
              <w:t>2-қосымша</w:t>
            </w:r>
          </w:p>
        </w:tc>
      </w:tr>
    </w:tbl>
    <w:bookmarkStart w:name="z160" w:id="143"/>
    <w:p>
      <w:pPr>
        <w:spacing w:after="0"/>
        <w:ind w:left="0"/>
        <w:jc w:val="left"/>
      </w:pPr>
      <w:r>
        <w:rPr>
          <w:rFonts w:ascii="Times New Roman"/>
          <w:b/>
          <w:i w:val="false"/>
          <w:color w:val="000000"/>
        </w:rPr>
        <w:t xml:space="preserve"> Мемлекеттік емес облигациялар шығару проспектісін</w:t>
      </w:r>
      <w:r>
        <w:br/>
      </w:r>
      <w:r>
        <w:rPr>
          <w:rFonts w:ascii="Times New Roman"/>
          <w:b/>
          <w:i w:val="false"/>
          <w:color w:val="000000"/>
        </w:rPr>
        <w:t>(облигациялық бағдарламаның проспектісін, облигациялық</w:t>
      </w:r>
      <w:r>
        <w:br/>
      </w:r>
      <w:r>
        <w:rPr>
          <w:rFonts w:ascii="Times New Roman"/>
          <w:b/>
          <w:i w:val="false"/>
          <w:color w:val="000000"/>
        </w:rPr>
        <w:t>бағдарлама шегіндегі облигациялар шығару проспектісін) жасау</w:t>
      </w:r>
      <w:r>
        <w:br/>
      </w:r>
      <w:r>
        <w:rPr>
          <w:rFonts w:ascii="Times New Roman"/>
          <w:b/>
          <w:i w:val="false"/>
          <w:color w:val="000000"/>
        </w:rPr>
        <w:t>және ресімдеу қағидалары, мемлекеттік емес облигациялар шығару</w:t>
      </w:r>
      <w:r>
        <w:br/>
      </w:r>
      <w:r>
        <w:rPr>
          <w:rFonts w:ascii="Times New Roman"/>
          <w:b/>
          <w:i w:val="false"/>
          <w:color w:val="000000"/>
        </w:rPr>
        <w:t>проспектісінің (облигациялық бағдарлама проспектісінің,</w:t>
      </w:r>
      <w:r>
        <w:br/>
      </w:r>
      <w:r>
        <w:rPr>
          <w:rFonts w:ascii="Times New Roman"/>
          <w:b/>
          <w:i w:val="false"/>
          <w:color w:val="000000"/>
        </w:rPr>
        <w:t>облигациялық бағдарлама шегіндегі облигациялар шығару</w:t>
      </w:r>
      <w:r>
        <w:br/>
      </w:r>
      <w:r>
        <w:rPr>
          <w:rFonts w:ascii="Times New Roman"/>
          <w:b/>
          <w:i w:val="false"/>
          <w:color w:val="000000"/>
        </w:rPr>
        <w:t>проспектісінің) құрылымы</w:t>
      </w:r>
    </w:p>
    <w:bookmarkEnd w:id="143"/>
    <w:bookmarkStart w:name="z161" w:id="144"/>
    <w:p>
      <w:pPr>
        <w:spacing w:after="0"/>
        <w:ind w:left="0"/>
        <w:jc w:val="both"/>
      </w:pPr>
      <w:r>
        <w:rPr>
          <w:rFonts w:ascii="Times New Roman"/>
          <w:b w:val="false"/>
          <w:i w:val="false"/>
          <w:color w:val="000000"/>
          <w:sz w:val="28"/>
        </w:rPr>
        <w:t xml:space="preserve">
      1. Мемлекеттік емес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ресімдеу қағидалары,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рыногы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әзірленді және мемлекеттік емес облигациялар (бұдан әрі –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ресімдеу тәртібін және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құрылымын айқындайды.</w:t>
      </w:r>
    </w:p>
    <w:bookmarkEnd w:id="144"/>
    <w:bookmarkStart w:name="z162" w:id="145"/>
    <w:p>
      <w:pPr>
        <w:spacing w:after="0"/>
        <w:ind w:left="0"/>
        <w:jc w:val="both"/>
      </w:pPr>
      <w:r>
        <w:rPr>
          <w:rFonts w:ascii="Times New Roman"/>
          <w:b w:val="false"/>
          <w:i w:val="false"/>
          <w:color w:val="000000"/>
          <w:sz w:val="28"/>
        </w:rPr>
        <w:t xml:space="preserve">
      2. Облигациялар шығару проспектісі (облигациялық бағдарлама проспектісі, облигациялық бағдарлама шегіндегі облигациялар шығару проспектісі) қағаз тасымалдағышта қазақ және орыс тiлдерiнде 2 (екі) данада және электрондық түрде PDF форматында қазақ және орыс тiлдерiнде 1 (бір) данада жасалады. </w:t>
      </w:r>
    </w:p>
    <w:bookmarkEnd w:id="145"/>
    <w:p>
      <w:pPr>
        <w:spacing w:after="0"/>
        <w:ind w:left="0"/>
        <w:jc w:val="both"/>
      </w:pPr>
      <w:r>
        <w:rPr>
          <w:rFonts w:ascii="Times New Roman"/>
          <w:b w:val="false"/>
          <w:i w:val="false"/>
          <w:color w:val="000000"/>
          <w:sz w:val="28"/>
        </w:rPr>
        <w:t>
      Эмитенттер уәкілетті органға ұсынатын қағаз тасымалдағыштағы облигациялар шығару проспектісіне (облигациялық бағдарлама проспектісіне, облигациялық бағдарлама шегіндегі облигациялар шығару проспектісіне) эмитенттің атқарушы органының басшысы (жеке-дара атқарушы орган) (не оның орнындағы адам) қол қояды және эмитенттің мөр бедерімен расталады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63" w:id="146"/>
    <w:p>
      <w:pPr>
        <w:spacing w:after="0"/>
        <w:ind w:left="0"/>
        <w:jc w:val="both"/>
      </w:pPr>
      <w:r>
        <w:rPr>
          <w:rFonts w:ascii="Times New Roman"/>
          <w:b w:val="false"/>
          <w:i w:val="false"/>
          <w:color w:val="000000"/>
          <w:sz w:val="28"/>
        </w:rPr>
        <w:t>
      3. Мыналар қағаз тасымалдағышта жасалған облигациялар шығару проспектісінің (облигациялық бағдарлама проспектісінің) ажырамас бөлігі болып табылады:</w:t>
      </w:r>
    </w:p>
    <w:bookmarkEnd w:id="146"/>
    <w:p>
      <w:pPr>
        <w:spacing w:after="0"/>
        <w:ind w:left="0"/>
        <w:jc w:val="both"/>
      </w:pPr>
      <w:r>
        <w:rPr>
          <w:rFonts w:ascii="Times New Roman"/>
          <w:b w:val="false"/>
          <w:i w:val="false"/>
          <w:color w:val="000000"/>
          <w:sz w:val="28"/>
        </w:rPr>
        <w:t>
      эмитенттің соңғы 2 (екі) қаржы жылындағы, аудиторлық есептермен расталған жылдық қаржылық есептілігінің көшірмелері (еншілес ұйым (ұйымдар) болған жағдайда – эмитенттің шоғырландырылған жылдық қаржылық есептілігінің көшірмелері), сондай-ақ эмитенттің аудиторлық есептерінің және есеп саясатының көшірмелері;</w:t>
      </w:r>
    </w:p>
    <w:p>
      <w:pPr>
        <w:spacing w:after="0"/>
        <w:ind w:left="0"/>
        <w:jc w:val="both"/>
      </w:pPr>
      <w:r>
        <w:rPr>
          <w:rFonts w:ascii="Times New Roman"/>
          <w:b w:val="false"/>
          <w:i w:val="false"/>
          <w:color w:val="000000"/>
          <w:sz w:val="28"/>
        </w:rPr>
        <w:t>
      облигациялар шығаруды (облигациялық бағдарламаны) мемлекеттік тіркеуге құжаттар облигациялар шығаруды (облигациялық бағдарламаны) мемлекеттік тіркеуге құжаттар беру алдындағы соңғы тоқсаннан кейінгі айдың 25-іне дейін ұсынылған жағдайда, облигациялар шығаруды (облигациялық бағдарламаны) мемлекеттік тіркеуге құжаттар беру алдындағы соңғы тоқсанның аяғындағы не соңғы тоқсанның алдындағы тоқсанның аяғындағы жағдай бойынша эмитенттің қаржылық есептілігінің көшірмелері (еншілес ұйым (ұйымдар) болған жағдайда – эмитенттің шоғырландырылған қаржылық есептілігінің көшірмелері);</w:t>
      </w:r>
    </w:p>
    <w:p>
      <w:pPr>
        <w:spacing w:after="0"/>
        <w:ind w:left="0"/>
        <w:jc w:val="both"/>
      </w:pPr>
      <w:r>
        <w:rPr>
          <w:rFonts w:ascii="Times New Roman"/>
          <w:b w:val="false"/>
          <w:i w:val="false"/>
          <w:color w:val="000000"/>
          <w:sz w:val="28"/>
        </w:rPr>
        <w:t>
      облигациялар ұстаушылардың өкілімен жасалған шарттардың көшірмелері (осы талап облигациялық бағдарлама проспектісіне қатысты қолданылмайды);</w:t>
      </w:r>
    </w:p>
    <w:p>
      <w:pPr>
        <w:spacing w:after="0"/>
        <w:ind w:left="0"/>
        <w:jc w:val="both"/>
      </w:pPr>
      <w:r>
        <w:rPr>
          <w:rFonts w:ascii="Times New Roman"/>
          <w:b w:val="false"/>
          <w:i w:val="false"/>
          <w:color w:val="000000"/>
          <w:sz w:val="28"/>
        </w:rPr>
        <w:t>
      облигацияларды ұйымдастырылған нарықта орналастыруды жоспарлап отырған және қаржы ұйымдары болып табылмайтын эмитенттер үшін – эмиссиялық бағалы қағаздарды қор биржасының ресми тізіміне енгізу және онда болу мәселелері бойынша консультациялық қызметтер көрсететін ұйымдармен жасалған шарттардың көшірмелері (мұндай талап облигациялық бағдарламаның проспектісіне қатысты қолданылмайды);</w:t>
      </w:r>
    </w:p>
    <w:p>
      <w:pPr>
        <w:spacing w:after="0"/>
        <w:ind w:left="0"/>
        <w:jc w:val="both"/>
      </w:pPr>
      <w:r>
        <w:rPr>
          <w:rFonts w:ascii="Times New Roman"/>
          <w:b w:val="false"/>
          <w:i w:val="false"/>
          <w:color w:val="000000"/>
          <w:sz w:val="28"/>
        </w:rPr>
        <w:t>
      эмитенттің кірісін оның қатысушылары арасында жауапкершілігі шектеулі серіктестігі ұйымдық-құқықтық нысанында құрылған эмитенттер үшін бөлу тәртібі;</w:t>
      </w:r>
    </w:p>
    <w:p>
      <w:pPr>
        <w:spacing w:after="0"/>
        <w:ind w:left="0"/>
        <w:jc w:val="both"/>
      </w:pPr>
      <w:r>
        <w:rPr>
          <w:rFonts w:ascii="Times New Roman"/>
          <w:b w:val="false"/>
          <w:i w:val="false"/>
          <w:color w:val="000000"/>
          <w:sz w:val="28"/>
        </w:rPr>
        <w:t>
      арнайы қаржы компаниясы болып табылатын эмитент үшін – оригинатордың соңғы жыл үшін аудиторлық есебінің және оригинатор мен арнайы қаржы компаниясы арасында жасалған секьюритилендіру мәмілесі бойынша талап ету құқығын беру шартының көшірмелері.</w:t>
      </w:r>
    </w:p>
    <w:p>
      <w:pPr>
        <w:spacing w:after="0"/>
        <w:ind w:left="0"/>
        <w:jc w:val="both"/>
      </w:pPr>
      <w:r>
        <w:rPr>
          <w:rFonts w:ascii="Times New Roman"/>
          <w:b w:val="false"/>
          <w:i w:val="false"/>
          <w:color w:val="000000"/>
          <w:sz w:val="28"/>
        </w:rPr>
        <w:t>
      Бағалы қағаздары Лондон қор биржасында (London Stock Exchange) және (немесе) Дүниежүзілік биржалар федерациясының (The World Federation of Exchanges) толық мүшесі (толық мүшелері) болып табылатын қор биржасында (қор биржаларында) айналысқа жіберілген Қазақстан Республикасының бейрезиденті-эмитент Қағидалардың осы тармағы бірінші бөлігінің екінші және үшінші абзацтарында көрсетілген құжатты қоса бермей-ақ облигациялар шығару проспектісін (облигациялық бағдарлама проспектісін) ұсынады.</w:t>
      </w:r>
    </w:p>
    <w:bookmarkStart w:name="z164" w:id="147"/>
    <w:p>
      <w:pPr>
        <w:spacing w:after="0"/>
        <w:ind w:left="0"/>
        <w:jc w:val="both"/>
      </w:pPr>
      <w:r>
        <w:rPr>
          <w:rFonts w:ascii="Times New Roman"/>
          <w:b w:val="false"/>
          <w:i w:val="false"/>
          <w:color w:val="000000"/>
          <w:sz w:val="28"/>
        </w:rPr>
        <w:t>
      4. Мыналар қағаз тасымалдағышта жасалған облигациялық бағдарлама шегіндегі облигациялар шығару проспектісінің ажырамас бөлігі болып табылады:</w:t>
      </w:r>
    </w:p>
    <w:bookmarkEnd w:id="147"/>
    <w:p>
      <w:pPr>
        <w:spacing w:after="0"/>
        <w:ind w:left="0"/>
        <w:jc w:val="both"/>
      </w:pPr>
      <w:r>
        <w:rPr>
          <w:rFonts w:ascii="Times New Roman"/>
          <w:b w:val="false"/>
          <w:i w:val="false"/>
          <w:color w:val="000000"/>
          <w:sz w:val="28"/>
        </w:rPr>
        <w:t>
      облигациялар шығаруды (облигациялық бағдарламаны) мемлекеттік тіркеуге құжаттар облигациялар шығаруды (облигациялық бағдарламаны) мемлекеттік тіркеуге құжаттар беру алдындағы соңғы тоқсаннан кейінгі айдың 25-іне дейін ұсынылған жағдайда, облигациялар шығаруды (облигациялық бағдарламаны) мемлекеттік тіркеуге құжаттар беру алдындағы соңғы тоқсанның аяғындағы не соңғы тоқсанның алдындағы тоқсанның аяғындағы жағдай бойынша эмитенттің қаржылық есептілігінің көшірмелері (еншілес ұйым (ұйымдар) болған жағдайда – эмитенттің шоғырландырылған қаржылық есептілігінің көшірмелері);</w:t>
      </w:r>
    </w:p>
    <w:p>
      <w:pPr>
        <w:spacing w:after="0"/>
        <w:ind w:left="0"/>
        <w:jc w:val="both"/>
      </w:pPr>
      <w:r>
        <w:rPr>
          <w:rFonts w:ascii="Times New Roman"/>
          <w:b w:val="false"/>
          <w:i w:val="false"/>
          <w:color w:val="000000"/>
          <w:sz w:val="28"/>
        </w:rPr>
        <w:t>
      облигациялар ұстаушылардың өкілімен жасалған шарттардың көшірмелері;</w:t>
      </w:r>
    </w:p>
    <w:p>
      <w:pPr>
        <w:spacing w:after="0"/>
        <w:ind w:left="0"/>
        <w:jc w:val="both"/>
      </w:pPr>
      <w:r>
        <w:rPr>
          <w:rFonts w:ascii="Times New Roman"/>
          <w:b w:val="false"/>
          <w:i w:val="false"/>
          <w:color w:val="000000"/>
          <w:sz w:val="28"/>
        </w:rPr>
        <w:t>
      облигацияларды ұйымдастырылған нарықта орналастыруды жоспарлап отырған және қаржы ұйымдары болып табылмайтын эмитенттер үшін – эмиссиялық бағалы қағаздарды қор биржасының ресми тізіміне енгізу және онда болу мәселелері бойынша консультациялық қызметтер көрсететін ұйымдармен жасалған шарттардың көшірмелері.</w:t>
      </w:r>
    </w:p>
    <w:p>
      <w:pPr>
        <w:spacing w:after="0"/>
        <w:ind w:left="0"/>
        <w:jc w:val="both"/>
      </w:pPr>
      <w:r>
        <w:rPr>
          <w:rFonts w:ascii="Times New Roman"/>
          <w:b w:val="false"/>
          <w:i w:val="false"/>
          <w:color w:val="000000"/>
          <w:sz w:val="28"/>
        </w:rPr>
        <w:t>
      Бағалы қағаздары Лондон қор биржасында (London Stock Exchange) және (немесе) Дүниежүзілік биржалар федерациясының (The World Federation of Exchanges) толық мүшесі (толық мүшелері) болып табылатын қор биржасында (қор биржаларында) айналысқа жіберілген Қазақстан Республикасының бейрезиденті-эмитент Қағидалардың осы тармағы бірінші бөлігінің екінші абзацында көрсетілген құжатты қоса бермей-ақ облигациялық бағдарлама шегіндегі облигациялар шығару проспектісін ұсынады.</w:t>
      </w:r>
    </w:p>
    <w:bookmarkStart w:name="z165" w:id="148"/>
    <w:p>
      <w:pPr>
        <w:spacing w:after="0"/>
        <w:ind w:left="0"/>
        <w:jc w:val="both"/>
      </w:pPr>
      <w:r>
        <w:rPr>
          <w:rFonts w:ascii="Times New Roman"/>
          <w:b w:val="false"/>
          <w:i w:val="false"/>
          <w:color w:val="000000"/>
          <w:sz w:val="28"/>
        </w:rPr>
        <w:t xml:space="preserve">
      5. Облигациялар ұстаушылардың өкілімен жасалған шарттардың көшірмелері осы қаулымен бекітілген Мемлекеттік емес облигациялар шығаруды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 жою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қаржы ұйымдарының (бұдан әрі – халықаралық қаржы ұйымы) тізбесінде көрсетілген халықаралық қаржы ұйымының облигациялар шығару проспектісінің (облигациялық бағдарлама шегіндегі облигациялар шығару проспектісінің) ажырамас бөлігі болып табылады. </w:t>
      </w:r>
    </w:p>
    <w:bookmarkEnd w:id="148"/>
    <w:bookmarkStart w:name="z166" w:id="149"/>
    <w:p>
      <w:pPr>
        <w:spacing w:after="0"/>
        <w:ind w:left="0"/>
        <w:jc w:val="both"/>
      </w:pPr>
      <w:r>
        <w:rPr>
          <w:rFonts w:ascii="Times New Roman"/>
          <w:b w:val="false"/>
          <w:i w:val="false"/>
          <w:color w:val="000000"/>
          <w:sz w:val="28"/>
        </w:rPr>
        <w:t xml:space="preserve">
      6. Эмитенттің ағымдағы жылғы 1 қаңтар – 1 маусым аралығындағы кезеңде аяқталған қаржы жылы үшін қаржылық есептілігінің аудиторлық есебі болмаған жағдайда, эмитент уәкілетті органға соңғы аяқталған жылдың алдындағы 2 (екі) жыл үшін аудиторлық есеппен расталған қаржылық есептілікті және көрсетілген кезең үшін қаржылық есептіліктің аудиторлық есебін ұсынады. Эмитент аяқталған қаржы жылы үшін аудиторлық есепті және қаржылық есептілікті уәкілетті органға жылдық қаржылық есептілік бекітілген күннен бастап 1 (бір) ай ішінде ұсынады. Аяқталған қаржы жылы үшін қаржылық есептілік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p>
    <w:bookmarkEnd w:id="149"/>
    <w:p>
      <w:pPr>
        <w:spacing w:after="0"/>
        <w:ind w:left="0"/>
        <w:jc w:val="both"/>
      </w:pPr>
      <w:r>
        <w:rPr>
          <w:rFonts w:ascii="Times New Roman"/>
          <w:b w:val="false"/>
          <w:i w:val="false"/>
          <w:color w:val="000000"/>
          <w:sz w:val="28"/>
        </w:rPr>
        <w:t>
      Еншілес ұйымы (ұйымдары) бар эмитенттің ағымдағы жылғы 1 қаңтар – 1 сәуір аралығындағы кезеңде облигациялар шығаруды (облигациялық бағдарламаны, облигациялық бағдарлама шегіндегі облигациялар шығаруды) мемлекеттік тіркеуге құжаттарды ұсыну алдындағы соңғы тоқсанның соңындағы жағдай бойынша шоғырландырылған қаржылық есептілігі болмаған жағдайда, эмитент уәкілетті органға көрсетілген күндегі жағдай бойынша жеке қаржылық есептілікті ұсынады.</w:t>
      </w:r>
    </w:p>
    <w:p>
      <w:pPr>
        <w:spacing w:after="0"/>
        <w:ind w:left="0"/>
        <w:jc w:val="both"/>
      </w:pPr>
      <w:r>
        <w:rPr>
          <w:rFonts w:ascii="Times New Roman"/>
          <w:b w:val="false"/>
          <w:i w:val="false"/>
          <w:color w:val="000000"/>
          <w:sz w:val="28"/>
        </w:rPr>
        <w:t>
      Егер эмитент облигациялар шығаруды (облигациялық бағдарламаны, облигациялық бағдарлама шегіндегі облигациялар шығаруды) мемлекеттік тіркеу үшін құжаттарды эмитентті заңды тұлға ретінде мемлекеттік тіркеу күнінен бастап бір қаржы жылы ішінде ұсынған болса, онда эмитент Қағидалардың 3-тармағы бірінші бөлігінің екінші абзацында көрсетілген құжаттарды ұсынбайды.</w:t>
      </w:r>
    </w:p>
    <w:p>
      <w:pPr>
        <w:spacing w:after="0"/>
        <w:ind w:left="0"/>
        <w:jc w:val="both"/>
      </w:pPr>
      <w:r>
        <w:rPr>
          <w:rFonts w:ascii="Times New Roman"/>
          <w:b w:val="false"/>
          <w:i w:val="false"/>
          <w:color w:val="000000"/>
          <w:sz w:val="28"/>
        </w:rPr>
        <w:t>
      Эмитент ұсынатын жылдық қаржылық есептілік бухгалтерлік баланстан, пайда мен шығындар туралы есептен, ақша қозғалысы туралы есептен, меншікті капиталдағы өзгерістер туралы есептен және түсiндiрме жазбадан тұрады.</w:t>
      </w:r>
    </w:p>
    <w:p>
      <w:pPr>
        <w:spacing w:after="0"/>
        <w:ind w:left="0"/>
        <w:jc w:val="both"/>
      </w:pPr>
      <w:r>
        <w:rPr>
          <w:rFonts w:ascii="Times New Roman"/>
          <w:b w:val="false"/>
          <w:i w:val="false"/>
          <w:color w:val="000000"/>
          <w:sz w:val="28"/>
        </w:rPr>
        <w:t>
      Эмитент ұсынатын аралық қаржылық есептілік бухгалтерлік баланстан, пайда мен шығындар туралы есептен тұрады.</w:t>
      </w:r>
    </w:p>
    <w:p>
      <w:pPr>
        <w:spacing w:after="0"/>
        <w:ind w:left="0"/>
        <w:jc w:val="both"/>
      </w:pPr>
      <w:r>
        <w:rPr>
          <w:rFonts w:ascii="Times New Roman"/>
          <w:b w:val="false"/>
          <w:i w:val="false"/>
          <w:color w:val="000000"/>
          <w:sz w:val="28"/>
        </w:rPr>
        <w:t>
      Қазақстан Республикасының бейрезиденті-эмитент немесе халықаралық қаржы ұйымы уәкілетті органға облигациялар шығаруды (облигациялық бағдарламаны, облигациялық бағдарлама шегіндегі облигациялар шығаруды) мемлекеттік тіркеу үшін ұсынатын қаржылық есептілік эмитенттің қалауы бойынша ағылшын тілінде жасалады.</w:t>
      </w:r>
    </w:p>
    <w:bookmarkStart w:name="z167" w:id="150"/>
    <w:p>
      <w:pPr>
        <w:spacing w:after="0"/>
        <w:ind w:left="0"/>
        <w:jc w:val="both"/>
      </w:pPr>
      <w:r>
        <w:rPr>
          <w:rFonts w:ascii="Times New Roman"/>
          <w:b w:val="false"/>
          <w:i w:val="false"/>
          <w:color w:val="000000"/>
          <w:sz w:val="28"/>
        </w:rPr>
        <w:t>
      7. Облигациялар шығару проспектісінің (облигациялық бағдарлама проспектісінің, облигациялық бағдарлама шегіндегі облигациялар шығару проспектісінің) титул парағында мыналар қамтылады:</w:t>
      </w:r>
    </w:p>
    <w:bookmarkEnd w:id="150"/>
    <w:p>
      <w:pPr>
        <w:spacing w:after="0"/>
        <w:ind w:left="0"/>
        <w:jc w:val="both"/>
      </w:pPr>
      <w:r>
        <w:rPr>
          <w:rFonts w:ascii="Times New Roman"/>
          <w:b w:val="false"/>
          <w:i w:val="false"/>
          <w:color w:val="000000"/>
          <w:sz w:val="28"/>
        </w:rPr>
        <w:t>
      1) құжаттың атауы: "Облигациялар шығару проспектісі" немесе "Облигациялық бағдарламаның проспектісі" немесе "Облигациялық бағдарлама шегіндегі облигациялар шығару проспектісі";</w:t>
      </w:r>
    </w:p>
    <w:p>
      <w:pPr>
        <w:spacing w:after="0"/>
        <w:ind w:left="0"/>
        <w:jc w:val="both"/>
      </w:pPr>
      <w:r>
        <w:rPr>
          <w:rFonts w:ascii="Times New Roman"/>
          <w:b w:val="false"/>
          <w:i w:val="false"/>
          <w:color w:val="000000"/>
          <w:sz w:val="28"/>
        </w:rPr>
        <w:t>
      2) эмитенттің толық және қысқартылған атауы;</w:t>
      </w:r>
    </w:p>
    <w:p>
      <w:pPr>
        <w:spacing w:after="0"/>
        <w:ind w:left="0"/>
        <w:jc w:val="both"/>
      </w:pPr>
      <w:r>
        <w:rPr>
          <w:rFonts w:ascii="Times New Roman"/>
          <w:b w:val="false"/>
          <w:i w:val="false"/>
          <w:color w:val="000000"/>
          <w:sz w:val="28"/>
        </w:rPr>
        <w:t>
      3) мынадай жазба:</w:t>
      </w:r>
    </w:p>
    <w:p>
      <w:pPr>
        <w:spacing w:after="0"/>
        <w:ind w:left="0"/>
        <w:jc w:val="both"/>
      </w:pPr>
      <w:r>
        <w:rPr>
          <w:rFonts w:ascii="Times New Roman"/>
          <w:b w:val="false"/>
          <w:i w:val="false"/>
          <w:color w:val="000000"/>
          <w:sz w:val="28"/>
        </w:rPr>
        <w:t>
      "Уәкілетті органның мемлекеттік емес облигациялар шығаруды (облигациялық бағдарламаны, облигациялық бағдарлама шегіндегі облигациялар шығаруды) мемлекеттік тіркеуі инвесторларға проспектіде сипатталған облигацияларды иеленуге қатысты қандай да бір ұсыныстарды беруді білдірмейді және осы құжаттағы ақпараттың дәйектілігін растамайды.</w:t>
      </w:r>
    </w:p>
    <w:p>
      <w:pPr>
        <w:spacing w:after="0"/>
        <w:ind w:left="0"/>
        <w:jc w:val="both"/>
      </w:pPr>
      <w:r>
        <w:rPr>
          <w:rFonts w:ascii="Times New Roman"/>
          <w:b w:val="false"/>
          <w:i w:val="false"/>
          <w:color w:val="000000"/>
          <w:sz w:val="28"/>
        </w:rPr>
        <w:t>
      Эмитенттің лауазымды тұлғалары онда берілген бүкіл ақпарат дәйекті және эмитент пен оның орналастырылатын облигацияларына қатысты инвесторларды жаңылыстырмайтын болып табылатынын растайды.</w:t>
      </w:r>
    </w:p>
    <w:p>
      <w:pPr>
        <w:spacing w:after="0"/>
        <w:ind w:left="0"/>
        <w:jc w:val="both"/>
      </w:pPr>
      <w:r>
        <w:rPr>
          <w:rFonts w:ascii="Times New Roman"/>
          <w:b w:val="false"/>
          <w:i w:val="false"/>
          <w:color w:val="000000"/>
          <w:sz w:val="28"/>
        </w:rPr>
        <w:t>
      Акционерлік қоғам болып табылатын эмитент Қазақстан Республикасының бухгалтерлік есеп және қаржылық есептілік туралы заңнамасына сәйкес айқындалған қаржылық есептілік депозитарийінің интернет-ресурсында корпоративтік оқиғалар туралы ақпараттың, акционерлік қоғамның жылдық қаржылық есептілігінің және аудиторлық есептердің, акционерлік қоғамның үлестес тұлғалары тізімдерінің, сондай-ақ жылдың қорытындысы бойынша атқарушы орган мүшелеріне сыйақының жиынтық мөлшері туралы ақпараттың Нормативтік құқықтық актілерді мемлекеттік тіркеу тізілімінде № 13438 болып тіркелген "</w:t>
      </w:r>
      <w:r>
        <w:rPr>
          <w:rFonts w:ascii="Times New Roman"/>
          <w:b w:val="false"/>
          <w:i w:val="false"/>
          <w:color w:val="000000"/>
          <w:sz w:val="28"/>
        </w:rPr>
        <w:t>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қағидаларын бекіту туралы</w:t>
      </w:r>
      <w:r>
        <w:rPr>
          <w:rFonts w:ascii="Times New Roman"/>
          <w:b w:val="false"/>
          <w:i w:val="false"/>
          <w:color w:val="000000"/>
          <w:sz w:val="28"/>
        </w:rPr>
        <w:t>" Қазақстан Республикасы Ұлттық Банкі Басқармасының 2016 жылғы 28 қаңтардағы № 26 қаулысымен белгіленген тәртіппен және мерзімде орналастырылуын қамтамасыз етеді.</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102-бабының</w:t>
      </w:r>
      <w:r>
        <w:rPr>
          <w:rFonts w:ascii="Times New Roman"/>
          <w:b w:val="false"/>
          <w:i w:val="false"/>
          <w:color w:val="000000"/>
          <w:sz w:val="28"/>
        </w:rPr>
        <w:t xml:space="preserve"> 2-тармағындағы өзгерістерді эмитент бағалы қағаздарды ұстаушыларға Қазақстан Республикасының бухгалтерлік есеп және қаржылық есептілік туралы заңнамасына сәйкес айқындалған қаржылық есептілік депозитарийінің интернет-ресурсында ақпаратты орналастыру және олар туындаған кезден бастап күнтізбелік 15 (он бес) күн ішінде Нормативтік құқықтық актілерді мемлекеттік тіркеу тізілімінде № 13438 болып тіркелген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қағидаларын бекіту туралы" Қазақстан Республикасы Ұлттық Банкі Басқармасының 2016 жылғы 28 қаңтардағы № 26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бұқаралық ақпарат құралдарында ақпарат жариялау арқылы назарына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02.11.2017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71" w:id="151"/>
    <w:p>
      <w:pPr>
        <w:spacing w:after="0"/>
        <w:ind w:left="0"/>
        <w:jc w:val="both"/>
      </w:pPr>
      <w:r>
        <w:rPr>
          <w:rFonts w:ascii="Times New Roman"/>
          <w:b w:val="false"/>
          <w:i w:val="false"/>
          <w:color w:val="000000"/>
          <w:sz w:val="28"/>
        </w:rPr>
        <w:t xml:space="preserve">
      8. Облигациялар шығару проспектісінің (облигациялық бағдарлама проспектісінің) құрылымы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ресімделеді.</w:t>
      </w:r>
    </w:p>
    <w:bookmarkEnd w:id="151"/>
    <w:p>
      <w:pPr>
        <w:spacing w:after="0"/>
        <w:ind w:left="0"/>
        <w:jc w:val="both"/>
      </w:pPr>
      <w:r>
        <w:rPr>
          <w:rFonts w:ascii="Times New Roman"/>
          <w:b w:val="false"/>
          <w:i w:val="false"/>
          <w:color w:val="000000"/>
          <w:sz w:val="28"/>
        </w:rPr>
        <w:t xml:space="preserve">
      Облигациялық бағдарлама шегіндегі облигациялар шығару проспектісінің құрылымы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xml:space="preserve">
      Қазақстан Республикасының бейрезиденті-эмитенттің облигациялар шығару проспектісінің (облигациялық бағдарлама проспектісінің) құрылымы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 </w:t>
      </w:r>
    </w:p>
    <w:p>
      <w:pPr>
        <w:spacing w:after="0"/>
        <w:ind w:left="0"/>
        <w:jc w:val="both"/>
      </w:pPr>
      <w:r>
        <w:rPr>
          <w:rFonts w:ascii="Times New Roman"/>
          <w:b w:val="false"/>
          <w:i w:val="false"/>
          <w:color w:val="000000"/>
          <w:sz w:val="28"/>
        </w:rPr>
        <w:t>
      Халықаралық қаржы ұйымының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 тиісті халықаралық қаржы ұйымының ішкі құжаттарына сәйкес ресімделеді.</w:t>
      </w:r>
    </w:p>
    <w:bookmarkStart w:name="z172" w:id="152"/>
    <w:p>
      <w:pPr>
        <w:spacing w:after="0"/>
        <w:ind w:left="0"/>
        <w:jc w:val="both"/>
      </w:pPr>
      <w:r>
        <w:rPr>
          <w:rFonts w:ascii="Times New Roman"/>
          <w:b w:val="false"/>
          <w:i w:val="false"/>
          <w:color w:val="000000"/>
          <w:sz w:val="28"/>
        </w:rPr>
        <w:t>
      9. Эмитенттің облигациялар шығару проспектiсiнің (облигациялық бағдарлама проспектiсiнің) ажырамас бөлігі болып табылатын қаржылық есептілікке сәйкес көрсетілетін эмитенттің қаржылық жай-күйі туралы ақпаратты қоспағанда, облигациялар шығару проспектiсiндегі (облигациялық бағдарлама проспектiсiндегі, облигациялық бағдарлама шегіндегі облигациялар шығару проспектiсiндегі) мәліметтер уәкілетті органға құжаттарды тапсыру күнінің алдындағы айдың соңғы жұмыс күніне келтіріледі. Бағалы қағаздары Лондон қор биржасында (London Stock Exchange) және (немесе) Дүниежүзілік биржалар федерациясының (The World Federation of Exchanges) толық мүшесі (толық мүшелері) болып табылатын қор биржасында (қор биржаларында) айналысқа жіберілген Қазақстан Республикасының бейрезиденті-эмитенттің облигациялар шығару проспектiсiнде (облигациялық бағдарлама проспектiсiнде) осы Қазақстан Республикасының бейрезиденті-эмитенттің қаржылық жай-күйі туралы ақпарат облигациялар шығаруды (облигациялық бағдарламаны) мемлекеттік тіркеуге құжаттарды беру алдындағы соңғы тоқсан аяғындағы не облигациялар шығаруды (облигациялық бағдарламаны) мемлекеттік тіркеуге құжаттарды беру алдындағы соңғы тоқсаннан кейінгі айдың 25-іне дейін облигациялар шығаруды (облигациялық бағдарламаны) мемлекеттік тіркеуге құжаттар ұсынылған жағдайда соңғы тоқсанның алдындағы тоқсанның аяғындағы жағдай бойынша көрсетіледі.</w:t>
      </w:r>
    </w:p>
    <w:bookmarkEnd w:id="152"/>
    <w:p>
      <w:pPr>
        <w:spacing w:after="0"/>
        <w:ind w:left="0"/>
        <w:jc w:val="both"/>
      </w:pPr>
      <w:r>
        <w:rPr>
          <w:rFonts w:ascii="Times New Roman"/>
          <w:b w:val="false"/>
          <w:i w:val="false"/>
          <w:color w:val="000000"/>
          <w:sz w:val="28"/>
        </w:rPr>
        <w:t>
      Эмитенттің облигациялар шығаруды (облигациялық бағдарламаны) мемлекеттік тіркеу үшін құжаттарды уәкілетті органға ұсынуына дейінгі кемінде 1 (бір) аяқталған қаржы жылы бұрын жүзеге асырылған қайта құру жолымен эмитент қайта ұйымдастырылған жағдайда, облигациялар шығару проспектiсiнде (облигациялық бағдарлама проспектiсiнде) эмитент құқықтық мирасқоры болып табылатын заңды тұлғаның қаржылық есептілігін қоса бере отырып, қайта құру нәтижесінде жаңадан пайда болған заңды тұлғаны тіркеу күнінің алдындағы аяқталған 2 (екі) қаржы жылының мәліметтері қамтылады.</w:t>
      </w:r>
    </w:p>
    <w:bookmarkStart w:name="z173" w:id="153"/>
    <w:p>
      <w:pPr>
        <w:spacing w:after="0"/>
        <w:ind w:left="0"/>
        <w:jc w:val="both"/>
      </w:pPr>
      <w:r>
        <w:rPr>
          <w:rFonts w:ascii="Times New Roman"/>
          <w:b w:val="false"/>
          <w:i w:val="false"/>
          <w:color w:val="000000"/>
          <w:sz w:val="28"/>
        </w:rPr>
        <w:t xml:space="preserve">
      10. Облигациялар шығару проспектісіне (облигациялық бағдарлама проспектісіне, облигациялық бағдарлама шегіндегі облигациялар шығару проспектісіне) өзгерістер мен толықтыруларды эмитент: </w:t>
      </w:r>
    </w:p>
    <w:bookmarkEnd w:id="153"/>
    <w:bookmarkStart w:name="z174" w:id="154"/>
    <w:p>
      <w:pPr>
        <w:spacing w:after="0"/>
        <w:ind w:left="0"/>
        <w:jc w:val="both"/>
      </w:pPr>
      <w:r>
        <w:rPr>
          <w:rFonts w:ascii="Times New Roman"/>
          <w:b w:val="false"/>
          <w:i w:val="false"/>
          <w:color w:val="000000"/>
          <w:sz w:val="28"/>
        </w:rPr>
        <w:t xml:space="preserve">
      1) эмитенттің мұндай өзгерістердің (оқиғалардың) туындауын растайтын тиісті құжаттарды алған күнінен бастап күнтізбелік 30 (отыз) күн ішінде – Бағалы қағаздар рыногы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1) тармақшасында көрсетілген мәліметтер;</w:t>
      </w:r>
    </w:p>
    <w:bookmarkEnd w:id="154"/>
    <w:bookmarkStart w:name="z175" w:id="155"/>
    <w:p>
      <w:pPr>
        <w:spacing w:after="0"/>
        <w:ind w:left="0"/>
        <w:jc w:val="both"/>
      </w:pPr>
      <w:r>
        <w:rPr>
          <w:rFonts w:ascii="Times New Roman"/>
          <w:b w:val="false"/>
          <w:i w:val="false"/>
          <w:color w:val="000000"/>
          <w:sz w:val="28"/>
        </w:rPr>
        <w:t xml:space="preserve">
      2) эмитенттің тиісті органдары не облигациялар ұстаушылардың жалпы жиналысында шешім қабылдаған күннен бастап күнтізбелік 30 (отыз) күн ішінде – Бағалы қағаздар рыногы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6), 10) және 11) тармақшаларында көрсетілген мәліметтер;</w:t>
      </w:r>
    </w:p>
    <w:bookmarkEnd w:id="155"/>
    <w:bookmarkStart w:name="z176" w:id="156"/>
    <w:p>
      <w:pPr>
        <w:spacing w:after="0"/>
        <w:ind w:left="0"/>
        <w:jc w:val="both"/>
      </w:pPr>
      <w:r>
        <w:rPr>
          <w:rFonts w:ascii="Times New Roman"/>
          <w:b w:val="false"/>
          <w:i w:val="false"/>
          <w:color w:val="000000"/>
          <w:sz w:val="28"/>
        </w:rPr>
        <w:t xml:space="preserve">
      3) осындай өзгеріс болған күннен бастап күнтізбелік 7 (жеті) күн ішінде – Бағалы қағаздар рыногы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14) тармақшасында көрсетілген мәліметтер өзгерген жағдайда оларды тіркеу үшін уәкілетті органға ұсынады. </w:t>
      </w:r>
    </w:p>
    <w:bookmarkEnd w:id="156"/>
    <w:p>
      <w:pPr>
        <w:spacing w:after="0"/>
        <w:ind w:left="0"/>
        <w:jc w:val="both"/>
      </w:pPr>
      <w:r>
        <w:rPr>
          <w:rFonts w:ascii="Times New Roman"/>
          <w:b w:val="false"/>
          <w:i w:val="false"/>
          <w:color w:val="000000"/>
          <w:sz w:val="28"/>
        </w:rPr>
        <w:t>
      Облигациялар шығару проспектісіне (облигациялық бағдарламаның проспектісіне, облигациялық бағдарлама шегіндегі облигациялар шығару проспектісіне) өзгерістер мен толықтырулар енгізілген кезде облигациялар шығару проспектісінің (облигациялық бағдарлама проспектісінің, облигациялық бағдарлама шегіндегі облигациялар шығару проспектісінің) тиісті тармақтары жаңа редакцияда жазылады.</w:t>
      </w:r>
    </w:p>
    <w:bookmarkStart w:name="z177" w:id="157"/>
    <w:p>
      <w:pPr>
        <w:spacing w:after="0"/>
        <w:ind w:left="0"/>
        <w:jc w:val="both"/>
      </w:pPr>
      <w:r>
        <w:rPr>
          <w:rFonts w:ascii="Times New Roman"/>
          <w:b w:val="false"/>
          <w:i w:val="false"/>
          <w:color w:val="000000"/>
          <w:sz w:val="28"/>
        </w:rPr>
        <w:t xml:space="preserve">
      11. Бағалы қағаздар рыногы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1), 6), 10), 11) және 14) тармақшаларында көрсетілген мәліметтер өзгерген кезде облигациялар шығару проспектісіне (облигациялық бағдарламаның проспектісіне, облигациялық бағдарлама шегіндегі облигациялар шығару проспектісіне) өзгерістер мен толықтыруларды тіркеу үшін эмитент уәкілетті органға мынадай құжаттарды қағаз тасымалдағышта ұсынады:</w:t>
      </w:r>
    </w:p>
    <w:bookmarkEnd w:id="157"/>
    <w:bookmarkStart w:name="z178" w:id="158"/>
    <w:p>
      <w:pPr>
        <w:spacing w:after="0"/>
        <w:ind w:left="0"/>
        <w:jc w:val="both"/>
      </w:pPr>
      <w:r>
        <w:rPr>
          <w:rFonts w:ascii="Times New Roman"/>
          <w:b w:val="false"/>
          <w:i w:val="false"/>
          <w:color w:val="000000"/>
          <w:sz w:val="28"/>
        </w:rPr>
        <w:t>
      1) облигациялар шығару проспектісіне (облигациялық бағдарламаның проспектісіне, облигациялық бағдарлама шегіндегі облигациялар шығару проспектісіне) өзгерiстер мен толықтыруларды тіркеу үшін еркiн нысанда жасалған өтiнiш;</w:t>
      </w:r>
    </w:p>
    <w:bookmarkEnd w:id="158"/>
    <w:bookmarkStart w:name="z179" w:id="159"/>
    <w:p>
      <w:pPr>
        <w:spacing w:after="0"/>
        <w:ind w:left="0"/>
        <w:jc w:val="both"/>
      </w:pPr>
      <w:r>
        <w:rPr>
          <w:rFonts w:ascii="Times New Roman"/>
          <w:b w:val="false"/>
          <w:i w:val="false"/>
          <w:color w:val="000000"/>
          <w:sz w:val="28"/>
        </w:rPr>
        <w:t>
      2) 2 (екі) данада қазақ және орыс тілдерінде жасалған облигациялар шығару проспектісіне (облигациялық бағдарламаның проспектісіне, облигациялық бағдарлама шегіндегі облигациялар шығару проспектісіне) өзгерiстер мен толықтырулар;</w:t>
      </w:r>
    </w:p>
    <w:bookmarkEnd w:id="159"/>
    <w:bookmarkStart w:name="z180" w:id="160"/>
    <w:p>
      <w:pPr>
        <w:spacing w:after="0"/>
        <w:ind w:left="0"/>
        <w:jc w:val="both"/>
      </w:pPr>
      <w:r>
        <w:rPr>
          <w:rFonts w:ascii="Times New Roman"/>
          <w:b w:val="false"/>
          <w:i w:val="false"/>
          <w:color w:val="000000"/>
          <w:sz w:val="28"/>
        </w:rPr>
        <w:t>
      3) өзгерістер мен толықтырулар ескеріле отырып, қазақ және орыс тiлдерiнде, электрондық түрде PDF форматында жасалған облигациялар шығару проспектісі (облигациялық бағдарламаның проспектісі, облигациялық бағдарлама шегіндегі облигациялар шығару проспектісі);</w:t>
      </w:r>
    </w:p>
    <w:bookmarkEnd w:id="160"/>
    <w:bookmarkStart w:name="z181" w:id="161"/>
    <w:p>
      <w:pPr>
        <w:spacing w:after="0"/>
        <w:ind w:left="0"/>
        <w:jc w:val="both"/>
      </w:pPr>
      <w:r>
        <w:rPr>
          <w:rFonts w:ascii="Times New Roman"/>
          <w:b w:val="false"/>
          <w:i w:val="false"/>
          <w:color w:val="000000"/>
          <w:sz w:val="28"/>
        </w:rPr>
        <w:t>
      4) негізінде облигациялар шығару проспектісіне (облигациялық бағдарламаның проспектісіне, облигациялық бағдарлама шегіндегі облигациялар шығару проспектісіне) өзгерістер мен толықтырулар енгізілген эмитенттің органы шешімінің көшірмесі;</w:t>
      </w:r>
    </w:p>
    <w:bookmarkEnd w:id="161"/>
    <w:bookmarkStart w:name="z182" w:id="162"/>
    <w:p>
      <w:pPr>
        <w:spacing w:after="0"/>
        <w:ind w:left="0"/>
        <w:jc w:val="both"/>
      </w:pPr>
      <w:r>
        <w:rPr>
          <w:rFonts w:ascii="Times New Roman"/>
          <w:b w:val="false"/>
          <w:i w:val="false"/>
          <w:color w:val="000000"/>
          <w:sz w:val="28"/>
        </w:rPr>
        <w:t>
      5) облигациялар шығаруды (облигациялық бағдарламаны, облигациялық бағдарлама шегіндегі облигациялар шығаруды) мемлекеттік тіркеу туралы куәліктің түпнұсқасы (облигациялар саны азайған және (немесе) олардың түрі өзгерген кезде);</w:t>
      </w:r>
    </w:p>
    <w:bookmarkEnd w:id="162"/>
    <w:bookmarkStart w:name="z183" w:id="163"/>
    <w:p>
      <w:pPr>
        <w:spacing w:after="0"/>
        <w:ind w:left="0"/>
        <w:jc w:val="both"/>
      </w:pPr>
      <w:r>
        <w:rPr>
          <w:rFonts w:ascii="Times New Roman"/>
          <w:b w:val="false"/>
          <w:i w:val="false"/>
          <w:color w:val="000000"/>
          <w:sz w:val="28"/>
        </w:rPr>
        <w:t xml:space="preserve">
      6) әділет органының белгісі бар оған енгізілген барлық өзгерістерімен және (немесе) толықтыруларымен бірге жарғының көшірмесі (не жарғыға өзгерістер және (немесе) толықтырулар енгізілгенін растайтын құжаттың көшірмесі) (эмитенттің атауы және (немесе) оның орналасқан жері өзгерген жағдайда); </w:t>
      </w:r>
    </w:p>
    <w:bookmarkEnd w:id="163"/>
    <w:bookmarkStart w:name="z184" w:id="164"/>
    <w:p>
      <w:pPr>
        <w:spacing w:after="0"/>
        <w:ind w:left="0"/>
        <w:jc w:val="both"/>
      </w:pPr>
      <w:r>
        <w:rPr>
          <w:rFonts w:ascii="Times New Roman"/>
          <w:b w:val="false"/>
          <w:i w:val="false"/>
          <w:color w:val="000000"/>
          <w:sz w:val="28"/>
        </w:rPr>
        <w:t>
      7) заңды тұлғаның мемлекеттік тіркелуі (қайта тіркелуі) туралы анықтама (эмитенттің орналасқан жері өзгерген жағдайда).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185" w:id="165"/>
    <w:p>
      <w:pPr>
        <w:spacing w:after="0"/>
        <w:ind w:left="0"/>
        <w:jc w:val="both"/>
      </w:pPr>
      <w:r>
        <w:rPr>
          <w:rFonts w:ascii="Times New Roman"/>
          <w:b w:val="false"/>
          <w:i w:val="false"/>
          <w:color w:val="000000"/>
          <w:sz w:val="28"/>
        </w:rPr>
        <w:t xml:space="preserve">
      12. Бағалы қағаздар рыногы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6), 10) және 11) тармақшаларында көрсетілген мәліметтер өзгерген жағдайда, эмитент Қағидалардың 11-тармағының 1), 2), 3), 4) және 5) тармақшаларында көрсетілген құжаттардан басқа мынадай құжаттарды қағаз тасымалдағышта ұсынады:</w:t>
      </w:r>
    </w:p>
    <w:bookmarkEnd w:id="165"/>
    <w:bookmarkStart w:name="z186" w:id="166"/>
    <w:p>
      <w:pPr>
        <w:spacing w:after="0"/>
        <w:ind w:left="0"/>
        <w:jc w:val="both"/>
      </w:pPr>
      <w:r>
        <w:rPr>
          <w:rFonts w:ascii="Times New Roman"/>
          <w:b w:val="false"/>
          <w:i w:val="false"/>
          <w:color w:val="000000"/>
          <w:sz w:val="28"/>
        </w:rPr>
        <w:t>
      1) облигация ұстаушылардың жалпы жиналысы шешімінің (егер барлық орналастырылған облигациялар бір ұстаушыға тиесілі болған жағдайда жалғыз ұстаушы шешімінің) көшірмесі және облигациялар шығару проспектісіне (облигациялық бағдарлама шегіндегі облигациялар шығару проспектісіне) өзгерістер мен толықтырулар енгізу туралы шешім қабылдау күніндегі жағдай бойынша облигация ұстаушылардың тізілімі (сот шешіміне сәйкес немесе Қазақстан Республикасының заңдарында белгіленген жағдайларда жүргізілетін эмитентті қайта құрылымдау жағдайларын қоспағанда), не тіркеуші облигациялар шығару проспектісіне (облигациялық бағдарлама шегіндегі облигациялар шығару проспектісіне) өзгерістер мен толықтырулар енгізу туралы шешім қабылдаған күні берген жарияланған бағалы қағаздарды есепке алу үшін эмитенттің жеке шотынан үзінді-көшірме (егер осы шығарылымның бір де бір облигациясы орналастырылмаса), не тіркеуші облигациялар шығару проспектісіне (облигациялық бағдарлама шегіндегі облигациялар шығару проспектісіне) өзгерістер мен толықтырулар енгізу туралы шешім қабылдаған күні берген сатып алынған бағалы қағаздарды есепке алу үшін эмитенттің жеке шотынан үзінді-көшірме (егер эмитент осы шығарылымның барлық облигацияларын сатып алса);</w:t>
      </w:r>
    </w:p>
    <w:bookmarkEnd w:id="166"/>
    <w:bookmarkStart w:name="z187" w:id="167"/>
    <w:p>
      <w:pPr>
        <w:spacing w:after="0"/>
        <w:ind w:left="0"/>
        <w:jc w:val="both"/>
      </w:pPr>
      <w:r>
        <w:rPr>
          <w:rFonts w:ascii="Times New Roman"/>
          <w:b w:val="false"/>
          <w:i w:val="false"/>
          <w:color w:val="000000"/>
          <w:sz w:val="28"/>
        </w:rPr>
        <w:t>
      2) облигациялар шығару проспектісіне (облигациялық бағдарлама шегіндегі облигациялар шығару проспектісіне) өзгерістер мен толықтырулар енгізу нәтижесінде облигация ұстаушылардың құқығы бұзылмайтыны туралы эмитенттің жазбаша міндеттемесі;</w:t>
      </w:r>
    </w:p>
    <w:bookmarkEnd w:id="167"/>
    <w:bookmarkStart w:name="z188" w:id="168"/>
    <w:p>
      <w:pPr>
        <w:spacing w:after="0"/>
        <w:ind w:left="0"/>
        <w:jc w:val="both"/>
      </w:pPr>
      <w:r>
        <w:rPr>
          <w:rFonts w:ascii="Times New Roman"/>
          <w:b w:val="false"/>
          <w:i w:val="false"/>
          <w:color w:val="000000"/>
          <w:sz w:val="28"/>
        </w:rPr>
        <w:t>
      3) облигациялар саны азайтылған жағдайда – облигациялардың санын азайту туралы шешім қабылданған күннің алдындағы күні жарияланған бағалы қағаздарды есепке алу үшін эмитенттің жеке шотынан және сатып алынған бағалы қағаздарды есепке алу үшін эмитенттің жеке шотынан тіркеуші берген үзінді-көшірмелер.</w:t>
      </w:r>
    </w:p>
    <w:bookmarkEnd w:id="168"/>
    <w:bookmarkStart w:name="z189" w:id="169"/>
    <w:p>
      <w:pPr>
        <w:spacing w:after="0"/>
        <w:ind w:left="0"/>
        <w:jc w:val="both"/>
      </w:pPr>
      <w:r>
        <w:rPr>
          <w:rFonts w:ascii="Times New Roman"/>
          <w:b w:val="false"/>
          <w:i w:val="false"/>
          <w:color w:val="000000"/>
          <w:sz w:val="28"/>
        </w:rPr>
        <w:t>
      13. Эмитент қайта құрылымдау жүргізу туралы сот шешіміне сәйкес қайта құрылымдау жүргізген жағдайда, эмитент Қағидалардың 11-тармағының 1), 2), 3), 4) және 5) тармақшаларында және 12-тармағының 2) және 3) тармақшаларында көрсетілген құжаттардан басқа:</w:t>
      </w:r>
    </w:p>
    <w:bookmarkEnd w:id="169"/>
    <w:bookmarkStart w:name="z190" w:id="170"/>
    <w:p>
      <w:pPr>
        <w:spacing w:after="0"/>
        <w:ind w:left="0"/>
        <w:jc w:val="both"/>
      </w:pPr>
      <w:r>
        <w:rPr>
          <w:rFonts w:ascii="Times New Roman"/>
          <w:b w:val="false"/>
          <w:i w:val="false"/>
          <w:color w:val="000000"/>
          <w:sz w:val="28"/>
        </w:rPr>
        <w:t>
      1) сот бекіткен және оның ішінде облигациялар шығару талаптарының өзгерістері қамтылған қайта құрылымдау жоспарының көшірмесін қоса бере отырып, эмитентті қайта құрылымдауды жүргізу туралы сот шешімінің;</w:t>
      </w:r>
    </w:p>
    <w:bookmarkEnd w:id="170"/>
    <w:bookmarkStart w:name="z191" w:id="171"/>
    <w:p>
      <w:pPr>
        <w:spacing w:after="0"/>
        <w:ind w:left="0"/>
        <w:jc w:val="both"/>
      </w:pPr>
      <w:r>
        <w:rPr>
          <w:rFonts w:ascii="Times New Roman"/>
          <w:b w:val="false"/>
          <w:i w:val="false"/>
          <w:color w:val="000000"/>
          <w:sz w:val="28"/>
        </w:rPr>
        <w:t>
      2) міндеттемелерін қайта құрылымдау болжанып отырған эмитент кредиторларының жиналысы өтетін күні тіркеуші берген облигацияларды ұстаушылар тізілімінің;</w:t>
      </w:r>
    </w:p>
    <w:bookmarkEnd w:id="171"/>
    <w:bookmarkStart w:name="z192" w:id="172"/>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Республикасының 1995 жылғы 31 тамыздағы Заңның </w:t>
      </w:r>
      <w:r>
        <w:rPr>
          <w:rFonts w:ascii="Times New Roman"/>
          <w:b w:val="false"/>
          <w:i w:val="false"/>
          <w:color w:val="000000"/>
          <w:sz w:val="28"/>
        </w:rPr>
        <w:t>59-3-бабының</w:t>
      </w:r>
      <w:r>
        <w:rPr>
          <w:rFonts w:ascii="Times New Roman"/>
          <w:b w:val="false"/>
          <w:i w:val="false"/>
          <w:color w:val="000000"/>
          <w:sz w:val="28"/>
        </w:rPr>
        <w:t xml:space="preserve"> 6-тармағында көрсетілген талаптардың орындалуын растайтын мерзімді баспасөз басылымы бетінің көшірмелерін ұсынады.</w:t>
      </w:r>
    </w:p>
    <w:bookmarkEnd w:id="172"/>
    <w:bookmarkStart w:name="z193" w:id="173"/>
    <w:p>
      <w:pPr>
        <w:spacing w:after="0"/>
        <w:ind w:left="0"/>
        <w:jc w:val="both"/>
      </w:pPr>
      <w:r>
        <w:rPr>
          <w:rFonts w:ascii="Times New Roman"/>
          <w:b w:val="false"/>
          <w:i w:val="false"/>
          <w:color w:val="000000"/>
          <w:sz w:val="28"/>
        </w:rPr>
        <w:t xml:space="preserve">
      14. Бағалы қағаздар рыногы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6), 10) және 11) тармақшаларында көрсетілген мәліметтер өзгерген жағдайда, облигациялар шығару проспектiсiне (облигациялық бағдарлама шегіндегі облигациялар шығару проспектiсiне) өзгерістер мен толықтыруларды тіркеуге арналған өтініште:</w:t>
      </w:r>
    </w:p>
    <w:bookmarkEnd w:id="173"/>
    <w:p>
      <w:pPr>
        <w:spacing w:after="0"/>
        <w:ind w:left="0"/>
        <w:jc w:val="both"/>
      </w:pPr>
      <w:r>
        <w:rPr>
          <w:rFonts w:ascii="Times New Roman"/>
          <w:b w:val="false"/>
          <w:i w:val="false"/>
          <w:color w:val="000000"/>
          <w:sz w:val="28"/>
        </w:rPr>
        <w:t>
      бұқаралық ақпарат құралдарының атауын көрсете отырып, бұқаралық ақпарат құралдарында облигация ұстаушылардың (осы шығарылымның барлық орналастырылған облигациялары бір ұстаушыға тиесілі болған жағдайды қоспағанда) жалпы жиналысын өткізу туралы ақпаратты жариялау күні;</w:t>
      </w:r>
    </w:p>
    <w:p>
      <w:pPr>
        <w:spacing w:after="0"/>
        <w:ind w:left="0"/>
        <w:jc w:val="both"/>
      </w:pPr>
      <w:r>
        <w:rPr>
          <w:rFonts w:ascii="Times New Roman"/>
          <w:b w:val="false"/>
          <w:i w:val="false"/>
          <w:color w:val="000000"/>
          <w:sz w:val="28"/>
        </w:rPr>
        <w:t>
      облигация ұстаушылардың жалпы жиналысын өткізу туралы жазбаша хабарлама жіберу күні (облигация ұстаушылардың адам саны 2 (екіден) бастап 50 (елуге) дейін болған жағдайда);</w:t>
      </w:r>
    </w:p>
    <w:p>
      <w:pPr>
        <w:spacing w:after="0"/>
        <w:ind w:left="0"/>
        <w:jc w:val="both"/>
      </w:pPr>
      <w:r>
        <w:rPr>
          <w:rFonts w:ascii="Times New Roman"/>
          <w:b w:val="false"/>
          <w:i w:val="false"/>
          <w:color w:val="000000"/>
          <w:sz w:val="28"/>
        </w:rPr>
        <w:t>
      бұқаралық ақпарат құралдарының атауын көрсете отырып, бұқаралық ақпарат құралдарында облигация ұстаушылардың (жалғыз облигациялар ұстаушының) жалпы жиналысының шешімін жариялау күні туралы ақпарат көрсетіледі.</w:t>
      </w:r>
    </w:p>
    <w:bookmarkStart w:name="z194" w:id="174"/>
    <w:p>
      <w:pPr>
        <w:spacing w:after="0"/>
        <w:ind w:left="0"/>
        <w:jc w:val="both"/>
      </w:pPr>
      <w:r>
        <w:rPr>
          <w:rFonts w:ascii="Times New Roman"/>
          <w:b w:val="false"/>
          <w:i w:val="false"/>
          <w:color w:val="000000"/>
          <w:sz w:val="28"/>
        </w:rPr>
        <w:t xml:space="preserve">
      15. Эмитент уәкілетті органға ұсынатын қағаз тасымалдағыштағы облигациялар шығару проспектiсiне (облигациялық бағдарлама проспектiсiне, облигациялық бағдарлама шегіндегі облигациялар шығару проспектiсiне) өзгерістер мен толықтыруларға эмитенттің атқарушы органының басшысы (жеке-дара атқарушы орган), бас бухгалтері (не олардың орнындағы адамдар) қол қояды және эмитенттің мөр бедерімен (бар болса) расталады. </w:t>
      </w:r>
    </w:p>
    <w:bookmarkEnd w:id="174"/>
    <w:bookmarkStart w:name="z195" w:id="175"/>
    <w:p>
      <w:pPr>
        <w:spacing w:after="0"/>
        <w:ind w:left="0"/>
        <w:jc w:val="both"/>
      </w:pPr>
      <w:r>
        <w:rPr>
          <w:rFonts w:ascii="Times New Roman"/>
          <w:b w:val="false"/>
          <w:i w:val="false"/>
          <w:color w:val="000000"/>
          <w:sz w:val="28"/>
        </w:rPr>
        <w:t xml:space="preserve">
      16. Уәкілетті органға облигацияларды шығару проспектісіне (облигациялық бағдарлама проспектісіне, облигациялық бағдарлама шегіндегі облигацияларды шығару проспектісіне) өзгерістер мен толықтыруларды тіркеу үшін ұсынылатын облигацияларды шығару проспектісіне (облигациялық бағдарлама шегінде облигацияларды шығару проспектісіне) өзгерістер мен толықтырулар енгізу туралы облигация ұстаушылардың (облигациялардың жалғыз ұстаушылары) жалпы жиналысының хаттама немесе одан үзінді-көшірме нысанында жасалған шешімі мынадай мәліметтерді қамтиды: </w:t>
      </w:r>
    </w:p>
    <w:bookmarkEnd w:id="175"/>
    <w:bookmarkStart w:name="z196" w:id="176"/>
    <w:p>
      <w:pPr>
        <w:spacing w:after="0"/>
        <w:ind w:left="0"/>
        <w:jc w:val="both"/>
      </w:pPr>
      <w:r>
        <w:rPr>
          <w:rFonts w:ascii="Times New Roman"/>
          <w:b w:val="false"/>
          <w:i w:val="false"/>
          <w:color w:val="000000"/>
          <w:sz w:val="28"/>
        </w:rPr>
        <w:t>
      1) эмитенттің атауы, облигация ұстаушылардың жалпы жиналысы өткізілетін оның облигацияларын шығаруды мемлекеттік тіркеу күні және нөмірі;</w:t>
      </w:r>
    </w:p>
    <w:bookmarkEnd w:id="176"/>
    <w:bookmarkStart w:name="z197" w:id="177"/>
    <w:p>
      <w:pPr>
        <w:spacing w:after="0"/>
        <w:ind w:left="0"/>
        <w:jc w:val="both"/>
      </w:pPr>
      <w:r>
        <w:rPr>
          <w:rFonts w:ascii="Times New Roman"/>
          <w:b w:val="false"/>
          <w:i w:val="false"/>
          <w:color w:val="000000"/>
          <w:sz w:val="28"/>
        </w:rPr>
        <w:t>
      2) облигация ұстаушылардың жалпы жиналысын өткізу күні, уақыты мен орны;</w:t>
      </w:r>
    </w:p>
    <w:bookmarkEnd w:id="177"/>
    <w:bookmarkStart w:name="z198" w:id="178"/>
    <w:p>
      <w:pPr>
        <w:spacing w:after="0"/>
        <w:ind w:left="0"/>
        <w:jc w:val="both"/>
      </w:pPr>
      <w:r>
        <w:rPr>
          <w:rFonts w:ascii="Times New Roman"/>
          <w:b w:val="false"/>
          <w:i w:val="false"/>
          <w:color w:val="000000"/>
          <w:sz w:val="28"/>
        </w:rPr>
        <w:t>
      3) ұстаушылары облигация ұстаушылардың жалпы жиналысына қатысып отырған облигациялар саны туралы мәліметтер;</w:t>
      </w:r>
    </w:p>
    <w:bookmarkEnd w:id="178"/>
    <w:bookmarkStart w:name="z199" w:id="179"/>
    <w:p>
      <w:pPr>
        <w:spacing w:after="0"/>
        <w:ind w:left="0"/>
        <w:jc w:val="both"/>
      </w:pPr>
      <w:r>
        <w:rPr>
          <w:rFonts w:ascii="Times New Roman"/>
          <w:b w:val="false"/>
          <w:i w:val="false"/>
          <w:color w:val="000000"/>
          <w:sz w:val="28"/>
        </w:rPr>
        <w:t xml:space="preserve">
      4) облигация ұстаушылардың жалпы жиналысының кворумы; </w:t>
      </w:r>
    </w:p>
    <w:bookmarkEnd w:id="179"/>
    <w:bookmarkStart w:name="z200" w:id="180"/>
    <w:p>
      <w:pPr>
        <w:spacing w:after="0"/>
        <w:ind w:left="0"/>
        <w:jc w:val="both"/>
      </w:pPr>
      <w:r>
        <w:rPr>
          <w:rFonts w:ascii="Times New Roman"/>
          <w:b w:val="false"/>
          <w:i w:val="false"/>
          <w:color w:val="000000"/>
          <w:sz w:val="28"/>
        </w:rPr>
        <w:t>
      5) осы шығарылым облигацияларының 10 (оннан) астам пайызына ие облигация ұстаушылардың саны туралы мәліметтер;</w:t>
      </w:r>
    </w:p>
    <w:bookmarkEnd w:id="180"/>
    <w:bookmarkStart w:name="z201" w:id="181"/>
    <w:p>
      <w:pPr>
        <w:spacing w:after="0"/>
        <w:ind w:left="0"/>
        <w:jc w:val="both"/>
      </w:pPr>
      <w:r>
        <w:rPr>
          <w:rFonts w:ascii="Times New Roman"/>
          <w:b w:val="false"/>
          <w:i w:val="false"/>
          <w:color w:val="000000"/>
          <w:sz w:val="28"/>
        </w:rPr>
        <w:t>
      6) облигация ұстаушылардың жалпы жиналысының күн тәртібі;</w:t>
      </w:r>
    </w:p>
    <w:bookmarkEnd w:id="181"/>
    <w:bookmarkStart w:name="z202" w:id="182"/>
    <w:p>
      <w:pPr>
        <w:spacing w:after="0"/>
        <w:ind w:left="0"/>
        <w:jc w:val="both"/>
      </w:pPr>
      <w:r>
        <w:rPr>
          <w:rFonts w:ascii="Times New Roman"/>
          <w:b w:val="false"/>
          <w:i w:val="false"/>
          <w:color w:val="000000"/>
          <w:sz w:val="28"/>
        </w:rPr>
        <w:t xml:space="preserve">
      7) облигация ұстаушылардың жалпы жиналысында соның негізінде облигацияларды шығару проспектісіне (облигациялық бағдарлама шегіндегі облигацияларды шығару проспектісіне) өзгерістер мен толықтырулар енгізілетін мәселе бойынша дауыс беру тәртібі; </w:t>
      </w:r>
    </w:p>
    <w:bookmarkEnd w:id="182"/>
    <w:bookmarkStart w:name="z203" w:id="183"/>
    <w:p>
      <w:pPr>
        <w:spacing w:after="0"/>
        <w:ind w:left="0"/>
        <w:jc w:val="both"/>
      </w:pPr>
      <w:r>
        <w:rPr>
          <w:rFonts w:ascii="Times New Roman"/>
          <w:b w:val="false"/>
          <w:i w:val="false"/>
          <w:color w:val="000000"/>
          <w:sz w:val="28"/>
        </w:rPr>
        <w:t xml:space="preserve">
      8) облигация ұстаушылардың жалпы жиналысы төрағасының және хатшысының тегі, аты, әкесінің аты (бар болса); </w:t>
      </w:r>
    </w:p>
    <w:bookmarkEnd w:id="183"/>
    <w:bookmarkStart w:name="z204" w:id="184"/>
    <w:p>
      <w:pPr>
        <w:spacing w:after="0"/>
        <w:ind w:left="0"/>
        <w:jc w:val="both"/>
      </w:pPr>
      <w:r>
        <w:rPr>
          <w:rFonts w:ascii="Times New Roman"/>
          <w:b w:val="false"/>
          <w:i w:val="false"/>
          <w:color w:val="000000"/>
          <w:sz w:val="28"/>
        </w:rPr>
        <w:t xml:space="preserve">
      9) облигация ұстаушылардың жалпы жиналысында дауыс беруге қойылған соның негізінде облигацияларды шығару проспектісіне (облигациялық бағдарлама шегіндегі облигацияларды шығару проспектісіне) өзгерістер мен толықтырулар енгізілетін күн тәртібінің әрбір мәселесі бойынша облигация ұстаушылар дауыстарының жалпы саны; </w:t>
      </w:r>
    </w:p>
    <w:bookmarkEnd w:id="184"/>
    <w:bookmarkStart w:name="z205" w:id="185"/>
    <w:p>
      <w:pPr>
        <w:spacing w:after="0"/>
        <w:ind w:left="0"/>
        <w:jc w:val="both"/>
      </w:pPr>
      <w:r>
        <w:rPr>
          <w:rFonts w:ascii="Times New Roman"/>
          <w:b w:val="false"/>
          <w:i w:val="false"/>
          <w:color w:val="000000"/>
          <w:sz w:val="28"/>
        </w:rPr>
        <w:t xml:space="preserve">
      10) соның негізінде облигацияларды шығару проспектісіне (облигациялық бағдарлама шегіндегі облигацияларды шығару проспектісіне) өзгерістер мен толықтырулар енгізілетін мәселе бойынша эмитенттің облигацияларын ұстаушылардың жалпы жиналысының күн тәртібінің әрбір тармағы бойынша қабылданған шешім; </w:t>
      </w:r>
    </w:p>
    <w:bookmarkEnd w:id="185"/>
    <w:bookmarkStart w:name="z206" w:id="186"/>
    <w:p>
      <w:pPr>
        <w:spacing w:after="0"/>
        <w:ind w:left="0"/>
        <w:jc w:val="both"/>
      </w:pPr>
      <w:r>
        <w:rPr>
          <w:rFonts w:ascii="Times New Roman"/>
          <w:b w:val="false"/>
          <w:i w:val="false"/>
          <w:color w:val="000000"/>
          <w:sz w:val="28"/>
        </w:rPr>
        <w:t>
      11) облигация ұстаушылардың жалпы жиналысында қабылданған шешімдер.</w:t>
      </w:r>
    </w:p>
    <w:bookmarkEnd w:id="186"/>
    <w:bookmarkStart w:name="z207" w:id="187"/>
    <w:p>
      <w:pPr>
        <w:spacing w:after="0"/>
        <w:ind w:left="0"/>
        <w:jc w:val="both"/>
      </w:pPr>
      <w:r>
        <w:rPr>
          <w:rFonts w:ascii="Times New Roman"/>
          <w:b w:val="false"/>
          <w:i w:val="false"/>
          <w:color w:val="000000"/>
          <w:sz w:val="28"/>
        </w:rPr>
        <w:t>
      17. Эмитент органының хаттамасы (жалғыз акционер (қатысушы) шешімі) немесе одан үзінді-көшірме нысанында жасалған, уәкілетті органға облигациялар шығару проспектісіне (облигациялық бағдарлама проспектісіне, облигациялық бағдарлама шегіндегі облигациялар шығару проспектісіне) өзгерістер мен толықтыруларды тіркеу үшін ұсынылатын облигациялар шығару проспектісіне (облигациялық бағдарлама шегіндегі облигациялар шығару проспектісіне) өзгерістер мен толықтырулар енгізу туралы эмитент органының шешімі мынадай мәліметтерді қамтиды:</w:t>
      </w:r>
    </w:p>
    <w:bookmarkEnd w:id="187"/>
    <w:bookmarkStart w:name="z208" w:id="188"/>
    <w:p>
      <w:pPr>
        <w:spacing w:after="0"/>
        <w:ind w:left="0"/>
        <w:jc w:val="both"/>
      </w:pPr>
      <w:r>
        <w:rPr>
          <w:rFonts w:ascii="Times New Roman"/>
          <w:b w:val="false"/>
          <w:i w:val="false"/>
          <w:color w:val="000000"/>
          <w:sz w:val="28"/>
        </w:rPr>
        <w:t>
      1) эмитенттің атқарушы органының толық атуы және орналасқан жері;</w:t>
      </w:r>
    </w:p>
    <w:bookmarkEnd w:id="188"/>
    <w:bookmarkStart w:name="z209" w:id="189"/>
    <w:p>
      <w:pPr>
        <w:spacing w:after="0"/>
        <w:ind w:left="0"/>
        <w:jc w:val="both"/>
      </w:pPr>
      <w:r>
        <w:rPr>
          <w:rFonts w:ascii="Times New Roman"/>
          <w:b w:val="false"/>
          <w:i w:val="false"/>
          <w:color w:val="000000"/>
          <w:sz w:val="28"/>
        </w:rPr>
        <w:t>
      2) отырыс өткізу күні, уақыты және орны (отырысты ішкі сайлау жолымен жүргізген жағдайда) немесе отырыс күні (сырттай дауыс беру жағдайында);</w:t>
      </w:r>
    </w:p>
    <w:bookmarkEnd w:id="189"/>
    <w:bookmarkStart w:name="z210" w:id="190"/>
    <w:p>
      <w:pPr>
        <w:spacing w:after="0"/>
        <w:ind w:left="0"/>
        <w:jc w:val="both"/>
      </w:pPr>
      <w:r>
        <w:rPr>
          <w:rFonts w:ascii="Times New Roman"/>
          <w:b w:val="false"/>
          <w:i w:val="false"/>
          <w:color w:val="000000"/>
          <w:sz w:val="28"/>
        </w:rPr>
        <w:t>
      3) отырысқа қатысқан адамдар туралы мәліметтер (сырттай дауыс беру жолымен шешім қабылдаған);</w:t>
      </w:r>
    </w:p>
    <w:bookmarkEnd w:id="190"/>
    <w:bookmarkStart w:name="z211" w:id="191"/>
    <w:p>
      <w:pPr>
        <w:spacing w:after="0"/>
        <w:ind w:left="0"/>
        <w:jc w:val="both"/>
      </w:pPr>
      <w:r>
        <w:rPr>
          <w:rFonts w:ascii="Times New Roman"/>
          <w:b w:val="false"/>
          <w:i w:val="false"/>
          <w:color w:val="000000"/>
          <w:sz w:val="28"/>
        </w:rPr>
        <w:t>
      4) отырыстың кворумы;</w:t>
      </w:r>
    </w:p>
    <w:bookmarkEnd w:id="191"/>
    <w:bookmarkStart w:name="z212" w:id="192"/>
    <w:p>
      <w:pPr>
        <w:spacing w:after="0"/>
        <w:ind w:left="0"/>
        <w:jc w:val="both"/>
      </w:pPr>
      <w:r>
        <w:rPr>
          <w:rFonts w:ascii="Times New Roman"/>
          <w:b w:val="false"/>
          <w:i w:val="false"/>
          <w:color w:val="000000"/>
          <w:sz w:val="28"/>
        </w:rPr>
        <w:t>
      5) облигациялар шығару проспектісіне (облигациялық бағдарлама проспектісіне, облигациялық бағдарлама шегіндегі облигациялар шығару проспектісіне) өзгерістер мен толықтырулар енгізуге қатысты отырыстың күн тәртібінің мәселелері;</w:t>
      </w:r>
    </w:p>
    <w:bookmarkEnd w:id="192"/>
    <w:bookmarkStart w:name="z213" w:id="193"/>
    <w:p>
      <w:pPr>
        <w:spacing w:after="0"/>
        <w:ind w:left="0"/>
        <w:jc w:val="both"/>
      </w:pPr>
      <w:r>
        <w:rPr>
          <w:rFonts w:ascii="Times New Roman"/>
          <w:b w:val="false"/>
          <w:i w:val="false"/>
          <w:color w:val="000000"/>
          <w:sz w:val="28"/>
        </w:rPr>
        <w:t>
      6) соның негізінде облигациялар шығару проспектісіне (облигациялық бағдарлама шегіндегі облигациялар шығару проспектісіне) өзгерістер мен толықтырулар енгізілген, дауыс беруге қойылған отырыстың күн тәртібінің әрбір мәселесі бойынша дауыс беру нәтижелері;</w:t>
      </w:r>
    </w:p>
    <w:bookmarkEnd w:id="193"/>
    <w:bookmarkStart w:name="z214" w:id="194"/>
    <w:p>
      <w:pPr>
        <w:spacing w:after="0"/>
        <w:ind w:left="0"/>
        <w:jc w:val="both"/>
      </w:pPr>
      <w:r>
        <w:rPr>
          <w:rFonts w:ascii="Times New Roman"/>
          <w:b w:val="false"/>
          <w:i w:val="false"/>
          <w:color w:val="000000"/>
          <w:sz w:val="28"/>
        </w:rPr>
        <w:t>
      7) соның негізінде облигациялар шығару проспектісіне (облигациялық бағдарлама шегіндегі облигациялар шығару проспектісіне) өзгерістер мен толықтырулар енгізілген мәселе бойынша қабылданған шешім.</w:t>
      </w:r>
    </w:p>
    <w:bookmarkEnd w:id="194"/>
    <w:p>
      <w:pPr>
        <w:spacing w:after="0"/>
        <w:ind w:left="0"/>
        <w:jc w:val="both"/>
      </w:pPr>
      <w:r>
        <w:rPr>
          <w:rFonts w:ascii="Times New Roman"/>
          <w:b w:val="false"/>
          <w:i w:val="false"/>
          <w:color w:val="000000"/>
          <w:sz w:val="28"/>
        </w:rPr>
        <w:t xml:space="preserve">
      Жоғары орган хаттамасынан (шешімінен) үзінді-көшірме жиналыс хатшысының (корпоративтік хатшының) қолымен және эмитент мөрінің бедерімен (бар болса) расталады. </w:t>
      </w:r>
    </w:p>
    <w:p>
      <w:pPr>
        <w:spacing w:after="0"/>
        <w:ind w:left="0"/>
        <w:jc w:val="both"/>
      </w:pPr>
      <w:r>
        <w:rPr>
          <w:rFonts w:ascii="Times New Roman"/>
          <w:b w:val="false"/>
          <w:i w:val="false"/>
          <w:color w:val="000000"/>
          <w:sz w:val="28"/>
        </w:rPr>
        <w:t>
      Басқару органы отырысының хаттамасынан (шешімінен) үзінді-көшірме акционерлік қоғамның уәкілетті қызметкерінің қолымен және акционерлік қоғам мөрінің бедерімен (бар болса) расталады.</w:t>
      </w:r>
    </w:p>
    <w:p>
      <w:pPr>
        <w:spacing w:after="0"/>
        <w:ind w:left="0"/>
        <w:jc w:val="both"/>
      </w:pPr>
      <w:r>
        <w:rPr>
          <w:rFonts w:ascii="Times New Roman"/>
          <w:b w:val="false"/>
          <w:i w:val="false"/>
          <w:color w:val="000000"/>
          <w:sz w:val="28"/>
        </w:rPr>
        <w:t>
      Эмитент акционерінің (қатысушысының) атқарушы органы отырысының хаттамасынан (шешімінен) үзінді-көшірме атқарушы орган басшысының (не оның орнындағы адамның) қолымен және эмитент акционерінің (қатысушысының) мөр бедерімен (бар болса) расталады.</w:t>
      </w:r>
    </w:p>
    <w:bookmarkStart w:name="z215" w:id="195"/>
    <w:p>
      <w:pPr>
        <w:spacing w:after="0"/>
        <w:ind w:left="0"/>
        <w:jc w:val="both"/>
      </w:pPr>
      <w:r>
        <w:rPr>
          <w:rFonts w:ascii="Times New Roman"/>
          <w:b w:val="false"/>
          <w:i w:val="false"/>
          <w:color w:val="000000"/>
          <w:sz w:val="28"/>
        </w:rPr>
        <w:t>
      18. Уәкiлеттi орган облигациялар шығару проспектісіне (облигациялық бағдарламаның проспектісіне, облигациялық бағдарлама шегіндегі облигациялар шығару проспектісіне) өзгерiстер мен толықтыруларды оларды алған күннен бастап күнтiзбелiк 15 (он бес) күн iшiнде қарайды.</w:t>
      </w:r>
    </w:p>
    <w:bookmarkEnd w:id="195"/>
    <w:bookmarkStart w:name="z216" w:id="196"/>
    <w:p>
      <w:pPr>
        <w:spacing w:after="0"/>
        <w:ind w:left="0"/>
        <w:jc w:val="both"/>
      </w:pPr>
      <w:r>
        <w:rPr>
          <w:rFonts w:ascii="Times New Roman"/>
          <w:b w:val="false"/>
          <w:i w:val="false"/>
          <w:color w:val="000000"/>
          <w:sz w:val="28"/>
        </w:rPr>
        <w:t>
      19. Эмитент облигациялар шығару проспектісіне (облигациялық бағдарламаның проспектісіне, облигациялық бағдарлама шегіндегі облигациялар шығару проспектісіне) өзгерiстер мен толықтыруларды тіркеу үшін ұсынған құжаттар Қазақстан Республикасының бағалы қағаздар рыногы туралы заңнамасының талаптарына сәйкес келген жағдайда, уәкілетті орган ілеспе хатпен эмитентке мыналарды жібереді:</w:t>
      </w:r>
    </w:p>
    <w:bookmarkEnd w:id="196"/>
    <w:bookmarkStart w:name="z217" w:id="197"/>
    <w:p>
      <w:pPr>
        <w:spacing w:after="0"/>
        <w:ind w:left="0"/>
        <w:jc w:val="both"/>
      </w:pPr>
      <w:r>
        <w:rPr>
          <w:rFonts w:ascii="Times New Roman"/>
          <w:b w:val="false"/>
          <w:i w:val="false"/>
          <w:color w:val="000000"/>
          <w:sz w:val="28"/>
        </w:rPr>
        <w:t>
      1) олардың тіркелгені жөнінде белгісі бар облигациялар шығару проспектісіне (облигациялық бағдарламаның проспектісіне, облигациялық бағдарлама шегіндегі облигациялар шығару проспектісіне) өзгерiстер мен толықтырулардың бір данасы;</w:t>
      </w:r>
    </w:p>
    <w:bookmarkEnd w:id="197"/>
    <w:bookmarkStart w:name="z218" w:id="198"/>
    <w:p>
      <w:pPr>
        <w:spacing w:after="0"/>
        <w:ind w:left="0"/>
        <w:jc w:val="both"/>
      </w:pPr>
      <w:r>
        <w:rPr>
          <w:rFonts w:ascii="Times New Roman"/>
          <w:b w:val="false"/>
          <w:i w:val="false"/>
          <w:color w:val="000000"/>
          <w:sz w:val="28"/>
        </w:rPr>
        <w:t xml:space="preserve">
      2) осы қаулымен бекітілген Мемлекеттік емес облигациялар шығаруды (облигациялық бағдарламаны) мемлекеттік тіркеу, мемлекеттік емес облигацияларды орналастыру және өтеу, сондай-ақ облигациялар шығарылымын жою қорытындылары туралы есептерді қарау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емес облигациялар шығаруды мемлекеттік тіркеу туралы жаңа куәлік немесе осы қаулымен бекітілген Мемлекеттік емес облигациялар шығаруды (облигациялық бағдарламаны) мемлекеттік тіркеу, мемлекеттік емес облигацияларды орналастыру және өтеу, сондай-ақ облигациялар шығарылымын жою қорытындылары туралы есептерді қарау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облигациялық бағдарлама шегіндегі облигациялар шығаруды мемлекеттік тіркеу туралы жаңа куәлік (облигациялар саны азайтылған кезде).</w:t>
      </w:r>
    </w:p>
    <w:bookmarkEnd w:id="198"/>
    <w:bookmarkStart w:name="z219" w:id="199"/>
    <w:p>
      <w:pPr>
        <w:spacing w:after="0"/>
        <w:ind w:left="0"/>
        <w:jc w:val="both"/>
      </w:pPr>
      <w:r>
        <w:rPr>
          <w:rFonts w:ascii="Times New Roman"/>
          <w:b w:val="false"/>
          <w:i w:val="false"/>
          <w:color w:val="000000"/>
          <w:sz w:val="28"/>
        </w:rPr>
        <w:t>
      20. Облигациялар шығару проспектісіне (облигациялық бағдарламаның проспектісіне, облигациялық бағдарлама шегіндегі облигациялар шығару проспектісіне) өзгерістер мен толықтыруларды тіркеуді уәкілетті орган мұндай өзгерістер мен толықтырулар тіркелген облигациялар шығарылымы (облигациялық бағдарлама, облигациялық бағдарлама шегіндегі облигациялар шығарылымы) көлемінің ұлғаюына әкеп соқпайтын жағдайда жүзеге асырады.</w:t>
      </w:r>
    </w:p>
    <w:bookmarkEnd w:id="199"/>
    <w:bookmarkStart w:name="z220" w:id="200"/>
    <w:p>
      <w:pPr>
        <w:spacing w:after="0"/>
        <w:ind w:left="0"/>
        <w:jc w:val="both"/>
      </w:pPr>
      <w:r>
        <w:rPr>
          <w:rFonts w:ascii="Times New Roman"/>
          <w:b w:val="false"/>
          <w:i w:val="false"/>
          <w:color w:val="000000"/>
          <w:sz w:val="28"/>
        </w:rPr>
        <w:t xml:space="preserve">
      21. Облигация ұстаушылар Бағалы қағаздар рыногы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6), 10) және 11) тармақшаларында көрсетілген облигациялар шығару талаптарын өзгерту туралы шешім қабылдаған жағдайда облигациялардың орналастырылуы және айналыста болуы облигациялар шығару проспектісіне (облигациялық бағдарлама шегіндегі облигациялар шығару проспектісіне) өзгерістер мен толықтырулар мемлекеттік тіркелген күннен кейінгі күнге дейін тоқтатыла тұрады.</w:t>
      </w:r>
    </w:p>
    <w:bookmarkEnd w:id="200"/>
    <w:bookmarkStart w:name="z221" w:id="201"/>
    <w:p>
      <w:pPr>
        <w:spacing w:after="0"/>
        <w:ind w:left="0"/>
        <w:jc w:val="both"/>
      </w:pPr>
      <w:r>
        <w:rPr>
          <w:rFonts w:ascii="Times New Roman"/>
          <w:b w:val="false"/>
          <w:i w:val="false"/>
          <w:color w:val="000000"/>
          <w:sz w:val="28"/>
        </w:rPr>
        <w:t xml:space="preserve">
      22. Эмитент еркін нысанда жасалған хатпен Бағалы қағаздар рыногы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4), 5) және 15) тармақшаларында көрсетілген мәліметтердің өзгеруіне байланысты облигациялар шығару проспектісіне (облигациялық бағдарламаның проспектісіне, облигациялық бағдарлама шегіндегі облигациялар шығару проспектісіне) енгізілген өзгерiстер мен толықтырулар туралы:</w:t>
      </w:r>
    </w:p>
    <w:bookmarkEnd w:id="201"/>
    <w:bookmarkStart w:name="z222" w:id="202"/>
    <w:p>
      <w:pPr>
        <w:spacing w:after="0"/>
        <w:ind w:left="0"/>
        <w:jc w:val="both"/>
      </w:pPr>
      <w:r>
        <w:rPr>
          <w:rFonts w:ascii="Times New Roman"/>
          <w:b w:val="false"/>
          <w:i w:val="false"/>
          <w:color w:val="000000"/>
          <w:sz w:val="28"/>
        </w:rPr>
        <w:t>
      1) өндірілетін немесе тұтынылатын тауарлардың (жұмыстардың, көрсетілетін қызметтердің) жалпы құнынан 5 (бес) және одан астам пайызды құрайтын көлемде эмитенттің тауарларын (жұмыстарын, көрсетілетін қызметтерін) тұтынушылар мен жеткізушілердің құрылымы өзгерген;</w:t>
      </w:r>
    </w:p>
    <w:bookmarkEnd w:id="202"/>
    <w:bookmarkStart w:name="z223" w:id="203"/>
    <w:p>
      <w:pPr>
        <w:spacing w:after="0"/>
        <w:ind w:left="0"/>
        <w:jc w:val="both"/>
      </w:pPr>
      <w:r>
        <w:rPr>
          <w:rFonts w:ascii="Times New Roman"/>
          <w:b w:val="false"/>
          <w:i w:val="false"/>
          <w:color w:val="000000"/>
          <w:sz w:val="28"/>
        </w:rPr>
        <w:t>
      2) жыл сайынғы қаржылық есептілікте активтердің жалпы көлемінен кемінде 10 (он) пайызды құрайтын эмитент активтерінің, оның ішінде:</w:t>
      </w:r>
    </w:p>
    <w:bookmarkEnd w:id="203"/>
    <w:p>
      <w:pPr>
        <w:spacing w:after="0"/>
        <w:ind w:left="0"/>
        <w:jc w:val="both"/>
      </w:pPr>
      <w:r>
        <w:rPr>
          <w:rFonts w:ascii="Times New Roman"/>
          <w:b w:val="false"/>
          <w:i w:val="false"/>
          <w:color w:val="000000"/>
          <w:sz w:val="28"/>
        </w:rPr>
        <w:t>
      активті бағалау сомасын, бағалаушының атауын, әрбір активті бағалау күнін және тиісті шарттардың қолданылуы аяқталған күнін көрсете отырып, сенімгерлік басқаруға берілген, сондай-ақ эмитенттің міндеттемелерін қамтамасыз ету болып табылатын эмитент активтерінің;</w:t>
      </w:r>
    </w:p>
    <w:p>
      <w:pPr>
        <w:spacing w:after="0"/>
        <w:ind w:left="0"/>
        <w:jc w:val="both"/>
      </w:pPr>
      <w:r>
        <w:rPr>
          <w:rFonts w:ascii="Times New Roman"/>
          <w:b w:val="false"/>
          <w:i w:val="false"/>
          <w:color w:val="000000"/>
          <w:sz w:val="28"/>
        </w:rPr>
        <w:t>
      дебиторлар тізбесін көрсете отырып, оларды өтеу мерзімімен эмитент активтерінің баланстық құнынан 5(бес) және одан астам пайызды құрайтын дебиторлық берешектің құрылымы өзгерген;</w:t>
      </w:r>
    </w:p>
    <w:bookmarkStart w:name="z224" w:id="204"/>
    <w:p>
      <w:pPr>
        <w:spacing w:after="0"/>
        <w:ind w:left="0"/>
        <w:jc w:val="both"/>
      </w:pPr>
      <w:r>
        <w:rPr>
          <w:rFonts w:ascii="Times New Roman"/>
          <w:b w:val="false"/>
          <w:i w:val="false"/>
          <w:color w:val="000000"/>
          <w:sz w:val="28"/>
        </w:rPr>
        <w:t>
      3) эмитенттің тиісті органдары эмитент облигацияларын қор биржасының ресми тізіміне енгізу және онда болу мәселелері бойынша консультациялық қызмет көрсететін ұйымды өзгерту туралы шешім қабылдаған күннен бастап күнтізбелік 30 (отыз) күн ішінде уәкілетті органды хабардар етеді.</w:t>
      </w:r>
    </w:p>
    <w:bookmarkEnd w:id="204"/>
    <w:p>
      <w:pPr>
        <w:spacing w:after="0"/>
        <w:ind w:left="0"/>
        <w:jc w:val="both"/>
      </w:pPr>
      <w:r>
        <w:rPr>
          <w:rFonts w:ascii="Times New Roman"/>
          <w:b w:val="false"/>
          <w:i w:val="false"/>
          <w:color w:val="000000"/>
          <w:sz w:val="28"/>
        </w:rPr>
        <w:t>
      Қағидалардың осы тармағының бірінші бөлігінде көрсетілген жағдайларда облигациялар шығару проспектісіне (облигациялық бағдарламаның проспектісіне, облигациялық бағдарлама шегіндегі облигациялар шығару проспектісіне) өзгерістер мен толықтыруларды уәкілетті органға ұсыну талап етілмейді.</w:t>
      </w:r>
    </w:p>
    <w:bookmarkStart w:name="z225" w:id="205"/>
    <w:p>
      <w:pPr>
        <w:spacing w:after="0"/>
        <w:ind w:left="0"/>
        <w:jc w:val="both"/>
      </w:pPr>
      <w:r>
        <w:rPr>
          <w:rFonts w:ascii="Times New Roman"/>
          <w:b w:val="false"/>
          <w:i w:val="false"/>
          <w:color w:val="000000"/>
          <w:sz w:val="28"/>
        </w:rPr>
        <w:t xml:space="preserve">
      23. Уәкілетті орган Бағалы қағаздар рыногы туралы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белгіленген жағдайларда облигациялар шығару проспектісіне (облигациялық бағдарламаның проспектісіне, облигациялық бағдарлама шегіндегі облигациялар шығару проспектісіне) өзгерістер мен толықтыруларды тіркеуден бас тартады.</w:t>
      </w:r>
    </w:p>
    <w:bookmarkEnd w:id="205"/>
    <w:p>
      <w:pPr>
        <w:spacing w:after="0"/>
        <w:ind w:left="0"/>
        <w:jc w:val="both"/>
      </w:pPr>
      <w:r>
        <w:rPr>
          <w:rFonts w:ascii="Times New Roman"/>
          <w:b w:val="false"/>
          <w:i w:val="false"/>
          <w:color w:val="000000"/>
          <w:sz w:val="28"/>
        </w:rPr>
        <w:t>
      Облигациялар шығару проспектісіне (облигациялық бағдарламаның проспектісіне, облигациялық бағдарлама шегіндегі облигациялар шығару проспектісіне) өзгерістер мен толықтыруларды тіркеуден бас тартылған жағдайда, эмитент уәкілетті органның ескертулерін жояды және бас тартуды алған күннен бастап 2 (екі) ай ішінде уәкілетті органға құжаттарды қайта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 шығару</w:t>
            </w:r>
            <w:r>
              <w:br/>
            </w:r>
            <w:r>
              <w:rPr>
                <w:rFonts w:ascii="Times New Roman"/>
                <w:b w:val="false"/>
                <w:i w:val="false"/>
                <w:color w:val="000000"/>
                <w:sz w:val="20"/>
              </w:rPr>
              <w:t>проспектісін (облигациялық бағдарламаның</w:t>
            </w:r>
            <w:r>
              <w:br/>
            </w:r>
            <w:r>
              <w:rPr>
                <w:rFonts w:ascii="Times New Roman"/>
                <w:b w:val="false"/>
                <w:i w:val="false"/>
                <w:color w:val="000000"/>
                <w:sz w:val="20"/>
              </w:rPr>
              <w:t>проспектісін, облигациялық бағдарлама</w:t>
            </w:r>
            <w:r>
              <w:br/>
            </w:r>
            <w:r>
              <w:rPr>
                <w:rFonts w:ascii="Times New Roman"/>
                <w:b w:val="false"/>
                <w:i w:val="false"/>
                <w:color w:val="000000"/>
                <w:sz w:val="20"/>
              </w:rPr>
              <w:t>шегіндегі облигациялар шығару проспектісін)</w:t>
            </w:r>
            <w:r>
              <w:br/>
            </w:r>
            <w:r>
              <w:rPr>
                <w:rFonts w:ascii="Times New Roman"/>
                <w:b w:val="false"/>
                <w:i w:val="false"/>
                <w:color w:val="000000"/>
                <w:sz w:val="20"/>
              </w:rPr>
              <w:t>жасау және ресімдеу қағидаларына,</w:t>
            </w:r>
            <w:r>
              <w:br/>
            </w:r>
            <w:r>
              <w:rPr>
                <w:rFonts w:ascii="Times New Roman"/>
                <w:b w:val="false"/>
                <w:i w:val="false"/>
                <w:color w:val="000000"/>
                <w:sz w:val="20"/>
              </w:rPr>
              <w:t>мемлекеттік емес облигациялар шығару</w:t>
            </w:r>
            <w:r>
              <w:br/>
            </w:r>
            <w:r>
              <w:rPr>
                <w:rFonts w:ascii="Times New Roman"/>
                <w:b w:val="false"/>
                <w:i w:val="false"/>
                <w:color w:val="000000"/>
                <w:sz w:val="20"/>
              </w:rPr>
              <w:t>проспектісінің (облигациялық бағдарлама</w:t>
            </w:r>
            <w:r>
              <w:br/>
            </w:r>
            <w:r>
              <w:rPr>
                <w:rFonts w:ascii="Times New Roman"/>
                <w:b w:val="false"/>
                <w:i w:val="false"/>
                <w:color w:val="000000"/>
                <w:sz w:val="20"/>
              </w:rPr>
              <w:t>проспектісінің, облигациялық бағдарлама</w:t>
            </w:r>
            <w:r>
              <w:br/>
            </w:r>
            <w:r>
              <w:rPr>
                <w:rFonts w:ascii="Times New Roman"/>
                <w:b w:val="false"/>
                <w:i w:val="false"/>
                <w:color w:val="000000"/>
                <w:sz w:val="20"/>
              </w:rPr>
              <w:t>шегіндегі облигациялар шығару</w:t>
            </w:r>
            <w:r>
              <w:br/>
            </w:r>
            <w:r>
              <w:rPr>
                <w:rFonts w:ascii="Times New Roman"/>
                <w:b w:val="false"/>
                <w:i w:val="false"/>
                <w:color w:val="000000"/>
                <w:sz w:val="20"/>
              </w:rPr>
              <w:t>проспектісінің) құрылымына</w:t>
            </w:r>
            <w:r>
              <w:br/>
            </w:r>
            <w:r>
              <w:rPr>
                <w:rFonts w:ascii="Times New Roman"/>
                <w:b w:val="false"/>
                <w:i w:val="false"/>
                <w:color w:val="000000"/>
                <w:sz w:val="20"/>
              </w:rPr>
              <w:t>1-қосымша</w:t>
            </w:r>
          </w:p>
        </w:tc>
      </w:tr>
    </w:tbl>
    <w:bookmarkStart w:name="z227" w:id="206"/>
    <w:p>
      <w:pPr>
        <w:spacing w:after="0"/>
        <w:ind w:left="0"/>
        <w:jc w:val="left"/>
      </w:pPr>
      <w:r>
        <w:rPr>
          <w:rFonts w:ascii="Times New Roman"/>
          <w:b/>
          <w:i w:val="false"/>
          <w:color w:val="000000"/>
        </w:rPr>
        <w:t xml:space="preserve"> Облигациялар шығару проспектісінің</w:t>
      </w:r>
      <w:r>
        <w:br/>
      </w:r>
      <w:r>
        <w:rPr>
          <w:rFonts w:ascii="Times New Roman"/>
          <w:b/>
          <w:i w:val="false"/>
          <w:color w:val="000000"/>
        </w:rPr>
        <w:t>(облигациялық бағдарлама проспектісінің) құрылымы</w:t>
      </w:r>
      <w:r>
        <w:br/>
      </w:r>
      <w:r>
        <w:rPr>
          <w:rFonts w:ascii="Times New Roman"/>
          <w:b/>
          <w:i w:val="false"/>
          <w:color w:val="000000"/>
        </w:rPr>
        <w:t>1-тарау. Эмитент туралы жалпы мәліметтер</w:t>
      </w:r>
    </w:p>
    <w:bookmarkEnd w:id="206"/>
    <w:bookmarkStart w:name="z229" w:id="207"/>
    <w:p>
      <w:pPr>
        <w:spacing w:after="0"/>
        <w:ind w:left="0"/>
        <w:jc w:val="both"/>
      </w:pPr>
      <w:r>
        <w:rPr>
          <w:rFonts w:ascii="Times New Roman"/>
          <w:b w:val="false"/>
          <w:i w:val="false"/>
          <w:color w:val="000000"/>
          <w:sz w:val="28"/>
        </w:rPr>
        <w:t>
      1. Заңды тұлғаны мемлекеттік тіркеу (қайта тіркеу) туралы анықтамаға немесе куәлікке сәйкес эмитенттің атауы:</w:t>
      </w:r>
    </w:p>
    <w:bookmarkEnd w:id="207"/>
    <w:bookmarkStart w:name="z230" w:id="208"/>
    <w:p>
      <w:pPr>
        <w:spacing w:after="0"/>
        <w:ind w:left="0"/>
        <w:jc w:val="both"/>
      </w:pPr>
      <w:r>
        <w:rPr>
          <w:rFonts w:ascii="Times New Roman"/>
          <w:b w:val="false"/>
          <w:i w:val="false"/>
          <w:color w:val="000000"/>
          <w:sz w:val="28"/>
        </w:rPr>
        <w:t>
      1) эмитентті мемлекеттік тіркеу (қайта тіркеу) күні;</w:t>
      </w:r>
    </w:p>
    <w:bookmarkEnd w:id="208"/>
    <w:bookmarkStart w:name="z231" w:id="209"/>
    <w:p>
      <w:pPr>
        <w:spacing w:after="0"/>
        <w:ind w:left="0"/>
        <w:jc w:val="both"/>
      </w:pPr>
      <w:r>
        <w:rPr>
          <w:rFonts w:ascii="Times New Roman"/>
          <w:b w:val="false"/>
          <w:i w:val="false"/>
          <w:color w:val="000000"/>
          <w:sz w:val="28"/>
        </w:rPr>
        <w:t>
      2) эмитенттің толық және қысқаша атауы (егер эмитенттің жарғысында оның шет тіліндегі толық және қысқаша атауы көзделсе, онда осындай атауы қосымша көрсетіледі);</w:t>
      </w:r>
    </w:p>
    <w:bookmarkEnd w:id="209"/>
    <w:bookmarkStart w:name="z232" w:id="210"/>
    <w:p>
      <w:pPr>
        <w:spacing w:after="0"/>
        <w:ind w:left="0"/>
        <w:jc w:val="both"/>
      </w:pPr>
      <w:r>
        <w:rPr>
          <w:rFonts w:ascii="Times New Roman"/>
          <w:b w:val="false"/>
          <w:i w:val="false"/>
          <w:color w:val="000000"/>
          <w:sz w:val="28"/>
        </w:rPr>
        <w:t>
      3) эмитенттің атауы өзгерген жағдайда оның барлық бұрынғы толық және қысқаша атаулары, сондай-ақ олардың өзгертілген күндері көрсетіледі;</w:t>
      </w:r>
    </w:p>
    <w:bookmarkEnd w:id="210"/>
    <w:bookmarkStart w:name="z233" w:id="211"/>
    <w:p>
      <w:pPr>
        <w:spacing w:after="0"/>
        <w:ind w:left="0"/>
        <w:jc w:val="both"/>
      </w:pPr>
      <w:r>
        <w:rPr>
          <w:rFonts w:ascii="Times New Roman"/>
          <w:b w:val="false"/>
          <w:i w:val="false"/>
          <w:color w:val="000000"/>
          <w:sz w:val="28"/>
        </w:rPr>
        <w:t>
      4) егер эмитент заңды тұлғаны (заңды тұлғаларды) қайта ұйымдастыру нәтижесінде құрылған болса, онда қайта ұйымдастырылған заңды тұлғаларға және (немесе) эмитентке қатысты құқық мирасқорлығы туралы мәліметтер көрсетіледі;</w:t>
      </w:r>
    </w:p>
    <w:bookmarkEnd w:id="211"/>
    <w:bookmarkStart w:name="z234" w:id="212"/>
    <w:p>
      <w:pPr>
        <w:spacing w:after="0"/>
        <w:ind w:left="0"/>
        <w:jc w:val="both"/>
      </w:pPr>
      <w:r>
        <w:rPr>
          <w:rFonts w:ascii="Times New Roman"/>
          <w:b w:val="false"/>
          <w:i w:val="false"/>
          <w:color w:val="000000"/>
          <w:sz w:val="28"/>
        </w:rPr>
        <w:t>
      5) эмитенттің филиалдары мен өкілдіктері болған жағдайда, заңды тұлға филиалдарының (өкілдіктерінің) есепті тіркелуі туралы анықтамаға сәйкес олардың атаулары, тіркелген күндері, орналасқан жерлері және эмитенттің барлық филиалдары мен өкілдіктерінің почта мекенжайлары көрсетіледі.</w:t>
      </w:r>
    </w:p>
    <w:bookmarkEnd w:id="212"/>
    <w:bookmarkStart w:name="z235" w:id="213"/>
    <w:p>
      <w:pPr>
        <w:spacing w:after="0"/>
        <w:ind w:left="0"/>
        <w:jc w:val="both"/>
      </w:pPr>
      <w:r>
        <w:rPr>
          <w:rFonts w:ascii="Times New Roman"/>
          <w:b w:val="false"/>
          <w:i w:val="false"/>
          <w:color w:val="000000"/>
          <w:sz w:val="28"/>
        </w:rPr>
        <w:t>
      2. Егер эмитенттің нақты мекенжайы Ұлттық бизнес-сәйкестендіру нөмірлерінің тізіліміне енгізілген мекенжайдан ерекшеленген жағдайда, эмитенттің бизнес-сәйкестендіру нөмірін, байланыс телефондарының, факстың нөмірлерін және электрондық почта мекенжайын, сондай-ақ нақты мекенжайын көрсете отырып, заңды тұлғаны мемлекеттік тіркеу (қайта тіркеу) туралы анықтамаға немесе куәлікке сәйкес эмитенттің орналасқан жері.</w:t>
      </w:r>
    </w:p>
    <w:bookmarkEnd w:id="213"/>
    <w:bookmarkStart w:name="z236" w:id="214"/>
    <w:p>
      <w:pPr>
        <w:spacing w:after="0"/>
        <w:ind w:left="0"/>
        <w:jc w:val="both"/>
      </w:pPr>
      <w:r>
        <w:rPr>
          <w:rFonts w:ascii="Times New Roman"/>
          <w:b w:val="false"/>
          <w:i w:val="false"/>
          <w:color w:val="000000"/>
          <w:sz w:val="28"/>
        </w:rPr>
        <w:t xml:space="preserve">
      3. Егер эмитент қаржы агенттігі болса,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қаржы агенттігі ретінде белгілі бір экономика салаларында мемлекеттік инвестициялық саясатты іске асыруға уәкілетті болатын құжат туралы мәліметтер көрсетіледі.</w:t>
      </w:r>
    </w:p>
    <w:bookmarkEnd w:id="214"/>
    <w:bookmarkStart w:name="z237" w:id="215"/>
    <w:p>
      <w:pPr>
        <w:spacing w:after="0"/>
        <w:ind w:left="0"/>
        <w:jc w:val="both"/>
      </w:pPr>
      <w:r>
        <w:rPr>
          <w:rFonts w:ascii="Times New Roman"/>
          <w:b w:val="false"/>
          <w:i w:val="false"/>
          <w:color w:val="000000"/>
          <w:sz w:val="28"/>
        </w:rPr>
        <w:t>
      4. Эмитентке немесе ол шығарған бағалы қағаздарға халықаралық рейтингілік агенттіктер және (немесе) Қазақстан Республикасының рейтингілік агенттіктері берген рейтингілерінің болуы туралы мәліметтер.</w:t>
      </w:r>
    </w:p>
    <w:bookmarkEnd w:id="215"/>
    <w:bookmarkStart w:name="z238" w:id="216"/>
    <w:p>
      <w:pPr>
        <w:spacing w:after="0"/>
        <w:ind w:left="0"/>
        <w:jc w:val="left"/>
      </w:pPr>
      <w:r>
        <w:rPr>
          <w:rFonts w:ascii="Times New Roman"/>
          <w:b/>
          <w:i w:val="false"/>
          <w:color w:val="000000"/>
        </w:rPr>
        <w:t xml:space="preserve"> 2-тарау. Эмитенттің ірі акционерлері немесе ірі қатысушылары,</w:t>
      </w:r>
      <w:r>
        <w:br/>
      </w:r>
      <w:r>
        <w:rPr>
          <w:rFonts w:ascii="Times New Roman"/>
          <w:b/>
          <w:i w:val="false"/>
          <w:color w:val="000000"/>
        </w:rPr>
        <w:t>эмитенттің органдары, сондай-ақ эмитенттің үлестес тұлғалары</w:t>
      </w:r>
    </w:p>
    <w:bookmarkEnd w:id="216"/>
    <w:bookmarkStart w:name="z239" w:id="217"/>
    <w:p>
      <w:pPr>
        <w:spacing w:after="0"/>
        <w:ind w:left="0"/>
        <w:jc w:val="both"/>
      </w:pPr>
      <w:r>
        <w:rPr>
          <w:rFonts w:ascii="Times New Roman"/>
          <w:b w:val="false"/>
          <w:i w:val="false"/>
          <w:color w:val="000000"/>
          <w:sz w:val="28"/>
        </w:rPr>
        <w:t>
      5. Олардың әрқайсысы туралы мынадай мәліметтерді көрсете отырып, эмитенттің ірі акционерлері (акционерлік қоғам болып табылатын эмитент үшін) немесе эмитенттің жарғылық капиталына қатысу үлестерінің 10 (он) немесе одан астам пайызына ие эмитенттің қатысушылары (бұдан әрі – ірі қатысушы):</w:t>
      </w:r>
    </w:p>
    <w:bookmarkEnd w:id="217"/>
    <w:p>
      <w:pPr>
        <w:spacing w:after="0"/>
        <w:ind w:left="0"/>
        <w:jc w:val="both"/>
      </w:pPr>
      <w:r>
        <w:rPr>
          <w:rFonts w:ascii="Times New Roman"/>
          <w:b w:val="false"/>
          <w:i w:val="false"/>
          <w:color w:val="000000"/>
          <w:sz w:val="28"/>
        </w:rPr>
        <w:t>
      ірі акционердің немесе ірі қатысушының тегі, аты әкесінің аты (бар болса) (жеке тұлға үшін);</w:t>
      </w:r>
    </w:p>
    <w:p>
      <w:pPr>
        <w:spacing w:after="0"/>
        <w:ind w:left="0"/>
        <w:jc w:val="both"/>
      </w:pPr>
      <w:r>
        <w:rPr>
          <w:rFonts w:ascii="Times New Roman"/>
          <w:b w:val="false"/>
          <w:i w:val="false"/>
          <w:color w:val="000000"/>
          <w:sz w:val="28"/>
        </w:rPr>
        <w:t>
      ірі акционердің немесе ірі қатысушының толық атауы, орналасқан жері (заңды тұлға үшін);</w:t>
      </w:r>
    </w:p>
    <w:p>
      <w:pPr>
        <w:spacing w:after="0"/>
        <w:ind w:left="0"/>
        <w:jc w:val="both"/>
      </w:pPr>
      <w:r>
        <w:rPr>
          <w:rFonts w:ascii="Times New Roman"/>
          <w:b w:val="false"/>
          <w:i w:val="false"/>
          <w:color w:val="000000"/>
          <w:sz w:val="28"/>
        </w:rPr>
        <w:t>
      ірі акционерге немесе ірі қатысушыға тиесілі дауыс беруші акциялардың немесе эмитенттің жарғылық капиталына қатысу үлестерінің дауыс беруші акциялардың немесе эмитенттің жарғылық капиталына қатысу үлестерінің жалпы санына пайыздық арақатынасы;</w:t>
      </w:r>
    </w:p>
    <w:p>
      <w:pPr>
        <w:spacing w:after="0"/>
        <w:ind w:left="0"/>
        <w:jc w:val="both"/>
      </w:pPr>
      <w:r>
        <w:rPr>
          <w:rFonts w:ascii="Times New Roman"/>
          <w:b w:val="false"/>
          <w:i w:val="false"/>
          <w:color w:val="000000"/>
          <w:sz w:val="28"/>
        </w:rPr>
        <w:t>
      ірі акционер немесе ірі қатысушы дауыс беруші акциялардың немесе эмитенттің жарғылық капиталына қатысу үлестерінің 10 (он) және одан астам пайызына ие бола бастаған күні.</w:t>
      </w:r>
    </w:p>
    <w:bookmarkStart w:name="z240" w:id="218"/>
    <w:p>
      <w:pPr>
        <w:spacing w:after="0"/>
        <w:ind w:left="0"/>
        <w:jc w:val="both"/>
      </w:pPr>
      <w:r>
        <w:rPr>
          <w:rFonts w:ascii="Times New Roman"/>
          <w:b w:val="false"/>
          <w:i w:val="false"/>
          <w:color w:val="000000"/>
          <w:sz w:val="28"/>
        </w:rPr>
        <w:t>
      6. Эмитенттің органдары.</w:t>
      </w:r>
    </w:p>
    <w:bookmarkEnd w:id="218"/>
    <w:bookmarkStart w:name="z241" w:id="219"/>
    <w:p>
      <w:pPr>
        <w:spacing w:after="0"/>
        <w:ind w:left="0"/>
        <w:jc w:val="both"/>
      </w:pPr>
      <w:r>
        <w:rPr>
          <w:rFonts w:ascii="Times New Roman"/>
          <w:b w:val="false"/>
          <w:i w:val="false"/>
          <w:color w:val="000000"/>
          <w:sz w:val="28"/>
        </w:rPr>
        <w:t xml:space="preserve">
      1) эмитенттің директорлар кеңесі немесе бақылау кеңесі: </w:t>
      </w:r>
    </w:p>
    <w:bookmarkEnd w:id="219"/>
    <w:p>
      <w:pPr>
        <w:spacing w:after="0"/>
        <w:ind w:left="0"/>
        <w:jc w:val="both"/>
      </w:pPr>
      <w:r>
        <w:rPr>
          <w:rFonts w:ascii="Times New Roman"/>
          <w:b w:val="false"/>
          <w:i w:val="false"/>
          <w:color w:val="000000"/>
          <w:sz w:val="28"/>
        </w:rPr>
        <w:t>
      эмитенттің директорлар кеңесінің немесе бақылау кеңесінің төрағасының және мүшелерінің әрқайсысының (директорлар кеңесіндегі тәуелсіз директорды (директорларды) көрсете отырып) тегі, аты, әкесінің аты (бар болса);</w:t>
      </w:r>
    </w:p>
    <w:p>
      <w:pPr>
        <w:spacing w:after="0"/>
        <w:ind w:left="0"/>
        <w:jc w:val="both"/>
      </w:pPr>
      <w:r>
        <w:rPr>
          <w:rFonts w:ascii="Times New Roman"/>
          <w:b w:val="false"/>
          <w:i w:val="false"/>
          <w:color w:val="000000"/>
          <w:sz w:val="28"/>
        </w:rPr>
        <w:t>
      эмитенттің директорлар кеңесі немесе бақылау кеңесі мүшелерінің хронологиялық тәртіппен соңғы 3 (үш) жылдағы және қазіргі уақыттағы лауазымы, оның ішінде қоса атқарған және олардың қызметтеріне кірісу күні;</w:t>
      </w:r>
    </w:p>
    <w:p>
      <w:pPr>
        <w:spacing w:after="0"/>
        <w:ind w:left="0"/>
        <w:jc w:val="both"/>
      </w:pPr>
      <w:r>
        <w:rPr>
          <w:rFonts w:ascii="Times New Roman"/>
          <w:b w:val="false"/>
          <w:i w:val="false"/>
          <w:color w:val="000000"/>
          <w:sz w:val="28"/>
        </w:rPr>
        <w:t>
      эмитенттің директорлар кеңесі мүшелерінің әрқайсысына тиесілі эмитенттің дауыс беруші акцияларының пайыздық арақатынасы немесе эмитенттің бақылау кеңесі мүшелерінің әрқайсысына тиесілі эмитенттің жарғылық капиталына қатысу үлестерінің дауыс беруші акциялардың немесе эмитенттің жарғылық капиталына қатысу үлестерінің жалпы санына пайыздық арақатынасы;</w:t>
      </w:r>
    </w:p>
    <w:p>
      <w:pPr>
        <w:spacing w:after="0"/>
        <w:ind w:left="0"/>
        <w:jc w:val="both"/>
      </w:pPr>
      <w:r>
        <w:rPr>
          <w:rFonts w:ascii="Times New Roman"/>
          <w:b w:val="false"/>
          <w:i w:val="false"/>
          <w:color w:val="000000"/>
          <w:sz w:val="28"/>
        </w:rPr>
        <w:t>
      еншілес және тәуелді ұйымдарда эмитенттің директорлар кеңесінің немесе бақылау кеңесінің мүшелеріне тиесілі акциялардың (жарғылық капиталға қатысу үлестерінің) осы ұйымдардың орналастырылған акцияларының (жарғылық капиталға қатысу үлестерінің) жалпы санына пайыздық арақатынасы.</w:t>
      </w:r>
    </w:p>
    <w:bookmarkStart w:name="z242" w:id="220"/>
    <w:p>
      <w:pPr>
        <w:spacing w:after="0"/>
        <w:ind w:left="0"/>
        <w:jc w:val="both"/>
      </w:pPr>
      <w:r>
        <w:rPr>
          <w:rFonts w:ascii="Times New Roman"/>
          <w:b w:val="false"/>
          <w:i w:val="false"/>
          <w:color w:val="000000"/>
          <w:sz w:val="28"/>
        </w:rPr>
        <w:t>
      2) эмитенттің алқалы немесе жеке-дара атқарушы органы:</w:t>
      </w:r>
    </w:p>
    <w:bookmarkEnd w:id="220"/>
    <w:p>
      <w:pPr>
        <w:spacing w:after="0"/>
        <w:ind w:left="0"/>
        <w:jc w:val="both"/>
      </w:pPr>
      <w:r>
        <w:rPr>
          <w:rFonts w:ascii="Times New Roman"/>
          <w:b w:val="false"/>
          <w:i w:val="false"/>
          <w:color w:val="000000"/>
          <w:sz w:val="28"/>
        </w:rPr>
        <w:t>
      эмитенттің жеке-дара атқарушы органының функцияларын жүзеге асыратын тұлғаның тегі, аты, әкесінің аты (бар болса) не эмитенттің алқалы атқарушы органы мүшелерінің әрқайсысының, оның ішінде эмитенттің алқалы атқарушы органы басшысының тегі, аты, әкесінің аты (бар болса);</w:t>
      </w:r>
    </w:p>
    <w:p>
      <w:pPr>
        <w:spacing w:after="0"/>
        <w:ind w:left="0"/>
        <w:jc w:val="both"/>
      </w:pPr>
      <w:r>
        <w:rPr>
          <w:rFonts w:ascii="Times New Roman"/>
          <w:b w:val="false"/>
          <w:i w:val="false"/>
          <w:color w:val="000000"/>
          <w:sz w:val="28"/>
        </w:rPr>
        <w:t>
      эмитенттің атқарушы органының функцияларын жеке өзі жүзеге асыратын тұлғаның немесе эмитенттің алқалы атқарушы органы мүшелерінің хронологиялық тәртіппен соңғы 3 (үш) жылдағы және қазіргі уақыттағы лауазымдары (өкілеттіктерін және олардың лауазымдарына кірісу күнін көрсете отырып), оның ішінде осы тұлғаның (осы тұлғалардың) қоса атқарып отырған қазіргі лауазымдары;</w:t>
      </w:r>
    </w:p>
    <w:p>
      <w:pPr>
        <w:spacing w:after="0"/>
        <w:ind w:left="0"/>
        <w:jc w:val="both"/>
      </w:pPr>
      <w:r>
        <w:rPr>
          <w:rFonts w:ascii="Times New Roman"/>
          <w:b w:val="false"/>
          <w:i w:val="false"/>
          <w:color w:val="000000"/>
          <w:sz w:val="28"/>
        </w:rPr>
        <w:t>
      эмитенттің атқарушы органының функцияларын жеке өзі жүзеге асыратын тұлғаға немесе эмитенттің алқалы атқарушы органының мүшелеріне тиесілі дауыс беруші акциялардың немесе жарғылық капиталға қатысу үлестерінің дауыс беруші акциялардың немесе эмитенттің жарғылық капиталына қатысу үлестерінің жалпы санына пайыздық арақатынасы.</w:t>
      </w:r>
    </w:p>
    <w:bookmarkStart w:name="z243" w:id="221"/>
    <w:p>
      <w:pPr>
        <w:spacing w:after="0"/>
        <w:ind w:left="0"/>
        <w:jc w:val="both"/>
      </w:pPr>
      <w:r>
        <w:rPr>
          <w:rFonts w:ascii="Times New Roman"/>
          <w:b w:val="false"/>
          <w:i w:val="false"/>
          <w:color w:val="000000"/>
          <w:sz w:val="28"/>
        </w:rPr>
        <w:t>
      7. Егер эмитенттің атқарушы органының өкілеттіктері басқа коммерциялық ұйымға (басқарушы ұйымға) берілген болса, онда мыналар көрсетіледі:</w:t>
      </w:r>
    </w:p>
    <w:bookmarkEnd w:id="221"/>
    <w:bookmarkStart w:name="z244" w:id="222"/>
    <w:p>
      <w:pPr>
        <w:spacing w:after="0"/>
        <w:ind w:left="0"/>
        <w:jc w:val="both"/>
      </w:pPr>
      <w:r>
        <w:rPr>
          <w:rFonts w:ascii="Times New Roman"/>
          <w:b w:val="false"/>
          <w:i w:val="false"/>
          <w:color w:val="000000"/>
          <w:sz w:val="28"/>
        </w:rPr>
        <w:t>
      1) басқарушы ұйымның толық және қысқаша атауы, оның орналасқан жері;</w:t>
      </w:r>
    </w:p>
    <w:bookmarkEnd w:id="222"/>
    <w:bookmarkStart w:name="z245" w:id="223"/>
    <w:p>
      <w:pPr>
        <w:spacing w:after="0"/>
        <w:ind w:left="0"/>
        <w:jc w:val="both"/>
      </w:pPr>
      <w:r>
        <w:rPr>
          <w:rFonts w:ascii="Times New Roman"/>
          <w:b w:val="false"/>
          <w:i w:val="false"/>
          <w:color w:val="000000"/>
          <w:sz w:val="28"/>
        </w:rPr>
        <w:t>
      2) басқарушы ұйымның жеке-дара атқарушы органының функцияларын жүзеге асыратын тұлғаның тегі, аты, әкесінің аты (бар болса) не басқарушы ұйымның алқалы атқарушы органы мүшелерінің және директорлар кеңесі бақылау кеңесі мүшелерінің әрқайсысының тегі, аты, әкесінің аты (бар болса);</w:t>
      </w:r>
    </w:p>
    <w:bookmarkEnd w:id="223"/>
    <w:bookmarkStart w:name="z246" w:id="224"/>
    <w:p>
      <w:pPr>
        <w:spacing w:after="0"/>
        <w:ind w:left="0"/>
        <w:jc w:val="both"/>
      </w:pPr>
      <w:r>
        <w:rPr>
          <w:rFonts w:ascii="Times New Roman"/>
          <w:b w:val="false"/>
          <w:i w:val="false"/>
          <w:color w:val="000000"/>
          <w:sz w:val="28"/>
        </w:rPr>
        <w:t>
      3) осы тармақтың 2) тармақшасында аталған тұлғалардың өкілеттіктерін және олардың лауазымдарына кірісу күнін көрсете отырып, хронологиялық тәртіппен соңғы 2 (екі) жылдағы, оның ішінде қоса атқарған лауазымдары;</w:t>
      </w:r>
    </w:p>
    <w:bookmarkEnd w:id="224"/>
    <w:bookmarkStart w:name="z247" w:id="225"/>
    <w:p>
      <w:pPr>
        <w:spacing w:after="0"/>
        <w:ind w:left="0"/>
        <w:jc w:val="both"/>
      </w:pPr>
      <w:r>
        <w:rPr>
          <w:rFonts w:ascii="Times New Roman"/>
          <w:b w:val="false"/>
          <w:i w:val="false"/>
          <w:color w:val="000000"/>
          <w:sz w:val="28"/>
        </w:rPr>
        <w:t>
      4) қосымшаның осы тармағының 2) тармақшасында аталған тұлғаларға тиесілі басқарушы ұйымның дауыс беруші акцияларының (жарғылық капиталға қатысу үлестерінің) басқарушы ұйымның дауыс беруші акцияларының (жарғылық капиталға қатысу үлестерінің) жалпы санына пайыздық арақатынасы;</w:t>
      </w:r>
    </w:p>
    <w:bookmarkEnd w:id="225"/>
    <w:bookmarkStart w:name="z248" w:id="226"/>
    <w:p>
      <w:pPr>
        <w:spacing w:after="0"/>
        <w:ind w:left="0"/>
        <w:jc w:val="both"/>
      </w:pPr>
      <w:r>
        <w:rPr>
          <w:rFonts w:ascii="Times New Roman"/>
          <w:b w:val="false"/>
          <w:i w:val="false"/>
          <w:color w:val="000000"/>
          <w:sz w:val="28"/>
        </w:rPr>
        <w:t>
      5) осы тармақтың 2) тармақшасында аталған тұлғаларға тиесілі жарғылық капиталға қатысу үлестерінің эмитенттің жарғылық капиталына қатысу үлестерінің жалпы санына пайыздық арақатынасы;</w:t>
      </w:r>
    </w:p>
    <w:bookmarkEnd w:id="226"/>
    <w:p>
      <w:pPr>
        <w:spacing w:after="0"/>
        <w:ind w:left="0"/>
        <w:jc w:val="both"/>
      </w:pPr>
      <w:r>
        <w:rPr>
          <w:rFonts w:ascii="Times New Roman"/>
          <w:b w:val="false"/>
          <w:i w:val="false"/>
          <w:color w:val="000000"/>
          <w:sz w:val="28"/>
        </w:rPr>
        <w:t>
      Осы тармақтың бірінші бөлігінің талаптары акционерлік қоғамдарға қолданылмайды.</w:t>
      </w:r>
    </w:p>
    <w:bookmarkStart w:name="z249" w:id="227"/>
    <w:p>
      <w:pPr>
        <w:spacing w:after="0"/>
        <w:ind w:left="0"/>
        <w:jc w:val="both"/>
      </w:pPr>
      <w:r>
        <w:rPr>
          <w:rFonts w:ascii="Times New Roman"/>
          <w:b w:val="false"/>
          <w:i w:val="false"/>
          <w:color w:val="000000"/>
          <w:sz w:val="28"/>
        </w:rPr>
        <w:t>
      8. Эмитент қатысатын өнеркәсіптік, банктік, қаржы топтары, холдингтер, концерндер, қауымдастықтар, консорциумдар туралы ақпарат.</w:t>
      </w:r>
    </w:p>
    <w:bookmarkEnd w:id="227"/>
    <w:bookmarkStart w:name="z250" w:id="228"/>
    <w:p>
      <w:pPr>
        <w:spacing w:after="0"/>
        <w:ind w:left="0"/>
        <w:jc w:val="both"/>
      </w:pPr>
      <w:r>
        <w:rPr>
          <w:rFonts w:ascii="Times New Roman"/>
          <w:b w:val="false"/>
          <w:i w:val="false"/>
          <w:color w:val="000000"/>
          <w:sz w:val="28"/>
        </w:rPr>
        <w:t>
      9. Осы қосымшаның 5, 6 және 7-тармақтарында көрсетілмеген, бірақ Қазақстан Республикасының акционерлік қоғамдар және жауапкершілігі шектеулі серіктестіктер туралы заңнамасына сәйкес эмитенттің үлестес тұлғалары болып табылатын эмитенттің үлестес тұлғалары:</w:t>
      </w:r>
    </w:p>
    <w:bookmarkEnd w:id="228"/>
    <w:bookmarkStart w:name="z251" w:id="229"/>
    <w:p>
      <w:pPr>
        <w:spacing w:after="0"/>
        <w:ind w:left="0"/>
        <w:jc w:val="both"/>
      </w:pPr>
      <w:r>
        <w:rPr>
          <w:rFonts w:ascii="Times New Roman"/>
          <w:b w:val="false"/>
          <w:i w:val="false"/>
          <w:color w:val="000000"/>
          <w:sz w:val="28"/>
        </w:rPr>
        <w:t>
      1) эмитенттің үлестес тұлғасының тегі, аты, әкесінің аты (бар болса) (жеке тұлға үшін);</w:t>
      </w:r>
    </w:p>
    <w:bookmarkEnd w:id="229"/>
    <w:bookmarkStart w:name="z252" w:id="230"/>
    <w:p>
      <w:pPr>
        <w:spacing w:after="0"/>
        <w:ind w:left="0"/>
        <w:jc w:val="both"/>
      </w:pPr>
      <w:r>
        <w:rPr>
          <w:rFonts w:ascii="Times New Roman"/>
          <w:b w:val="false"/>
          <w:i w:val="false"/>
          <w:color w:val="000000"/>
          <w:sz w:val="28"/>
        </w:rPr>
        <w:t>
      2) эмитенттің үлестес тұлғасының толық атауы, орналасқан жері (заңды тұлға үшін);</w:t>
      </w:r>
    </w:p>
    <w:bookmarkEnd w:id="230"/>
    <w:bookmarkStart w:name="z253" w:id="231"/>
    <w:p>
      <w:pPr>
        <w:spacing w:after="0"/>
        <w:ind w:left="0"/>
        <w:jc w:val="both"/>
      </w:pPr>
      <w:r>
        <w:rPr>
          <w:rFonts w:ascii="Times New Roman"/>
          <w:b w:val="false"/>
          <w:i w:val="false"/>
          <w:color w:val="000000"/>
          <w:sz w:val="28"/>
        </w:rPr>
        <w:t>
      3) оларды эмитенттің үлестес тұлғаларына жатқызу үшін негіздеме және эмитентпен үлестестігі пайда болған күні.</w:t>
      </w:r>
    </w:p>
    <w:bookmarkEnd w:id="231"/>
    <w:bookmarkStart w:name="z254" w:id="232"/>
    <w:p>
      <w:pPr>
        <w:spacing w:after="0"/>
        <w:ind w:left="0"/>
        <w:jc w:val="both"/>
      </w:pPr>
      <w:r>
        <w:rPr>
          <w:rFonts w:ascii="Times New Roman"/>
          <w:b w:val="false"/>
          <w:i w:val="false"/>
          <w:color w:val="000000"/>
          <w:sz w:val="28"/>
        </w:rPr>
        <w:t>
      10. Эмитент осы заңды тұлғаның акцияларының немесе жарғылық капиталға қатысу үлестерінің 10 (он) немесе одан астам пайызына ие заңды тұлға болып табылатын эмитенттің үлестес тұлғасына қатысты мыналар қосымша көрсетіледі:</w:t>
      </w:r>
    </w:p>
    <w:bookmarkEnd w:id="232"/>
    <w:bookmarkStart w:name="z255" w:id="233"/>
    <w:p>
      <w:pPr>
        <w:spacing w:after="0"/>
        <w:ind w:left="0"/>
        <w:jc w:val="both"/>
      </w:pPr>
      <w:r>
        <w:rPr>
          <w:rFonts w:ascii="Times New Roman"/>
          <w:b w:val="false"/>
          <w:i w:val="false"/>
          <w:color w:val="000000"/>
          <w:sz w:val="28"/>
        </w:rPr>
        <w:t>
      1) эмитент осы заңды тұлғаның акцияларының немесе жарғылық капиталға қатысу үлестерінің 10 (он) немесе одан астам пайызына ие заңды тұлғаның толық атауы және орналасқан жері;</w:t>
      </w:r>
    </w:p>
    <w:bookmarkEnd w:id="233"/>
    <w:bookmarkStart w:name="z256" w:id="234"/>
    <w:p>
      <w:pPr>
        <w:spacing w:after="0"/>
        <w:ind w:left="0"/>
        <w:jc w:val="both"/>
      </w:pPr>
      <w:r>
        <w:rPr>
          <w:rFonts w:ascii="Times New Roman"/>
          <w:b w:val="false"/>
          <w:i w:val="false"/>
          <w:color w:val="000000"/>
          <w:sz w:val="28"/>
        </w:rPr>
        <w:t>
      2) эмитентке тиесілі акциялардың немесе жарғылық капиталға қатысу үлестерінің осы заңды тұлғаның орналастырылған акцияларының немесе жарғылық капиталға қатысу үлестерінің жалпы санына пайыздық арақатынасы;</w:t>
      </w:r>
    </w:p>
    <w:bookmarkEnd w:id="234"/>
    <w:bookmarkStart w:name="z257" w:id="235"/>
    <w:p>
      <w:pPr>
        <w:spacing w:after="0"/>
        <w:ind w:left="0"/>
        <w:jc w:val="both"/>
      </w:pPr>
      <w:r>
        <w:rPr>
          <w:rFonts w:ascii="Times New Roman"/>
          <w:b w:val="false"/>
          <w:i w:val="false"/>
          <w:color w:val="000000"/>
          <w:sz w:val="28"/>
        </w:rPr>
        <w:t>
      3) эмитент осы заңды тұлғаның акцияларының немесе жарғылық капиталға қатысу үлестерінің 10 (он) немесе одан астам пайызына ие заңды тұлға қызметінің негізгі түрлері;</w:t>
      </w:r>
    </w:p>
    <w:bookmarkEnd w:id="235"/>
    <w:bookmarkStart w:name="z258" w:id="236"/>
    <w:p>
      <w:pPr>
        <w:spacing w:after="0"/>
        <w:ind w:left="0"/>
        <w:jc w:val="both"/>
      </w:pPr>
      <w:r>
        <w:rPr>
          <w:rFonts w:ascii="Times New Roman"/>
          <w:b w:val="false"/>
          <w:i w:val="false"/>
          <w:color w:val="000000"/>
          <w:sz w:val="28"/>
        </w:rPr>
        <w:t>
      4) эмитент осы заңды тұлғаның акцияларының немесе жарғылық капиталға қатысу үлестерінің 10 (он) немесе одан астам пайызына ие бола бастаған күн.</w:t>
      </w:r>
    </w:p>
    <w:bookmarkEnd w:id="236"/>
    <w:bookmarkStart w:name="z259" w:id="237"/>
    <w:p>
      <w:pPr>
        <w:spacing w:after="0"/>
        <w:ind w:left="0"/>
        <w:jc w:val="both"/>
      </w:pPr>
      <w:r>
        <w:rPr>
          <w:rFonts w:ascii="Times New Roman"/>
          <w:b w:val="false"/>
          <w:i w:val="false"/>
          <w:color w:val="000000"/>
          <w:sz w:val="28"/>
        </w:rPr>
        <w:t>
      11. Арнайы қаржы компаниясы облигациялар шығару кезінде үлестестікті тану үшін негіздемені және оның туындау күнін көрсете отырып, секьюритилендіру мәмілесі тараптарының үлестестігі туралы ақпаратты жария етеді.</w:t>
      </w:r>
    </w:p>
    <w:bookmarkEnd w:id="237"/>
    <w:bookmarkStart w:name="z260" w:id="238"/>
    <w:p>
      <w:pPr>
        <w:spacing w:after="0"/>
        <w:ind w:left="0"/>
        <w:jc w:val="left"/>
      </w:pPr>
      <w:r>
        <w:rPr>
          <w:rFonts w:ascii="Times New Roman"/>
          <w:b/>
          <w:i w:val="false"/>
          <w:color w:val="000000"/>
        </w:rPr>
        <w:t xml:space="preserve"> 3-тарау. Эмитент қызметінің түрлері</w:t>
      </w:r>
    </w:p>
    <w:bookmarkEnd w:id="238"/>
    <w:bookmarkStart w:name="z261" w:id="239"/>
    <w:p>
      <w:pPr>
        <w:spacing w:after="0"/>
        <w:ind w:left="0"/>
        <w:jc w:val="both"/>
      </w:pPr>
      <w:r>
        <w:rPr>
          <w:rFonts w:ascii="Times New Roman"/>
          <w:b w:val="false"/>
          <w:i w:val="false"/>
          <w:color w:val="000000"/>
          <w:sz w:val="28"/>
        </w:rPr>
        <w:t>
      12. Эмитент қызметінің түрлері:</w:t>
      </w:r>
    </w:p>
    <w:bookmarkEnd w:id="239"/>
    <w:bookmarkStart w:name="z262" w:id="240"/>
    <w:p>
      <w:pPr>
        <w:spacing w:after="0"/>
        <w:ind w:left="0"/>
        <w:jc w:val="both"/>
      </w:pPr>
      <w:r>
        <w:rPr>
          <w:rFonts w:ascii="Times New Roman"/>
          <w:b w:val="false"/>
          <w:i w:val="false"/>
          <w:color w:val="000000"/>
          <w:sz w:val="28"/>
        </w:rPr>
        <w:t>
      1) қызметтің маусымдық сипаты бар түрлерін және олардың эмитенттің жалпы кірісіндегі үлесін көрсете отырып, эмитенттің қызметі түрлерінің қысқаша сипаттамасы;</w:t>
      </w:r>
    </w:p>
    <w:bookmarkEnd w:id="240"/>
    <w:bookmarkStart w:name="z263" w:id="241"/>
    <w:p>
      <w:pPr>
        <w:spacing w:after="0"/>
        <w:ind w:left="0"/>
        <w:jc w:val="both"/>
      </w:pPr>
      <w:r>
        <w:rPr>
          <w:rFonts w:ascii="Times New Roman"/>
          <w:b w:val="false"/>
          <w:i w:val="false"/>
          <w:color w:val="000000"/>
          <w:sz w:val="28"/>
        </w:rPr>
        <w:t>
      2) эмитенттің бәсекелестерi болып табылатын ұйымдар туралы мәлiметтер;</w:t>
      </w:r>
    </w:p>
    <w:bookmarkEnd w:id="241"/>
    <w:bookmarkStart w:name="z264" w:id="242"/>
    <w:p>
      <w:pPr>
        <w:spacing w:after="0"/>
        <w:ind w:left="0"/>
        <w:jc w:val="both"/>
      </w:pPr>
      <w:r>
        <w:rPr>
          <w:rFonts w:ascii="Times New Roman"/>
          <w:b w:val="false"/>
          <w:i w:val="false"/>
          <w:color w:val="000000"/>
          <w:sz w:val="28"/>
        </w:rPr>
        <w:t>
      3) эмитент қызметiнiң негiзгi түрлерi бойынша сатулардың (жұмыстардың, қызметтердің) кірістілігіне оң және теріс ықпал ететін факторлар;</w:t>
      </w:r>
    </w:p>
    <w:bookmarkEnd w:id="242"/>
    <w:bookmarkStart w:name="z265" w:id="243"/>
    <w:p>
      <w:pPr>
        <w:spacing w:after="0"/>
        <w:ind w:left="0"/>
        <w:jc w:val="both"/>
      </w:pPr>
      <w:r>
        <w:rPr>
          <w:rFonts w:ascii="Times New Roman"/>
          <w:b w:val="false"/>
          <w:i w:val="false"/>
          <w:color w:val="000000"/>
          <w:sz w:val="28"/>
        </w:rPr>
        <w:t>
      4) эмитенттің лицензиялары (патенттері) және олардың қолданылу кезеңі, зерттеулер мен әзірлемелерге, оның ішінде эмитент демеушілік көрсететін зерттеу әзірлемелеріне кеткен шығындар туралы ақпарат;</w:t>
      </w:r>
    </w:p>
    <w:bookmarkEnd w:id="243"/>
    <w:bookmarkStart w:name="z266" w:id="244"/>
    <w:p>
      <w:pPr>
        <w:spacing w:after="0"/>
        <w:ind w:left="0"/>
        <w:jc w:val="both"/>
      </w:pPr>
      <w:r>
        <w:rPr>
          <w:rFonts w:ascii="Times New Roman"/>
          <w:b w:val="false"/>
          <w:i w:val="false"/>
          <w:color w:val="000000"/>
          <w:sz w:val="28"/>
        </w:rPr>
        <w:t>
      5) эмитентке жеткізілетін (көрсетілетін) шикізаттардағы (жұмыстардағы, қызметтердегі) импорттың үлесі және эмитент экспортқа сататын (көрсететін) өнімнің (жұмыстардың, қызметтердің) сатылатын өнімнің (көрсетілетін жұмыстардың, қызметтердің) жалпы көлеміндегі үлесі;</w:t>
      </w:r>
    </w:p>
    <w:bookmarkEnd w:id="244"/>
    <w:bookmarkStart w:name="z267" w:id="245"/>
    <w:p>
      <w:pPr>
        <w:spacing w:after="0"/>
        <w:ind w:left="0"/>
        <w:jc w:val="both"/>
      </w:pPr>
      <w:r>
        <w:rPr>
          <w:rFonts w:ascii="Times New Roman"/>
          <w:b w:val="false"/>
          <w:i w:val="false"/>
          <w:color w:val="000000"/>
          <w:sz w:val="28"/>
        </w:rPr>
        <w:t>
      6) оның қатысуымен өткен сот процестерінің мәнін көрсете отырып, эмитент қызметінің тоқтатылу немесе өзгеру, одан ақшалай және өзге міндеттемелерді өндіріп алу тәуекелімен байланысты сот процестеріне эмитенттің қатысуы туралы мәліметтер;</w:t>
      </w:r>
    </w:p>
    <w:bookmarkEnd w:id="245"/>
    <w:bookmarkStart w:name="z268" w:id="246"/>
    <w:p>
      <w:pPr>
        <w:spacing w:after="0"/>
        <w:ind w:left="0"/>
        <w:jc w:val="both"/>
      </w:pPr>
      <w:r>
        <w:rPr>
          <w:rFonts w:ascii="Times New Roman"/>
          <w:b w:val="false"/>
          <w:i w:val="false"/>
          <w:color w:val="000000"/>
          <w:sz w:val="28"/>
        </w:rPr>
        <w:t>
      7) эмитенттің қызметіне ықпал ететін басқа тәуекел факторлары.</w:t>
      </w:r>
    </w:p>
    <w:bookmarkEnd w:id="246"/>
    <w:bookmarkStart w:name="z269" w:id="247"/>
    <w:p>
      <w:pPr>
        <w:spacing w:after="0"/>
        <w:ind w:left="0"/>
        <w:jc w:val="both"/>
      </w:pPr>
      <w:r>
        <w:rPr>
          <w:rFonts w:ascii="Times New Roman"/>
          <w:b w:val="false"/>
          <w:i w:val="false"/>
          <w:color w:val="000000"/>
          <w:sz w:val="28"/>
        </w:rPr>
        <w:t>
      13. Эмитент өндіретін немесе тұтынатын тауарлардың (жұмыстардың, қызметтердің) жалпы құнының 5 (бес) және одан астам пайызын құрайтын көлемде эмитенттің тауарларын (жұмыстарын, қызметтерін) тұтынушылар мен жеткізушілер туралы мәліметтер.</w:t>
      </w:r>
    </w:p>
    <w:bookmarkEnd w:id="247"/>
    <w:bookmarkStart w:name="z270" w:id="248"/>
    <w:p>
      <w:pPr>
        <w:spacing w:after="0"/>
        <w:ind w:left="0"/>
        <w:jc w:val="left"/>
      </w:pPr>
      <w:r>
        <w:rPr>
          <w:rFonts w:ascii="Times New Roman"/>
          <w:b/>
          <w:i w:val="false"/>
          <w:color w:val="000000"/>
        </w:rPr>
        <w:t xml:space="preserve"> 4-тарау. Эмитенттің қаржылық жай-күйі</w:t>
      </w:r>
    </w:p>
    <w:bookmarkEnd w:id="248"/>
    <w:bookmarkStart w:name="z271" w:id="249"/>
    <w:p>
      <w:pPr>
        <w:spacing w:after="0"/>
        <w:ind w:left="0"/>
        <w:jc w:val="both"/>
      </w:pPr>
      <w:r>
        <w:rPr>
          <w:rFonts w:ascii="Times New Roman"/>
          <w:b w:val="false"/>
          <w:i w:val="false"/>
          <w:color w:val="000000"/>
          <w:sz w:val="28"/>
        </w:rPr>
        <w:t>
      14. Әрбір активтің тиісті баланстық құнын көрсете отырып, эмитент активтерінің жалпы көлемінің 10 (он) және одан астам пайызын құрайтын эмитенттің активтері.</w:t>
      </w:r>
    </w:p>
    <w:bookmarkEnd w:id="249"/>
    <w:bookmarkStart w:name="z272" w:id="250"/>
    <w:p>
      <w:pPr>
        <w:spacing w:after="0"/>
        <w:ind w:left="0"/>
        <w:jc w:val="both"/>
      </w:pPr>
      <w:r>
        <w:rPr>
          <w:rFonts w:ascii="Times New Roman"/>
          <w:b w:val="false"/>
          <w:i w:val="false"/>
          <w:color w:val="000000"/>
          <w:sz w:val="28"/>
        </w:rPr>
        <w:t xml:space="preserve">
      15. Эмитент активтерінің баланстық құнының 5 (бес) және одан астам пайызы мөлшердегі дебиторлық берешек: </w:t>
      </w:r>
    </w:p>
    <w:bookmarkEnd w:id="250"/>
    <w:bookmarkStart w:name="z273" w:id="251"/>
    <w:p>
      <w:pPr>
        <w:spacing w:after="0"/>
        <w:ind w:left="0"/>
        <w:jc w:val="both"/>
      </w:pPr>
      <w:r>
        <w:rPr>
          <w:rFonts w:ascii="Times New Roman"/>
          <w:b w:val="false"/>
          <w:i w:val="false"/>
          <w:color w:val="000000"/>
          <w:sz w:val="28"/>
        </w:rPr>
        <w:t>
      1) эмитенттің алдындағы берешегі эмитент активтерінің баланстық құнының 5 (бес) және одан астам пайызын құрайтын эмитент дебиторларының атауы;</w:t>
      </w:r>
    </w:p>
    <w:bookmarkEnd w:id="251"/>
    <w:bookmarkStart w:name="z274" w:id="252"/>
    <w:p>
      <w:pPr>
        <w:spacing w:after="0"/>
        <w:ind w:left="0"/>
        <w:jc w:val="both"/>
      </w:pPr>
      <w:r>
        <w:rPr>
          <w:rFonts w:ascii="Times New Roman"/>
          <w:b w:val="false"/>
          <w:i w:val="false"/>
          <w:color w:val="000000"/>
          <w:sz w:val="28"/>
        </w:rPr>
        <w:t>
      2) тиісті өтелетін сомалар (жуырдағы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End w:id="252"/>
    <w:bookmarkStart w:name="z275" w:id="253"/>
    <w:p>
      <w:pPr>
        <w:spacing w:after="0"/>
        <w:ind w:left="0"/>
        <w:jc w:val="both"/>
      </w:pPr>
      <w:r>
        <w:rPr>
          <w:rFonts w:ascii="Times New Roman"/>
          <w:b w:val="false"/>
          <w:i w:val="false"/>
          <w:color w:val="000000"/>
          <w:sz w:val="28"/>
        </w:rPr>
        <w:t>
      16. Эмитент міндеттемелерінің қамтамасыз етілуі болып табылатын эмитент активтерінің жалпы көлемінің 10 (он) және одан астам пайызын құрайтын эмитенттің активтері:</w:t>
      </w:r>
    </w:p>
    <w:bookmarkEnd w:id="253"/>
    <w:bookmarkStart w:name="z276" w:id="254"/>
    <w:p>
      <w:pPr>
        <w:spacing w:after="0"/>
        <w:ind w:left="0"/>
        <w:jc w:val="both"/>
      </w:pPr>
      <w:r>
        <w:rPr>
          <w:rFonts w:ascii="Times New Roman"/>
          <w:b w:val="false"/>
          <w:i w:val="false"/>
          <w:color w:val="000000"/>
          <w:sz w:val="28"/>
        </w:rPr>
        <w:t>
      1) эмитент міндеттемелерінің қамтамасыз етілуі болып табылатын активтердің тиісті құнын көрсете отырып, эмитент міндеттемелерінің қамтамасыз етілуі болып табылатын эмитент активтерінің атауы;</w:t>
      </w:r>
    </w:p>
    <w:bookmarkEnd w:id="254"/>
    <w:bookmarkStart w:name="z277" w:id="255"/>
    <w:p>
      <w:pPr>
        <w:spacing w:after="0"/>
        <w:ind w:left="0"/>
        <w:jc w:val="both"/>
      </w:pPr>
      <w:r>
        <w:rPr>
          <w:rFonts w:ascii="Times New Roman"/>
          <w:b w:val="false"/>
          <w:i w:val="false"/>
          <w:color w:val="000000"/>
          <w:sz w:val="28"/>
        </w:rPr>
        <w:t>
      2) бағалаушының атауы, әрбір осындай активті бағалау күні;</w:t>
      </w:r>
    </w:p>
    <w:bookmarkEnd w:id="255"/>
    <w:bookmarkStart w:name="z278" w:id="256"/>
    <w:p>
      <w:pPr>
        <w:spacing w:after="0"/>
        <w:ind w:left="0"/>
        <w:jc w:val="both"/>
      </w:pPr>
      <w:r>
        <w:rPr>
          <w:rFonts w:ascii="Times New Roman"/>
          <w:b w:val="false"/>
          <w:i w:val="false"/>
          <w:color w:val="000000"/>
          <w:sz w:val="28"/>
        </w:rPr>
        <w:t>
      3) тиісті шарттардың қолданысы аяқталған күн.</w:t>
      </w:r>
    </w:p>
    <w:bookmarkEnd w:id="256"/>
    <w:bookmarkStart w:name="z279" w:id="257"/>
    <w:p>
      <w:pPr>
        <w:spacing w:after="0"/>
        <w:ind w:left="0"/>
        <w:jc w:val="both"/>
      </w:pPr>
      <w:r>
        <w:rPr>
          <w:rFonts w:ascii="Times New Roman"/>
          <w:b w:val="false"/>
          <w:i w:val="false"/>
          <w:color w:val="000000"/>
          <w:sz w:val="28"/>
        </w:rPr>
        <w:t>
      17. Эмитент активтерінің жалпы көлемінің 10 (он) және одан астам пайызын құрайтын, сенімгерлік басқаруға берілген эмитенттің активтері:</w:t>
      </w:r>
    </w:p>
    <w:bookmarkEnd w:id="257"/>
    <w:bookmarkStart w:name="z280" w:id="258"/>
    <w:p>
      <w:pPr>
        <w:spacing w:after="0"/>
        <w:ind w:left="0"/>
        <w:jc w:val="both"/>
      </w:pPr>
      <w:r>
        <w:rPr>
          <w:rFonts w:ascii="Times New Roman"/>
          <w:b w:val="false"/>
          <w:i w:val="false"/>
          <w:color w:val="000000"/>
          <w:sz w:val="28"/>
        </w:rPr>
        <w:t>
      1) сенімгерлік басқаруға берілген активтердің тиісті құнын көрсете отырып, сенімгерлік басқаруға берілген эмитент активтерінің атауы;</w:t>
      </w:r>
    </w:p>
    <w:bookmarkEnd w:id="258"/>
    <w:bookmarkStart w:name="z281" w:id="259"/>
    <w:p>
      <w:pPr>
        <w:spacing w:after="0"/>
        <w:ind w:left="0"/>
        <w:jc w:val="both"/>
      </w:pPr>
      <w:r>
        <w:rPr>
          <w:rFonts w:ascii="Times New Roman"/>
          <w:b w:val="false"/>
          <w:i w:val="false"/>
          <w:color w:val="000000"/>
          <w:sz w:val="28"/>
        </w:rPr>
        <w:t>
      2) бағалаушының атауы, әрбір осындай активті бағалау күні;</w:t>
      </w:r>
    </w:p>
    <w:bookmarkEnd w:id="259"/>
    <w:bookmarkStart w:name="z282" w:id="260"/>
    <w:p>
      <w:pPr>
        <w:spacing w:after="0"/>
        <w:ind w:left="0"/>
        <w:jc w:val="both"/>
      </w:pPr>
      <w:r>
        <w:rPr>
          <w:rFonts w:ascii="Times New Roman"/>
          <w:b w:val="false"/>
          <w:i w:val="false"/>
          <w:color w:val="000000"/>
          <w:sz w:val="28"/>
        </w:rPr>
        <w:t>
      3) тиісті шарттардың қолданысы аяқталған күн.</w:t>
      </w:r>
    </w:p>
    <w:bookmarkEnd w:id="260"/>
    <w:bookmarkStart w:name="z283" w:id="261"/>
    <w:p>
      <w:pPr>
        <w:spacing w:after="0"/>
        <w:ind w:left="0"/>
        <w:jc w:val="both"/>
      </w:pPr>
      <w:r>
        <w:rPr>
          <w:rFonts w:ascii="Times New Roman"/>
          <w:b w:val="false"/>
          <w:i w:val="false"/>
          <w:color w:val="000000"/>
          <w:sz w:val="28"/>
        </w:rPr>
        <w:t>
      18. Эмитент міндеттемелерінің баланстық құнының 5 (бес) және одан астам пайызын құрайтын эмитенттің кредиторлық берешегі:</w:t>
      </w:r>
    </w:p>
    <w:bookmarkEnd w:id="261"/>
    <w:bookmarkStart w:name="z284" w:id="262"/>
    <w:p>
      <w:pPr>
        <w:spacing w:after="0"/>
        <w:ind w:left="0"/>
        <w:jc w:val="both"/>
      </w:pPr>
      <w:r>
        <w:rPr>
          <w:rFonts w:ascii="Times New Roman"/>
          <w:b w:val="false"/>
          <w:i w:val="false"/>
          <w:color w:val="000000"/>
          <w:sz w:val="28"/>
        </w:rPr>
        <w:t>
      1) эмитент кредиторларының атауы;</w:t>
      </w:r>
    </w:p>
    <w:bookmarkEnd w:id="262"/>
    <w:bookmarkStart w:name="z285" w:id="263"/>
    <w:p>
      <w:pPr>
        <w:spacing w:after="0"/>
        <w:ind w:left="0"/>
        <w:jc w:val="both"/>
      </w:pPr>
      <w:r>
        <w:rPr>
          <w:rFonts w:ascii="Times New Roman"/>
          <w:b w:val="false"/>
          <w:i w:val="false"/>
          <w:color w:val="000000"/>
          <w:sz w:val="28"/>
        </w:rPr>
        <w:t>
      2) тиісті өтелетін сомалар (жуырдағы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End w:id="263"/>
    <w:bookmarkStart w:name="z286" w:id="264"/>
    <w:p>
      <w:pPr>
        <w:spacing w:after="0"/>
        <w:ind w:left="0"/>
        <w:jc w:val="both"/>
      </w:pPr>
      <w:r>
        <w:rPr>
          <w:rFonts w:ascii="Times New Roman"/>
          <w:b w:val="false"/>
          <w:i w:val="false"/>
          <w:color w:val="000000"/>
          <w:sz w:val="28"/>
        </w:rPr>
        <w:t>
      19. Эмитент левереджінің шамасы.</w:t>
      </w:r>
    </w:p>
    <w:bookmarkEnd w:id="264"/>
    <w:p>
      <w:pPr>
        <w:spacing w:after="0"/>
        <w:ind w:left="0"/>
        <w:jc w:val="both"/>
      </w:pPr>
      <w:r>
        <w:rPr>
          <w:rFonts w:ascii="Times New Roman"/>
          <w:b w:val="false"/>
          <w:i w:val="false"/>
          <w:color w:val="000000"/>
          <w:sz w:val="28"/>
        </w:rPr>
        <w:t>
      Эмитенттің левередж шамасы соңғы әр аяқталған екі қаржы жылының соңғы күніндегі жағдай бойынша, сондай-ақ облигациялар шығарылымын немесе облигациялық бағдарламаны мемлекеттік тіркеуге құжаттарды беру алдындағы соңғы тоқсанның соңындағы жағдай бойынша не облигациялар шығарылымын немесе облигациялық бағдарламаны мемлекеттік тіркеуге құжаттарды беру алдындағы соңғы тоқсанның алдындағы тоқсанның қорытындылары бойынша эмитенттің қаржылық есептілігі проспектінің ажырамас бөлігі болса – облигациялар шығарылымын немесе облигациялық бағдарламаны мемлекеттік тіркеуге құжаттарды беру алдындағы соңғы тоқсанның алдындағы тоқсанның соңындағы жағдай бойынша көрсетіледі.</w:t>
      </w:r>
    </w:p>
    <w:bookmarkStart w:name="z287" w:id="265"/>
    <w:p>
      <w:pPr>
        <w:spacing w:after="0"/>
        <w:ind w:left="0"/>
        <w:jc w:val="both"/>
      </w:pPr>
      <w:r>
        <w:rPr>
          <w:rFonts w:ascii="Times New Roman"/>
          <w:b w:val="false"/>
          <w:i w:val="false"/>
          <w:color w:val="000000"/>
          <w:sz w:val="28"/>
        </w:rPr>
        <w:t>
      20. Аудиторлық есеппен расталған оның қаржылық есептілігіне сәйкес соңғы аяқталған қаржы жылында эмитент қызметінен алынған ақша қаражатының таза ағыны көрсетіледі.</w:t>
      </w:r>
    </w:p>
    <w:bookmarkEnd w:id="265"/>
    <w:bookmarkStart w:name="z288" w:id="266"/>
    <w:p>
      <w:pPr>
        <w:spacing w:after="0"/>
        <w:ind w:left="0"/>
        <w:jc w:val="left"/>
      </w:pPr>
      <w:r>
        <w:rPr>
          <w:rFonts w:ascii="Times New Roman"/>
          <w:b/>
          <w:i w:val="false"/>
          <w:color w:val="000000"/>
        </w:rPr>
        <w:t xml:space="preserve"> 5-тарау. Облигациялар шығару туралы мәліметтер</w:t>
      </w:r>
    </w:p>
    <w:bookmarkEnd w:id="266"/>
    <w:bookmarkStart w:name="z289" w:id="267"/>
    <w:p>
      <w:pPr>
        <w:spacing w:after="0"/>
        <w:ind w:left="0"/>
        <w:jc w:val="both"/>
      </w:pPr>
      <w:r>
        <w:rPr>
          <w:rFonts w:ascii="Times New Roman"/>
          <w:b w:val="false"/>
          <w:i w:val="false"/>
          <w:color w:val="000000"/>
          <w:sz w:val="28"/>
        </w:rPr>
        <w:t>
      21. Облигациялар шығару туралы мәліметтер:</w:t>
      </w:r>
    </w:p>
    <w:bookmarkEnd w:id="267"/>
    <w:bookmarkStart w:name="z290" w:id="268"/>
    <w:p>
      <w:pPr>
        <w:spacing w:after="0"/>
        <w:ind w:left="0"/>
        <w:jc w:val="both"/>
      </w:pPr>
      <w:r>
        <w:rPr>
          <w:rFonts w:ascii="Times New Roman"/>
          <w:b w:val="false"/>
          <w:i w:val="false"/>
          <w:color w:val="000000"/>
          <w:sz w:val="28"/>
        </w:rPr>
        <w:t>
      1) облигациялардың түрі;</w:t>
      </w:r>
    </w:p>
    <w:bookmarkEnd w:id="268"/>
    <w:bookmarkStart w:name="z291" w:id="269"/>
    <w:p>
      <w:pPr>
        <w:spacing w:after="0"/>
        <w:ind w:left="0"/>
        <w:jc w:val="both"/>
      </w:pPr>
      <w:r>
        <w:rPr>
          <w:rFonts w:ascii="Times New Roman"/>
          <w:b w:val="false"/>
          <w:i w:val="false"/>
          <w:color w:val="000000"/>
          <w:sz w:val="28"/>
        </w:rPr>
        <w:t>
      2) бір облигацияның номиналдық құны (егер бір облигацияның номиналдық құны индекстелген шама болса, онда бір облигацияның номиналдық құнын есептеу тәртібі қосымша көрсетіледі);</w:t>
      </w:r>
    </w:p>
    <w:bookmarkEnd w:id="269"/>
    <w:bookmarkStart w:name="z292" w:id="270"/>
    <w:p>
      <w:pPr>
        <w:spacing w:after="0"/>
        <w:ind w:left="0"/>
        <w:jc w:val="both"/>
      </w:pPr>
      <w:r>
        <w:rPr>
          <w:rFonts w:ascii="Times New Roman"/>
          <w:b w:val="false"/>
          <w:i w:val="false"/>
          <w:color w:val="000000"/>
          <w:sz w:val="28"/>
        </w:rPr>
        <w:t xml:space="preserve">
      3) облигациялардың саны; </w:t>
      </w:r>
    </w:p>
    <w:bookmarkEnd w:id="270"/>
    <w:bookmarkStart w:name="z293" w:id="271"/>
    <w:p>
      <w:pPr>
        <w:spacing w:after="0"/>
        <w:ind w:left="0"/>
        <w:jc w:val="both"/>
      </w:pPr>
      <w:r>
        <w:rPr>
          <w:rFonts w:ascii="Times New Roman"/>
          <w:b w:val="false"/>
          <w:i w:val="false"/>
          <w:color w:val="000000"/>
          <w:sz w:val="28"/>
        </w:rPr>
        <w:t>
      4) облигациялар шығарылымның жалпы көлемі;</w:t>
      </w:r>
    </w:p>
    <w:bookmarkEnd w:id="271"/>
    <w:bookmarkStart w:name="z294" w:id="272"/>
    <w:p>
      <w:pPr>
        <w:spacing w:after="0"/>
        <w:ind w:left="0"/>
        <w:jc w:val="both"/>
      </w:pPr>
      <w:r>
        <w:rPr>
          <w:rFonts w:ascii="Times New Roman"/>
          <w:b w:val="false"/>
          <w:i w:val="false"/>
          <w:color w:val="000000"/>
          <w:sz w:val="28"/>
        </w:rPr>
        <w:t>
      5) облигациялар бойынша сыйақы:</w:t>
      </w:r>
    </w:p>
    <w:bookmarkEnd w:id="272"/>
    <w:p>
      <w:pPr>
        <w:spacing w:after="0"/>
        <w:ind w:left="0"/>
        <w:jc w:val="both"/>
      </w:pPr>
      <w:r>
        <w:rPr>
          <w:rFonts w:ascii="Times New Roman"/>
          <w:b w:val="false"/>
          <w:i w:val="false"/>
          <w:color w:val="000000"/>
          <w:sz w:val="28"/>
        </w:rPr>
        <w:t>
      облигациялар бойынша сыйақы мөлшерлемесі (егер облигациялар бойынша сыйақы мөлшерлемесі индекстелген шама болса, онда облигациялар бойынша сыйақы мөлшерлемесін есептеу тәртібі қосымша көрсетіледі);</w:t>
      </w:r>
    </w:p>
    <w:p>
      <w:pPr>
        <w:spacing w:after="0"/>
        <w:ind w:left="0"/>
        <w:jc w:val="both"/>
      </w:pPr>
      <w:r>
        <w:rPr>
          <w:rFonts w:ascii="Times New Roman"/>
          <w:b w:val="false"/>
          <w:i w:val="false"/>
          <w:color w:val="000000"/>
          <w:sz w:val="28"/>
        </w:rPr>
        <w:t>
      облигациялар бойынша сыйақы есептеу басталатын күн;</w:t>
      </w:r>
    </w:p>
    <w:p>
      <w:pPr>
        <w:spacing w:after="0"/>
        <w:ind w:left="0"/>
        <w:jc w:val="both"/>
      </w:pPr>
      <w:r>
        <w:rPr>
          <w:rFonts w:ascii="Times New Roman"/>
          <w:b w:val="false"/>
          <w:i w:val="false"/>
          <w:color w:val="000000"/>
          <w:sz w:val="28"/>
        </w:rPr>
        <w:t>
      сыйақыны төлеу кезеңділігі және (немесе) облигациялар бойынша сыйақы төлеу күні;</w:t>
      </w:r>
    </w:p>
    <w:p>
      <w:pPr>
        <w:spacing w:after="0"/>
        <w:ind w:left="0"/>
        <w:jc w:val="both"/>
      </w:pPr>
      <w:r>
        <w:rPr>
          <w:rFonts w:ascii="Times New Roman"/>
          <w:b w:val="false"/>
          <w:i w:val="false"/>
          <w:color w:val="000000"/>
          <w:sz w:val="28"/>
        </w:rPr>
        <w:t>
      облигациялар бойынша сыйақы төлеу тәртібі мен талаптары, облигациялар бойынша сыйақы алу тәсілі;</w:t>
      </w:r>
    </w:p>
    <w:p>
      <w:pPr>
        <w:spacing w:after="0"/>
        <w:ind w:left="0"/>
        <w:jc w:val="both"/>
      </w:pPr>
      <w:r>
        <w:rPr>
          <w:rFonts w:ascii="Times New Roman"/>
          <w:b w:val="false"/>
          <w:i w:val="false"/>
          <w:color w:val="000000"/>
          <w:sz w:val="28"/>
        </w:rPr>
        <w:t>
      облигациялар бойынша сыйақы есептеу үшін қолданылатын уақыт кезеңі;</w:t>
      </w:r>
    </w:p>
    <w:bookmarkStart w:name="z295" w:id="273"/>
    <w:p>
      <w:pPr>
        <w:spacing w:after="0"/>
        <w:ind w:left="0"/>
        <w:jc w:val="both"/>
      </w:pPr>
      <w:r>
        <w:rPr>
          <w:rFonts w:ascii="Times New Roman"/>
          <w:b w:val="false"/>
          <w:i w:val="false"/>
          <w:color w:val="000000"/>
          <w:sz w:val="28"/>
        </w:rPr>
        <w:t>
      6) номиналды құн валютасы, облигациялар бойынша негізгі борыш және (немесе) есептелген сыйақы бойынша төлем валютасы;</w:t>
      </w:r>
    </w:p>
    <w:bookmarkEnd w:id="273"/>
    <w:bookmarkStart w:name="z296" w:id="274"/>
    <w:p>
      <w:pPr>
        <w:spacing w:after="0"/>
        <w:ind w:left="0"/>
        <w:jc w:val="both"/>
      </w:pPr>
      <w:r>
        <w:rPr>
          <w:rFonts w:ascii="Times New Roman"/>
          <w:b w:val="false"/>
          <w:i w:val="false"/>
          <w:color w:val="000000"/>
          <w:sz w:val="28"/>
        </w:rPr>
        <w:t>
      7) облигациялар орналастыруды бастау күні және аяқтау күні;</w:t>
      </w:r>
    </w:p>
    <w:bookmarkEnd w:id="274"/>
    <w:bookmarkStart w:name="z297" w:id="275"/>
    <w:p>
      <w:pPr>
        <w:spacing w:after="0"/>
        <w:ind w:left="0"/>
        <w:jc w:val="both"/>
      </w:pPr>
      <w:r>
        <w:rPr>
          <w:rFonts w:ascii="Times New Roman"/>
          <w:b w:val="false"/>
          <w:i w:val="false"/>
          <w:color w:val="000000"/>
          <w:sz w:val="28"/>
        </w:rPr>
        <w:t>
      8) облигациялар айналысының басталу күні және облигациялардың айналыс мерзімі;</w:t>
      </w:r>
    </w:p>
    <w:bookmarkEnd w:id="275"/>
    <w:bookmarkStart w:name="z298" w:id="276"/>
    <w:p>
      <w:pPr>
        <w:spacing w:after="0"/>
        <w:ind w:left="0"/>
        <w:jc w:val="both"/>
      </w:pPr>
      <w:r>
        <w:rPr>
          <w:rFonts w:ascii="Times New Roman"/>
          <w:b w:val="false"/>
          <w:i w:val="false"/>
          <w:color w:val="000000"/>
          <w:sz w:val="28"/>
        </w:rPr>
        <w:t>
      9) облигациялар айналысы жоспарланатын нарық (ұйымдастырылған және (немесе) ұйымдастырылмаған бағалы қағаздар нарығы);</w:t>
      </w:r>
    </w:p>
    <w:bookmarkEnd w:id="276"/>
    <w:bookmarkStart w:name="z299" w:id="277"/>
    <w:p>
      <w:pPr>
        <w:spacing w:after="0"/>
        <w:ind w:left="0"/>
        <w:jc w:val="both"/>
      </w:pPr>
      <w:r>
        <w:rPr>
          <w:rFonts w:ascii="Times New Roman"/>
          <w:b w:val="false"/>
          <w:i w:val="false"/>
          <w:color w:val="000000"/>
          <w:sz w:val="28"/>
        </w:rPr>
        <w:t>
      10) орналастырылатын облигацияларға ақы төлеу тәсілі;</w:t>
      </w:r>
    </w:p>
    <w:bookmarkEnd w:id="277"/>
    <w:bookmarkStart w:name="z300" w:id="278"/>
    <w:p>
      <w:pPr>
        <w:spacing w:after="0"/>
        <w:ind w:left="0"/>
        <w:jc w:val="both"/>
      </w:pPr>
      <w:r>
        <w:rPr>
          <w:rFonts w:ascii="Times New Roman"/>
          <w:b w:val="false"/>
          <w:i w:val="false"/>
          <w:color w:val="000000"/>
          <w:sz w:val="28"/>
        </w:rPr>
        <w:t>
      11) облигацияларды өтеу тәртібі:</w:t>
      </w:r>
    </w:p>
    <w:bookmarkEnd w:id="278"/>
    <w:p>
      <w:pPr>
        <w:spacing w:after="0"/>
        <w:ind w:left="0"/>
        <w:jc w:val="both"/>
      </w:pPr>
      <w:r>
        <w:rPr>
          <w:rFonts w:ascii="Times New Roman"/>
          <w:b w:val="false"/>
          <w:i w:val="false"/>
          <w:color w:val="000000"/>
          <w:sz w:val="28"/>
        </w:rPr>
        <w:t>
      облигацияларды өтеу күні;</w:t>
      </w:r>
    </w:p>
    <w:p>
      <w:pPr>
        <w:spacing w:after="0"/>
        <w:ind w:left="0"/>
        <w:jc w:val="both"/>
      </w:pPr>
      <w:r>
        <w:rPr>
          <w:rFonts w:ascii="Times New Roman"/>
          <w:b w:val="false"/>
          <w:i w:val="false"/>
          <w:color w:val="000000"/>
          <w:sz w:val="28"/>
        </w:rPr>
        <w:t>
      облигацияларды өтеу талаптары;</w:t>
      </w:r>
    </w:p>
    <w:p>
      <w:pPr>
        <w:spacing w:after="0"/>
        <w:ind w:left="0"/>
        <w:jc w:val="both"/>
      </w:pPr>
      <w:r>
        <w:rPr>
          <w:rFonts w:ascii="Times New Roman"/>
          <w:b w:val="false"/>
          <w:i w:val="false"/>
          <w:color w:val="000000"/>
          <w:sz w:val="28"/>
        </w:rPr>
        <w:t>
      облигацияларды өтеу тәсілі;</w:t>
      </w:r>
    </w:p>
    <w:bookmarkStart w:name="z301" w:id="279"/>
    <w:p>
      <w:pPr>
        <w:spacing w:after="0"/>
        <w:ind w:left="0"/>
        <w:jc w:val="both"/>
      </w:pPr>
      <w:r>
        <w:rPr>
          <w:rFonts w:ascii="Times New Roman"/>
          <w:b w:val="false"/>
          <w:i w:val="false"/>
          <w:color w:val="000000"/>
          <w:sz w:val="28"/>
        </w:rPr>
        <w:t>
      12) осы құқықты сату тәртібін, талаптары мен мерзімдерін көрсете отырып, эмитенттің облигацияларды мерзімінен бұрын сатып алу құқығы (егер осы құқық эмитент органының облигациялар шығару туралы шешімімен көзделген жағдайда), егер эмитент органының шешімімен облигацияларды сатып алу құқығы көзделген болса, онда осы құқықты сату тәртібі, талаптары мен мерзімдері көрсетіледі;</w:t>
      </w:r>
    </w:p>
    <w:bookmarkEnd w:id="279"/>
    <w:bookmarkStart w:name="z302" w:id="280"/>
    <w:p>
      <w:pPr>
        <w:spacing w:after="0"/>
        <w:ind w:left="0"/>
        <w:jc w:val="both"/>
      </w:pPr>
      <w:r>
        <w:rPr>
          <w:rFonts w:ascii="Times New Roman"/>
          <w:b w:val="false"/>
          <w:i w:val="false"/>
          <w:color w:val="000000"/>
          <w:sz w:val="28"/>
        </w:rPr>
        <w:t>
      13) облигациялар бойынша қамтамасыз ету (ипотекалық және өзге де қамтамасыз етілген облигацияларды шығару кезінде):</w:t>
      </w:r>
    </w:p>
    <w:bookmarkEnd w:id="280"/>
    <w:p>
      <w:pPr>
        <w:spacing w:after="0"/>
        <w:ind w:left="0"/>
        <w:jc w:val="both"/>
      </w:pPr>
      <w:r>
        <w:rPr>
          <w:rFonts w:ascii="Times New Roman"/>
          <w:b w:val="false"/>
          <w:i w:val="false"/>
          <w:color w:val="000000"/>
          <w:sz w:val="28"/>
        </w:rPr>
        <w:t>
      қамтамасыз ету құнының облигациялар шығарылымының жиынтық көлеміне пайыздық арақатынасы;</w:t>
      </w:r>
    </w:p>
    <w:p>
      <w:pPr>
        <w:spacing w:after="0"/>
        <w:ind w:left="0"/>
        <w:jc w:val="both"/>
      </w:pPr>
      <w:r>
        <w:rPr>
          <w:rFonts w:ascii="Times New Roman"/>
          <w:b w:val="false"/>
          <w:i w:val="false"/>
          <w:color w:val="000000"/>
          <w:sz w:val="28"/>
        </w:rPr>
        <w:t>
      қамтамасыз етілген облигациялар шығарылған жағдайда – кепіл заты, оның құны және кепіл затын өндіріп алу тәртібі;</w:t>
      </w:r>
    </w:p>
    <w:p>
      <w:pPr>
        <w:spacing w:after="0"/>
        <w:ind w:left="0"/>
        <w:jc w:val="both"/>
      </w:pPr>
      <w:r>
        <w:rPr>
          <w:rFonts w:ascii="Times New Roman"/>
          <w:b w:val="false"/>
          <w:i w:val="false"/>
          <w:color w:val="000000"/>
          <w:sz w:val="28"/>
        </w:rPr>
        <w:t>
      облигацияларды қамтамасыз ету туралы шарттың талаптары;</w:t>
      </w:r>
    </w:p>
    <w:p>
      <w:pPr>
        <w:spacing w:after="0"/>
        <w:ind w:left="0"/>
        <w:jc w:val="both"/>
      </w:pPr>
      <w:r>
        <w:rPr>
          <w:rFonts w:ascii="Times New Roman"/>
          <w:b w:val="false"/>
          <w:i w:val="false"/>
          <w:color w:val="000000"/>
          <w:sz w:val="28"/>
        </w:rPr>
        <w:t>
      атауын, орналасқан жерін, кепілдік мерзімі мен талаптарын көрсете отырып, кепілдік берген екiншi деңгейдегi банктің деректері (егер облигациялар банктің кепілдігімен қамтамасыз етілсе);</w:t>
      </w:r>
    </w:p>
    <w:bookmarkStart w:name="z303" w:id="281"/>
    <w:p>
      <w:pPr>
        <w:spacing w:after="0"/>
        <w:ind w:left="0"/>
        <w:jc w:val="both"/>
      </w:pPr>
      <w:r>
        <w:rPr>
          <w:rFonts w:ascii="Times New Roman"/>
          <w:b w:val="false"/>
          <w:i w:val="false"/>
          <w:color w:val="000000"/>
          <w:sz w:val="28"/>
        </w:rPr>
        <w:t>
      14) инфрақұрылымдық облигациялар шығарылған кезде – концессия шартының және Қазақстан Республикасы Үкіметінің мемлекеттің кепілдемесін беру туралы қаулысының деректемелері.</w:t>
      </w:r>
    </w:p>
    <w:bookmarkEnd w:id="281"/>
    <w:bookmarkStart w:name="z304" w:id="282"/>
    <w:p>
      <w:pPr>
        <w:spacing w:after="0"/>
        <w:ind w:left="0"/>
        <w:jc w:val="both"/>
      </w:pPr>
      <w:r>
        <w:rPr>
          <w:rFonts w:ascii="Times New Roman"/>
          <w:b w:val="false"/>
          <w:i w:val="false"/>
          <w:color w:val="000000"/>
          <w:sz w:val="28"/>
        </w:rPr>
        <w:t>
      22. Эмитент бұрын шығарған, айналыста болу мерзімі аяқталған облигациялар бойынша талап ету құқықтарымен ақы төленетін облигацияларды шығару кезінде осы облигациялардың шығарылымын мемлекеттік тіркеу күні және нөмірі, олардың түрі мен саны, сондай-ақ облигациялар шығару көлемі, облигациялар бойынша жинақталған және төленбеген сыйақы сомасы қосымша көрсетіледі.</w:t>
      </w:r>
    </w:p>
    <w:bookmarkEnd w:id="282"/>
    <w:bookmarkStart w:name="z305" w:id="283"/>
    <w:p>
      <w:pPr>
        <w:spacing w:after="0"/>
        <w:ind w:left="0"/>
        <w:jc w:val="both"/>
      </w:pPr>
      <w:r>
        <w:rPr>
          <w:rFonts w:ascii="Times New Roman"/>
          <w:b w:val="false"/>
          <w:i w:val="false"/>
          <w:color w:val="000000"/>
          <w:sz w:val="28"/>
        </w:rPr>
        <w:t>
      23. Айырбасталатын облигациялар шығарылған кезде мынадай мәліметтер қосымша көрсетіледі:</w:t>
      </w:r>
    </w:p>
    <w:bookmarkEnd w:id="283"/>
    <w:bookmarkStart w:name="z306" w:id="284"/>
    <w:p>
      <w:pPr>
        <w:spacing w:after="0"/>
        <w:ind w:left="0"/>
        <w:jc w:val="both"/>
      </w:pPr>
      <w:r>
        <w:rPr>
          <w:rFonts w:ascii="Times New Roman"/>
          <w:b w:val="false"/>
          <w:i w:val="false"/>
          <w:color w:val="000000"/>
          <w:sz w:val="28"/>
        </w:rPr>
        <w:t>
      1) облигациялар айырбасталатын акциялардың түрi, саны және орналастыру бағасы, осындай акциялар бойынша құқықтар;</w:t>
      </w:r>
    </w:p>
    <w:bookmarkEnd w:id="284"/>
    <w:bookmarkStart w:name="z308" w:id="285"/>
    <w:p>
      <w:pPr>
        <w:spacing w:after="0"/>
        <w:ind w:left="0"/>
        <w:jc w:val="both"/>
      </w:pPr>
      <w:r>
        <w:rPr>
          <w:rFonts w:ascii="Times New Roman"/>
          <w:b w:val="false"/>
          <w:i w:val="false"/>
          <w:color w:val="000000"/>
          <w:sz w:val="28"/>
        </w:rPr>
        <w:t>
      2) облигацияларды айырбастау тәртібі мен талаптары (егер облигациялардың шығарылымы толығымен айырбасталатын болса, айырбастаудың аяқталу күнінен бастап үш ай ішінде облигациялардың шығарылымы жойылуға жататыны көрсетіледі, егер облигациялардың шығарылымы толығымен айырбасталмайтын болса, осы шығарылымның сатып алынған облигациялары одан әрі орналастырылуға жатпайтыны, айналыс мерзімінің соңында өтелетіні көрсетіледі).</w:t>
      </w:r>
    </w:p>
    <w:bookmarkEnd w:id="285"/>
    <w:bookmarkStart w:name="z307" w:id="286"/>
    <w:p>
      <w:pPr>
        <w:spacing w:after="0"/>
        <w:ind w:left="0"/>
        <w:jc w:val="both"/>
      </w:pPr>
      <w:r>
        <w:rPr>
          <w:rFonts w:ascii="Times New Roman"/>
          <w:b w:val="false"/>
          <w:i w:val="false"/>
          <w:color w:val="000000"/>
          <w:sz w:val="28"/>
        </w:rPr>
        <w:t>
      24. Облигациялар ұстаушылардың өкілі туралы мәліметтер:</w:t>
      </w:r>
    </w:p>
    <w:bookmarkEnd w:id="286"/>
    <w:bookmarkStart w:name="z309" w:id="287"/>
    <w:p>
      <w:pPr>
        <w:spacing w:after="0"/>
        <w:ind w:left="0"/>
        <w:jc w:val="both"/>
      </w:pPr>
      <w:r>
        <w:rPr>
          <w:rFonts w:ascii="Times New Roman"/>
          <w:b w:val="false"/>
          <w:i w:val="false"/>
          <w:color w:val="000000"/>
          <w:sz w:val="28"/>
        </w:rPr>
        <w:t>
      1) облигациялар ұстаушылар өкілінің толық және қысқаша атауы;</w:t>
      </w:r>
    </w:p>
    <w:bookmarkEnd w:id="287"/>
    <w:bookmarkStart w:name="z310" w:id="288"/>
    <w:p>
      <w:pPr>
        <w:spacing w:after="0"/>
        <w:ind w:left="0"/>
        <w:jc w:val="both"/>
      </w:pPr>
      <w:r>
        <w:rPr>
          <w:rFonts w:ascii="Times New Roman"/>
          <w:b w:val="false"/>
          <w:i w:val="false"/>
          <w:color w:val="000000"/>
          <w:sz w:val="28"/>
        </w:rPr>
        <w:t>
      2) облигациялар ұстаушылар өкілінің орналасқан жері, байланыс телефондары;</w:t>
      </w:r>
    </w:p>
    <w:bookmarkEnd w:id="288"/>
    <w:bookmarkStart w:name="z311" w:id="289"/>
    <w:p>
      <w:pPr>
        <w:spacing w:after="0"/>
        <w:ind w:left="0"/>
        <w:jc w:val="both"/>
      </w:pPr>
      <w:r>
        <w:rPr>
          <w:rFonts w:ascii="Times New Roman"/>
          <w:b w:val="false"/>
          <w:i w:val="false"/>
          <w:color w:val="000000"/>
          <w:sz w:val="28"/>
        </w:rPr>
        <w:t>
      3) эмитенттің облигациялар ұстаушылардың өкілімен жасасқан шартының күні мен нөмірі.</w:t>
      </w:r>
    </w:p>
    <w:bookmarkEnd w:id="289"/>
    <w:bookmarkStart w:name="z312" w:id="290"/>
    <w:p>
      <w:pPr>
        <w:spacing w:after="0"/>
        <w:ind w:left="0"/>
        <w:jc w:val="both"/>
      </w:pPr>
      <w:r>
        <w:rPr>
          <w:rFonts w:ascii="Times New Roman"/>
          <w:b w:val="false"/>
          <w:i w:val="false"/>
          <w:color w:val="000000"/>
          <w:sz w:val="28"/>
        </w:rPr>
        <w:t>
      25. Төлем агенті туралы мәліметтер (бар болса):</w:t>
      </w:r>
    </w:p>
    <w:bookmarkEnd w:id="290"/>
    <w:bookmarkStart w:name="z313" w:id="291"/>
    <w:p>
      <w:pPr>
        <w:spacing w:after="0"/>
        <w:ind w:left="0"/>
        <w:jc w:val="both"/>
      </w:pPr>
      <w:r>
        <w:rPr>
          <w:rFonts w:ascii="Times New Roman"/>
          <w:b w:val="false"/>
          <w:i w:val="false"/>
          <w:color w:val="000000"/>
          <w:sz w:val="28"/>
        </w:rPr>
        <w:t>
      1) төлем агентінің толық және қысқаша атауы;</w:t>
      </w:r>
    </w:p>
    <w:bookmarkEnd w:id="291"/>
    <w:bookmarkStart w:name="z314" w:id="292"/>
    <w:p>
      <w:pPr>
        <w:spacing w:after="0"/>
        <w:ind w:left="0"/>
        <w:jc w:val="both"/>
      </w:pPr>
      <w:r>
        <w:rPr>
          <w:rFonts w:ascii="Times New Roman"/>
          <w:b w:val="false"/>
          <w:i w:val="false"/>
          <w:color w:val="000000"/>
          <w:sz w:val="28"/>
        </w:rPr>
        <w:t>
      2) төлем агентінің орналасқан жері, байланыс телефондары;</w:t>
      </w:r>
    </w:p>
    <w:bookmarkEnd w:id="292"/>
    <w:bookmarkStart w:name="z315" w:id="293"/>
    <w:p>
      <w:pPr>
        <w:spacing w:after="0"/>
        <w:ind w:left="0"/>
        <w:jc w:val="both"/>
      </w:pPr>
      <w:r>
        <w:rPr>
          <w:rFonts w:ascii="Times New Roman"/>
          <w:b w:val="false"/>
          <w:i w:val="false"/>
          <w:color w:val="000000"/>
          <w:sz w:val="28"/>
        </w:rPr>
        <w:t>
      3) эмитенттің төлем агентімен жасасқан шартының күні мен нөмірі.</w:t>
      </w:r>
    </w:p>
    <w:bookmarkEnd w:id="293"/>
    <w:bookmarkStart w:name="z316" w:id="294"/>
    <w:p>
      <w:pPr>
        <w:spacing w:after="0"/>
        <w:ind w:left="0"/>
        <w:jc w:val="both"/>
      </w:pPr>
      <w:r>
        <w:rPr>
          <w:rFonts w:ascii="Times New Roman"/>
          <w:b w:val="false"/>
          <w:i w:val="false"/>
          <w:color w:val="000000"/>
          <w:sz w:val="28"/>
        </w:rPr>
        <w:t xml:space="preserve">
      26.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эмитенттің эмиссиялық бағалы қағаздардың қор биржасының ресми тізіміне енгізілуі және болуы мәселелері бойынша консультациялық қызмет көрсету жөніндегі міндеті белгіленген болса, онда осы тармақта мыналар ашып көрсетіледі:</w:t>
      </w:r>
    </w:p>
    <w:bookmarkEnd w:id="294"/>
    <w:bookmarkStart w:name="z317" w:id="295"/>
    <w:p>
      <w:pPr>
        <w:spacing w:after="0"/>
        <w:ind w:left="0"/>
        <w:jc w:val="both"/>
      </w:pPr>
      <w:r>
        <w:rPr>
          <w:rFonts w:ascii="Times New Roman"/>
          <w:b w:val="false"/>
          <w:i w:val="false"/>
          <w:color w:val="000000"/>
          <w:sz w:val="28"/>
        </w:rPr>
        <w:t>
      1) облигациялардың қор биржасының ресми тізіміне енгізілуі және болуы мәселелері бойынша консультациялық қызмет көрсететін тұлғаның толық және қысқаша атауы;</w:t>
      </w:r>
    </w:p>
    <w:bookmarkEnd w:id="295"/>
    <w:bookmarkStart w:name="z318" w:id="296"/>
    <w:p>
      <w:pPr>
        <w:spacing w:after="0"/>
        <w:ind w:left="0"/>
        <w:jc w:val="both"/>
      </w:pPr>
      <w:r>
        <w:rPr>
          <w:rFonts w:ascii="Times New Roman"/>
          <w:b w:val="false"/>
          <w:i w:val="false"/>
          <w:color w:val="000000"/>
          <w:sz w:val="28"/>
        </w:rPr>
        <w:t>
      2) эмитент облигацияларының қор биржасының ресми тізіміне енгізілуі және болуы мәселелері бойынша консультациялық қызмет көрсететін тұлғаның орналасқан жері, байланыс телефондары;</w:t>
      </w:r>
    </w:p>
    <w:bookmarkEnd w:id="296"/>
    <w:bookmarkStart w:name="z319" w:id="297"/>
    <w:p>
      <w:pPr>
        <w:spacing w:after="0"/>
        <w:ind w:left="0"/>
        <w:jc w:val="both"/>
      </w:pPr>
      <w:r>
        <w:rPr>
          <w:rFonts w:ascii="Times New Roman"/>
          <w:b w:val="false"/>
          <w:i w:val="false"/>
          <w:color w:val="000000"/>
          <w:sz w:val="28"/>
        </w:rPr>
        <w:t>
      3) эмитенттің оның облигацияларының қор биржасының ресми тізіміне енгізілуі және болуы мәселелері бойынша консультациялық қызмет көрсететін тұлғамен жасасқан шартының күні мен нөмірі.</w:t>
      </w:r>
    </w:p>
    <w:bookmarkEnd w:id="297"/>
    <w:bookmarkStart w:name="z320" w:id="298"/>
    <w:p>
      <w:pPr>
        <w:spacing w:after="0"/>
        <w:ind w:left="0"/>
        <w:jc w:val="both"/>
      </w:pPr>
      <w:r>
        <w:rPr>
          <w:rFonts w:ascii="Times New Roman"/>
          <w:b w:val="false"/>
          <w:i w:val="false"/>
          <w:color w:val="000000"/>
          <w:sz w:val="28"/>
        </w:rPr>
        <w:t>
      27. Облигациямен оны ұстаушыға берілетін құқықтар, оның ішінде:</w:t>
      </w:r>
    </w:p>
    <w:bookmarkEnd w:id="298"/>
    <w:bookmarkStart w:name="z321" w:id="299"/>
    <w:p>
      <w:pPr>
        <w:spacing w:after="0"/>
        <w:ind w:left="0"/>
        <w:jc w:val="both"/>
      </w:pPr>
      <w:r>
        <w:rPr>
          <w:rFonts w:ascii="Times New Roman"/>
          <w:b w:val="false"/>
          <w:i w:val="false"/>
          <w:color w:val="000000"/>
          <w:sz w:val="28"/>
        </w:rPr>
        <w:t>
      1) облигациялар шығару проспектісінде көзделген мерзімде эмитенттен облигацияның номиналды құнын алу не өзге мүліктік баламаны алу құқығы, сондай-ақ облигацияның номиналды құнынан ол бойынша тіркелген пайыз не облигациялар шығару проспектісінде белгіленген өзге мүліктік құқықтарды алу құқығы;</w:t>
      </w:r>
    </w:p>
    <w:bookmarkEnd w:id="299"/>
    <w:bookmarkStart w:name="z322" w:id="300"/>
    <w:p>
      <w:pPr>
        <w:spacing w:after="0"/>
        <w:ind w:left="0"/>
        <w:jc w:val="both"/>
      </w:pPr>
      <w:r>
        <w:rPr>
          <w:rFonts w:ascii="Times New Roman"/>
          <w:b w:val="false"/>
          <w:i w:val="false"/>
          <w:color w:val="000000"/>
          <w:sz w:val="28"/>
        </w:rPr>
        <w:t>
      2) осы құқықты іске асыру талаптарын, тәртібі мен мерзімдерін көрсете отырып, оның ішінде облигациялар шығару проспектісінде көзделген шектеулер (ковенанттар) бұзылған кезде эмитенттің облигацияларды сатып алуын талап ету құқығы;</w:t>
      </w:r>
    </w:p>
    <w:bookmarkEnd w:id="300"/>
    <w:bookmarkStart w:name="z323" w:id="301"/>
    <w:p>
      <w:pPr>
        <w:spacing w:after="0"/>
        <w:ind w:left="0"/>
        <w:jc w:val="both"/>
      </w:pPr>
      <w:r>
        <w:rPr>
          <w:rFonts w:ascii="Times New Roman"/>
          <w:b w:val="false"/>
          <w:i w:val="false"/>
          <w:color w:val="000000"/>
          <w:sz w:val="28"/>
        </w:rPr>
        <w:t>
      3) егер сыйақыны және (немесе) негізгі борышты төлеу облигациялар шығару проспектісіне сәйкес өзге мүліктік құқықпен жүргізілетін болса, осы құқықтың, оларды сақтау тәсілдерінің, бағалау тәртібінің және көрсетілген құқықты бағалауды жүзеге асыруға құқылы тұлғалардың, сондай-ақ осы құқықтардың біреуге өтуін іске асыру тәртібінің сипаттамалары.</w:t>
      </w:r>
    </w:p>
    <w:bookmarkEnd w:id="301"/>
    <w:bookmarkStart w:name="z324" w:id="302"/>
    <w:p>
      <w:pPr>
        <w:spacing w:after="0"/>
        <w:ind w:left="0"/>
        <w:jc w:val="both"/>
      </w:pPr>
      <w:r>
        <w:rPr>
          <w:rFonts w:ascii="Times New Roman"/>
          <w:b w:val="false"/>
          <w:i w:val="false"/>
          <w:color w:val="000000"/>
          <w:sz w:val="28"/>
        </w:rPr>
        <w:t xml:space="preserve">
      28. Басталған жағдайда эмитенттің облигациялары бойынша дефолт жариялану ықтималдығы бар оқиғалар туралы мәліметтер: </w:t>
      </w:r>
    </w:p>
    <w:bookmarkEnd w:id="302"/>
    <w:bookmarkStart w:name="z325" w:id="303"/>
    <w:p>
      <w:pPr>
        <w:spacing w:after="0"/>
        <w:ind w:left="0"/>
        <w:jc w:val="both"/>
      </w:pPr>
      <w:r>
        <w:rPr>
          <w:rFonts w:ascii="Times New Roman"/>
          <w:b w:val="false"/>
          <w:i w:val="false"/>
          <w:color w:val="000000"/>
          <w:sz w:val="28"/>
        </w:rPr>
        <w:t xml:space="preserve">
      1) басталған жағдайда эмитенттің облигациялары бойынша дефолт жариялану ықтималдығы бар оқиғалар тізбесі; </w:t>
      </w:r>
    </w:p>
    <w:bookmarkEnd w:id="303"/>
    <w:bookmarkStart w:name="z326" w:id="304"/>
    <w:p>
      <w:pPr>
        <w:spacing w:after="0"/>
        <w:ind w:left="0"/>
        <w:jc w:val="both"/>
      </w:pPr>
      <w:r>
        <w:rPr>
          <w:rFonts w:ascii="Times New Roman"/>
          <w:b w:val="false"/>
          <w:i w:val="false"/>
          <w:color w:val="000000"/>
          <w:sz w:val="28"/>
        </w:rPr>
        <w:t>
      2) облигациялар бойынша сыйақы төлеу міндеттемелері орындалмаған немесе тиісінше орындалмаған кезде облигацияларды ұстаушылардың құқықтарын қорғау рәсімдерін, оның ішінде міндеттемелерді қайта құрылымдау тәртібі мен талаптарын қоса алғанда, облигациялар бойынша дефолт туындаған жағдайда эмитенттің қолданатын шаралары;</w:t>
      </w:r>
    </w:p>
    <w:bookmarkEnd w:id="304"/>
    <w:bookmarkStart w:name="z327" w:id="305"/>
    <w:p>
      <w:pPr>
        <w:spacing w:after="0"/>
        <w:ind w:left="0"/>
        <w:jc w:val="both"/>
      </w:pPr>
      <w:r>
        <w:rPr>
          <w:rFonts w:ascii="Times New Roman"/>
          <w:b w:val="false"/>
          <w:i w:val="false"/>
          <w:color w:val="000000"/>
          <w:sz w:val="28"/>
        </w:rPr>
        <w:t>
      3) эмитенттің облигацияларды ұстаушыларға орындалмаған міндеттемелердің көлемі, міндеттемелерді орындамау себебі, облигацияларды ұстаушылардың өз талаптарын қанағаттандыру бойынша ықтимал іс-әрекеттері, облигацияларды ұстаушылардың эмитентке, эмитенттің облигациялар бойынша міндеттемелерді орындамаған не тиісінше орындамаған жағдайда эмитенттің міндеттемелері бойынша ортақ немесе қосымша жауапкершілік атқаратын тұлғаларға талап қою тәртібі туралы мәліметтер қамтылатын дефолт фактілері туралы ақпаратты жіберу тәртібі, мерзімі мен тәсілдері;</w:t>
      </w:r>
    </w:p>
    <w:bookmarkEnd w:id="305"/>
    <w:bookmarkStart w:name="z328" w:id="306"/>
    <w:p>
      <w:pPr>
        <w:spacing w:after="0"/>
        <w:ind w:left="0"/>
        <w:jc w:val="both"/>
      </w:pPr>
      <w:r>
        <w:rPr>
          <w:rFonts w:ascii="Times New Roman"/>
          <w:b w:val="false"/>
          <w:i w:val="false"/>
          <w:color w:val="000000"/>
          <w:sz w:val="28"/>
        </w:rPr>
        <w:t>
      4) эмитенттің облигациялар бойынша міндеттемелерді орындамаған не тиісінше орындамаған жағдайда эмитенттің міндеттемелері бойынша ортақ немесе қосымша жауапкершілік атқаратын тұлғалармен шарттың күні мен нөмірі, сондай-ақ заңды тұлғаны мемлекеттік тіркеу күні мен нөмірі (осындай тұлғалар болса).</w:t>
      </w:r>
    </w:p>
    <w:bookmarkEnd w:id="306"/>
    <w:bookmarkStart w:name="z329" w:id="307"/>
    <w:p>
      <w:pPr>
        <w:spacing w:after="0"/>
        <w:ind w:left="0"/>
        <w:jc w:val="both"/>
      </w:pPr>
      <w:r>
        <w:rPr>
          <w:rFonts w:ascii="Times New Roman"/>
          <w:b w:val="false"/>
          <w:i w:val="false"/>
          <w:color w:val="000000"/>
          <w:sz w:val="28"/>
        </w:rPr>
        <w:t>
      29. Егер опциондар эмитенттің облигацияларын сатып алуға мүмкіндік беретін болса – опцион жасау талаптарын көрсете отырып, опциондар туралы ақпарат.</w:t>
      </w:r>
    </w:p>
    <w:bookmarkEnd w:id="307"/>
    <w:bookmarkStart w:name="z330" w:id="308"/>
    <w:p>
      <w:pPr>
        <w:spacing w:after="0"/>
        <w:ind w:left="0"/>
        <w:jc w:val="both"/>
      </w:pPr>
      <w:r>
        <w:rPr>
          <w:rFonts w:ascii="Times New Roman"/>
          <w:b w:val="false"/>
          <w:i w:val="false"/>
          <w:color w:val="000000"/>
          <w:sz w:val="28"/>
        </w:rPr>
        <w:t>
      30. Эмитенттің облигацияларды өтеу сәтіне дейінгі әрбір сыйақы төлеу кезеңінің бөлігінде сыйақыларды төлеу және негізгі борыш сомасын өтеу үшін қажетті ақшалай қаражаты көздерінің және ағындарының болжамы.</w:t>
      </w:r>
    </w:p>
    <w:bookmarkEnd w:id="308"/>
    <w:bookmarkStart w:name="z331" w:id="309"/>
    <w:p>
      <w:pPr>
        <w:spacing w:after="0"/>
        <w:ind w:left="0"/>
        <w:jc w:val="both"/>
      </w:pPr>
      <w:r>
        <w:rPr>
          <w:rFonts w:ascii="Times New Roman"/>
          <w:b w:val="false"/>
          <w:i w:val="false"/>
          <w:color w:val="000000"/>
          <w:sz w:val="28"/>
        </w:rPr>
        <w:t xml:space="preserve">
      31. Эмитент қабылдайтын және "Бағалы қағаздар рыногы туралы" 2003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көзделмеген шектеулер (ковенанттар) (егер бұл облигациялар шығару кезінде эмитент органының шешімінде көзделсе).</w:t>
      </w:r>
    </w:p>
    <w:bookmarkEnd w:id="309"/>
    <w:p>
      <w:pPr>
        <w:spacing w:after="0"/>
        <w:ind w:left="0"/>
        <w:jc w:val="both"/>
      </w:pPr>
      <w:r>
        <w:rPr>
          <w:rFonts w:ascii="Times New Roman"/>
          <w:b w:val="false"/>
          <w:i w:val="false"/>
          <w:color w:val="000000"/>
          <w:sz w:val="28"/>
        </w:rPr>
        <w:t>
      Шектеулерді (ковенанттарды) бұзған кездегі эмитенттің және облигациялар ұстаушының әрекет ету тәртібі.</w:t>
      </w:r>
    </w:p>
    <w:bookmarkStart w:name="z332" w:id="310"/>
    <w:p>
      <w:pPr>
        <w:spacing w:after="0"/>
        <w:ind w:left="0"/>
        <w:jc w:val="both"/>
      </w:pPr>
      <w:r>
        <w:rPr>
          <w:rFonts w:ascii="Times New Roman"/>
          <w:b w:val="false"/>
          <w:i w:val="false"/>
          <w:color w:val="000000"/>
          <w:sz w:val="28"/>
        </w:rPr>
        <w:t>
      32. Облигацияларды орналастырудан түскен ақшаны пайдалану:</w:t>
      </w:r>
    </w:p>
    <w:bookmarkEnd w:id="310"/>
    <w:bookmarkStart w:name="z333" w:id="311"/>
    <w:p>
      <w:pPr>
        <w:spacing w:after="0"/>
        <w:ind w:left="0"/>
        <w:jc w:val="both"/>
      </w:pPr>
      <w:r>
        <w:rPr>
          <w:rFonts w:ascii="Times New Roman"/>
          <w:b w:val="false"/>
          <w:i w:val="false"/>
          <w:color w:val="000000"/>
          <w:sz w:val="28"/>
        </w:rPr>
        <w:t>
      1) эмитенттің облигацияларды орналастырудан алатын ақшаны пайдалану мақсаттары және тәртібі;</w:t>
      </w:r>
    </w:p>
    <w:bookmarkEnd w:id="311"/>
    <w:bookmarkStart w:name="z334" w:id="312"/>
    <w:p>
      <w:pPr>
        <w:spacing w:after="0"/>
        <w:ind w:left="0"/>
        <w:jc w:val="both"/>
      </w:pPr>
      <w:r>
        <w:rPr>
          <w:rFonts w:ascii="Times New Roman"/>
          <w:b w:val="false"/>
          <w:i w:val="false"/>
          <w:color w:val="000000"/>
          <w:sz w:val="28"/>
        </w:rPr>
        <w:t>
      2) осындай өзгерiстердi көрсете отырып, алынған ақшаны бөлуді жоспарлау кезiндегi ықтимал өзгерістер пайда болған кездегі талаптар;</w:t>
      </w:r>
    </w:p>
    <w:bookmarkEnd w:id="312"/>
    <w:bookmarkStart w:name="z335" w:id="313"/>
    <w:p>
      <w:pPr>
        <w:spacing w:after="0"/>
        <w:ind w:left="0"/>
        <w:jc w:val="both"/>
      </w:pPr>
      <w:r>
        <w:rPr>
          <w:rFonts w:ascii="Times New Roman"/>
          <w:b w:val="false"/>
          <w:i w:val="false"/>
          <w:color w:val="000000"/>
          <w:sz w:val="28"/>
        </w:rPr>
        <w:t>
      3) инфрақұрылымдық облигациялар шығарылған кезде облигациялар ұстаушылар өкілінің қызметіне онымен жасалған шарттың талаптарына сәйкес ақы төлеуге байланысты шығыстар көрсетіледі.</w:t>
      </w:r>
    </w:p>
    <w:bookmarkEnd w:id="313"/>
    <w:bookmarkStart w:name="z336" w:id="314"/>
    <w:p>
      <w:pPr>
        <w:spacing w:after="0"/>
        <w:ind w:left="0"/>
        <w:jc w:val="both"/>
      </w:pPr>
      <w:r>
        <w:rPr>
          <w:rFonts w:ascii="Times New Roman"/>
          <w:b w:val="false"/>
          <w:i w:val="false"/>
          <w:color w:val="000000"/>
          <w:sz w:val="28"/>
        </w:rPr>
        <w:t>
      33. Арнайы қаржы компаниясының облигациялары шығарылған кезде жобалық қаржыландыру кезінде мыналар қосымша көрсетіледі:</w:t>
      </w:r>
    </w:p>
    <w:bookmarkEnd w:id="314"/>
    <w:bookmarkStart w:name="z337" w:id="315"/>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 түсімінің талаптары және болжанатын мерзімдері;</w:t>
      </w:r>
    </w:p>
    <w:bookmarkEnd w:id="315"/>
    <w:bookmarkStart w:name="z338" w:id="316"/>
    <w:p>
      <w:pPr>
        <w:spacing w:after="0"/>
        <w:ind w:left="0"/>
        <w:jc w:val="both"/>
      </w:pPr>
      <w:r>
        <w:rPr>
          <w:rFonts w:ascii="Times New Roman"/>
          <w:b w:val="false"/>
          <w:i w:val="false"/>
          <w:color w:val="000000"/>
          <w:sz w:val="28"/>
        </w:rPr>
        <w:t>
      2) облигацияларды орналастыру нәтижесінде арнайы қаржы компаниясы алған ақшаның жұмсалу мақсаты;</w:t>
      </w:r>
    </w:p>
    <w:bookmarkEnd w:id="316"/>
    <w:bookmarkStart w:name="z339" w:id="317"/>
    <w:p>
      <w:pPr>
        <w:spacing w:after="0"/>
        <w:ind w:left="0"/>
        <w:jc w:val="both"/>
      </w:pPr>
      <w:r>
        <w:rPr>
          <w:rFonts w:ascii="Times New Roman"/>
          <w:b w:val="false"/>
          <w:i w:val="false"/>
          <w:color w:val="000000"/>
          <w:sz w:val="28"/>
        </w:rPr>
        <w:t>
      3) облигациялар ұстаушыларға негізгі шарт бойынша жасалған мүліктің меншік иегерінің ауысуы туралы, кредиторлар өкілдерінің арнайы қаржы компаниясының органдарына енгізілуі және олардың өкілеттіктері туралы ақпаратты ұсыну тәртібі;</w:t>
      </w:r>
    </w:p>
    <w:bookmarkEnd w:id="317"/>
    <w:bookmarkStart w:name="z340" w:id="318"/>
    <w:p>
      <w:pPr>
        <w:spacing w:after="0"/>
        <w:ind w:left="0"/>
        <w:jc w:val="both"/>
      </w:pPr>
      <w:r>
        <w:rPr>
          <w:rFonts w:ascii="Times New Roman"/>
          <w:b w:val="false"/>
          <w:i w:val="false"/>
          <w:color w:val="000000"/>
          <w:sz w:val="28"/>
        </w:rPr>
        <w:t>
      4) арнайы қаржы компаниясының жобалық қаржыландыру және активтерді инвестициялық басқару мәмілесіне қызмет көрсетуге байланысты, бөлінген активтер есебінен жүзеге асырылатын шығыстарының тізбесі.</w:t>
      </w:r>
    </w:p>
    <w:bookmarkEnd w:id="318"/>
    <w:bookmarkStart w:name="z341" w:id="319"/>
    <w:p>
      <w:pPr>
        <w:spacing w:after="0"/>
        <w:ind w:left="0"/>
        <w:jc w:val="both"/>
      </w:pPr>
      <w:r>
        <w:rPr>
          <w:rFonts w:ascii="Times New Roman"/>
          <w:b w:val="false"/>
          <w:i w:val="false"/>
          <w:color w:val="000000"/>
          <w:sz w:val="28"/>
        </w:rPr>
        <w:t>
      34. Арнайы қаржы компаниясының облигациялары шығарылған кезде секьюритилендіру кезінде мыналар қосымша көрсетіледі:</w:t>
      </w:r>
    </w:p>
    <w:bookmarkEnd w:id="319"/>
    <w:bookmarkStart w:name="z342" w:id="320"/>
    <w:p>
      <w:pPr>
        <w:spacing w:after="0"/>
        <w:ind w:left="0"/>
        <w:jc w:val="both"/>
      </w:pPr>
      <w:r>
        <w:rPr>
          <w:rFonts w:ascii="Times New Roman"/>
          <w:b w:val="false"/>
          <w:i w:val="false"/>
          <w:color w:val="000000"/>
          <w:sz w:val="28"/>
        </w:rPr>
        <w:t>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төлемдерді жинайтын тұлғаның атауы мен орналасқан жері;</w:t>
      </w:r>
    </w:p>
    <w:bookmarkEnd w:id="320"/>
    <w:bookmarkStart w:name="z343" w:id="321"/>
    <w:p>
      <w:pPr>
        <w:spacing w:after="0"/>
        <w:ind w:left="0"/>
        <w:jc w:val="both"/>
      </w:pPr>
      <w:r>
        <w:rPr>
          <w:rFonts w:ascii="Times New Roman"/>
          <w:b w:val="false"/>
          <w:i w:val="false"/>
          <w:color w:val="000000"/>
          <w:sz w:val="28"/>
        </w:rPr>
        <w:t>
      2) секьюритилендіру мәмілесіндегі оригинатордың қызметінің мәні, құқықтары мен міндеттері;</w:t>
      </w:r>
    </w:p>
    <w:bookmarkEnd w:id="321"/>
    <w:bookmarkStart w:name="z344" w:id="322"/>
    <w:p>
      <w:pPr>
        <w:spacing w:after="0"/>
        <w:ind w:left="0"/>
        <w:jc w:val="both"/>
      </w:pPr>
      <w:r>
        <w:rPr>
          <w:rFonts w:ascii="Times New Roman"/>
          <w:b w:val="false"/>
          <w:i w:val="false"/>
          <w:color w:val="000000"/>
          <w:sz w:val="28"/>
        </w:rPr>
        <w:t>
      3) талап ету құқықтарының сипаттамасы, бөлінген активтердің құрамына кіретін талап ету құқықтары бойынша ақша түсімінің талаптары, тәртібі мен мерзімдері және олардың орындалуына бақылау жасау тәртібі;</w:t>
      </w:r>
    </w:p>
    <w:bookmarkEnd w:id="322"/>
    <w:bookmarkStart w:name="z345" w:id="323"/>
    <w:p>
      <w:pPr>
        <w:spacing w:after="0"/>
        <w:ind w:left="0"/>
        <w:jc w:val="both"/>
      </w:pPr>
      <w:r>
        <w:rPr>
          <w:rFonts w:ascii="Times New Roman"/>
          <w:b w:val="false"/>
          <w:i w:val="false"/>
          <w:color w:val="000000"/>
          <w:sz w:val="28"/>
        </w:rPr>
        <w:t>
      4) бөлінген активтер бойынша уақытша бос түсімдерді инвестициялау тәртібі;</w:t>
      </w:r>
    </w:p>
    <w:bookmarkEnd w:id="323"/>
    <w:bookmarkStart w:name="z346" w:id="324"/>
    <w:p>
      <w:pPr>
        <w:spacing w:after="0"/>
        <w:ind w:left="0"/>
        <w:jc w:val="both"/>
      </w:pPr>
      <w:r>
        <w:rPr>
          <w:rFonts w:ascii="Times New Roman"/>
          <w:b w:val="false"/>
          <w:i w:val="false"/>
          <w:color w:val="000000"/>
          <w:sz w:val="28"/>
        </w:rPr>
        <w:t>
      5) секьюритилендіру мәмілесі бойынша қызметке ақы төлеуге байланысты шығыстар және оларға сәйкес арнайы қаржы компаниясы осы шығыстарды бөлінген активтерден шегеруге құқылы талаптар;</w:t>
      </w:r>
    </w:p>
    <w:bookmarkEnd w:id="324"/>
    <w:bookmarkStart w:name="z347" w:id="325"/>
    <w:p>
      <w:pPr>
        <w:spacing w:after="0"/>
        <w:ind w:left="0"/>
        <w:jc w:val="both"/>
      </w:pPr>
      <w:r>
        <w:rPr>
          <w:rFonts w:ascii="Times New Roman"/>
          <w:b w:val="false"/>
          <w:i w:val="false"/>
          <w:color w:val="000000"/>
          <w:sz w:val="28"/>
        </w:rPr>
        <w:t>
      6) оригинатордың және секьюритилендіру мәмілесіне қатысатын тұлғалардың секьюритилендіруді қолдану тәжірибесінің болуы туралы мәліметтер;</w:t>
      </w:r>
    </w:p>
    <w:bookmarkEnd w:id="325"/>
    <w:bookmarkStart w:name="z348" w:id="326"/>
    <w:p>
      <w:pPr>
        <w:spacing w:after="0"/>
        <w:ind w:left="0"/>
        <w:jc w:val="both"/>
      </w:pPr>
      <w:r>
        <w:rPr>
          <w:rFonts w:ascii="Times New Roman"/>
          <w:b w:val="false"/>
          <w:i w:val="false"/>
          <w:color w:val="000000"/>
          <w:sz w:val="28"/>
        </w:rPr>
        <w:t>
      7) секьюритилендіру мәмілесін қамтамасыз ететін бөлінген активтер өсімінің мөлшері, құрамы мен болжамдық талдауы;</w:t>
      </w:r>
    </w:p>
    <w:bookmarkEnd w:id="326"/>
    <w:bookmarkStart w:name="z349" w:id="327"/>
    <w:p>
      <w:pPr>
        <w:spacing w:after="0"/>
        <w:ind w:left="0"/>
        <w:jc w:val="both"/>
      </w:pPr>
      <w:r>
        <w:rPr>
          <w:rFonts w:ascii="Times New Roman"/>
          <w:b w:val="false"/>
          <w:i w:val="false"/>
          <w:color w:val="000000"/>
          <w:sz w:val="28"/>
        </w:rPr>
        <w:t>
      8) қосымша қамтамасыз ету туралы мәліметтер;</w:t>
      </w:r>
    </w:p>
    <w:bookmarkEnd w:id="327"/>
    <w:bookmarkStart w:name="z350" w:id="328"/>
    <w:p>
      <w:pPr>
        <w:spacing w:after="0"/>
        <w:ind w:left="0"/>
        <w:jc w:val="both"/>
      </w:pPr>
      <w:r>
        <w:rPr>
          <w:rFonts w:ascii="Times New Roman"/>
          <w:b w:val="false"/>
          <w:i w:val="false"/>
          <w:color w:val="000000"/>
          <w:sz w:val="28"/>
        </w:rPr>
        <w:t xml:space="preserve">
      9) егер эмитент органының шешімімен осы облигацияларды сатып алу құқығы көзделген болса, облигацияларды сатып алу құқығы сатып алу тәртібі, талаптары мен мерзімдері; </w:t>
      </w:r>
    </w:p>
    <w:bookmarkEnd w:id="328"/>
    <w:bookmarkStart w:name="z351" w:id="329"/>
    <w:p>
      <w:pPr>
        <w:spacing w:after="0"/>
        <w:ind w:left="0"/>
        <w:jc w:val="both"/>
      </w:pPr>
      <w:r>
        <w:rPr>
          <w:rFonts w:ascii="Times New Roman"/>
          <w:b w:val="false"/>
          <w:i w:val="false"/>
          <w:color w:val="000000"/>
          <w:sz w:val="28"/>
        </w:rPr>
        <w:t>
      10) талап ету құқықтары біртектілігінің критерийлері;</w:t>
      </w:r>
    </w:p>
    <w:bookmarkEnd w:id="329"/>
    <w:bookmarkStart w:name="z352" w:id="330"/>
    <w:p>
      <w:pPr>
        <w:spacing w:after="0"/>
        <w:ind w:left="0"/>
        <w:jc w:val="both"/>
      </w:pPr>
      <w:r>
        <w:rPr>
          <w:rFonts w:ascii="Times New Roman"/>
          <w:b w:val="false"/>
          <w:i w:val="false"/>
          <w:color w:val="000000"/>
          <w:sz w:val="28"/>
        </w:rPr>
        <w:t>
      11) облигациялық бағдарлама шегінде шығарылған әр түрлі шығарылымдар облигацияларын өтеу кезектілігі.</w:t>
      </w:r>
    </w:p>
    <w:bookmarkEnd w:id="330"/>
    <w:bookmarkStart w:name="z353" w:id="331"/>
    <w:p>
      <w:pPr>
        <w:spacing w:after="0"/>
        <w:ind w:left="0"/>
        <w:jc w:val="both"/>
      </w:pPr>
      <w:r>
        <w:rPr>
          <w:rFonts w:ascii="Times New Roman"/>
          <w:b w:val="false"/>
          <w:i w:val="false"/>
          <w:color w:val="000000"/>
          <w:sz w:val="28"/>
        </w:rPr>
        <w:t xml:space="preserve">
      35. Облигациялық бағдарламаны мемлекеттік тіркеу кезінде осы қосымшаның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w:t>
      </w:r>
      <w:r>
        <w:rPr>
          <w:rFonts w:ascii="Times New Roman"/>
          <w:b w:val="false"/>
          <w:i w:val="false"/>
          <w:color w:val="000000"/>
          <w:sz w:val="28"/>
        </w:rPr>
        <w:t xml:space="preserve"> толтырылмайды.</w:t>
      </w:r>
    </w:p>
    <w:bookmarkEnd w:id="331"/>
    <w:bookmarkStart w:name="z354" w:id="332"/>
    <w:p>
      <w:pPr>
        <w:spacing w:after="0"/>
        <w:ind w:left="0"/>
        <w:jc w:val="left"/>
      </w:pPr>
      <w:r>
        <w:rPr>
          <w:rFonts w:ascii="Times New Roman"/>
          <w:b/>
          <w:i w:val="false"/>
          <w:color w:val="000000"/>
        </w:rPr>
        <w:t xml:space="preserve"> 6-тарау. Инвесторлар үшін ақпарат</w:t>
      </w:r>
    </w:p>
    <w:bookmarkEnd w:id="332"/>
    <w:bookmarkStart w:name="z355" w:id="333"/>
    <w:p>
      <w:pPr>
        <w:spacing w:after="0"/>
        <w:ind w:left="0"/>
        <w:jc w:val="both"/>
      </w:pPr>
      <w:r>
        <w:rPr>
          <w:rFonts w:ascii="Times New Roman"/>
          <w:b w:val="false"/>
          <w:i w:val="false"/>
          <w:color w:val="000000"/>
          <w:sz w:val="28"/>
        </w:rPr>
        <w:t>
      36. Облигациялар шығару проспектісінде (облигациялық бағдарлама проспектісінде) инвесторлар үшін мынадай ақпарат көрсетіледі:</w:t>
      </w:r>
    </w:p>
    <w:bookmarkEnd w:id="333"/>
    <w:bookmarkStart w:name="z356" w:id="334"/>
    <w:p>
      <w:pPr>
        <w:spacing w:after="0"/>
        <w:ind w:left="0"/>
        <w:jc w:val="both"/>
      </w:pPr>
      <w:r>
        <w:rPr>
          <w:rFonts w:ascii="Times New Roman"/>
          <w:b w:val="false"/>
          <w:i w:val="false"/>
          <w:color w:val="000000"/>
          <w:sz w:val="28"/>
        </w:rPr>
        <w:t xml:space="preserve">
      1) облигациялардың осы шығарылымы туралы шешім қабылданған күнге дейін эмитенттің борыштық бағалы қағаздарының барлық тіркелген шығарылымдары туралы мәліметтер: </w:t>
      </w:r>
    </w:p>
    <w:bookmarkEnd w:id="334"/>
    <w:p>
      <w:pPr>
        <w:spacing w:after="0"/>
        <w:ind w:left="0"/>
        <w:jc w:val="both"/>
      </w:pPr>
      <w:r>
        <w:rPr>
          <w:rFonts w:ascii="Times New Roman"/>
          <w:b w:val="false"/>
          <w:i w:val="false"/>
          <w:color w:val="000000"/>
          <w:sz w:val="28"/>
        </w:rPr>
        <w:t>
      әрбір шығарылымның борыштық бағалы қағаздарының жалпы саны, түрі және номиналды құны, борыштық бағалы қағаздардың әрбір шығарылымының мемлекеттік тіркелу нөмірі және мемлекеттік тіркелу күні, әрбір шығарылым бойынша орналастырылған борыштық бағалы қағаздардың саны, сондай-ақ борыштық бағалы қағаздарды орналастыру кезінде тартылған ақшаның жалпы көлемі, борыштық бағалы қағаздардың әрбір шығарылымы бойынша есептелген және төленген сыйақының сомасы, оларды сатып алу күнін көрсете отырып, сатып алынған борыштық бағалы қағаздардың саны;</w:t>
      </w:r>
    </w:p>
    <w:p>
      <w:pPr>
        <w:spacing w:after="0"/>
        <w:ind w:left="0"/>
        <w:jc w:val="both"/>
      </w:pPr>
      <w:r>
        <w:rPr>
          <w:rFonts w:ascii="Times New Roman"/>
          <w:b w:val="false"/>
          <w:i w:val="false"/>
          <w:color w:val="000000"/>
          <w:sz w:val="28"/>
        </w:rPr>
        <w:t>
      орындалмаған міндеттемелердің мөлшері және осылардың орындалу мерзімінің өтіп кету мерзімі туралы ақпаратты қоса алғанда, эмитенттің бағалы қағаздар ұстаушылар алдындағы өз міндеттемелерін орындамау фактілері туралы мәліметтер (облигациялар бойынша сыйақыны төлемеу (төлеуді кешіктіру), акциялар бойынша дивидендтер төлемеу (төлеуді кешіктіру), бағалы қағаздар бойынша есептелген, бірақ төленбеген сыйақылар сомасы (түрлері мен шығарылымдары бойынша жеке-жеке);</w:t>
      </w:r>
    </w:p>
    <w:p>
      <w:pPr>
        <w:spacing w:after="0"/>
        <w:ind w:left="0"/>
        <w:jc w:val="both"/>
      </w:pPr>
      <w:r>
        <w:rPr>
          <w:rFonts w:ascii="Times New Roman"/>
          <w:b w:val="false"/>
          <w:i w:val="false"/>
          <w:color w:val="000000"/>
          <w:sz w:val="28"/>
        </w:rPr>
        <w:t>
      егер қандай да бір бағалы қағаздар шығарылымы тоқтатылған немесе шығарылмаған болып танылған не жойылған жағдайда, осындай шешімдер қабылдаған мемлекеттік орган, олардың қабылдану негіздемесі мен күні көрсетіледі;</w:t>
      </w:r>
    </w:p>
    <w:p>
      <w:pPr>
        <w:spacing w:after="0"/>
        <w:ind w:left="0"/>
        <w:jc w:val="both"/>
      </w:pPr>
      <w:r>
        <w:rPr>
          <w:rFonts w:ascii="Times New Roman"/>
          <w:b w:val="false"/>
          <w:i w:val="false"/>
          <w:color w:val="000000"/>
          <w:sz w:val="28"/>
        </w:rPr>
        <w:t>
      сауда-саттықты ұйымдастырушылардың атауларын қоса алғанда, эмитенттің бағалы қағаздары айналыста болатын нарықтар;</w:t>
      </w:r>
    </w:p>
    <w:p>
      <w:pPr>
        <w:spacing w:after="0"/>
        <w:ind w:left="0"/>
        <w:jc w:val="both"/>
      </w:pPr>
      <w:r>
        <w:rPr>
          <w:rFonts w:ascii="Times New Roman"/>
          <w:b w:val="false"/>
          <w:i w:val="false"/>
          <w:color w:val="000000"/>
          <w:sz w:val="28"/>
        </w:rPr>
        <w:t>
      бұдан бұрын шығарылған, айналыстағы облигациялардың әрбір түрімен оларды ұстаушыларға берілетін құқықтар, оның ішінде ұстаушылардың осы құқықтарын іске асыру тәртібін көрсете отырып, шектеулер (ковенанттар) бұзылған кезде іске асырылған және ұстаушылармен жасалған бағалы қағаздарды сатып алу-сату шарттарында көзделген құқықтар.</w:t>
      </w:r>
    </w:p>
    <w:bookmarkStart w:name="z357" w:id="335"/>
    <w:p>
      <w:pPr>
        <w:spacing w:after="0"/>
        <w:ind w:left="0"/>
        <w:jc w:val="both"/>
      </w:pPr>
      <w:r>
        <w:rPr>
          <w:rFonts w:ascii="Times New Roman"/>
          <w:b w:val="false"/>
          <w:i w:val="false"/>
          <w:color w:val="000000"/>
          <w:sz w:val="28"/>
        </w:rPr>
        <w:t xml:space="preserve">
      2) эмитент жарғысының көшірмелерін, облигациялар шығару проспектісін (облигациялық бағдарлама проспектісін), көрсетілген құжаттарға енгізілген өзгерістерімен және толықтыруларымен бірге танысу үшін алатын орын; </w:t>
      </w:r>
    </w:p>
    <w:bookmarkEnd w:id="335"/>
    <w:bookmarkStart w:name="z358" w:id="336"/>
    <w:p>
      <w:pPr>
        <w:spacing w:after="0"/>
        <w:ind w:left="0"/>
        <w:jc w:val="both"/>
      </w:pPr>
      <w:r>
        <w:rPr>
          <w:rFonts w:ascii="Times New Roman"/>
          <w:b w:val="false"/>
          <w:i w:val="false"/>
          <w:color w:val="000000"/>
          <w:sz w:val="28"/>
        </w:rPr>
        <w:t>
      3) эмитенттің жарғысына сәйкес эмитенттің қызметі туралы ақпаратты жариялау үшін пайдаланылатын бұқаралық ақпарат құралдарының атаулары;</w:t>
      </w:r>
    </w:p>
    <w:bookmarkEnd w:id="336"/>
    <w:bookmarkStart w:name="z359" w:id="337"/>
    <w:p>
      <w:pPr>
        <w:spacing w:after="0"/>
        <w:ind w:left="0"/>
        <w:jc w:val="both"/>
      </w:pPr>
      <w:r>
        <w:rPr>
          <w:rFonts w:ascii="Times New Roman"/>
          <w:b w:val="false"/>
          <w:i w:val="false"/>
          <w:color w:val="000000"/>
          <w:sz w:val="28"/>
        </w:rPr>
        <w:t>
      4) тиісті аккредиттелген кәсіптік аудиторлық ұйымдарға тиесілілігін көрсете отырып, соңғы аяқталған 2 (екі) қаржы жылы үшін эмитенттің қаржылық есептілігіне аудитті жүзеге асырған (жүзеге асырып отырған) аудиторлық ұйымдардың толық ресми атауы (аудитордың тегі, аты, әкесінің аты (бар болса);</w:t>
      </w:r>
    </w:p>
    <w:bookmarkEnd w:id="337"/>
    <w:bookmarkStart w:name="z360" w:id="338"/>
    <w:p>
      <w:pPr>
        <w:spacing w:after="0"/>
        <w:ind w:left="0"/>
        <w:jc w:val="both"/>
      </w:pPr>
      <w:r>
        <w:rPr>
          <w:rFonts w:ascii="Times New Roman"/>
          <w:b w:val="false"/>
          <w:i w:val="false"/>
          <w:color w:val="000000"/>
          <w:sz w:val="28"/>
        </w:rPr>
        <w:t>
      5) эмитенттің облигациялар шығаруға және оларға қызмет көрсетуге шығындарының сомасы, сондай-ақ бұл шығындардың қалай төленетіні туралы мәліметтер.</w:t>
      </w:r>
    </w:p>
    <w:bookmarkEnd w:id="338"/>
    <w:bookmarkStart w:name="z361" w:id="339"/>
    <w:p>
      <w:pPr>
        <w:spacing w:after="0"/>
        <w:ind w:left="0"/>
        <w:jc w:val="both"/>
      </w:pPr>
      <w:r>
        <w:rPr>
          <w:rFonts w:ascii="Times New Roman"/>
          <w:b w:val="false"/>
          <w:i w:val="false"/>
          <w:color w:val="000000"/>
          <w:sz w:val="28"/>
        </w:rPr>
        <w:t xml:space="preserve">
      37. Тұрақтандыру банкі осы қосымшаның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36-тармақтарын</w:t>
      </w:r>
      <w:r>
        <w:rPr>
          <w:rFonts w:ascii="Times New Roman"/>
          <w:b w:val="false"/>
          <w:i w:val="false"/>
          <w:color w:val="000000"/>
          <w:sz w:val="28"/>
        </w:rPr>
        <w:t xml:space="preserve"> толтырмайды.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 шығару</w:t>
            </w:r>
            <w:r>
              <w:br/>
            </w:r>
            <w:r>
              <w:rPr>
                <w:rFonts w:ascii="Times New Roman"/>
                <w:b w:val="false"/>
                <w:i w:val="false"/>
                <w:color w:val="000000"/>
                <w:sz w:val="20"/>
              </w:rPr>
              <w:t>проспектісін (облигациялық бағдарламаның</w:t>
            </w:r>
            <w:r>
              <w:br/>
            </w:r>
            <w:r>
              <w:rPr>
                <w:rFonts w:ascii="Times New Roman"/>
                <w:b w:val="false"/>
                <w:i w:val="false"/>
                <w:color w:val="000000"/>
                <w:sz w:val="20"/>
              </w:rPr>
              <w:t>проспектісін, облигациялық бағдарлама</w:t>
            </w:r>
            <w:r>
              <w:br/>
            </w:r>
            <w:r>
              <w:rPr>
                <w:rFonts w:ascii="Times New Roman"/>
                <w:b w:val="false"/>
                <w:i w:val="false"/>
                <w:color w:val="000000"/>
                <w:sz w:val="20"/>
              </w:rPr>
              <w:t>шегіндегі облигациялар шығару проспектісін)</w:t>
            </w:r>
            <w:r>
              <w:br/>
            </w:r>
            <w:r>
              <w:rPr>
                <w:rFonts w:ascii="Times New Roman"/>
                <w:b w:val="false"/>
                <w:i w:val="false"/>
                <w:color w:val="000000"/>
                <w:sz w:val="20"/>
              </w:rPr>
              <w:t>жасау және ресімдеу қағидаларына,</w:t>
            </w:r>
            <w:r>
              <w:br/>
            </w:r>
            <w:r>
              <w:rPr>
                <w:rFonts w:ascii="Times New Roman"/>
                <w:b w:val="false"/>
                <w:i w:val="false"/>
                <w:color w:val="000000"/>
                <w:sz w:val="20"/>
              </w:rPr>
              <w:t>мемлекеттік емес облигациялар шығару</w:t>
            </w:r>
            <w:r>
              <w:br/>
            </w:r>
            <w:r>
              <w:rPr>
                <w:rFonts w:ascii="Times New Roman"/>
                <w:b w:val="false"/>
                <w:i w:val="false"/>
                <w:color w:val="000000"/>
                <w:sz w:val="20"/>
              </w:rPr>
              <w:t>проспектісінің (облигациялық бағдарлама</w:t>
            </w:r>
            <w:r>
              <w:br/>
            </w:r>
            <w:r>
              <w:rPr>
                <w:rFonts w:ascii="Times New Roman"/>
                <w:b w:val="false"/>
                <w:i w:val="false"/>
                <w:color w:val="000000"/>
                <w:sz w:val="20"/>
              </w:rPr>
              <w:t>проспектісінің, облигациялық бағдарлама</w:t>
            </w:r>
            <w:r>
              <w:br/>
            </w:r>
            <w:r>
              <w:rPr>
                <w:rFonts w:ascii="Times New Roman"/>
                <w:b w:val="false"/>
                <w:i w:val="false"/>
                <w:color w:val="000000"/>
                <w:sz w:val="20"/>
              </w:rPr>
              <w:t>шегіндегі облигациялар шығару</w:t>
            </w:r>
            <w:r>
              <w:br/>
            </w:r>
            <w:r>
              <w:rPr>
                <w:rFonts w:ascii="Times New Roman"/>
                <w:b w:val="false"/>
                <w:i w:val="false"/>
                <w:color w:val="000000"/>
                <w:sz w:val="20"/>
              </w:rPr>
              <w:t>проспектісінің) құрылымына</w:t>
            </w:r>
            <w:r>
              <w:br/>
            </w:r>
            <w:r>
              <w:rPr>
                <w:rFonts w:ascii="Times New Roman"/>
                <w:b w:val="false"/>
                <w:i w:val="false"/>
                <w:color w:val="000000"/>
                <w:sz w:val="20"/>
              </w:rPr>
              <w:t>2-қосымша</w:t>
            </w:r>
          </w:p>
        </w:tc>
      </w:tr>
    </w:tbl>
    <w:bookmarkStart w:name="z363" w:id="340"/>
    <w:p>
      <w:pPr>
        <w:spacing w:after="0"/>
        <w:ind w:left="0"/>
        <w:jc w:val="left"/>
      </w:pPr>
      <w:r>
        <w:rPr>
          <w:rFonts w:ascii="Times New Roman"/>
          <w:b/>
          <w:i w:val="false"/>
          <w:color w:val="000000"/>
        </w:rPr>
        <w:t xml:space="preserve"> Облигациялық бағдарлама шегіндегі облигациялар шығару</w:t>
      </w:r>
      <w:r>
        <w:br/>
      </w:r>
      <w:r>
        <w:rPr>
          <w:rFonts w:ascii="Times New Roman"/>
          <w:b/>
          <w:i w:val="false"/>
          <w:color w:val="000000"/>
        </w:rPr>
        <w:t>проспектісінің құрылымы</w:t>
      </w:r>
    </w:p>
    <w:bookmarkEnd w:id="340"/>
    <w:bookmarkStart w:name="z364" w:id="341"/>
    <w:p>
      <w:pPr>
        <w:spacing w:after="0"/>
        <w:ind w:left="0"/>
        <w:jc w:val="both"/>
      </w:pPr>
      <w:r>
        <w:rPr>
          <w:rFonts w:ascii="Times New Roman"/>
          <w:b w:val="false"/>
          <w:i w:val="false"/>
          <w:color w:val="000000"/>
          <w:sz w:val="28"/>
        </w:rPr>
        <w:t>
      1. Осы облигациялар шығарылымы облигациялық бағдарлама проспектісіне сәйкес жүзеге асырылады (заңды тұлғаны мемлекеттік тіркеу (қайта тіркеу) туралы анықтамаға немесе куәлікке (Қазақстан Республикасының резиденті-эмитент үшін) немесе заңды тұлға ретінде тіркелуін растайтын өзге құжатқа (Қазақстан Республикасының бейрезиденті-эмитент үшін) сәйкес эмитенттің толық атауы).</w:t>
      </w:r>
    </w:p>
    <w:bookmarkEnd w:id="341"/>
    <w:bookmarkStart w:name="z365" w:id="342"/>
    <w:p>
      <w:pPr>
        <w:spacing w:after="0"/>
        <w:ind w:left="0"/>
        <w:jc w:val="both"/>
      </w:pPr>
      <w:r>
        <w:rPr>
          <w:rFonts w:ascii="Times New Roman"/>
          <w:b w:val="false"/>
          <w:i w:val="false"/>
          <w:color w:val="000000"/>
          <w:sz w:val="28"/>
        </w:rPr>
        <w:t>
      2. Облигациялық бағдарлама туралы мәліметтер:</w:t>
      </w:r>
    </w:p>
    <w:bookmarkEnd w:id="342"/>
    <w:bookmarkStart w:name="z366" w:id="343"/>
    <w:p>
      <w:pPr>
        <w:spacing w:after="0"/>
        <w:ind w:left="0"/>
        <w:jc w:val="both"/>
      </w:pPr>
      <w:r>
        <w:rPr>
          <w:rFonts w:ascii="Times New Roman"/>
          <w:b w:val="false"/>
          <w:i w:val="false"/>
          <w:color w:val="000000"/>
          <w:sz w:val="28"/>
        </w:rPr>
        <w:t>
      1) облигациялық бағдарламаның проспектісін мемлекеттік тіркеу күні және нөмірі;</w:t>
      </w:r>
    </w:p>
    <w:bookmarkEnd w:id="343"/>
    <w:bookmarkStart w:name="z367" w:id="344"/>
    <w:p>
      <w:pPr>
        <w:spacing w:after="0"/>
        <w:ind w:left="0"/>
        <w:jc w:val="both"/>
      </w:pPr>
      <w:r>
        <w:rPr>
          <w:rFonts w:ascii="Times New Roman"/>
          <w:b w:val="false"/>
          <w:i w:val="false"/>
          <w:color w:val="000000"/>
          <w:sz w:val="28"/>
        </w:rPr>
        <w:t>
      2) шығару жүзеге асырылатын облигациялық бағдарламаның көлемі;</w:t>
      </w:r>
    </w:p>
    <w:bookmarkEnd w:id="344"/>
    <w:bookmarkStart w:name="z368" w:id="345"/>
    <w:p>
      <w:pPr>
        <w:spacing w:after="0"/>
        <w:ind w:left="0"/>
        <w:jc w:val="both"/>
      </w:pPr>
      <w:r>
        <w:rPr>
          <w:rFonts w:ascii="Times New Roman"/>
          <w:b w:val="false"/>
          <w:i w:val="false"/>
          <w:color w:val="000000"/>
          <w:sz w:val="28"/>
        </w:rPr>
        <w:t>
      3) облигациялық бағдарлама шегіндегі облигациялар шығарылымының реттік нөмірі;</w:t>
      </w:r>
    </w:p>
    <w:bookmarkEnd w:id="345"/>
    <w:bookmarkStart w:name="z369" w:id="346"/>
    <w:p>
      <w:pPr>
        <w:spacing w:after="0"/>
        <w:ind w:left="0"/>
        <w:jc w:val="both"/>
      </w:pPr>
      <w:r>
        <w:rPr>
          <w:rFonts w:ascii="Times New Roman"/>
          <w:b w:val="false"/>
          <w:i w:val="false"/>
          <w:color w:val="000000"/>
          <w:sz w:val="28"/>
        </w:rPr>
        <w:t>
      4) облигациялық бағдарлама шегіндегі барлық алдыңғы облигациялар шығарылымдары туралы мәліметтер (осы облигациялық бағдарлама шегіндегі әрбір шығарылым бойынша жеке-жеке), оның ішінде:</w:t>
      </w:r>
    </w:p>
    <w:bookmarkEnd w:id="346"/>
    <w:p>
      <w:pPr>
        <w:spacing w:after="0"/>
        <w:ind w:left="0"/>
        <w:jc w:val="both"/>
      </w:pPr>
      <w:r>
        <w:rPr>
          <w:rFonts w:ascii="Times New Roman"/>
          <w:b w:val="false"/>
          <w:i w:val="false"/>
          <w:color w:val="000000"/>
          <w:sz w:val="28"/>
        </w:rPr>
        <w:t>
      облигациялар шығарылымының уәкілетті органда тіркелу күні;</w:t>
      </w:r>
    </w:p>
    <w:p>
      <w:pPr>
        <w:spacing w:after="0"/>
        <w:ind w:left="0"/>
        <w:jc w:val="both"/>
      </w:pPr>
      <w:r>
        <w:rPr>
          <w:rFonts w:ascii="Times New Roman"/>
          <w:b w:val="false"/>
          <w:i w:val="false"/>
          <w:color w:val="000000"/>
          <w:sz w:val="28"/>
        </w:rPr>
        <w:t>
      облигациялардың саны мен түрі;</w:t>
      </w:r>
    </w:p>
    <w:p>
      <w:pPr>
        <w:spacing w:after="0"/>
        <w:ind w:left="0"/>
        <w:jc w:val="both"/>
      </w:pPr>
      <w:r>
        <w:rPr>
          <w:rFonts w:ascii="Times New Roman"/>
          <w:b w:val="false"/>
          <w:i w:val="false"/>
          <w:color w:val="000000"/>
          <w:sz w:val="28"/>
        </w:rPr>
        <w:t>
      номиналды құны бойынша шығарылымның көлемі;</w:t>
      </w:r>
    </w:p>
    <w:p>
      <w:pPr>
        <w:spacing w:after="0"/>
        <w:ind w:left="0"/>
        <w:jc w:val="both"/>
      </w:pPr>
      <w:r>
        <w:rPr>
          <w:rFonts w:ascii="Times New Roman"/>
          <w:b w:val="false"/>
          <w:i w:val="false"/>
          <w:color w:val="000000"/>
          <w:sz w:val="28"/>
        </w:rPr>
        <w:t>
      шығарылымның орналастырылған облигацияларының саны.</w:t>
      </w:r>
    </w:p>
    <w:bookmarkStart w:name="z370" w:id="347"/>
    <w:p>
      <w:pPr>
        <w:spacing w:after="0"/>
        <w:ind w:left="0"/>
        <w:jc w:val="both"/>
      </w:pPr>
      <w:r>
        <w:rPr>
          <w:rFonts w:ascii="Times New Roman"/>
          <w:b w:val="false"/>
          <w:i w:val="false"/>
          <w:color w:val="000000"/>
          <w:sz w:val="28"/>
        </w:rPr>
        <w:t>
      3. Облигациялар шығару туралы мәліметтер:</w:t>
      </w:r>
    </w:p>
    <w:bookmarkEnd w:id="347"/>
    <w:bookmarkStart w:name="z371" w:id="348"/>
    <w:p>
      <w:pPr>
        <w:spacing w:after="0"/>
        <w:ind w:left="0"/>
        <w:jc w:val="both"/>
      </w:pPr>
      <w:r>
        <w:rPr>
          <w:rFonts w:ascii="Times New Roman"/>
          <w:b w:val="false"/>
          <w:i w:val="false"/>
          <w:color w:val="000000"/>
          <w:sz w:val="28"/>
        </w:rPr>
        <w:t>
      1) облигациялардың түрі;</w:t>
      </w:r>
    </w:p>
    <w:bookmarkEnd w:id="348"/>
    <w:bookmarkStart w:name="z372" w:id="349"/>
    <w:p>
      <w:pPr>
        <w:spacing w:after="0"/>
        <w:ind w:left="0"/>
        <w:jc w:val="both"/>
      </w:pPr>
      <w:r>
        <w:rPr>
          <w:rFonts w:ascii="Times New Roman"/>
          <w:b w:val="false"/>
          <w:i w:val="false"/>
          <w:color w:val="000000"/>
          <w:sz w:val="28"/>
        </w:rPr>
        <w:t>
      2) бір облигацияның номиналдық құны (егер бір облигацияның номиналдық құны индекстелген шама болса, онда бір облигацияның номиналдық құнын есептеу тәртібі қосымша көрсетіледі);</w:t>
      </w:r>
    </w:p>
    <w:bookmarkEnd w:id="349"/>
    <w:bookmarkStart w:name="z373" w:id="350"/>
    <w:p>
      <w:pPr>
        <w:spacing w:after="0"/>
        <w:ind w:left="0"/>
        <w:jc w:val="both"/>
      </w:pPr>
      <w:r>
        <w:rPr>
          <w:rFonts w:ascii="Times New Roman"/>
          <w:b w:val="false"/>
          <w:i w:val="false"/>
          <w:color w:val="000000"/>
          <w:sz w:val="28"/>
        </w:rPr>
        <w:t xml:space="preserve">
      3) облигациялардың саны; </w:t>
      </w:r>
    </w:p>
    <w:bookmarkEnd w:id="350"/>
    <w:bookmarkStart w:name="z374" w:id="351"/>
    <w:p>
      <w:pPr>
        <w:spacing w:after="0"/>
        <w:ind w:left="0"/>
        <w:jc w:val="both"/>
      </w:pPr>
      <w:r>
        <w:rPr>
          <w:rFonts w:ascii="Times New Roman"/>
          <w:b w:val="false"/>
          <w:i w:val="false"/>
          <w:color w:val="000000"/>
          <w:sz w:val="28"/>
        </w:rPr>
        <w:t>
      4) облигациялар шығарылымның жалпы көлемі;</w:t>
      </w:r>
    </w:p>
    <w:bookmarkEnd w:id="351"/>
    <w:bookmarkStart w:name="z375" w:id="352"/>
    <w:p>
      <w:pPr>
        <w:spacing w:after="0"/>
        <w:ind w:left="0"/>
        <w:jc w:val="both"/>
      </w:pPr>
      <w:r>
        <w:rPr>
          <w:rFonts w:ascii="Times New Roman"/>
          <w:b w:val="false"/>
          <w:i w:val="false"/>
          <w:color w:val="000000"/>
          <w:sz w:val="28"/>
        </w:rPr>
        <w:t>
      5) облигациялар бойынша сыйақы:</w:t>
      </w:r>
    </w:p>
    <w:bookmarkEnd w:id="352"/>
    <w:p>
      <w:pPr>
        <w:spacing w:after="0"/>
        <w:ind w:left="0"/>
        <w:jc w:val="both"/>
      </w:pPr>
      <w:r>
        <w:rPr>
          <w:rFonts w:ascii="Times New Roman"/>
          <w:b w:val="false"/>
          <w:i w:val="false"/>
          <w:color w:val="000000"/>
          <w:sz w:val="28"/>
        </w:rPr>
        <w:t>
      облигациялар бойынша сыйақы мөлшерлемесі (егер облигациялар бойынша сыйақы мөлшерлемесі индекстелген шама болса, онда облигациялар бойынша сыйақы мөлшерлемесін есептеу тәртібі қосымша көрсетіледі);</w:t>
      </w:r>
    </w:p>
    <w:p>
      <w:pPr>
        <w:spacing w:after="0"/>
        <w:ind w:left="0"/>
        <w:jc w:val="both"/>
      </w:pPr>
      <w:r>
        <w:rPr>
          <w:rFonts w:ascii="Times New Roman"/>
          <w:b w:val="false"/>
          <w:i w:val="false"/>
          <w:color w:val="000000"/>
          <w:sz w:val="28"/>
        </w:rPr>
        <w:t>
      облигациялар бойынша сыйақы есептеу басталатын күн;</w:t>
      </w:r>
    </w:p>
    <w:p>
      <w:pPr>
        <w:spacing w:after="0"/>
        <w:ind w:left="0"/>
        <w:jc w:val="both"/>
      </w:pPr>
      <w:r>
        <w:rPr>
          <w:rFonts w:ascii="Times New Roman"/>
          <w:b w:val="false"/>
          <w:i w:val="false"/>
          <w:color w:val="000000"/>
          <w:sz w:val="28"/>
        </w:rPr>
        <w:t>
      сыйақыны төлеу кезеңділігі және (немесе) облигациялар бойынша сыйақы төлеу күні;</w:t>
      </w:r>
    </w:p>
    <w:p>
      <w:pPr>
        <w:spacing w:after="0"/>
        <w:ind w:left="0"/>
        <w:jc w:val="both"/>
      </w:pPr>
      <w:r>
        <w:rPr>
          <w:rFonts w:ascii="Times New Roman"/>
          <w:b w:val="false"/>
          <w:i w:val="false"/>
          <w:color w:val="000000"/>
          <w:sz w:val="28"/>
        </w:rPr>
        <w:t>
      облигациялар бойынша сыйақы төлеу тәртібі мен талаптары, облигациялар бойынша сыйақы алу тәсілі;</w:t>
      </w:r>
    </w:p>
    <w:p>
      <w:pPr>
        <w:spacing w:after="0"/>
        <w:ind w:left="0"/>
        <w:jc w:val="both"/>
      </w:pPr>
      <w:r>
        <w:rPr>
          <w:rFonts w:ascii="Times New Roman"/>
          <w:b w:val="false"/>
          <w:i w:val="false"/>
          <w:color w:val="000000"/>
          <w:sz w:val="28"/>
        </w:rPr>
        <w:t>
      облигациялар бойынша сыйақы есептеу үшін қолданылатын уақыт кезеңі;</w:t>
      </w:r>
    </w:p>
    <w:bookmarkStart w:name="z376" w:id="353"/>
    <w:p>
      <w:pPr>
        <w:spacing w:after="0"/>
        <w:ind w:left="0"/>
        <w:jc w:val="both"/>
      </w:pPr>
      <w:r>
        <w:rPr>
          <w:rFonts w:ascii="Times New Roman"/>
          <w:b w:val="false"/>
          <w:i w:val="false"/>
          <w:color w:val="000000"/>
          <w:sz w:val="28"/>
        </w:rPr>
        <w:t>
      6) номиналды құн валютасы, облигациялар бойынша негізгі борыш және (немесе) есептелген сыйақы бойынша төлем валютасы;</w:t>
      </w:r>
    </w:p>
    <w:bookmarkEnd w:id="353"/>
    <w:bookmarkStart w:name="z377" w:id="354"/>
    <w:p>
      <w:pPr>
        <w:spacing w:after="0"/>
        <w:ind w:left="0"/>
        <w:jc w:val="both"/>
      </w:pPr>
      <w:r>
        <w:rPr>
          <w:rFonts w:ascii="Times New Roman"/>
          <w:b w:val="false"/>
          <w:i w:val="false"/>
          <w:color w:val="000000"/>
          <w:sz w:val="28"/>
        </w:rPr>
        <w:t>
      7) облигациялар орналастыруды бастау күні және аяқтау күні;</w:t>
      </w:r>
    </w:p>
    <w:bookmarkEnd w:id="354"/>
    <w:bookmarkStart w:name="z378" w:id="355"/>
    <w:p>
      <w:pPr>
        <w:spacing w:after="0"/>
        <w:ind w:left="0"/>
        <w:jc w:val="both"/>
      </w:pPr>
      <w:r>
        <w:rPr>
          <w:rFonts w:ascii="Times New Roman"/>
          <w:b w:val="false"/>
          <w:i w:val="false"/>
          <w:color w:val="000000"/>
          <w:sz w:val="28"/>
        </w:rPr>
        <w:t>
      8) облигациялар айналысының басталу күні және облигациялардың айналыс мерзімі;</w:t>
      </w:r>
    </w:p>
    <w:bookmarkEnd w:id="355"/>
    <w:bookmarkStart w:name="z379" w:id="356"/>
    <w:p>
      <w:pPr>
        <w:spacing w:after="0"/>
        <w:ind w:left="0"/>
        <w:jc w:val="both"/>
      </w:pPr>
      <w:r>
        <w:rPr>
          <w:rFonts w:ascii="Times New Roman"/>
          <w:b w:val="false"/>
          <w:i w:val="false"/>
          <w:color w:val="000000"/>
          <w:sz w:val="28"/>
        </w:rPr>
        <w:t>
      9) облигациялар айналысы жоспарланатын нарық (ұйымдастырылған және (немесе) ұйымдастырылмаған бағалы қағаздар нарығы);</w:t>
      </w:r>
    </w:p>
    <w:bookmarkEnd w:id="356"/>
    <w:bookmarkStart w:name="z380" w:id="357"/>
    <w:p>
      <w:pPr>
        <w:spacing w:after="0"/>
        <w:ind w:left="0"/>
        <w:jc w:val="both"/>
      </w:pPr>
      <w:r>
        <w:rPr>
          <w:rFonts w:ascii="Times New Roman"/>
          <w:b w:val="false"/>
          <w:i w:val="false"/>
          <w:color w:val="000000"/>
          <w:sz w:val="28"/>
        </w:rPr>
        <w:t>
      10) орналастырылатын облигацияларға ақы төлеу тәсілі;</w:t>
      </w:r>
    </w:p>
    <w:bookmarkEnd w:id="357"/>
    <w:bookmarkStart w:name="z381" w:id="358"/>
    <w:p>
      <w:pPr>
        <w:spacing w:after="0"/>
        <w:ind w:left="0"/>
        <w:jc w:val="both"/>
      </w:pPr>
      <w:r>
        <w:rPr>
          <w:rFonts w:ascii="Times New Roman"/>
          <w:b w:val="false"/>
          <w:i w:val="false"/>
          <w:color w:val="000000"/>
          <w:sz w:val="28"/>
        </w:rPr>
        <w:t>
      11) облигацияларды өтеу тәртібі:</w:t>
      </w:r>
    </w:p>
    <w:bookmarkEnd w:id="358"/>
    <w:p>
      <w:pPr>
        <w:spacing w:after="0"/>
        <w:ind w:left="0"/>
        <w:jc w:val="both"/>
      </w:pPr>
      <w:r>
        <w:rPr>
          <w:rFonts w:ascii="Times New Roman"/>
          <w:b w:val="false"/>
          <w:i w:val="false"/>
          <w:color w:val="000000"/>
          <w:sz w:val="28"/>
        </w:rPr>
        <w:t>
      облигацияларды өтеу күні;</w:t>
      </w:r>
    </w:p>
    <w:p>
      <w:pPr>
        <w:spacing w:after="0"/>
        <w:ind w:left="0"/>
        <w:jc w:val="both"/>
      </w:pPr>
      <w:r>
        <w:rPr>
          <w:rFonts w:ascii="Times New Roman"/>
          <w:b w:val="false"/>
          <w:i w:val="false"/>
          <w:color w:val="000000"/>
          <w:sz w:val="28"/>
        </w:rPr>
        <w:t>
      облигацияларды өтеу талаптары;</w:t>
      </w:r>
    </w:p>
    <w:p>
      <w:pPr>
        <w:spacing w:after="0"/>
        <w:ind w:left="0"/>
        <w:jc w:val="both"/>
      </w:pPr>
      <w:r>
        <w:rPr>
          <w:rFonts w:ascii="Times New Roman"/>
          <w:b w:val="false"/>
          <w:i w:val="false"/>
          <w:color w:val="000000"/>
          <w:sz w:val="28"/>
        </w:rPr>
        <w:t>
      облигацияларды өтеу тәсілі;</w:t>
      </w:r>
    </w:p>
    <w:bookmarkStart w:name="z382" w:id="359"/>
    <w:p>
      <w:pPr>
        <w:spacing w:after="0"/>
        <w:ind w:left="0"/>
        <w:jc w:val="both"/>
      </w:pPr>
      <w:r>
        <w:rPr>
          <w:rFonts w:ascii="Times New Roman"/>
          <w:b w:val="false"/>
          <w:i w:val="false"/>
          <w:color w:val="000000"/>
          <w:sz w:val="28"/>
        </w:rPr>
        <w:t>
      12) осы құқықты сату тәртібін, талаптары мен мерзімдерін көрсете отырып, эмитенттің облигацияларды мерзімінен бұрын сатып алу құқығы (егер осы құқық эмитент органының облигациялар шығару туралы шешімімен көзделген жағдайда), егер эмитент органының шешімімен облигацияларды сатып алу құқығы көзделген болса, онда осы құқықты сату тәртібі, талаптары мен мерзімдері көрсетіледі;</w:t>
      </w:r>
    </w:p>
    <w:bookmarkEnd w:id="359"/>
    <w:bookmarkStart w:name="z383" w:id="360"/>
    <w:p>
      <w:pPr>
        <w:spacing w:after="0"/>
        <w:ind w:left="0"/>
        <w:jc w:val="both"/>
      </w:pPr>
      <w:r>
        <w:rPr>
          <w:rFonts w:ascii="Times New Roman"/>
          <w:b w:val="false"/>
          <w:i w:val="false"/>
          <w:color w:val="000000"/>
          <w:sz w:val="28"/>
        </w:rPr>
        <w:t>
      13) облигациялар бойынша қамтамасыз ету (ипотекалық және өзге де қамтамасыз етілген облигацияларды шығару кезінде):</w:t>
      </w:r>
    </w:p>
    <w:bookmarkEnd w:id="360"/>
    <w:p>
      <w:pPr>
        <w:spacing w:after="0"/>
        <w:ind w:left="0"/>
        <w:jc w:val="both"/>
      </w:pPr>
      <w:r>
        <w:rPr>
          <w:rFonts w:ascii="Times New Roman"/>
          <w:b w:val="false"/>
          <w:i w:val="false"/>
          <w:color w:val="000000"/>
          <w:sz w:val="28"/>
        </w:rPr>
        <w:t>
      қамтамасыз ету құнының облигациялар шығарылымының жиынтық көлеміне пайыздық арақатынасы;</w:t>
      </w:r>
    </w:p>
    <w:p>
      <w:pPr>
        <w:spacing w:after="0"/>
        <w:ind w:left="0"/>
        <w:jc w:val="both"/>
      </w:pPr>
      <w:r>
        <w:rPr>
          <w:rFonts w:ascii="Times New Roman"/>
          <w:b w:val="false"/>
          <w:i w:val="false"/>
          <w:color w:val="000000"/>
          <w:sz w:val="28"/>
        </w:rPr>
        <w:t>
      қамтамасыз етілген облигациялар шығарылған жағдайда – кепіл заты, оның құны және кепіл затын өндіріп алу тәртібі;</w:t>
      </w:r>
    </w:p>
    <w:p>
      <w:pPr>
        <w:spacing w:after="0"/>
        <w:ind w:left="0"/>
        <w:jc w:val="both"/>
      </w:pPr>
      <w:r>
        <w:rPr>
          <w:rFonts w:ascii="Times New Roman"/>
          <w:b w:val="false"/>
          <w:i w:val="false"/>
          <w:color w:val="000000"/>
          <w:sz w:val="28"/>
        </w:rPr>
        <w:t>
      облигацияларды қамтамасыз ету туралы шарттың талаптары;</w:t>
      </w:r>
    </w:p>
    <w:p>
      <w:pPr>
        <w:spacing w:after="0"/>
        <w:ind w:left="0"/>
        <w:jc w:val="both"/>
      </w:pPr>
      <w:r>
        <w:rPr>
          <w:rFonts w:ascii="Times New Roman"/>
          <w:b w:val="false"/>
          <w:i w:val="false"/>
          <w:color w:val="000000"/>
          <w:sz w:val="28"/>
        </w:rPr>
        <w:t>
      атауын, орналасқан жерін, кепілдік мерзімі мен талаптарын көрсете отырып, кепілдік берген екiншi деңгейдегi банктің деректері (егер облигациялар банктің кепілдігімен қамтамасыз етілсе);</w:t>
      </w:r>
    </w:p>
    <w:bookmarkStart w:name="z384" w:id="361"/>
    <w:p>
      <w:pPr>
        <w:spacing w:after="0"/>
        <w:ind w:left="0"/>
        <w:jc w:val="both"/>
      </w:pPr>
      <w:r>
        <w:rPr>
          <w:rFonts w:ascii="Times New Roman"/>
          <w:b w:val="false"/>
          <w:i w:val="false"/>
          <w:color w:val="000000"/>
          <w:sz w:val="28"/>
        </w:rPr>
        <w:t xml:space="preserve">
      14) инфрақұрылымдық облигациялар шығарылған кезде – концессия шартының және Қазақстан Республикасы Үкіметінің мемлекеттің кепілдемесін беру туралы қаулысының деректемелері. </w:t>
      </w:r>
    </w:p>
    <w:bookmarkEnd w:id="361"/>
    <w:bookmarkStart w:name="z385" w:id="362"/>
    <w:p>
      <w:pPr>
        <w:spacing w:after="0"/>
        <w:ind w:left="0"/>
        <w:jc w:val="both"/>
      </w:pPr>
      <w:r>
        <w:rPr>
          <w:rFonts w:ascii="Times New Roman"/>
          <w:b w:val="false"/>
          <w:i w:val="false"/>
          <w:color w:val="000000"/>
          <w:sz w:val="28"/>
        </w:rPr>
        <w:t>
      4. Эмитент бұрын шығарған, айналыста болу мерзімі аяқталған облигациялар бойынша талап ету құқықтарымен ақы төленетін облигацияларды шығару кезінде осы облигациялардың шығарылымын мемлекеттік тіркеу күні және нөмірі, олардың түрі мен саны, сондай-ақ облигациялар шығару көлемі, облигациялар бойынша жинақталған және төленбеген сыйақы сомасы қосымша көрсетіледі.</w:t>
      </w:r>
    </w:p>
    <w:bookmarkEnd w:id="362"/>
    <w:bookmarkStart w:name="z386" w:id="363"/>
    <w:p>
      <w:pPr>
        <w:spacing w:after="0"/>
        <w:ind w:left="0"/>
        <w:jc w:val="both"/>
      </w:pPr>
      <w:r>
        <w:rPr>
          <w:rFonts w:ascii="Times New Roman"/>
          <w:b w:val="false"/>
          <w:i w:val="false"/>
          <w:color w:val="000000"/>
          <w:sz w:val="28"/>
        </w:rPr>
        <w:t>
      5. Айырбасталатын облигациялар шығарылған кезде мынадай мәліметтер қосымша көрсетіледі:</w:t>
      </w:r>
    </w:p>
    <w:bookmarkEnd w:id="363"/>
    <w:bookmarkStart w:name="z387" w:id="364"/>
    <w:p>
      <w:pPr>
        <w:spacing w:after="0"/>
        <w:ind w:left="0"/>
        <w:jc w:val="both"/>
      </w:pPr>
      <w:r>
        <w:rPr>
          <w:rFonts w:ascii="Times New Roman"/>
          <w:b w:val="false"/>
          <w:i w:val="false"/>
          <w:color w:val="000000"/>
          <w:sz w:val="28"/>
        </w:rPr>
        <w:t>
      1) облигациялар айырбасталатын акциялардың түрi, саны және орналастыру бағасы, осындай акциялар бойынша құқықтар;</w:t>
      </w:r>
    </w:p>
    <w:bookmarkEnd w:id="364"/>
    <w:bookmarkStart w:name="z388" w:id="365"/>
    <w:p>
      <w:pPr>
        <w:spacing w:after="0"/>
        <w:ind w:left="0"/>
        <w:jc w:val="both"/>
      </w:pPr>
      <w:r>
        <w:rPr>
          <w:rFonts w:ascii="Times New Roman"/>
          <w:b w:val="false"/>
          <w:i w:val="false"/>
          <w:color w:val="000000"/>
          <w:sz w:val="28"/>
        </w:rPr>
        <w:t>
      2) облигацияларды айырбастау тәртібі мен талаптары (егер облигациялардың шығарылымы толығымен айырбасталатын болса, айырбастаудың аяқталу күнінен бастап үш ай ішінде облигациялардың шығарылымы жойылуға жататыны көрсетіледі, егер облигациялардың шығарылымы толығымен айырбасталмайтын болса, осы шығарылымның сатып алынған облигациялары одан әрі орналастырылуға жатпайтыны, айналыс мерзімінің соңында өтелетіні көрсетіледі).</w:t>
      </w:r>
    </w:p>
    <w:bookmarkEnd w:id="365"/>
    <w:bookmarkStart w:name="z389" w:id="366"/>
    <w:p>
      <w:pPr>
        <w:spacing w:after="0"/>
        <w:ind w:left="0"/>
        <w:jc w:val="both"/>
      </w:pPr>
      <w:r>
        <w:rPr>
          <w:rFonts w:ascii="Times New Roman"/>
          <w:b w:val="false"/>
          <w:i w:val="false"/>
          <w:color w:val="000000"/>
          <w:sz w:val="28"/>
        </w:rPr>
        <w:t>
      6. Облигациялар ұстаушылардың өкілі туралы мәліметтер:</w:t>
      </w:r>
    </w:p>
    <w:bookmarkEnd w:id="366"/>
    <w:bookmarkStart w:name="z390" w:id="367"/>
    <w:p>
      <w:pPr>
        <w:spacing w:after="0"/>
        <w:ind w:left="0"/>
        <w:jc w:val="both"/>
      </w:pPr>
      <w:r>
        <w:rPr>
          <w:rFonts w:ascii="Times New Roman"/>
          <w:b w:val="false"/>
          <w:i w:val="false"/>
          <w:color w:val="000000"/>
          <w:sz w:val="28"/>
        </w:rPr>
        <w:t>
      1) облигациялар ұстаушылар өкілінің толық және қысқаша атауы;</w:t>
      </w:r>
    </w:p>
    <w:bookmarkEnd w:id="367"/>
    <w:bookmarkStart w:name="z391" w:id="368"/>
    <w:p>
      <w:pPr>
        <w:spacing w:after="0"/>
        <w:ind w:left="0"/>
        <w:jc w:val="both"/>
      </w:pPr>
      <w:r>
        <w:rPr>
          <w:rFonts w:ascii="Times New Roman"/>
          <w:b w:val="false"/>
          <w:i w:val="false"/>
          <w:color w:val="000000"/>
          <w:sz w:val="28"/>
        </w:rPr>
        <w:t>
      2) облигациялар ұстаушылар өкілінің орналасқан жері, байланыс телефондары;</w:t>
      </w:r>
    </w:p>
    <w:bookmarkEnd w:id="368"/>
    <w:bookmarkStart w:name="z392" w:id="369"/>
    <w:p>
      <w:pPr>
        <w:spacing w:after="0"/>
        <w:ind w:left="0"/>
        <w:jc w:val="both"/>
      </w:pPr>
      <w:r>
        <w:rPr>
          <w:rFonts w:ascii="Times New Roman"/>
          <w:b w:val="false"/>
          <w:i w:val="false"/>
          <w:color w:val="000000"/>
          <w:sz w:val="28"/>
        </w:rPr>
        <w:t>
      3) эмитенттің облигациялар ұстаушылардың өкілімен жасасқан шартының күні мен нөмірі.</w:t>
      </w:r>
    </w:p>
    <w:bookmarkEnd w:id="369"/>
    <w:bookmarkStart w:name="z393" w:id="370"/>
    <w:p>
      <w:pPr>
        <w:spacing w:after="0"/>
        <w:ind w:left="0"/>
        <w:jc w:val="both"/>
      </w:pPr>
      <w:r>
        <w:rPr>
          <w:rFonts w:ascii="Times New Roman"/>
          <w:b w:val="false"/>
          <w:i w:val="false"/>
          <w:color w:val="000000"/>
          <w:sz w:val="28"/>
        </w:rPr>
        <w:t>
      7. Төлем агенті туралы мәліметтер (бар болса):</w:t>
      </w:r>
    </w:p>
    <w:bookmarkEnd w:id="370"/>
    <w:bookmarkStart w:name="z394" w:id="371"/>
    <w:p>
      <w:pPr>
        <w:spacing w:after="0"/>
        <w:ind w:left="0"/>
        <w:jc w:val="both"/>
      </w:pPr>
      <w:r>
        <w:rPr>
          <w:rFonts w:ascii="Times New Roman"/>
          <w:b w:val="false"/>
          <w:i w:val="false"/>
          <w:color w:val="000000"/>
          <w:sz w:val="28"/>
        </w:rPr>
        <w:t>
      1) төлем агентінің толық және қысқаша атауы;</w:t>
      </w:r>
    </w:p>
    <w:bookmarkEnd w:id="371"/>
    <w:bookmarkStart w:name="z395" w:id="372"/>
    <w:p>
      <w:pPr>
        <w:spacing w:after="0"/>
        <w:ind w:left="0"/>
        <w:jc w:val="both"/>
      </w:pPr>
      <w:r>
        <w:rPr>
          <w:rFonts w:ascii="Times New Roman"/>
          <w:b w:val="false"/>
          <w:i w:val="false"/>
          <w:color w:val="000000"/>
          <w:sz w:val="28"/>
        </w:rPr>
        <w:t>
      2) төлем агентінің орналасқан жері, байланыс телефондары;</w:t>
      </w:r>
    </w:p>
    <w:bookmarkEnd w:id="372"/>
    <w:bookmarkStart w:name="z396" w:id="373"/>
    <w:p>
      <w:pPr>
        <w:spacing w:after="0"/>
        <w:ind w:left="0"/>
        <w:jc w:val="both"/>
      </w:pPr>
      <w:r>
        <w:rPr>
          <w:rFonts w:ascii="Times New Roman"/>
          <w:b w:val="false"/>
          <w:i w:val="false"/>
          <w:color w:val="000000"/>
          <w:sz w:val="28"/>
        </w:rPr>
        <w:t>
      3) эмитенттің төлем агентімен жасасқан шартының күні мен нөмірі.</w:t>
      </w:r>
    </w:p>
    <w:bookmarkEnd w:id="373"/>
    <w:bookmarkStart w:name="z397" w:id="374"/>
    <w:p>
      <w:pPr>
        <w:spacing w:after="0"/>
        <w:ind w:left="0"/>
        <w:jc w:val="both"/>
      </w:pPr>
      <w:r>
        <w:rPr>
          <w:rFonts w:ascii="Times New Roman"/>
          <w:b w:val="false"/>
          <w:i w:val="false"/>
          <w:color w:val="000000"/>
          <w:sz w:val="28"/>
        </w:rPr>
        <w:t xml:space="preserve">
      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эмитенттің эмиссиялық бағалы қағаздардың қор биржасының ресми тізіміне енгізілуі және болуы мәселелері бойынша консультациялық қызмет көрсету жөніндегі міндеті белгіленген болса, онда осы тармақта мыналар ашып көрсетіледі:</w:t>
      </w:r>
    </w:p>
    <w:bookmarkEnd w:id="374"/>
    <w:bookmarkStart w:name="z398" w:id="375"/>
    <w:p>
      <w:pPr>
        <w:spacing w:after="0"/>
        <w:ind w:left="0"/>
        <w:jc w:val="both"/>
      </w:pPr>
      <w:r>
        <w:rPr>
          <w:rFonts w:ascii="Times New Roman"/>
          <w:b w:val="false"/>
          <w:i w:val="false"/>
          <w:color w:val="000000"/>
          <w:sz w:val="28"/>
        </w:rPr>
        <w:t>
      1) облигациялардың қор биржасының ресми тізіміне енгізілуі және болуы мәселелері бойынша консультациялық қызмет көрсететін тұлғаның толық және қысқаша атауы;</w:t>
      </w:r>
    </w:p>
    <w:bookmarkEnd w:id="375"/>
    <w:bookmarkStart w:name="z399" w:id="376"/>
    <w:p>
      <w:pPr>
        <w:spacing w:after="0"/>
        <w:ind w:left="0"/>
        <w:jc w:val="both"/>
      </w:pPr>
      <w:r>
        <w:rPr>
          <w:rFonts w:ascii="Times New Roman"/>
          <w:b w:val="false"/>
          <w:i w:val="false"/>
          <w:color w:val="000000"/>
          <w:sz w:val="28"/>
        </w:rPr>
        <w:t>
      2) эмитент облигацияларының қор биржасының ресми тізіміне енгізілуі және болуы мәселелері бойынша консультациялық қызмет көрсететін тұлғаның орналасқан жері, байланыс телефондары;</w:t>
      </w:r>
    </w:p>
    <w:bookmarkEnd w:id="376"/>
    <w:bookmarkStart w:name="z400" w:id="377"/>
    <w:p>
      <w:pPr>
        <w:spacing w:after="0"/>
        <w:ind w:left="0"/>
        <w:jc w:val="both"/>
      </w:pPr>
      <w:r>
        <w:rPr>
          <w:rFonts w:ascii="Times New Roman"/>
          <w:b w:val="false"/>
          <w:i w:val="false"/>
          <w:color w:val="000000"/>
          <w:sz w:val="28"/>
        </w:rPr>
        <w:t>
      3) эмитенттің оның облигацияларының қор биржасының ресми тізіміне енгізілуі және болуы мәселелері бойынша консультациялық қызмет көрсететін тұлғамен жасасқан шартының күні мен нөмірі.</w:t>
      </w:r>
    </w:p>
    <w:bookmarkEnd w:id="377"/>
    <w:bookmarkStart w:name="z401" w:id="378"/>
    <w:p>
      <w:pPr>
        <w:spacing w:after="0"/>
        <w:ind w:left="0"/>
        <w:jc w:val="both"/>
      </w:pPr>
      <w:r>
        <w:rPr>
          <w:rFonts w:ascii="Times New Roman"/>
          <w:b w:val="false"/>
          <w:i w:val="false"/>
          <w:color w:val="000000"/>
          <w:sz w:val="28"/>
        </w:rPr>
        <w:t>
      9. Облигациямен оны ұстаушыға берілетін құқықтар, оның ішінде:</w:t>
      </w:r>
    </w:p>
    <w:bookmarkEnd w:id="378"/>
    <w:bookmarkStart w:name="z402" w:id="379"/>
    <w:p>
      <w:pPr>
        <w:spacing w:after="0"/>
        <w:ind w:left="0"/>
        <w:jc w:val="both"/>
      </w:pPr>
      <w:r>
        <w:rPr>
          <w:rFonts w:ascii="Times New Roman"/>
          <w:b w:val="false"/>
          <w:i w:val="false"/>
          <w:color w:val="000000"/>
          <w:sz w:val="28"/>
        </w:rPr>
        <w:t>
      1) облигациялар шығару проспектісінде көзделген мерзімде эмитенттен облигацияның номиналды құнын алу не өзге мүліктік баламаны алу құқығы, сондай-ақ облигацияның номиналды құнынан ол бойынша тіркелген пайыз не облигациялар шығару проспектісінде белгіленген өзге мүліктік құқықтарды алу құқығы;</w:t>
      </w:r>
    </w:p>
    <w:bookmarkEnd w:id="379"/>
    <w:bookmarkStart w:name="z403" w:id="380"/>
    <w:p>
      <w:pPr>
        <w:spacing w:after="0"/>
        <w:ind w:left="0"/>
        <w:jc w:val="both"/>
      </w:pPr>
      <w:r>
        <w:rPr>
          <w:rFonts w:ascii="Times New Roman"/>
          <w:b w:val="false"/>
          <w:i w:val="false"/>
          <w:color w:val="000000"/>
          <w:sz w:val="28"/>
        </w:rPr>
        <w:t>
      2) осы құқықты іске асыру талаптарын, тәртібі мен мерзімдерін көрсете отырып, оның ішінде облигациялар шығару проспектісінде көзделген шектеулер (ковенанттар) бұзылған кезде эмитенттің облигацияларды сатып алуын талап ету құқығы;</w:t>
      </w:r>
    </w:p>
    <w:bookmarkEnd w:id="380"/>
    <w:bookmarkStart w:name="z404" w:id="381"/>
    <w:p>
      <w:pPr>
        <w:spacing w:after="0"/>
        <w:ind w:left="0"/>
        <w:jc w:val="both"/>
      </w:pPr>
      <w:r>
        <w:rPr>
          <w:rFonts w:ascii="Times New Roman"/>
          <w:b w:val="false"/>
          <w:i w:val="false"/>
          <w:color w:val="000000"/>
          <w:sz w:val="28"/>
        </w:rPr>
        <w:t>
      3) егер сыйақыны және (немесе) негізгі борышты төлеу облигациялар шығару проспектісіне сәйкес өзге мүліктік құқықпен жүргізілетін болса, осы құқықтың, оларды сақтау тәсілдерінің, бағалау тәртібінің және көрсетілген құқықты бағалауды жүзеге асыруға құқылы тұлғалардың, сондай-ақ осы құқықтардың біреуге өтуін іске асыру тәртібінің сипаттамалары;</w:t>
      </w:r>
    </w:p>
    <w:bookmarkEnd w:id="381"/>
    <w:bookmarkStart w:name="z405" w:id="382"/>
    <w:p>
      <w:pPr>
        <w:spacing w:after="0"/>
        <w:ind w:left="0"/>
        <w:jc w:val="both"/>
      </w:pPr>
      <w:r>
        <w:rPr>
          <w:rFonts w:ascii="Times New Roman"/>
          <w:b w:val="false"/>
          <w:i w:val="false"/>
          <w:color w:val="000000"/>
          <w:sz w:val="28"/>
        </w:rPr>
        <w:t xml:space="preserve">
      10. Басталған жағдайда эмитенттің облигациялары бойынша дефолт жариялану ықтималдығы бар оқиғалар туралы мәліметтер: </w:t>
      </w:r>
    </w:p>
    <w:bookmarkEnd w:id="382"/>
    <w:bookmarkStart w:name="z406" w:id="383"/>
    <w:p>
      <w:pPr>
        <w:spacing w:after="0"/>
        <w:ind w:left="0"/>
        <w:jc w:val="both"/>
      </w:pPr>
      <w:r>
        <w:rPr>
          <w:rFonts w:ascii="Times New Roman"/>
          <w:b w:val="false"/>
          <w:i w:val="false"/>
          <w:color w:val="000000"/>
          <w:sz w:val="28"/>
        </w:rPr>
        <w:t>
      1) басталған жағдайда эмитенттің облигациялары бойынша дефолт жариялану ықтималдығы бар оқиғалар тізбесі;</w:t>
      </w:r>
    </w:p>
    <w:bookmarkEnd w:id="383"/>
    <w:bookmarkStart w:name="z407" w:id="384"/>
    <w:p>
      <w:pPr>
        <w:spacing w:after="0"/>
        <w:ind w:left="0"/>
        <w:jc w:val="both"/>
      </w:pPr>
      <w:r>
        <w:rPr>
          <w:rFonts w:ascii="Times New Roman"/>
          <w:b w:val="false"/>
          <w:i w:val="false"/>
          <w:color w:val="000000"/>
          <w:sz w:val="28"/>
        </w:rPr>
        <w:t>
      2) облигациялар бойынша сыйақы төлеу міндеттемелері орындалмаған немесе тиісінше орындалмаған кезде облигацияларды ұстаушылардың құқықтарын қорғау рәсімдерін, оның ішінде міндеттемелерді қайта құрылымдау тәртібі мен талаптарын қоса алғанда, Облигациялар бойынша дефолт туындаған жағдайда эмитенттің қолданатын шаралары;</w:t>
      </w:r>
    </w:p>
    <w:bookmarkEnd w:id="384"/>
    <w:bookmarkStart w:name="z408" w:id="385"/>
    <w:p>
      <w:pPr>
        <w:spacing w:after="0"/>
        <w:ind w:left="0"/>
        <w:jc w:val="both"/>
      </w:pPr>
      <w:r>
        <w:rPr>
          <w:rFonts w:ascii="Times New Roman"/>
          <w:b w:val="false"/>
          <w:i w:val="false"/>
          <w:color w:val="000000"/>
          <w:sz w:val="28"/>
        </w:rPr>
        <w:t>
      3) эмитенттің облигацияларды ұстаушыларға орындалмаған міндеттемелердің көлемі, міндеттемелерді орындамау себебі, облигацияларды ұстаушылардың өз талаптарын қанағаттандыру бойынша ықтимал іс-әрекеттері, облигацияларды ұстаушылардың эмитентке, эмитенттің облигациялар бойынша міндеттемелерді орындамаған не тиісінше орындамаған жағдайда эмитенттің міндеттемелері бойынша ортақ немесе қосымша жауапкершілік атқаратын тұлғаларға талап қою тәртібі туралы мәліметтер қамтылатын дефолт фактілері туралы ақпаратты жіберу тәртібі, мерзімі мен тәсілдері;</w:t>
      </w:r>
    </w:p>
    <w:bookmarkEnd w:id="385"/>
    <w:bookmarkStart w:name="z409" w:id="386"/>
    <w:p>
      <w:pPr>
        <w:spacing w:after="0"/>
        <w:ind w:left="0"/>
        <w:jc w:val="both"/>
      </w:pPr>
      <w:r>
        <w:rPr>
          <w:rFonts w:ascii="Times New Roman"/>
          <w:b w:val="false"/>
          <w:i w:val="false"/>
          <w:color w:val="000000"/>
          <w:sz w:val="28"/>
        </w:rPr>
        <w:t>
      4) эмитенттің облигациялар бойынша міндеттемелерді орындамаған не тиісінше орындамаған жағдайда эмитенттің міндеттемелері бойынша ортақ немесе қосымша жауапкершілік атқаратын тұлғалармен шарттың күні мен нөмірі, сондай-ақ заңды тұлғаны мемлекеттік тіркеу күні мен нөмірі (осындай тұлғалар болса).</w:t>
      </w:r>
    </w:p>
    <w:bookmarkEnd w:id="386"/>
    <w:bookmarkStart w:name="z410" w:id="387"/>
    <w:p>
      <w:pPr>
        <w:spacing w:after="0"/>
        <w:ind w:left="0"/>
        <w:jc w:val="both"/>
      </w:pPr>
      <w:r>
        <w:rPr>
          <w:rFonts w:ascii="Times New Roman"/>
          <w:b w:val="false"/>
          <w:i w:val="false"/>
          <w:color w:val="000000"/>
          <w:sz w:val="28"/>
        </w:rPr>
        <w:t xml:space="preserve">
      11. Эмитент қабылдайтын және "Бағалы қағаздар рыногы туралы" 2003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көзделмеген шектеулер (ковенанттар) (егер бұл облигациялар шығару кезінде эмитент органының шешімінде көзделсе).</w:t>
      </w:r>
    </w:p>
    <w:bookmarkEnd w:id="387"/>
    <w:p>
      <w:pPr>
        <w:spacing w:after="0"/>
        <w:ind w:left="0"/>
        <w:jc w:val="both"/>
      </w:pPr>
      <w:r>
        <w:rPr>
          <w:rFonts w:ascii="Times New Roman"/>
          <w:b w:val="false"/>
          <w:i w:val="false"/>
          <w:color w:val="000000"/>
          <w:sz w:val="28"/>
        </w:rPr>
        <w:t>
      Шектеулерді (ковенанттарды) бұзған кездегі эмитенттің және облигациялар ұстаушының әрекет ету тәртібі).</w:t>
      </w:r>
    </w:p>
    <w:bookmarkStart w:name="z411" w:id="388"/>
    <w:p>
      <w:pPr>
        <w:spacing w:after="0"/>
        <w:ind w:left="0"/>
        <w:jc w:val="both"/>
      </w:pPr>
      <w:r>
        <w:rPr>
          <w:rFonts w:ascii="Times New Roman"/>
          <w:b w:val="false"/>
          <w:i w:val="false"/>
          <w:color w:val="000000"/>
          <w:sz w:val="28"/>
        </w:rPr>
        <w:t>
      12. Егер опциондар эмитенттің облигацияларын сатып алуға мүмкіндік беретін болса – опцион жасау талаптарын көрсете отырып, опциондар туралы ақпарат.</w:t>
      </w:r>
    </w:p>
    <w:bookmarkEnd w:id="388"/>
    <w:bookmarkStart w:name="z412" w:id="389"/>
    <w:p>
      <w:pPr>
        <w:spacing w:after="0"/>
        <w:ind w:left="0"/>
        <w:jc w:val="both"/>
      </w:pPr>
      <w:r>
        <w:rPr>
          <w:rFonts w:ascii="Times New Roman"/>
          <w:b w:val="false"/>
          <w:i w:val="false"/>
          <w:color w:val="000000"/>
          <w:sz w:val="28"/>
        </w:rPr>
        <w:t>
      13. Эмитенттің облигацияларды өтеу сәтіне дейінгі әрбір сыйақы төлеу кезеңінің бөлігінде сыйақыларды төлеу және негізгі борыш сомасын өтеу үшін қажетті ақшалай қаражаты көздерінің және ағындарының болжамы.</w:t>
      </w:r>
    </w:p>
    <w:bookmarkEnd w:id="389"/>
    <w:bookmarkStart w:name="z413" w:id="390"/>
    <w:p>
      <w:pPr>
        <w:spacing w:after="0"/>
        <w:ind w:left="0"/>
        <w:jc w:val="both"/>
      </w:pPr>
      <w:r>
        <w:rPr>
          <w:rFonts w:ascii="Times New Roman"/>
          <w:b w:val="false"/>
          <w:i w:val="false"/>
          <w:color w:val="000000"/>
          <w:sz w:val="28"/>
        </w:rPr>
        <w:t>
      14. Облигацияларды орналастырудан түскен ақшаны пайдалану:</w:t>
      </w:r>
    </w:p>
    <w:bookmarkEnd w:id="390"/>
    <w:bookmarkStart w:name="z414" w:id="391"/>
    <w:p>
      <w:pPr>
        <w:spacing w:after="0"/>
        <w:ind w:left="0"/>
        <w:jc w:val="both"/>
      </w:pPr>
      <w:r>
        <w:rPr>
          <w:rFonts w:ascii="Times New Roman"/>
          <w:b w:val="false"/>
          <w:i w:val="false"/>
          <w:color w:val="000000"/>
          <w:sz w:val="28"/>
        </w:rPr>
        <w:t>
      1) эмитенттің облигацияларды орналастырудан алатын ақшаны пайдалану мақсаттары және тәртібі;</w:t>
      </w:r>
    </w:p>
    <w:bookmarkEnd w:id="391"/>
    <w:bookmarkStart w:name="z415" w:id="392"/>
    <w:p>
      <w:pPr>
        <w:spacing w:after="0"/>
        <w:ind w:left="0"/>
        <w:jc w:val="both"/>
      </w:pPr>
      <w:r>
        <w:rPr>
          <w:rFonts w:ascii="Times New Roman"/>
          <w:b w:val="false"/>
          <w:i w:val="false"/>
          <w:color w:val="000000"/>
          <w:sz w:val="28"/>
        </w:rPr>
        <w:t>
      2) осындай өзгерiстердi көрсете отырып, алынған ақшаны бөлуді жоспарлау кезiндегi ықтимал өзгерістер пайда болған кездегі талаптар;</w:t>
      </w:r>
    </w:p>
    <w:bookmarkEnd w:id="392"/>
    <w:bookmarkStart w:name="z416" w:id="393"/>
    <w:p>
      <w:pPr>
        <w:spacing w:after="0"/>
        <w:ind w:left="0"/>
        <w:jc w:val="both"/>
      </w:pPr>
      <w:r>
        <w:rPr>
          <w:rFonts w:ascii="Times New Roman"/>
          <w:b w:val="false"/>
          <w:i w:val="false"/>
          <w:color w:val="000000"/>
          <w:sz w:val="28"/>
        </w:rPr>
        <w:t>
      3) инфрақұрылымдық облигациялар шығарылған кезде облигациялар ұстаушылар өкілінің қызметіне онымен жасалған шарттың талаптарына сәйкес ақы төлеуге байланысты шығыстар көрсетіледі.</w:t>
      </w:r>
    </w:p>
    <w:bookmarkEnd w:id="393"/>
    <w:bookmarkStart w:name="z417" w:id="394"/>
    <w:p>
      <w:pPr>
        <w:spacing w:after="0"/>
        <w:ind w:left="0"/>
        <w:jc w:val="both"/>
      </w:pPr>
      <w:r>
        <w:rPr>
          <w:rFonts w:ascii="Times New Roman"/>
          <w:b w:val="false"/>
          <w:i w:val="false"/>
          <w:color w:val="000000"/>
          <w:sz w:val="28"/>
        </w:rPr>
        <w:t>
      15. Арнайы қаржы компаниясының облигациялары шығарылған кезде жобалық қаржыландыру кезінде мыналар қосымша көрсетіледі:</w:t>
      </w:r>
    </w:p>
    <w:bookmarkEnd w:id="394"/>
    <w:bookmarkStart w:name="z418" w:id="395"/>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 түсімінің талаптары және болжанатын мерзімдері;</w:t>
      </w:r>
    </w:p>
    <w:bookmarkEnd w:id="395"/>
    <w:bookmarkStart w:name="z419" w:id="396"/>
    <w:p>
      <w:pPr>
        <w:spacing w:after="0"/>
        <w:ind w:left="0"/>
        <w:jc w:val="both"/>
      </w:pPr>
      <w:r>
        <w:rPr>
          <w:rFonts w:ascii="Times New Roman"/>
          <w:b w:val="false"/>
          <w:i w:val="false"/>
          <w:color w:val="000000"/>
          <w:sz w:val="28"/>
        </w:rPr>
        <w:t>
      2) облигацияларды орналастыру нәтижесінде арнайы қаржы компаниясы алған ақшаның жұмсалу мақсаты;</w:t>
      </w:r>
    </w:p>
    <w:bookmarkEnd w:id="396"/>
    <w:bookmarkStart w:name="z420" w:id="397"/>
    <w:p>
      <w:pPr>
        <w:spacing w:after="0"/>
        <w:ind w:left="0"/>
        <w:jc w:val="both"/>
      </w:pPr>
      <w:r>
        <w:rPr>
          <w:rFonts w:ascii="Times New Roman"/>
          <w:b w:val="false"/>
          <w:i w:val="false"/>
          <w:color w:val="000000"/>
          <w:sz w:val="28"/>
        </w:rPr>
        <w:t>
      3) облигациялар ұстаушыларға негізгі шарт бойынша жасалған және (немесе) берілген мүліктің меншік иегерінің ауысуы туралы, кредиторлар өкілдерінің арнайы қаржы компаниясының органдарына енгізілуі және олардың өкілеттіктері туралы ақпаратты ұсыну тәртібі;</w:t>
      </w:r>
    </w:p>
    <w:bookmarkEnd w:id="397"/>
    <w:bookmarkStart w:name="z421" w:id="398"/>
    <w:p>
      <w:pPr>
        <w:spacing w:after="0"/>
        <w:ind w:left="0"/>
        <w:jc w:val="both"/>
      </w:pPr>
      <w:r>
        <w:rPr>
          <w:rFonts w:ascii="Times New Roman"/>
          <w:b w:val="false"/>
          <w:i w:val="false"/>
          <w:color w:val="000000"/>
          <w:sz w:val="28"/>
        </w:rPr>
        <w:t>
      4) арнайы қаржы компаниясының жобалық қаржыландыру және активтерді инвестициялық басқару мәмілесіне қызмет көрсетуге байланысты, бөлінген активтер есебінен жүзеге асырылатын шығыстарының тізбесі.</w:t>
      </w:r>
    </w:p>
    <w:bookmarkEnd w:id="398"/>
    <w:bookmarkStart w:name="z422" w:id="399"/>
    <w:p>
      <w:pPr>
        <w:spacing w:after="0"/>
        <w:ind w:left="0"/>
        <w:jc w:val="both"/>
      </w:pPr>
      <w:r>
        <w:rPr>
          <w:rFonts w:ascii="Times New Roman"/>
          <w:b w:val="false"/>
          <w:i w:val="false"/>
          <w:color w:val="000000"/>
          <w:sz w:val="28"/>
        </w:rPr>
        <w:t>
      16. Арнайы қаржы компаниясының облигациялары шығарылған кезде секьюритилендіру кезінде мыналар қосымша көрсетіледі:</w:t>
      </w:r>
    </w:p>
    <w:bookmarkEnd w:id="399"/>
    <w:bookmarkStart w:name="z423" w:id="400"/>
    <w:p>
      <w:pPr>
        <w:spacing w:after="0"/>
        <w:ind w:left="0"/>
        <w:jc w:val="both"/>
      </w:pPr>
      <w:r>
        <w:rPr>
          <w:rFonts w:ascii="Times New Roman"/>
          <w:b w:val="false"/>
          <w:i w:val="false"/>
          <w:color w:val="000000"/>
          <w:sz w:val="28"/>
        </w:rPr>
        <w:t>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төлемдерді жинайтын тұлғаның атауы мен орналасқан жері;</w:t>
      </w:r>
    </w:p>
    <w:bookmarkEnd w:id="400"/>
    <w:bookmarkStart w:name="z424" w:id="401"/>
    <w:p>
      <w:pPr>
        <w:spacing w:after="0"/>
        <w:ind w:left="0"/>
        <w:jc w:val="both"/>
      </w:pPr>
      <w:r>
        <w:rPr>
          <w:rFonts w:ascii="Times New Roman"/>
          <w:b w:val="false"/>
          <w:i w:val="false"/>
          <w:color w:val="000000"/>
          <w:sz w:val="28"/>
        </w:rPr>
        <w:t>
      2) секьюритилендіру мәмілесіндегі оригинатордың қызметінің мәні, құқықтары мен міндеттері;</w:t>
      </w:r>
    </w:p>
    <w:bookmarkEnd w:id="401"/>
    <w:bookmarkStart w:name="z425" w:id="402"/>
    <w:p>
      <w:pPr>
        <w:spacing w:after="0"/>
        <w:ind w:left="0"/>
        <w:jc w:val="both"/>
      </w:pPr>
      <w:r>
        <w:rPr>
          <w:rFonts w:ascii="Times New Roman"/>
          <w:b w:val="false"/>
          <w:i w:val="false"/>
          <w:color w:val="000000"/>
          <w:sz w:val="28"/>
        </w:rPr>
        <w:t>
      3) талап ету құқықтарының сипаттамасы, бөлінген активтердің құрамына кіретін талап ету құқықтары бойынша ақша түсімінің талаптары, тәртібі мен мерзімдері және олардың орындалуына бақылау жасау тәртібі;</w:t>
      </w:r>
    </w:p>
    <w:bookmarkEnd w:id="402"/>
    <w:bookmarkStart w:name="z426" w:id="403"/>
    <w:p>
      <w:pPr>
        <w:spacing w:after="0"/>
        <w:ind w:left="0"/>
        <w:jc w:val="both"/>
      </w:pPr>
      <w:r>
        <w:rPr>
          <w:rFonts w:ascii="Times New Roman"/>
          <w:b w:val="false"/>
          <w:i w:val="false"/>
          <w:color w:val="000000"/>
          <w:sz w:val="28"/>
        </w:rPr>
        <w:t>
      4) бөлінген активтер бойынша уақытша бос түсімдерді инвестициялау тәртібі;</w:t>
      </w:r>
    </w:p>
    <w:bookmarkEnd w:id="403"/>
    <w:bookmarkStart w:name="z427" w:id="404"/>
    <w:p>
      <w:pPr>
        <w:spacing w:after="0"/>
        <w:ind w:left="0"/>
        <w:jc w:val="both"/>
      </w:pPr>
      <w:r>
        <w:rPr>
          <w:rFonts w:ascii="Times New Roman"/>
          <w:b w:val="false"/>
          <w:i w:val="false"/>
          <w:color w:val="000000"/>
          <w:sz w:val="28"/>
        </w:rPr>
        <w:t>
      5) секьюритилендіру мәмілесі бойынша қызметке ақы төлеуге байланысты шығыстар және оларға сәйкес арнайы қаржы компаниясы осы шығыстарды бөлінген активтерден шегеруге құқылы талаптар;</w:t>
      </w:r>
    </w:p>
    <w:bookmarkEnd w:id="404"/>
    <w:bookmarkStart w:name="z428" w:id="405"/>
    <w:p>
      <w:pPr>
        <w:spacing w:after="0"/>
        <w:ind w:left="0"/>
        <w:jc w:val="both"/>
      </w:pPr>
      <w:r>
        <w:rPr>
          <w:rFonts w:ascii="Times New Roman"/>
          <w:b w:val="false"/>
          <w:i w:val="false"/>
          <w:color w:val="000000"/>
          <w:sz w:val="28"/>
        </w:rPr>
        <w:t>
      6) оригинатордың және секьюритилендіру мәмілесіне қатысатын тұлғалардың секьюритилендіруді қолдану тәжірибесінің болуы;</w:t>
      </w:r>
    </w:p>
    <w:bookmarkEnd w:id="405"/>
    <w:bookmarkStart w:name="z429" w:id="406"/>
    <w:p>
      <w:pPr>
        <w:spacing w:after="0"/>
        <w:ind w:left="0"/>
        <w:jc w:val="both"/>
      </w:pPr>
      <w:r>
        <w:rPr>
          <w:rFonts w:ascii="Times New Roman"/>
          <w:b w:val="false"/>
          <w:i w:val="false"/>
          <w:color w:val="000000"/>
          <w:sz w:val="28"/>
        </w:rPr>
        <w:t>
      7) секьюритилендіру мәмілесін қамтамасыз ететін бөлінген активтер өсімінің мөлшері, құрамы мен болжамдық талдауы;</w:t>
      </w:r>
    </w:p>
    <w:bookmarkEnd w:id="406"/>
    <w:bookmarkStart w:name="z430" w:id="407"/>
    <w:p>
      <w:pPr>
        <w:spacing w:after="0"/>
        <w:ind w:left="0"/>
        <w:jc w:val="both"/>
      </w:pPr>
      <w:r>
        <w:rPr>
          <w:rFonts w:ascii="Times New Roman"/>
          <w:b w:val="false"/>
          <w:i w:val="false"/>
          <w:color w:val="000000"/>
          <w:sz w:val="28"/>
        </w:rPr>
        <w:t>
      8) қосымша қамтамасыз ету туралы;</w:t>
      </w:r>
    </w:p>
    <w:bookmarkEnd w:id="407"/>
    <w:bookmarkStart w:name="z431" w:id="408"/>
    <w:p>
      <w:pPr>
        <w:spacing w:after="0"/>
        <w:ind w:left="0"/>
        <w:jc w:val="both"/>
      </w:pPr>
      <w:r>
        <w:rPr>
          <w:rFonts w:ascii="Times New Roman"/>
          <w:b w:val="false"/>
          <w:i w:val="false"/>
          <w:color w:val="000000"/>
          <w:sz w:val="28"/>
        </w:rPr>
        <w:t xml:space="preserve">
      9) егер эмитент органының шешімімен облигацияларды сатып алу құқығы көзделген болса, онда осы құқықты сатып алу тәртібі, талаптары мен мерзімдері көрсетіледі; </w:t>
      </w:r>
    </w:p>
    <w:bookmarkEnd w:id="408"/>
    <w:bookmarkStart w:name="z432" w:id="409"/>
    <w:p>
      <w:pPr>
        <w:spacing w:after="0"/>
        <w:ind w:left="0"/>
        <w:jc w:val="both"/>
      </w:pPr>
      <w:r>
        <w:rPr>
          <w:rFonts w:ascii="Times New Roman"/>
          <w:b w:val="false"/>
          <w:i w:val="false"/>
          <w:color w:val="000000"/>
          <w:sz w:val="28"/>
        </w:rPr>
        <w:t>
      10) талап ету құқықтары біртектілігінің критерийлері;</w:t>
      </w:r>
    </w:p>
    <w:bookmarkEnd w:id="409"/>
    <w:bookmarkStart w:name="z433" w:id="410"/>
    <w:p>
      <w:pPr>
        <w:spacing w:after="0"/>
        <w:ind w:left="0"/>
        <w:jc w:val="both"/>
      </w:pPr>
      <w:r>
        <w:rPr>
          <w:rFonts w:ascii="Times New Roman"/>
          <w:b w:val="false"/>
          <w:i w:val="false"/>
          <w:color w:val="000000"/>
          <w:sz w:val="28"/>
        </w:rPr>
        <w:t>
      11) облигациялық бағдарлама шегінде шығарылған әр түрлі шығарылымдар облигацияларын өтеу кезектілігі.</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 шығару</w:t>
            </w:r>
            <w:r>
              <w:br/>
            </w:r>
            <w:r>
              <w:rPr>
                <w:rFonts w:ascii="Times New Roman"/>
                <w:b w:val="false"/>
                <w:i w:val="false"/>
                <w:color w:val="000000"/>
                <w:sz w:val="20"/>
              </w:rPr>
              <w:t>проспектісін (облигациялық бағдарламаның</w:t>
            </w:r>
            <w:r>
              <w:br/>
            </w:r>
            <w:r>
              <w:rPr>
                <w:rFonts w:ascii="Times New Roman"/>
                <w:b w:val="false"/>
                <w:i w:val="false"/>
                <w:color w:val="000000"/>
                <w:sz w:val="20"/>
              </w:rPr>
              <w:t>проспектісін, облигациялық бағдарлама</w:t>
            </w:r>
            <w:r>
              <w:br/>
            </w:r>
            <w:r>
              <w:rPr>
                <w:rFonts w:ascii="Times New Roman"/>
                <w:b w:val="false"/>
                <w:i w:val="false"/>
                <w:color w:val="000000"/>
                <w:sz w:val="20"/>
              </w:rPr>
              <w:t>шегіндегі облигациялар шығару проспектісін)</w:t>
            </w:r>
            <w:r>
              <w:br/>
            </w:r>
            <w:r>
              <w:rPr>
                <w:rFonts w:ascii="Times New Roman"/>
                <w:b w:val="false"/>
                <w:i w:val="false"/>
                <w:color w:val="000000"/>
                <w:sz w:val="20"/>
              </w:rPr>
              <w:t>жасау және ресімдеу қағидаларына,</w:t>
            </w:r>
            <w:r>
              <w:br/>
            </w:r>
            <w:r>
              <w:rPr>
                <w:rFonts w:ascii="Times New Roman"/>
                <w:b w:val="false"/>
                <w:i w:val="false"/>
                <w:color w:val="000000"/>
                <w:sz w:val="20"/>
              </w:rPr>
              <w:t>мемлекеттік емес облигациялар шығару</w:t>
            </w:r>
            <w:r>
              <w:br/>
            </w:r>
            <w:r>
              <w:rPr>
                <w:rFonts w:ascii="Times New Roman"/>
                <w:b w:val="false"/>
                <w:i w:val="false"/>
                <w:color w:val="000000"/>
                <w:sz w:val="20"/>
              </w:rPr>
              <w:t>проспектісінің (облигациялық бағдарлама</w:t>
            </w:r>
            <w:r>
              <w:br/>
            </w:r>
            <w:r>
              <w:rPr>
                <w:rFonts w:ascii="Times New Roman"/>
                <w:b w:val="false"/>
                <w:i w:val="false"/>
                <w:color w:val="000000"/>
                <w:sz w:val="20"/>
              </w:rPr>
              <w:t>проспектісінің, облигациялық бағдарлама</w:t>
            </w:r>
            <w:r>
              <w:br/>
            </w:r>
            <w:r>
              <w:rPr>
                <w:rFonts w:ascii="Times New Roman"/>
                <w:b w:val="false"/>
                <w:i w:val="false"/>
                <w:color w:val="000000"/>
                <w:sz w:val="20"/>
              </w:rPr>
              <w:t>шегіндегі облигациялар шығару</w:t>
            </w:r>
            <w:r>
              <w:br/>
            </w:r>
            <w:r>
              <w:rPr>
                <w:rFonts w:ascii="Times New Roman"/>
                <w:b w:val="false"/>
                <w:i w:val="false"/>
                <w:color w:val="000000"/>
                <w:sz w:val="20"/>
              </w:rPr>
              <w:t>проспектісінің) құрылымына</w:t>
            </w:r>
            <w:r>
              <w:br/>
            </w:r>
            <w:r>
              <w:rPr>
                <w:rFonts w:ascii="Times New Roman"/>
                <w:b w:val="false"/>
                <w:i w:val="false"/>
                <w:color w:val="000000"/>
                <w:sz w:val="20"/>
              </w:rPr>
              <w:t>3-қосымша</w:t>
            </w:r>
          </w:p>
        </w:tc>
      </w:tr>
    </w:tbl>
    <w:bookmarkStart w:name="z435" w:id="411"/>
    <w:p>
      <w:pPr>
        <w:spacing w:after="0"/>
        <w:ind w:left="0"/>
        <w:jc w:val="left"/>
      </w:pPr>
      <w:r>
        <w:rPr>
          <w:rFonts w:ascii="Times New Roman"/>
          <w:b/>
          <w:i w:val="false"/>
          <w:color w:val="000000"/>
        </w:rPr>
        <w:t xml:space="preserve"> Қазақстан Республикасының бейрезиденті-эмитенттің облигациялар</w:t>
      </w:r>
      <w:r>
        <w:br/>
      </w:r>
      <w:r>
        <w:rPr>
          <w:rFonts w:ascii="Times New Roman"/>
          <w:b/>
          <w:i w:val="false"/>
          <w:color w:val="000000"/>
        </w:rPr>
        <w:t>шығару проспектісінің (облигациялық бағдарлама проспектісінің)</w:t>
      </w:r>
      <w:r>
        <w:br/>
      </w:r>
      <w:r>
        <w:rPr>
          <w:rFonts w:ascii="Times New Roman"/>
          <w:b/>
          <w:i w:val="false"/>
          <w:color w:val="000000"/>
        </w:rPr>
        <w:t>құрылымы</w:t>
      </w:r>
      <w:r>
        <w:br/>
      </w:r>
      <w:r>
        <w:rPr>
          <w:rFonts w:ascii="Times New Roman"/>
          <w:b/>
          <w:i w:val="false"/>
          <w:color w:val="000000"/>
        </w:rPr>
        <w:t>1-тарау. Қазақстан Республикасының бейрезиденті-эмитент туралы</w:t>
      </w:r>
      <w:r>
        <w:br/>
      </w:r>
      <w:r>
        <w:rPr>
          <w:rFonts w:ascii="Times New Roman"/>
          <w:b/>
          <w:i w:val="false"/>
          <w:color w:val="000000"/>
        </w:rPr>
        <w:t>жалпы мәліметтер</w:t>
      </w:r>
    </w:p>
    <w:bookmarkEnd w:id="411"/>
    <w:bookmarkStart w:name="z437" w:id="412"/>
    <w:p>
      <w:pPr>
        <w:spacing w:after="0"/>
        <w:ind w:left="0"/>
        <w:jc w:val="both"/>
      </w:pPr>
      <w:r>
        <w:rPr>
          <w:rFonts w:ascii="Times New Roman"/>
          <w:b w:val="false"/>
          <w:i w:val="false"/>
          <w:color w:val="000000"/>
          <w:sz w:val="28"/>
        </w:rPr>
        <w:t>
      1. Эмитенттің оның орналасқан жеріндегі мемлекеттің заңнамасына сәйкес заңды тұлға ретінде тіркелгенін растайтын құжатқа сәйкес Қазақстан Республикасының бейрезиденті-эмитенттің атауы:</w:t>
      </w:r>
    </w:p>
    <w:bookmarkEnd w:id="412"/>
    <w:bookmarkStart w:name="z438" w:id="413"/>
    <w:p>
      <w:pPr>
        <w:spacing w:after="0"/>
        <w:ind w:left="0"/>
        <w:jc w:val="both"/>
      </w:pPr>
      <w:r>
        <w:rPr>
          <w:rFonts w:ascii="Times New Roman"/>
          <w:b w:val="false"/>
          <w:i w:val="false"/>
          <w:color w:val="000000"/>
          <w:sz w:val="28"/>
        </w:rPr>
        <w:t xml:space="preserve">
      1) осындай құжатты берген Қазақстан Республикасының бейрезиденті-эмитенттің мемлекеті органының атауын көрсете отырып, Қазақстан Республикасының бейрезиденті-эмитенттің оның орналасқан жеріндегі мемлекеттің заңнамасына сәйкес заңды тұлға ретінде құрылғанын және тіркелгенін растайтын құжаттың күні мен нөмірі; </w:t>
      </w:r>
    </w:p>
    <w:bookmarkEnd w:id="413"/>
    <w:bookmarkStart w:name="z439" w:id="414"/>
    <w:p>
      <w:pPr>
        <w:spacing w:after="0"/>
        <w:ind w:left="0"/>
        <w:jc w:val="both"/>
      </w:pPr>
      <w:r>
        <w:rPr>
          <w:rFonts w:ascii="Times New Roman"/>
          <w:b w:val="false"/>
          <w:i w:val="false"/>
          <w:color w:val="000000"/>
          <w:sz w:val="28"/>
        </w:rPr>
        <w:t>
      2) Қазақстан Республикасының бейрезиденті-эмитенттің толық және қысқаша атауы (егер эмитенттің құрылтай құжаттарында оның толық және қысқаша атауы көзделсе, онда осындай атауын қосымша көрсету қажет);</w:t>
      </w:r>
    </w:p>
    <w:bookmarkEnd w:id="414"/>
    <w:bookmarkStart w:name="z440" w:id="415"/>
    <w:p>
      <w:pPr>
        <w:spacing w:after="0"/>
        <w:ind w:left="0"/>
        <w:jc w:val="both"/>
      </w:pPr>
      <w:r>
        <w:rPr>
          <w:rFonts w:ascii="Times New Roman"/>
          <w:b w:val="false"/>
          <w:i w:val="false"/>
          <w:color w:val="000000"/>
          <w:sz w:val="28"/>
        </w:rPr>
        <w:t>
      3) Қазақстан Республикасының бейрезиденті-эмитенттің атауы өзгерген жағдайда оның барлық бұрынғы толық және қысқаша атаулары, сондай-ақ олардың өзгертілген күндері көрсетіледі;</w:t>
      </w:r>
    </w:p>
    <w:bookmarkEnd w:id="415"/>
    <w:bookmarkStart w:name="z441" w:id="416"/>
    <w:p>
      <w:pPr>
        <w:spacing w:after="0"/>
        <w:ind w:left="0"/>
        <w:jc w:val="both"/>
      </w:pPr>
      <w:r>
        <w:rPr>
          <w:rFonts w:ascii="Times New Roman"/>
          <w:b w:val="false"/>
          <w:i w:val="false"/>
          <w:color w:val="000000"/>
          <w:sz w:val="28"/>
        </w:rPr>
        <w:t>
      4) егер Қазақстан Республикасының бейрезиденті-эмитент заңды тұлғаны (заңды тұлғаларды) қайта ұйымдастыру нәтижесінде құрылған болса, онда қайта ұйымдастырылған заңды тұлғаларға және (немесе) Қазақстан Республикасының бейрезиденті-эмитентке қатысты құқық мирасқорлығы туралы мәліметтер көрсетіледі;</w:t>
      </w:r>
    </w:p>
    <w:bookmarkEnd w:id="416"/>
    <w:bookmarkStart w:name="z442" w:id="417"/>
    <w:p>
      <w:pPr>
        <w:spacing w:after="0"/>
        <w:ind w:left="0"/>
        <w:jc w:val="both"/>
      </w:pPr>
      <w:r>
        <w:rPr>
          <w:rFonts w:ascii="Times New Roman"/>
          <w:b w:val="false"/>
          <w:i w:val="false"/>
          <w:color w:val="000000"/>
          <w:sz w:val="28"/>
        </w:rPr>
        <w:t>
      5) Қазақстан Республикасының бейрезиденті-эмитенттің филиалдары мен өкілдіктері болған жағдайда, олардың атаулары, тіркелген күндері, орналасқан жерлері және Қазақстан Республикасының бейрезиденті-эмитенттің барлық филиалдары мен өкілдіктерінің почта мекенжайлары көрсетіледі.</w:t>
      </w:r>
    </w:p>
    <w:bookmarkEnd w:id="417"/>
    <w:bookmarkStart w:name="z443" w:id="418"/>
    <w:p>
      <w:pPr>
        <w:spacing w:after="0"/>
        <w:ind w:left="0"/>
        <w:jc w:val="both"/>
      </w:pPr>
      <w:r>
        <w:rPr>
          <w:rFonts w:ascii="Times New Roman"/>
          <w:b w:val="false"/>
          <w:i w:val="false"/>
          <w:color w:val="000000"/>
          <w:sz w:val="28"/>
        </w:rPr>
        <w:t>
      2. Қазақстан Республикасының бейрезиденті-эмитенттің орналасқан жері, байланыс телефондарының, факстың нөмірлері және Қазақстан Республикасының бейрезиденті-эмитенттің электрондық почта мекенжайы.</w:t>
      </w:r>
    </w:p>
    <w:bookmarkEnd w:id="418"/>
    <w:bookmarkStart w:name="z444" w:id="419"/>
    <w:p>
      <w:pPr>
        <w:spacing w:after="0"/>
        <w:ind w:left="0"/>
        <w:jc w:val="both"/>
      </w:pPr>
      <w:r>
        <w:rPr>
          <w:rFonts w:ascii="Times New Roman"/>
          <w:b w:val="false"/>
          <w:i w:val="false"/>
          <w:color w:val="000000"/>
          <w:sz w:val="28"/>
        </w:rPr>
        <w:t>
      3. Қазақстан Республикасының бейрезиденті-эмитентке немесе ол шығарған бағалы қағаздарға халықаралық рейтингілік агенттіктер және (немесе) Қазақстан Республикасының рейтингілік агенттіктері берген рейтингілерінің болуы туралы мәліметтер.</w:t>
      </w:r>
    </w:p>
    <w:bookmarkEnd w:id="419"/>
    <w:bookmarkStart w:name="z445" w:id="420"/>
    <w:p>
      <w:pPr>
        <w:spacing w:after="0"/>
        <w:ind w:left="0"/>
        <w:jc w:val="left"/>
      </w:pPr>
      <w:r>
        <w:rPr>
          <w:rFonts w:ascii="Times New Roman"/>
          <w:b/>
          <w:i w:val="false"/>
          <w:color w:val="000000"/>
        </w:rPr>
        <w:t xml:space="preserve"> 2-тарау. Қазақстан Республикасының бейрезиденті-эмитенттің ірі</w:t>
      </w:r>
      <w:r>
        <w:br/>
      </w:r>
      <w:r>
        <w:rPr>
          <w:rFonts w:ascii="Times New Roman"/>
          <w:b/>
          <w:i w:val="false"/>
          <w:color w:val="000000"/>
        </w:rPr>
        <w:t>акционерлері немесе ірі қатысушылары, Қазақстан Республикасының</w:t>
      </w:r>
      <w:r>
        <w:br/>
      </w:r>
      <w:r>
        <w:rPr>
          <w:rFonts w:ascii="Times New Roman"/>
          <w:b/>
          <w:i w:val="false"/>
          <w:color w:val="000000"/>
        </w:rPr>
        <w:t>бейрезиденті-эмитенттің органдары, сондай-ақ Қазақстан</w:t>
      </w:r>
      <w:r>
        <w:br/>
      </w:r>
      <w:r>
        <w:rPr>
          <w:rFonts w:ascii="Times New Roman"/>
          <w:b/>
          <w:i w:val="false"/>
          <w:color w:val="000000"/>
        </w:rPr>
        <w:t>Республикасының бейрезиденті-эмитенттің үлестес тұлғалары</w:t>
      </w:r>
    </w:p>
    <w:bookmarkEnd w:id="420"/>
    <w:bookmarkStart w:name="z446" w:id="421"/>
    <w:p>
      <w:pPr>
        <w:spacing w:after="0"/>
        <w:ind w:left="0"/>
        <w:jc w:val="both"/>
      </w:pPr>
      <w:r>
        <w:rPr>
          <w:rFonts w:ascii="Times New Roman"/>
          <w:b w:val="false"/>
          <w:i w:val="false"/>
          <w:color w:val="000000"/>
          <w:sz w:val="28"/>
        </w:rPr>
        <w:t>
      4. Олардың әрқайсысы туралы мынадай мәліметтерді көрсете отырып, Қазақстан Республикасының бейрезиденті-эмитенттің жарғылық капиталына қатысу үлестерінің 10 (он) немесе одан астам пайызына ие ірі акционерлері немесе қатысушылары (бұдан әрі – ірі қатысушы):</w:t>
      </w:r>
    </w:p>
    <w:bookmarkEnd w:id="421"/>
    <w:p>
      <w:pPr>
        <w:spacing w:after="0"/>
        <w:ind w:left="0"/>
        <w:jc w:val="both"/>
      </w:pPr>
      <w:r>
        <w:rPr>
          <w:rFonts w:ascii="Times New Roman"/>
          <w:b w:val="false"/>
          <w:i w:val="false"/>
          <w:color w:val="000000"/>
          <w:sz w:val="28"/>
        </w:rPr>
        <w:t>
      ір акционердің немесе ірі қатысушының тегі, аты әкесінің аты (бар болса) (жеке тұлға үшін);</w:t>
      </w:r>
    </w:p>
    <w:p>
      <w:pPr>
        <w:spacing w:after="0"/>
        <w:ind w:left="0"/>
        <w:jc w:val="both"/>
      </w:pPr>
      <w:r>
        <w:rPr>
          <w:rFonts w:ascii="Times New Roman"/>
          <w:b w:val="false"/>
          <w:i w:val="false"/>
          <w:color w:val="000000"/>
          <w:sz w:val="28"/>
        </w:rPr>
        <w:t>
      ірі акционердің немесе ірі қатысушының толық атауы, орналасқан жері (заңды тұлға үшін);</w:t>
      </w:r>
    </w:p>
    <w:p>
      <w:pPr>
        <w:spacing w:after="0"/>
        <w:ind w:left="0"/>
        <w:jc w:val="both"/>
      </w:pPr>
      <w:r>
        <w:rPr>
          <w:rFonts w:ascii="Times New Roman"/>
          <w:b w:val="false"/>
          <w:i w:val="false"/>
          <w:color w:val="000000"/>
          <w:sz w:val="28"/>
        </w:rPr>
        <w:t>
      ірі акционерге немесе ірі қатысушыға тиесілі дауыс беруші акциялардың немесе Қазақстан Республикасының бейрезиденті-эмитенттің жарғылық капиталына қатысу үлестерінің дауыс беруші акциялардың немесе Қазақстан Республикасының бейрезиденті-эмитенттің жарғылық капиталына қатысу үлестерінің жалпы санына пайыздық арақатынасы;</w:t>
      </w:r>
    </w:p>
    <w:p>
      <w:pPr>
        <w:spacing w:after="0"/>
        <w:ind w:left="0"/>
        <w:jc w:val="both"/>
      </w:pPr>
      <w:r>
        <w:rPr>
          <w:rFonts w:ascii="Times New Roman"/>
          <w:b w:val="false"/>
          <w:i w:val="false"/>
          <w:color w:val="000000"/>
          <w:sz w:val="28"/>
        </w:rPr>
        <w:t>
      Қазақстан Республикасының бейрезиденті-эмитенттің ірі акционері немесе ірі қатысушысы дауыс беруші акциялардың немесе Қазақстан Республикасының бейрезиденті-эмитенттің жарғылық капиталына қатысу үлестерінің 10 (он) және одан астам пайызына ие бола бастаған күні.</w:t>
      </w:r>
    </w:p>
    <w:bookmarkStart w:name="z447" w:id="422"/>
    <w:p>
      <w:pPr>
        <w:spacing w:after="0"/>
        <w:ind w:left="0"/>
        <w:jc w:val="both"/>
      </w:pPr>
      <w:r>
        <w:rPr>
          <w:rFonts w:ascii="Times New Roman"/>
          <w:b w:val="false"/>
          <w:i w:val="false"/>
          <w:color w:val="000000"/>
          <w:sz w:val="28"/>
        </w:rPr>
        <w:t>
      5. Қазақстан Республикасының бейрезиденті-эмитенттің органдары.</w:t>
      </w:r>
    </w:p>
    <w:bookmarkEnd w:id="422"/>
    <w:p>
      <w:pPr>
        <w:spacing w:after="0"/>
        <w:ind w:left="0"/>
        <w:jc w:val="both"/>
      </w:pPr>
      <w:r>
        <w:rPr>
          <w:rFonts w:ascii="Times New Roman"/>
          <w:b w:val="false"/>
          <w:i w:val="false"/>
          <w:color w:val="000000"/>
          <w:sz w:val="28"/>
        </w:rPr>
        <w:t>
      Қазақстан Республикасының бейрезиденті-эмитент мемлекетінің заңнамасына, Қазақстан Республикасының бейрезиденті-эмитенттің құрылтай және басқа да ішкі құжаттарына сәйкес Қазақстан Республикасының бейрезиденті-эмитент органдарының құрылымы және жеке құрамы, олардың құзыреті көрсетіледі.</w:t>
      </w:r>
    </w:p>
    <w:bookmarkStart w:name="z448" w:id="423"/>
    <w:p>
      <w:pPr>
        <w:spacing w:after="0"/>
        <w:ind w:left="0"/>
        <w:jc w:val="both"/>
      </w:pPr>
      <w:r>
        <w:rPr>
          <w:rFonts w:ascii="Times New Roman"/>
          <w:b w:val="false"/>
          <w:i w:val="false"/>
          <w:color w:val="000000"/>
          <w:sz w:val="28"/>
        </w:rPr>
        <w:t>
      6. Қазақстан Республикасының бейрезиденті-эмитент қатысатын өнеркәсіптік, банктік, қаржы топтары, холдингтер, концерндер, қауымдастықтар, консорциумдар туралы ақпарат.</w:t>
      </w:r>
    </w:p>
    <w:bookmarkEnd w:id="423"/>
    <w:bookmarkStart w:name="z449" w:id="424"/>
    <w:p>
      <w:pPr>
        <w:spacing w:after="0"/>
        <w:ind w:left="0"/>
        <w:jc w:val="both"/>
      </w:pPr>
      <w:r>
        <w:rPr>
          <w:rFonts w:ascii="Times New Roman"/>
          <w:b w:val="false"/>
          <w:i w:val="false"/>
          <w:color w:val="000000"/>
          <w:sz w:val="28"/>
        </w:rPr>
        <w:t>
      7. Қазақстан Республикасының бейрезиденті-эмитенттің үлестес тұлғалары туралы мәліметтер.</w:t>
      </w:r>
    </w:p>
    <w:bookmarkEnd w:id="424"/>
    <w:p>
      <w:pPr>
        <w:spacing w:after="0"/>
        <w:ind w:left="0"/>
        <w:jc w:val="both"/>
      </w:pPr>
      <w:r>
        <w:rPr>
          <w:rFonts w:ascii="Times New Roman"/>
          <w:b w:val="false"/>
          <w:i w:val="false"/>
          <w:color w:val="000000"/>
          <w:sz w:val="28"/>
        </w:rPr>
        <w:t>
      Қазақстан Республикасының бейрезиденті-эмитенттің дауыс беруші акцияларының 10 (он) және одан астам пайызымен жанама дауыс беру не Қазақстан Республикасының бейрезиденті-эмитент қабылдайтын шешімдерге шарт күшіне қарай немесе өзге түрде ықпал ету мүмкіндігі бар барлық тұлғалар немесе тұлғалар тобы туралы мәліметтер көрсетілген тұлғалар туралы мынадай ақпаратты аша отырып көрсетіледі:</w:t>
      </w:r>
    </w:p>
    <w:bookmarkStart w:name="z450" w:id="425"/>
    <w:p>
      <w:pPr>
        <w:spacing w:after="0"/>
        <w:ind w:left="0"/>
        <w:jc w:val="both"/>
      </w:pPr>
      <w:r>
        <w:rPr>
          <w:rFonts w:ascii="Times New Roman"/>
          <w:b w:val="false"/>
          <w:i w:val="false"/>
          <w:color w:val="000000"/>
          <w:sz w:val="28"/>
        </w:rPr>
        <w:t>
      1) тегі, аты, әкесінің аты (бар болса), тұрғылықты жері (жеке тұлға үшін);</w:t>
      </w:r>
    </w:p>
    <w:bookmarkEnd w:id="425"/>
    <w:bookmarkStart w:name="z451" w:id="426"/>
    <w:p>
      <w:pPr>
        <w:spacing w:after="0"/>
        <w:ind w:left="0"/>
        <w:jc w:val="both"/>
      </w:pPr>
      <w:r>
        <w:rPr>
          <w:rFonts w:ascii="Times New Roman"/>
          <w:b w:val="false"/>
          <w:i w:val="false"/>
          <w:color w:val="000000"/>
          <w:sz w:val="28"/>
        </w:rPr>
        <w:t>
      2) толық атауы, орналасқан жері, қызметінің түрі (түрлері), бірінші басшының тегі, аты, әкесінің аты (бар болса) (заңды тұлға үшін);</w:t>
      </w:r>
    </w:p>
    <w:bookmarkEnd w:id="426"/>
    <w:bookmarkStart w:name="z452" w:id="427"/>
    <w:p>
      <w:pPr>
        <w:spacing w:after="0"/>
        <w:ind w:left="0"/>
        <w:jc w:val="both"/>
      </w:pPr>
      <w:r>
        <w:rPr>
          <w:rFonts w:ascii="Times New Roman"/>
          <w:b w:val="false"/>
          <w:i w:val="false"/>
          <w:color w:val="000000"/>
          <w:sz w:val="28"/>
        </w:rPr>
        <w:t>
      3) оларды осы тармаққа сәйкес Қазақстан Республикасының бейрезиденті-эмитенттің үлестес тұлғаларына жатқызу үшін негіздеме және эмитентпен үлестестігі пайда болған күні.</w:t>
      </w:r>
    </w:p>
    <w:bookmarkEnd w:id="427"/>
    <w:bookmarkStart w:name="z453" w:id="428"/>
    <w:p>
      <w:pPr>
        <w:spacing w:after="0"/>
        <w:ind w:left="0"/>
        <w:jc w:val="left"/>
      </w:pPr>
      <w:r>
        <w:rPr>
          <w:rFonts w:ascii="Times New Roman"/>
          <w:b/>
          <w:i w:val="false"/>
          <w:color w:val="000000"/>
        </w:rPr>
        <w:t xml:space="preserve"> 3-тарау. Қазақстан Республикасының бейрезиденті-эмитент</w:t>
      </w:r>
      <w:r>
        <w:br/>
      </w:r>
      <w:r>
        <w:rPr>
          <w:rFonts w:ascii="Times New Roman"/>
          <w:b/>
          <w:i w:val="false"/>
          <w:color w:val="000000"/>
        </w:rPr>
        <w:t>қызметінің түрлері</w:t>
      </w:r>
    </w:p>
    <w:bookmarkEnd w:id="428"/>
    <w:bookmarkStart w:name="z454" w:id="429"/>
    <w:p>
      <w:pPr>
        <w:spacing w:after="0"/>
        <w:ind w:left="0"/>
        <w:jc w:val="both"/>
      </w:pPr>
      <w:r>
        <w:rPr>
          <w:rFonts w:ascii="Times New Roman"/>
          <w:b w:val="false"/>
          <w:i w:val="false"/>
          <w:color w:val="000000"/>
          <w:sz w:val="28"/>
        </w:rPr>
        <w:t>
      8. Қазақстан Республикасының бейрезиденті-эмитент қызметінің түрлері:</w:t>
      </w:r>
    </w:p>
    <w:bookmarkEnd w:id="429"/>
    <w:bookmarkStart w:name="z455" w:id="430"/>
    <w:p>
      <w:pPr>
        <w:spacing w:after="0"/>
        <w:ind w:left="0"/>
        <w:jc w:val="both"/>
      </w:pPr>
      <w:r>
        <w:rPr>
          <w:rFonts w:ascii="Times New Roman"/>
          <w:b w:val="false"/>
          <w:i w:val="false"/>
          <w:color w:val="000000"/>
          <w:sz w:val="28"/>
        </w:rPr>
        <w:t>
      1) Қазақстан Республикасының бейрезиденті-эмитенттің қызметіндегі жалпы үрдістердің қысқаша сипаттамасы, оның ішінде Қазақстан Республикасының бейрезиденті-эмитент қызметінің негiзгi түрлерi бойынша;</w:t>
      </w:r>
    </w:p>
    <w:bookmarkEnd w:id="430"/>
    <w:bookmarkStart w:name="z456" w:id="431"/>
    <w:p>
      <w:pPr>
        <w:spacing w:after="0"/>
        <w:ind w:left="0"/>
        <w:jc w:val="both"/>
      </w:pPr>
      <w:r>
        <w:rPr>
          <w:rFonts w:ascii="Times New Roman"/>
          <w:b w:val="false"/>
          <w:i w:val="false"/>
          <w:color w:val="000000"/>
          <w:sz w:val="28"/>
        </w:rPr>
        <w:t>
      2) Қазақстан Республикасының бейрезиденті-эмитенттің бәсекелестерi болып табылатын ұйымдар туралы мәлiметтер;</w:t>
      </w:r>
    </w:p>
    <w:bookmarkEnd w:id="431"/>
    <w:bookmarkStart w:name="z457" w:id="432"/>
    <w:p>
      <w:pPr>
        <w:spacing w:after="0"/>
        <w:ind w:left="0"/>
        <w:jc w:val="both"/>
      </w:pPr>
      <w:r>
        <w:rPr>
          <w:rFonts w:ascii="Times New Roman"/>
          <w:b w:val="false"/>
          <w:i w:val="false"/>
          <w:color w:val="000000"/>
          <w:sz w:val="28"/>
        </w:rPr>
        <w:t>
      3) Қазақстан Республикасының бейрезиденті-эмитент қызметiнiң негiзгi түрлерi бойынша сатулардың (жұмыстардың, қызметтердің) кірістілігіне оң және теріс ықпал ететін факторлар;</w:t>
      </w:r>
    </w:p>
    <w:bookmarkEnd w:id="432"/>
    <w:bookmarkStart w:name="z458" w:id="433"/>
    <w:p>
      <w:pPr>
        <w:spacing w:after="0"/>
        <w:ind w:left="0"/>
        <w:jc w:val="both"/>
      </w:pPr>
      <w:r>
        <w:rPr>
          <w:rFonts w:ascii="Times New Roman"/>
          <w:b w:val="false"/>
          <w:i w:val="false"/>
          <w:color w:val="000000"/>
          <w:sz w:val="28"/>
        </w:rPr>
        <w:t>
      4) Қазақстан Республикасының бейрезиденті-эмитенттің лицензиялары (патенттері) және олардың қолданылу кезеңі, зерттеулер мен әзірлемелерге, оның ішінде Қазақстан Республикасының бейрезиденті-эмитент демеушілік көрсететін зерттеу әзірлемелеріне кеткен шығындар туралы ақпарат;</w:t>
      </w:r>
    </w:p>
    <w:bookmarkEnd w:id="433"/>
    <w:bookmarkStart w:name="z459" w:id="434"/>
    <w:p>
      <w:pPr>
        <w:spacing w:after="0"/>
        <w:ind w:left="0"/>
        <w:jc w:val="both"/>
      </w:pPr>
      <w:r>
        <w:rPr>
          <w:rFonts w:ascii="Times New Roman"/>
          <w:b w:val="false"/>
          <w:i w:val="false"/>
          <w:color w:val="000000"/>
          <w:sz w:val="28"/>
        </w:rPr>
        <w:t>
      5) Қазақстан Республикасының бейрезиденті-эмитентке жеткізілетін (көрсетілетін) шикізаттардағы (жұмыстардағы, қызметтердегі) импорттың үлесі және Қазақстан Республикасының бейрезиденті-эмитент экспортқа сататын (көрсететін) өнімнің (жұмыстардың, қызметтердің) сатылатын өнімнің (көрсетілетін жұмыстардың, қызметтердің) жалпы көлеміндегі үлесі;</w:t>
      </w:r>
    </w:p>
    <w:bookmarkEnd w:id="434"/>
    <w:bookmarkStart w:name="z460" w:id="435"/>
    <w:p>
      <w:pPr>
        <w:spacing w:after="0"/>
        <w:ind w:left="0"/>
        <w:jc w:val="both"/>
      </w:pPr>
      <w:r>
        <w:rPr>
          <w:rFonts w:ascii="Times New Roman"/>
          <w:b w:val="false"/>
          <w:i w:val="false"/>
          <w:color w:val="000000"/>
          <w:sz w:val="28"/>
        </w:rPr>
        <w:t>
      6) оның қатысуымен өткен сот процестерінің мәнін көрсете отырып, Қазақстан Республикасының бейрезиденті-эмитент қызметінің тоқтатылу немесе өзгеру, одан ақшалай және өзге міндеттемелерді өндіріп алу тәуекелімен байланысты сот процестеріне Қазақстан Республикасының бейрезиденті-эмитенттің қатысуы туралы мәліметтер;</w:t>
      </w:r>
    </w:p>
    <w:bookmarkEnd w:id="435"/>
    <w:bookmarkStart w:name="z461" w:id="436"/>
    <w:p>
      <w:pPr>
        <w:spacing w:after="0"/>
        <w:ind w:left="0"/>
        <w:jc w:val="both"/>
      </w:pPr>
      <w:r>
        <w:rPr>
          <w:rFonts w:ascii="Times New Roman"/>
          <w:b w:val="false"/>
          <w:i w:val="false"/>
          <w:color w:val="000000"/>
          <w:sz w:val="28"/>
        </w:rPr>
        <w:t>
      7) Қазақстан Республикасының бейрезиденті-эмитенттің қызметіне ықпал ететін басқа тәуекел факторлары.</w:t>
      </w:r>
    </w:p>
    <w:bookmarkEnd w:id="436"/>
    <w:bookmarkStart w:name="z462" w:id="437"/>
    <w:p>
      <w:pPr>
        <w:spacing w:after="0"/>
        <w:ind w:left="0"/>
        <w:jc w:val="both"/>
      </w:pPr>
      <w:r>
        <w:rPr>
          <w:rFonts w:ascii="Times New Roman"/>
          <w:b w:val="false"/>
          <w:i w:val="false"/>
          <w:color w:val="000000"/>
          <w:sz w:val="28"/>
        </w:rPr>
        <w:t xml:space="preserve">
      9. Қазақстан Республикасының бейрезиденті-эмитент өндіретін немесе тұтынатын тауарлардың (жұмыстардың, қызметтердің) жалпы құнының 5 (бес) және одан астам пайызын құрайтын көлемде оның тауарларын (жұмыстарын, қызметтерін) тұтынушылар мен жеткізушілер туралы мәліметтер. </w:t>
      </w:r>
    </w:p>
    <w:bookmarkEnd w:id="437"/>
    <w:bookmarkStart w:name="z463" w:id="438"/>
    <w:p>
      <w:pPr>
        <w:spacing w:after="0"/>
        <w:ind w:left="0"/>
        <w:jc w:val="both"/>
      </w:pPr>
      <w:r>
        <w:rPr>
          <w:rFonts w:ascii="Times New Roman"/>
          <w:b w:val="false"/>
          <w:i w:val="false"/>
          <w:color w:val="000000"/>
          <w:sz w:val="28"/>
        </w:rPr>
        <w:t>
      10. Қазақстан Республикасының бейрезиденті-эмитент инвесторлар үшін маңызды деп есептейтін Қазақстан Республикасының бейрезиденті-эмитенттің қызметі туралы басқа да ақпарат.</w:t>
      </w:r>
    </w:p>
    <w:bookmarkEnd w:id="438"/>
    <w:bookmarkStart w:name="z464" w:id="439"/>
    <w:p>
      <w:pPr>
        <w:spacing w:after="0"/>
        <w:ind w:left="0"/>
        <w:jc w:val="left"/>
      </w:pPr>
      <w:r>
        <w:rPr>
          <w:rFonts w:ascii="Times New Roman"/>
          <w:b/>
          <w:i w:val="false"/>
          <w:color w:val="000000"/>
        </w:rPr>
        <w:t xml:space="preserve"> 4-тарау. Қазақстан Республикасының бейрезиденті-эмитенттің</w:t>
      </w:r>
      <w:r>
        <w:br/>
      </w:r>
      <w:r>
        <w:rPr>
          <w:rFonts w:ascii="Times New Roman"/>
          <w:b/>
          <w:i w:val="false"/>
          <w:color w:val="000000"/>
        </w:rPr>
        <w:t>қаржылық жай-күйі</w:t>
      </w:r>
    </w:p>
    <w:bookmarkEnd w:id="439"/>
    <w:bookmarkStart w:name="z465" w:id="440"/>
    <w:p>
      <w:pPr>
        <w:spacing w:after="0"/>
        <w:ind w:left="0"/>
        <w:jc w:val="both"/>
      </w:pPr>
      <w:r>
        <w:rPr>
          <w:rFonts w:ascii="Times New Roman"/>
          <w:b w:val="false"/>
          <w:i w:val="false"/>
          <w:color w:val="000000"/>
          <w:sz w:val="28"/>
        </w:rPr>
        <w:t>
      11. Әрбір активтің тиісті баланстық құнын көрсете отырып, Қазақстан Республикасының бейрезиденті-эмитент активтерінің жалпы көлемінің 10 (он) және одан астам пайызын құрайтын Қазақстан Республикасының бейрезиденті-эмитенттің активтері.</w:t>
      </w:r>
    </w:p>
    <w:bookmarkEnd w:id="440"/>
    <w:bookmarkStart w:name="z466" w:id="441"/>
    <w:p>
      <w:pPr>
        <w:spacing w:after="0"/>
        <w:ind w:left="0"/>
        <w:jc w:val="both"/>
      </w:pPr>
      <w:r>
        <w:rPr>
          <w:rFonts w:ascii="Times New Roman"/>
          <w:b w:val="false"/>
          <w:i w:val="false"/>
          <w:color w:val="000000"/>
          <w:sz w:val="28"/>
        </w:rPr>
        <w:t xml:space="preserve">
      12. Қазақстан Республикасының бейрезиденті-эмитент активтерінің баланстық құнының 5 (бес) және одан астам пайызы мөлшердегі дебиторлық берешек: </w:t>
      </w:r>
    </w:p>
    <w:bookmarkEnd w:id="441"/>
    <w:bookmarkStart w:name="z467" w:id="442"/>
    <w:p>
      <w:pPr>
        <w:spacing w:after="0"/>
        <w:ind w:left="0"/>
        <w:jc w:val="both"/>
      </w:pPr>
      <w:r>
        <w:rPr>
          <w:rFonts w:ascii="Times New Roman"/>
          <w:b w:val="false"/>
          <w:i w:val="false"/>
          <w:color w:val="000000"/>
          <w:sz w:val="28"/>
        </w:rPr>
        <w:t>
      1) Қазақстан Республикасының бейрезиденті-эмитенттің алдындағы берешегі эмитент активтерінің баланстық құнының 5 (бес) және одан астам пайызын құрайтын Қазақстан Республикасының бейрезиденті-эмитент дебиторларының атауы;</w:t>
      </w:r>
    </w:p>
    <w:bookmarkEnd w:id="442"/>
    <w:bookmarkStart w:name="z468" w:id="443"/>
    <w:p>
      <w:pPr>
        <w:spacing w:after="0"/>
        <w:ind w:left="0"/>
        <w:jc w:val="both"/>
      </w:pPr>
      <w:r>
        <w:rPr>
          <w:rFonts w:ascii="Times New Roman"/>
          <w:b w:val="false"/>
          <w:i w:val="false"/>
          <w:color w:val="000000"/>
          <w:sz w:val="28"/>
        </w:rPr>
        <w:t>
      2) тиісті өтелетін сомалар (жуырдағы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End w:id="443"/>
    <w:bookmarkStart w:name="z469" w:id="444"/>
    <w:p>
      <w:pPr>
        <w:spacing w:after="0"/>
        <w:ind w:left="0"/>
        <w:jc w:val="both"/>
      </w:pPr>
      <w:r>
        <w:rPr>
          <w:rFonts w:ascii="Times New Roman"/>
          <w:b w:val="false"/>
          <w:i w:val="false"/>
          <w:color w:val="000000"/>
          <w:sz w:val="28"/>
        </w:rPr>
        <w:t>
      13. Қазақстан Республикасының бейрезиденті-эмитент міндеттемелерінің қамтамасыз етілуі болып табылатын Қазақстан Республикасының бейрезиденті-эмитент активтерінің жалпы көлемінің 10 (он) және одан астам пайызын құрайтын Қазақстан Республикасының бейрезиденті-эмитенттің активтері:</w:t>
      </w:r>
    </w:p>
    <w:bookmarkEnd w:id="444"/>
    <w:bookmarkStart w:name="z470" w:id="445"/>
    <w:p>
      <w:pPr>
        <w:spacing w:after="0"/>
        <w:ind w:left="0"/>
        <w:jc w:val="both"/>
      </w:pPr>
      <w:r>
        <w:rPr>
          <w:rFonts w:ascii="Times New Roman"/>
          <w:b w:val="false"/>
          <w:i w:val="false"/>
          <w:color w:val="000000"/>
          <w:sz w:val="28"/>
        </w:rPr>
        <w:t>
      1) Қазақстан Республикасының бейрезиденті-эмитент міндеттемелерінің қамтамасыз етілуі болып табылатын активтердің тиісті құнын көрсете отырып, Қазақстан Республикасының бейрезиденті-эмитент міндеттемелерінің қамтамасыз етілуі болып табылатын Қазақстан Республикасының бейрезиденті-эмитент активтерінің атауы;</w:t>
      </w:r>
    </w:p>
    <w:bookmarkEnd w:id="445"/>
    <w:bookmarkStart w:name="z471" w:id="446"/>
    <w:p>
      <w:pPr>
        <w:spacing w:after="0"/>
        <w:ind w:left="0"/>
        <w:jc w:val="both"/>
      </w:pPr>
      <w:r>
        <w:rPr>
          <w:rFonts w:ascii="Times New Roman"/>
          <w:b w:val="false"/>
          <w:i w:val="false"/>
          <w:color w:val="000000"/>
          <w:sz w:val="28"/>
        </w:rPr>
        <w:t>
      2) бағалаушының атауы, әрбір осындай активті бағалау күні;</w:t>
      </w:r>
    </w:p>
    <w:bookmarkEnd w:id="446"/>
    <w:bookmarkStart w:name="z472" w:id="447"/>
    <w:p>
      <w:pPr>
        <w:spacing w:after="0"/>
        <w:ind w:left="0"/>
        <w:jc w:val="both"/>
      </w:pPr>
      <w:r>
        <w:rPr>
          <w:rFonts w:ascii="Times New Roman"/>
          <w:b w:val="false"/>
          <w:i w:val="false"/>
          <w:color w:val="000000"/>
          <w:sz w:val="28"/>
        </w:rPr>
        <w:t>
      3) тиісті шарттардың қолданысы аяқталған күн.</w:t>
      </w:r>
    </w:p>
    <w:bookmarkEnd w:id="447"/>
    <w:bookmarkStart w:name="z473" w:id="448"/>
    <w:p>
      <w:pPr>
        <w:spacing w:after="0"/>
        <w:ind w:left="0"/>
        <w:jc w:val="both"/>
      </w:pPr>
      <w:r>
        <w:rPr>
          <w:rFonts w:ascii="Times New Roman"/>
          <w:b w:val="false"/>
          <w:i w:val="false"/>
          <w:color w:val="000000"/>
          <w:sz w:val="28"/>
        </w:rPr>
        <w:t>
      14. Қазақстан Республикасының бейрезиденті-эмитент активтерінің жалпы көлемінің 10 (он) және одан астам пайызын құрайтын, сенімгерлік басқаруға берілген Қазақстан Республикасының бейрезиденті-эмитенттің активтері:</w:t>
      </w:r>
    </w:p>
    <w:bookmarkEnd w:id="448"/>
    <w:bookmarkStart w:name="z474" w:id="449"/>
    <w:p>
      <w:pPr>
        <w:spacing w:after="0"/>
        <w:ind w:left="0"/>
        <w:jc w:val="both"/>
      </w:pPr>
      <w:r>
        <w:rPr>
          <w:rFonts w:ascii="Times New Roman"/>
          <w:b w:val="false"/>
          <w:i w:val="false"/>
          <w:color w:val="000000"/>
          <w:sz w:val="28"/>
        </w:rPr>
        <w:t>
      1) активтердің тиісті құнын көрсете отырып, сенімгерлік басқаруға берілген Қазақстан Республикасының бейрезиденті-эмитент активтерінің атауы;</w:t>
      </w:r>
    </w:p>
    <w:bookmarkEnd w:id="449"/>
    <w:bookmarkStart w:name="z475" w:id="450"/>
    <w:p>
      <w:pPr>
        <w:spacing w:after="0"/>
        <w:ind w:left="0"/>
        <w:jc w:val="both"/>
      </w:pPr>
      <w:r>
        <w:rPr>
          <w:rFonts w:ascii="Times New Roman"/>
          <w:b w:val="false"/>
          <w:i w:val="false"/>
          <w:color w:val="000000"/>
          <w:sz w:val="28"/>
        </w:rPr>
        <w:t>
      2) бағалаушының атауы, әрбір осындай активті бағалау күні;</w:t>
      </w:r>
    </w:p>
    <w:bookmarkEnd w:id="450"/>
    <w:bookmarkStart w:name="z476" w:id="451"/>
    <w:p>
      <w:pPr>
        <w:spacing w:after="0"/>
        <w:ind w:left="0"/>
        <w:jc w:val="both"/>
      </w:pPr>
      <w:r>
        <w:rPr>
          <w:rFonts w:ascii="Times New Roman"/>
          <w:b w:val="false"/>
          <w:i w:val="false"/>
          <w:color w:val="000000"/>
          <w:sz w:val="28"/>
        </w:rPr>
        <w:t>
      3) тиісті шарттардың қолданысы аяқталған күн.</w:t>
      </w:r>
    </w:p>
    <w:bookmarkEnd w:id="451"/>
    <w:bookmarkStart w:name="z477" w:id="452"/>
    <w:p>
      <w:pPr>
        <w:spacing w:after="0"/>
        <w:ind w:left="0"/>
        <w:jc w:val="both"/>
      </w:pPr>
      <w:r>
        <w:rPr>
          <w:rFonts w:ascii="Times New Roman"/>
          <w:b w:val="false"/>
          <w:i w:val="false"/>
          <w:color w:val="000000"/>
          <w:sz w:val="28"/>
        </w:rPr>
        <w:t>
      15. Қазақстан Республикасының бейрезиденті-эмитент міндеттемелерінің баланстық құнының 5 (бес) және одан астам пайызын құрайтын Қазақстан Республикасының бейрезиденті-эмитенттің кредиторлық берешегі:</w:t>
      </w:r>
    </w:p>
    <w:bookmarkEnd w:id="452"/>
    <w:bookmarkStart w:name="z478" w:id="453"/>
    <w:p>
      <w:pPr>
        <w:spacing w:after="0"/>
        <w:ind w:left="0"/>
        <w:jc w:val="both"/>
      </w:pPr>
      <w:r>
        <w:rPr>
          <w:rFonts w:ascii="Times New Roman"/>
          <w:b w:val="false"/>
          <w:i w:val="false"/>
          <w:color w:val="000000"/>
          <w:sz w:val="28"/>
        </w:rPr>
        <w:t>
      1) Қазақстан Республикасының бейрезиденті-эмитент кредиторларының атауы;</w:t>
      </w:r>
    </w:p>
    <w:bookmarkEnd w:id="453"/>
    <w:bookmarkStart w:name="z479" w:id="454"/>
    <w:p>
      <w:pPr>
        <w:spacing w:after="0"/>
        <w:ind w:left="0"/>
        <w:jc w:val="both"/>
      </w:pPr>
      <w:r>
        <w:rPr>
          <w:rFonts w:ascii="Times New Roman"/>
          <w:b w:val="false"/>
          <w:i w:val="false"/>
          <w:color w:val="000000"/>
          <w:sz w:val="28"/>
        </w:rPr>
        <w:t>
      2) тиісті өтелетін сомалар (жуырдағы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End w:id="454"/>
    <w:bookmarkStart w:name="z480" w:id="455"/>
    <w:p>
      <w:pPr>
        <w:spacing w:after="0"/>
        <w:ind w:left="0"/>
        <w:jc w:val="left"/>
      </w:pPr>
      <w:r>
        <w:rPr>
          <w:rFonts w:ascii="Times New Roman"/>
          <w:b/>
          <w:i w:val="false"/>
          <w:color w:val="000000"/>
        </w:rPr>
        <w:t xml:space="preserve"> 5-тарау. Облигациялар шығару туралы мәліметтер</w:t>
      </w:r>
    </w:p>
    <w:bookmarkEnd w:id="455"/>
    <w:bookmarkStart w:name="z481" w:id="456"/>
    <w:p>
      <w:pPr>
        <w:spacing w:after="0"/>
        <w:ind w:left="0"/>
        <w:jc w:val="both"/>
      </w:pPr>
      <w:r>
        <w:rPr>
          <w:rFonts w:ascii="Times New Roman"/>
          <w:b w:val="false"/>
          <w:i w:val="false"/>
          <w:color w:val="000000"/>
          <w:sz w:val="28"/>
        </w:rPr>
        <w:t>
      16. Облигациялар шығару туралы мәліметтер:</w:t>
      </w:r>
    </w:p>
    <w:bookmarkEnd w:id="456"/>
    <w:bookmarkStart w:name="z482" w:id="457"/>
    <w:p>
      <w:pPr>
        <w:spacing w:after="0"/>
        <w:ind w:left="0"/>
        <w:jc w:val="both"/>
      </w:pPr>
      <w:r>
        <w:rPr>
          <w:rFonts w:ascii="Times New Roman"/>
          <w:b w:val="false"/>
          <w:i w:val="false"/>
          <w:color w:val="000000"/>
          <w:sz w:val="28"/>
        </w:rPr>
        <w:t>
      1) облигациялардың түрі;</w:t>
      </w:r>
    </w:p>
    <w:bookmarkEnd w:id="457"/>
    <w:bookmarkStart w:name="z483" w:id="458"/>
    <w:p>
      <w:pPr>
        <w:spacing w:after="0"/>
        <w:ind w:left="0"/>
        <w:jc w:val="both"/>
      </w:pPr>
      <w:r>
        <w:rPr>
          <w:rFonts w:ascii="Times New Roman"/>
          <w:b w:val="false"/>
          <w:i w:val="false"/>
          <w:color w:val="000000"/>
          <w:sz w:val="28"/>
        </w:rPr>
        <w:t>
      2) бір облигацияның номиналдық құны (егер бір облигацияның номиналдық құны индекстелген шама болса, онда бір облигацияның номиналдық құнын есептеу тәртібі қосымша көрсетіледі);</w:t>
      </w:r>
    </w:p>
    <w:bookmarkEnd w:id="458"/>
    <w:bookmarkStart w:name="z484" w:id="459"/>
    <w:p>
      <w:pPr>
        <w:spacing w:after="0"/>
        <w:ind w:left="0"/>
        <w:jc w:val="both"/>
      </w:pPr>
      <w:r>
        <w:rPr>
          <w:rFonts w:ascii="Times New Roman"/>
          <w:b w:val="false"/>
          <w:i w:val="false"/>
          <w:color w:val="000000"/>
          <w:sz w:val="28"/>
        </w:rPr>
        <w:t xml:space="preserve">
      3) облигациялардың саны; </w:t>
      </w:r>
    </w:p>
    <w:bookmarkEnd w:id="459"/>
    <w:bookmarkStart w:name="z485" w:id="460"/>
    <w:p>
      <w:pPr>
        <w:spacing w:after="0"/>
        <w:ind w:left="0"/>
        <w:jc w:val="both"/>
      </w:pPr>
      <w:r>
        <w:rPr>
          <w:rFonts w:ascii="Times New Roman"/>
          <w:b w:val="false"/>
          <w:i w:val="false"/>
          <w:color w:val="000000"/>
          <w:sz w:val="28"/>
        </w:rPr>
        <w:t>
      4) облигациялар шығарылымның жалпы көлемі;</w:t>
      </w:r>
    </w:p>
    <w:bookmarkEnd w:id="460"/>
    <w:bookmarkStart w:name="z486" w:id="461"/>
    <w:p>
      <w:pPr>
        <w:spacing w:after="0"/>
        <w:ind w:left="0"/>
        <w:jc w:val="both"/>
      </w:pPr>
      <w:r>
        <w:rPr>
          <w:rFonts w:ascii="Times New Roman"/>
          <w:b w:val="false"/>
          <w:i w:val="false"/>
          <w:color w:val="000000"/>
          <w:sz w:val="28"/>
        </w:rPr>
        <w:t>
      5) облигациялар бойынша сыйақы:</w:t>
      </w:r>
    </w:p>
    <w:bookmarkEnd w:id="461"/>
    <w:p>
      <w:pPr>
        <w:spacing w:after="0"/>
        <w:ind w:left="0"/>
        <w:jc w:val="both"/>
      </w:pPr>
      <w:r>
        <w:rPr>
          <w:rFonts w:ascii="Times New Roman"/>
          <w:b w:val="false"/>
          <w:i w:val="false"/>
          <w:color w:val="000000"/>
          <w:sz w:val="28"/>
        </w:rPr>
        <w:t>
      облигациялар бойынша сыйақы мөлшерлемесі (егер облигациялар бойынша сыйақы мөлшерлемесі индекстелген шама болса, онда облигациялар бойынша сыйақы мөлшерлемесін есептеу тәртібі қосымша көрсетіледі);</w:t>
      </w:r>
    </w:p>
    <w:p>
      <w:pPr>
        <w:spacing w:after="0"/>
        <w:ind w:left="0"/>
        <w:jc w:val="both"/>
      </w:pPr>
      <w:r>
        <w:rPr>
          <w:rFonts w:ascii="Times New Roman"/>
          <w:b w:val="false"/>
          <w:i w:val="false"/>
          <w:color w:val="000000"/>
          <w:sz w:val="28"/>
        </w:rPr>
        <w:t>
      облигациялар бойынша сыйақы есептеу басталатын күн;</w:t>
      </w:r>
    </w:p>
    <w:p>
      <w:pPr>
        <w:spacing w:after="0"/>
        <w:ind w:left="0"/>
        <w:jc w:val="both"/>
      </w:pPr>
      <w:r>
        <w:rPr>
          <w:rFonts w:ascii="Times New Roman"/>
          <w:b w:val="false"/>
          <w:i w:val="false"/>
          <w:color w:val="000000"/>
          <w:sz w:val="28"/>
        </w:rPr>
        <w:t>
      сыйақыны төлеу кезеңділігі және (немесе) облигациялар бойынша сыйақы төлеу күні;</w:t>
      </w:r>
    </w:p>
    <w:p>
      <w:pPr>
        <w:spacing w:after="0"/>
        <w:ind w:left="0"/>
        <w:jc w:val="both"/>
      </w:pPr>
      <w:r>
        <w:rPr>
          <w:rFonts w:ascii="Times New Roman"/>
          <w:b w:val="false"/>
          <w:i w:val="false"/>
          <w:color w:val="000000"/>
          <w:sz w:val="28"/>
        </w:rPr>
        <w:t>
      облигациялар бойынша сыйақы төлеу тәртібі мен талаптары, облигациялар бойынша сыйақы алу тәсілі;</w:t>
      </w:r>
    </w:p>
    <w:p>
      <w:pPr>
        <w:spacing w:after="0"/>
        <w:ind w:left="0"/>
        <w:jc w:val="both"/>
      </w:pPr>
      <w:r>
        <w:rPr>
          <w:rFonts w:ascii="Times New Roman"/>
          <w:b w:val="false"/>
          <w:i w:val="false"/>
          <w:color w:val="000000"/>
          <w:sz w:val="28"/>
        </w:rPr>
        <w:t>
      облигациялар бойынша сыйақы есептеу үшін қолданылатын уақыт кезеңі;</w:t>
      </w:r>
    </w:p>
    <w:bookmarkStart w:name="z487" w:id="462"/>
    <w:p>
      <w:pPr>
        <w:spacing w:after="0"/>
        <w:ind w:left="0"/>
        <w:jc w:val="both"/>
      </w:pPr>
      <w:r>
        <w:rPr>
          <w:rFonts w:ascii="Times New Roman"/>
          <w:b w:val="false"/>
          <w:i w:val="false"/>
          <w:color w:val="000000"/>
          <w:sz w:val="28"/>
        </w:rPr>
        <w:t>
      6) номиналды құн валютасы, облигациялар бойынша негізгі борыш және (немесе) есептелген сыйақы бойынша төлем валютасы;</w:t>
      </w:r>
    </w:p>
    <w:bookmarkEnd w:id="462"/>
    <w:bookmarkStart w:name="z488" w:id="463"/>
    <w:p>
      <w:pPr>
        <w:spacing w:after="0"/>
        <w:ind w:left="0"/>
        <w:jc w:val="both"/>
      </w:pPr>
      <w:r>
        <w:rPr>
          <w:rFonts w:ascii="Times New Roman"/>
          <w:b w:val="false"/>
          <w:i w:val="false"/>
          <w:color w:val="000000"/>
          <w:sz w:val="28"/>
        </w:rPr>
        <w:t>
      7) облигациялар орналастыруды бастау күні және аяқтау күні;</w:t>
      </w:r>
    </w:p>
    <w:bookmarkEnd w:id="463"/>
    <w:bookmarkStart w:name="z489" w:id="464"/>
    <w:p>
      <w:pPr>
        <w:spacing w:after="0"/>
        <w:ind w:left="0"/>
        <w:jc w:val="both"/>
      </w:pPr>
      <w:r>
        <w:rPr>
          <w:rFonts w:ascii="Times New Roman"/>
          <w:b w:val="false"/>
          <w:i w:val="false"/>
          <w:color w:val="000000"/>
          <w:sz w:val="28"/>
        </w:rPr>
        <w:t>
      8) облигациялар айналысының басталу күні және облигациялардың айналыс мерзімі;</w:t>
      </w:r>
    </w:p>
    <w:bookmarkEnd w:id="464"/>
    <w:bookmarkStart w:name="z490" w:id="465"/>
    <w:p>
      <w:pPr>
        <w:spacing w:after="0"/>
        <w:ind w:left="0"/>
        <w:jc w:val="both"/>
      </w:pPr>
      <w:r>
        <w:rPr>
          <w:rFonts w:ascii="Times New Roman"/>
          <w:b w:val="false"/>
          <w:i w:val="false"/>
          <w:color w:val="000000"/>
          <w:sz w:val="28"/>
        </w:rPr>
        <w:t>
      9) облигациялар айналысы жоспарланатын нарық (ұйымдастырылған және (немесе) ұйымдастырылмаған бағалы қағаздар нарығы);</w:t>
      </w:r>
    </w:p>
    <w:bookmarkEnd w:id="465"/>
    <w:bookmarkStart w:name="z491" w:id="466"/>
    <w:p>
      <w:pPr>
        <w:spacing w:after="0"/>
        <w:ind w:left="0"/>
        <w:jc w:val="both"/>
      </w:pPr>
      <w:r>
        <w:rPr>
          <w:rFonts w:ascii="Times New Roman"/>
          <w:b w:val="false"/>
          <w:i w:val="false"/>
          <w:color w:val="000000"/>
          <w:sz w:val="28"/>
        </w:rPr>
        <w:t>
      10) орналастырылатын облигацияларға ақы төлеу тәсілі;</w:t>
      </w:r>
    </w:p>
    <w:bookmarkEnd w:id="466"/>
    <w:bookmarkStart w:name="z492" w:id="467"/>
    <w:p>
      <w:pPr>
        <w:spacing w:after="0"/>
        <w:ind w:left="0"/>
        <w:jc w:val="both"/>
      </w:pPr>
      <w:r>
        <w:rPr>
          <w:rFonts w:ascii="Times New Roman"/>
          <w:b w:val="false"/>
          <w:i w:val="false"/>
          <w:color w:val="000000"/>
          <w:sz w:val="28"/>
        </w:rPr>
        <w:t>
      11) облигацияларды өтеу тәртібі:</w:t>
      </w:r>
    </w:p>
    <w:bookmarkEnd w:id="467"/>
    <w:p>
      <w:pPr>
        <w:spacing w:after="0"/>
        <w:ind w:left="0"/>
        <w:jc w:val="both"/>
      </w:pPr>
      <w:r>
        <w:rPr>
          <w:rFonts w:ascii="Times New Roman"/>
          <w:b w:val="false"/>
          <w:i w:val="false"/>
          <w:color w:val="000000"/>
          <w:sz w:val="28"/>
        </w:rPr>
        <w:t>
      облигацияларды өтеу күні;</w:t>
      </w:r>
    </w:p>
    <w:p>
      <w:pPr>
        <w:spacing w:after="0"/>
        <w:ind w:left="0"/>
        <w:jc w:val="both"/>
      </w:pPr>
      <w:r>
        <w:rPr>
          <w:rFonts w:ascii="Times New Roman"/>
          <w:b w:val="false"/>
          <w:i w:val="false"/>
          <w:color w:val="000000"/>
          <w:sz w:val="28"/>
        </w:rPr>
        <w:t>
      облигацияларды өтеу талаптары;</w:t>
      </w:r>
    </w:p>
    <w:p>
      <w:pPr>
        <w:spacing w:after="0"/>
        <w:ind w:left="0"/>
        <w:jc w:val="both"/>
      </w:pPr>
      <w:r>
        <w:rPr>
          <w:rFonts w:ascii="Times New Roman"/>
          <w:b w:val="false"/>
          <w:i w:val="false"/>
          <w:color w:val="000000"/>
          <w:sz w:val="28"/>
        </w:rPr>
        <w:t>
      облигацияларды өтеу тәсілі;</w:t>
      </w:r>
    </w:p>
    <w:bookmarkStart w:name="z493" w:id="468"/>
    <w:p>
      <w:pPr>
        <w:spacing w:after="0"/>
        <w:ind w:left="0"/>
        <w:jc w:val="both"/>
      </w:pPr>
      <w:r>
        <w:rPr>
          <w:rFonts w:ascii="Times New Roman"/>
          <w:b w:val="false"/>
          <w:i w:val="false"/>
          <w:color w:val="000000"/>
          <w:sz w:val="28"/>
        </w:rPr>
        <w:t>
      12) осы құқықты сату тәртібін, талаптары мен мерзімдерін көрсете отырып, эмитенттің облигацияларды мерзімінен бұрын сатып алу құқығы (егер осы құқық эмитент органының облигациялар шығару туралы шешімімен көзделген жағдайда), егер эмитент органының шешімімен облигацияларды сатып алу құқығы көзделген болса, онда осы құқықты сату тәртібі, талаптары мен мерзімдері көрсетіледі;</w:t>
      </w:r>
    </w:p>
    <w:bookmarkEnd w:id="468"/>
    <w:bookmarkStart w:name="z494" w:id="469"/>
    <w:p>
      <w:pPr>
        <w:spacing w:after="0"/>
        <w:ind w:left="0"/>
        <w:jc w:val="both"/>
      </w:pPr>
      <w:r>
        <w:rPr>
          <w:rFonts w:ascii="Times New Roman"/>
          <w:b w:val="false"/>
          <w:i w:val="false"/>
          <w:color w:val="000000"/>
          <w:sz w:val="28"/>
        </w:rPr>
        <w:t>
      13) облигациялар бойынша қамтамасыз ету (ипотекалық және өзге де қамтамасыз етілген облигацияларды шығару кезінде):</w:t>
      </w:r>
    </w:p>
    <w:bookmarkEnd w:id="469"/>
    <w:p>
      <w:pPr>
        <w:spacing w:after="0"/>
        <w:ind w:left="0"/>
        <w:jc w:val="both"/>
      </w:pPr>
      <w:r>
        <w:rPr>
          <w:rFonts w:ascii="Times New Roman"/>
          <w:b w:val="false"/>
          <w:i w:val="false"/>
          <w:color w:val="000000"/>
          <w:sz w:val="28"/>
        </w:rPr>
        <w:t>
      қамтамасыз ету құнының облигациялар шығарылымының жиынтық көлеміне пайыздық арақатынасы;</w:t>
      </w:r>
    </w:p>
    <w:p>
      <w:pPr>
        <w:spacing w:after="0"/>
        <w:ind w:left="0"/>
        <w:jc w:val="both"/>
      </w:pPr>
      <w:r>
        <w:rPr>
          <w:rFonts w:ascii="Times New Roman"/>
          <w:b w:val="false"/>
          <w:i w:val="false"/>
          <w:color w:val="000000"/>
          <w:sz w:val="28"/>
        </w:rPr>
        <w:t>
      қамтамасыз етілген облигациялар шығарылған жағдайда – кепіл заты, оның құны және кепіл затын өндіріп алу тәртібі;</w:t>
      </w:r>
    </w:p>
    <w:p>
      <w:pPr>
        <w:spacing w:after="0"/>
        <w:ind w:left="0"/>
        <w:jc w:val="both"/>
      </w:pPr>
      <w:r>
        <w:rPr>
          <w:rFonts w:ascii="Times New Roman"/>
          <w:b w:val="false"/>
          <w:i w:val="false"/>
          <w:color w:val="000000"/>
          <w:sz w:val="28"/>
        </w:rPr>
        <w:t>
      облигацияларды қамтамасыз ету туралы шарттың талаптары;</w:t>
      </w:r>
    </w:p>
    <w:p>
      <w:pPr>
        <w:spacing w:after="0"/>
        <w:ind w:left="0"/>
        <w:jc w:val="both"/>
      </w:pPr>
      <w:r>
        <w:rPr>
          <w:rFonts w:ascii="Times New Roman"/>
          <w:b w:val="false"/>
          <w:i w:val="false"/>
          <w:color w:val="000000"/>
          <w:sz w:val="28"/>
        </w:rPr>
        <w:t>
      атауын, орналасқан жерін, кепілдік мерзімі мен талаптарын көрсете отырып, кепілдік берген екiншi деңгейдегi банктің деректері (егер облигациялар банктің кепілдігімен қамтамасыз етілсе).</w:t>
      </w:r>
    </w:p>
    <w:bookmarkStart w:name="z495" w:id="470"/>
    <w:p>
      <w:pPr>
        <w:spacing w:after="0"/>
        <w:ind w:left="0"/>
        <w:jc w:val="both"/>
      </w:pPr>
      <w:r>
        <w:rPr>
          <w:rFonts w:ascii="Times New Roman"/>
          <w:b w:val="false"/>
          <w:i w:val="false"/>
          <w:color w:val="000000"/>
          <w:sz w:val="28"/>
        </w:rPr>
        <w:t>
      17. Қазақстан Республикасының бейрезиденті-эмитент бұрын шығарған, айналыста болу мерзімі аяқталған облигациялар бойынша талап ету құқықтарымен ақы төленетін облигацияларды шығару кезінде осы облигациялардың шығарылымын мемлекеттік тіркеу күні және нөмірі, олардың түрі мен саны, сондай-ақ облигациялар шығару көлемі, облигациялар бойынша жинақталған және төленбеген сыйақы сомасы қосымша көрсетіледі.</w:t>
      </w:r>
    </w:p>
    <w:bookmarkEnd w:id="470"/>
    <w:bookmarkStart w:name="z496" w:id="471"/>
    <w:p>
      <w:pPr>
        <w:spacing w:after="0"/>
        <w:ind w:left="0"/>
        <w:jc w:val="both"/>
      </w:pPr>
      <w:r>
        <w:rPr>
          <w:rFonts w:ascii="Times New Roman"/>
          <w:b w:val="false"/>
          <w:i w:val="false"/>
          <w:color w:val="000000"/>
          <w:sz w:val="28"/>
        </w:rPr>
        <w:t>
      18. Облигациялар ұстаушылардың өкілі туралы мәліметтер:</w:t>
      </w:r>
    </w:p>
    <w:bookmarkEnd w:id="471"/>
    <w:bookmarkStart w:name="z497" w:id="472"/>
    <w:p>
      <w:pPr>
        <w:spacing w:after="0"/>
        <w:ind w:left="0"/>
        <w:jc w:val="both"/>
      </w:pPr>
      <w:r>
        <w:rPr>
          <w:rFonts w:ascii="Times New Roman"/>
          <w:b w:val="false"/>
          <w:i w:val="false"/>
          <w:color w:val="000000"/>
          <w:sz w:val="28"/>
        </w:rPr>
        <w:t>
      1) облигациялар ұстаушылар өкілінің толық және қысқаша атаулары;</w:t>
      </w:r>
    </w:p>
    <w:bookmarkEnd w:id="472"/>
    <w:bookmarkStart w:name="z498" w:id="473"/>
    <w:p>
      <w:pPr>
        <w:spacing w:after="0"/>
        <w:ind w:left="0"/>
        <w:jc w:val="both"/>
      </w:pPr>
      <w:r>
        <w:rPr>
          <w:rFonts w:ascii="Times New Roman"/>
          <w:b w:val="false"/>
          <w:i w:val="false"/>
          <w:color w:val="000000"/>
          <w:sz w:val="28"/>
        </w:rPr>
        <w:t>
      2) облигациялар ұстаушылар өкілінің орналасқан жері, байланыс телефондары;</w:t>
      </w:r>
    </w:p>
    <w:bookmarkEnd w:id="473"/>
    <w:bookmarkStart w:name="z499" w:id="474"/>
    <w:p>
      <w:pPr>
        <w:spacing w:after="0"/>
        <w:ind w:left="0"/>
        <w:jc w:val="both"/>
      </w:pPr>
      <w:r>
        <w:rPr>
          <w:rFonts w:ascii="Times New Roman"/>
          <w:b w:val="false"/>
          <w:i w:val="false"/>
          <w:color w:val="000000"/>
          <w:sz w:val="28"/>
        </w:rPr>
        <w:t>
      3) Қазақстан Республикасының бейрезиденті-эмитенттің облигациялар ұстаушылардың өкілімен жасасқан шартының күні мен нөмірі.</w:t>
      </w:r>
    </w:p>
    <w:bookmarkEnd w:id="474"/>
    <w:bookmarkStart w:name="z500" w:id="475"/>
    <w:p>
      <w:pPr>
        <w:spacing w:after="0"/>
        <w:ind w:left="0"/>
        <w:jc w:val="both"/>
      </w:pPr>
      <w:r>
        <w:rPr>
          <w:rFonts w:ascii="Times New Roman"/>
          <w:b w:val="false"/>
          <w:i w:val="false"/>
          <w:color w:val="000000"/>
          <w:sz w:val="28"/>
        </w:rPr>
        <w:t>
      19. Төлем агенті туралы мәліметтер:</w:t>
      </w:r>
    </w:p>
    <w:bookmarkEnd w:id="475"/>
    <w:bookmarkStart w:name="z501" w:id="476"/>
    <w:p>
      <w:pPr>
        <w:spacing w:after="0"/>
        <w:ind w:left="0"/>
        <w:jc w:val="both"/>
      </w:pPr>
      <w:r>
        <w:rPr>
          <w:rFonts w:ascii="Times New Roman"/>
          <w:b w:val="false"/>
          <w:i w:val="false"/>
          <w:color w:val="000000"/>
          <w:sz w:val="28"/>
        </w:rPr>
        <w:t>
      1) төлем агентінің толық және қысқаша атауы;</w:t>
      </w:r>
    </w:p>
    <w:bookmarkEnd w:id="476"/>
    <w:bookmarkStart w:name="z502" w:id="477"/>
    <w:p>
      <w:pPr>
        <w:spacing w:after="0"/>
        <w:ind w:left="0"/>
        <w:jc w:val="both"/>
      </w:pPr>
      <w:r>
        <w:rPr>
          <w:rFonts w:ascii="Times New Roman"/>
          <w:b w:val="false"/>
          <w:i w:val="false"/>
          <w:color w:val="000000"/>
          <w:sz w:val="28"/>
        </w:rPr>
        <w:t>
      2) төлем агентінің орналасқан жері, байланыс телефондары;</w:t>
      </w:r>
    </w:p>
    <w:bookmarkEnd w:id="477"/>
    <w:bookmarkStart w:name="z503" w:id="478"/>
    <w:p>
      <w:pPr>
        <w:spacing w:after="0"/>
        <w:ind w:left="0"/>
        <w:jc w:val="both"/>
      </w:pPr>
      <w:r>
        <w:rPr>
          <w:rFonts w:ascii="Times New Roman"/>
          <w:b w:val="false"/>
          <w:i w:val="false"/>
          <w:color w:val="000000"/>
          <w:sz w:val="28"/>
        </w:rPr>
        <w:t>
      3) Қазақстан Республикасының бейрезиденті-эмитенттің төлем агентімен жасасқан шартының күні мен нөмірі.</w:t>
      </w:r>
    </w:p>
    <w:bookmarkEnd w:id="478"/>
    <w:bookmarkStart w:name="z504" w:id="479"/>
    <w:p>
      <w:pPr>
        <w:spacing w:after="0"/>
        <w:ind w:left="0"/>
        <w:jc w:val="both"/>
      </w:pPr>
      <w:r>
        <w:rPr>
          <w:rFonts w:ascii="Times New Roman"/>
          <w:b w:val="false"/>
          <w:i w:val="false"/>
          <w:color w:val="000000"/>
          <w:sz w:val="28"/>
        </w:rPr>
        <w:t xml:space="preserve">
      20.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эмитенттің эмиссиялық бағалы қағаздардың қор биржасының ресми тізіміне енгізілуі және болуы мәселелері бойынша консультациялық қызмет көрсету жөніндегі міндеті белгіленген болса, онда осы тармақта мыналар ашып көрсетіледі:</w:t>
      </w:r>
    </w:p>
    <w:bookmarkEnd w:id="479"/>
    <w:bookmarkStart w:name="z505" w:id="480"/>
    <w:p>
      <w:pPr>
        <w:spacing w:after="0"/>
        <w:ind w:left="0"/>
        <w:jc w:val="both"/>
      </w:pPr>
      <w:r>
        <w:rPr>
          <w:rFonts w:ascii="Times New Roman"/>
          <w:b w:val="false"/>
          <w:i w:val="false"/>
          <w:color w:val="000000"/>
          <w:sz w:val="28"/>
        </w:rPr>
        <w:t>
      1) облигациялардың қор биржасының ресми тізіміне енгізілуі және болуы мәселелері бойынша консультациялық қызмет көрсететін тұлғаның толық және қысқаша атаулары;</w:t>
      </w:r>
    </w:p>
    <w:bookmarkEnd w:id="480"/>
    <w:bookmarkStart w:name="z506" w:id="481"/>
    <w:p>
      <w:pPr>
        <w:spacing w:after="0"/>
        <w:ind w:left="0"/>
        <w:jc w:val="both"/>
      </w:pPr>
      <w:r>
        <w:rPr>
          <w:rFonts w:ascii="Times New Roman"/>
          <w:b w:val="false"/>
          <w:i w:val="false"/>
          <w:color w:val="000000"/>
          <w:sz w:val="28"/>
        </w:rPr>
        <w:t>
      2) Қазақстан Республикасының бейрезиденті-эмитент облигацияларының қор биржасының ресми тізіміне енгізілуі және болуы мәселелері бойынша консультациялық қызмет көрсететін тұлғаның орналасқан жері, байланыс телефондары;</w:t>
      </w:r>
    </w:p>
    <w:bookmarkEnd w:id="481"/>
    <w:bookmarkStart w:name="z507" w:id="482"/>
    <w:p>
      <w:pPr>
        <w:spacing w:after="0"/>
        <w:ind w:left="0"/>
        <w:jc w:val="both"/>
      </w:pPr>
      <w:r>
        <w:rPr>
          <w:rFonts w:ascii="Times New Roman"/>
          <w:b w:val="false"/>
          <w:i w:val="false"/>
          <w:color w:val="000000"/>
          <w:sz w:val="28"/>
        </w:rPr>
        <w:t>
      3) Қазақстан Республикасының бейрезиденті-эмитенттің оның облигацияларының қор биржасының ресми тізіміне енгізілуі және болуы мәселелері бойынша консультациялық қызмет көрсететін тұлғамен жасасқан шартының күні мен нөмірі.</w:t>
      </w:r>
    </w:p>
    <w:bookmarkEnd w:id="482"/>
    <w:bookmarkStart w:name="z508" w:id="483"/>
    <w:p>
      <w:pPr>
        <w:spacing w:after="0"/>
        <w:ind w:left="0"/>
        <w:jc w:val="both"/>
      </w:pPr>
      <w:r>
        <w:rPr>
          <w:rFonts w:ascii="Times New Roman"/>
          <w:b w:val="false"/>
          <w:i w:val="false"/>
          <w:color w:val="000000"/>
          <w:sz w:val="28"/>
        </w:rPr>
        <w:t>
      21. Облигациямен оны ұстаушыға берілетін құқықтар, оның ішінде:</w:t>
      </w:r>
    </w:p>
    <w:bookmarkEnd w:id="483"/>
    <w:bookmarkStart w:name="z509" w:id="484"/>
    <w:p>
      <w:pPr>
        <w:spacing w:after="0"/>
        <w:ind w:left="0"/>
        <w:jc w:val="both"/>
      </w:pPr>
      <w:r>
        <w:rPr>
          <w:rFonts w:ascii="Times New Roman"/>
          <w:b w:val="false"/>
          <w:i w:val="false"/>
          <w:color w:val="000000"/>
          <w:sz w:val="28"/>
        </w:rPr>
        <w:t>
      1) облигациялар шығару проспектісінде көзделген мерзімде Қазақстан Республикасының бейрезиденті-эмитенттен облигацияның номиналды құнын алу не өзге мүліктік баламаны алу құқығы, сондай-ақ облигацияның номиналды құнынан ол бойынша тіркелген пайыз не облигациялар шығару проспектісінде белгіленген өзге мүліктік құқықтарды алу құқығы;</w:t>
      </w:r>
    </w:p>
    <w:bookmarkEnd w:id="484"/>
    <w:bookmarkStart w:name="z510" w:id="485"/>
    <w:p>
      <w:pPr>
        <w:spacing w:after="0"/>
        <w:ind w:left="0"/>
        <w:jc w:val="both"/>
      </w:pPr>
      <w:r>
        <w:rPr>
          <w:rFonts w:ascii="Times New Roman"/>
          <w:b w:val="false"/>
          <w:i w:val="false"/>
          <w:color w:val="000000"/>
          <w:sz w:val="28"/>
        </w:rPr>
        <w:t>
      2) осы құқықты іске асыру талаптарын, тәртібі мен мерзімдерін көрсете отырып, оның ішінде облигациялар шығару проспектісінде көзделген шектеулер (ковенанттар) бұзылған кезде Қазақстан Республикасының бейрезиденті-эмитенттің облигацияларды сатып алуын талап ету құқығы;</w:t>
      </w:r>
    </w:p>
    <w:bookmarkEnd w:id="485"/>
    <w:bookmarkStart w:name="z511" w:id="486"/>
    <w:p>
      <w:pPr>
        <w:spacing w:after="0"/>
        <w:ind w:left="0"/>
        <w:jc w:val="both"/>
      </w:pPr>
      <w:r>
        <w:rPr>
          <w:rFonts w:ascii="Times New Roman"/>
          <w:b w:val="false"/>
          <w:i w:val="false"/>
          <w:color w:val="000000"/>
          <w:sz w:val="28"/>
        </w:rPr>
        <w:t>
      3) егер сыйақыны және (немесе) негізгі борышты төлеу облигациялар шығару проспектісіне сәйкес өзге мүліктік құқықпен жүргізілетін болса, осы құқықтың, оларды сақтау тәсілдерінің, бағалау тәртібінің және көрсетілген құқықты бағалауды жүзеге асыруға құқылы тұлғалардың, сондай-ақ осы құқықтардың біреуге өтуін іске асыру тәртібінің сипаттамалары.</w:t>
      </w:r>
    </w:p>
    <w:bookmarkEnd w:id="486"/>
    <w:bookmarkStart w:name="z512" w:id="487"/>
    <w:p>
      <w:pPr>
        <w:spacing w:after="0"/>
        <w:ind w:left="0"/>
        <w:jc w:val="both"/>
      </w:pPr>
      <w:r>
        <w:rPr>
          <w:rFonts w:ascii="Times New Roman"/>
          <w:b w:val="false"/>
          <w:i w:val="false"/>
          <w:color w:val="000000"/>
          <w:sz w:val="28"/>
        </w:rPr>
        <w:t xml:space="preserve">
      22. Басталған жағдайда Қазақстан Республикасының бейрезиденті-эмитенттің облигациялары бойынша дефолт жариялану ықтималдығы бар оқиғалар туралы мәліметтер: </w:t>
      </w:r>
    </w:p>
    <w:bookmarkEnd w:id="487"/>
    <w:bookmarkStart w:name="z513" w:id="488"/>
    <w:p>
      <w:pPr>
        <w:spacing w:after="0"/>
        <w:ind w:left="0"/>
        <w:jc w:val="both"/>
      </w:pPr>
      <w:r>
        <w:rPr>
          <w:rFonts w:ascii="Times New Roman"/>
          <w:b w:val="false"/>
          <w:i w:val="false"/>
          <w:color w:val="000000"/>
          <w:sz w:val="28"/>
        </w:rPr>
        <w:t>
      1) басталған жағдайда Қазақстан Республикасының бейрезиденті-эмитенттің облигациялары бойынша дефолт жариялану ықтималдығы бар оқиғалар тізбесі;</w:t>
      </w:r>
    </w:p>
    <w:bookmarkEnd w:id="488"/>
    <w:bookmarkStart w:name="z514" w:id="489"/>
    <w:p>
      <w:pPr>
        <w:spacing w:after="0"/>
        <w:ind w:left="0"/>
        <w:jc w:val="both"/>
      </w:pPr>
      <w:r>
        <w:rPr>
          <w:rFonts w:ascii="Times New Roman"/>
          <w:b w:val="false"/>
          <w:i w:val="false"/>
          <w:color w:val="000000"/>
          <w:sz w:val="28"/>
        </w:rPr>
        <w:t>
      2) облигациялар бойынша сыйақы төлеу міндеттемелері орындалмаған немесе тиісінше орындалмаған кезде облигацияларды ұстаушылардың құқықтарын қорғау рәсімдерін, оның ішінде міндеттемелерді қайта құрылымдау тәртібі мен талаптарын қоса алғанда, облигациялар бойынша дефолт туындаған жағдайда Қазақстан Республикасының бейрезиденті-эмитенттің қолданатын шаралары;</w:t>
      </w:r>
    </w:p>
    <w:bookmarkEnd w:id="489"/>
    <w:bookmarkStart w:name="z515" w:id="490"/>
    <w:p>
      <w:pPr>
        <w:spacing w:after="0"/>
        <w:ind w:left="0"/>
        <w:jc w:val="both"/>
      </w:pPr>
      <w:r>
        <w:rPr>
          <w:rFonts w:ascii="Times New Roman"/>
          <w:b w:val="false"/>
          <w:i w:val="false"/>
          <w:color w:val="000000"/>
          <w:sz w:val="28"/>
        </w:rPr>
        <w:t>
      3) Қазақстан Республикасының бейрезиденті-эмитенттің облигацияларды ұстаушыларға орындалмаған міндеттемелердің көлемі, міндеттемелерді орындамау себебі, облигацияларды ұстаушылардың өз талаптарын қанағаттандыру бойынша ықтимал іс-әрекеттері, облигацияларды ұстаушылардың Қазақстан Республикасының бейрезиденті-эмитентке, Қазақстан Республикасының бейрезиденті-эмитенттің облигациялар бойынша міндеттемелерді орындамаған не тиісінше орындамаған жағдайда Қазақстан Республикасының бейрезиденті-эмитенттің міндеттемелері бойынша ортақ немесе қосымша жауапкершілік атқаратын тұлғаларға талап қою тәртібі туралы мәліметтер қамтылатын дефолт фактілері туралы ақпаратты жіберу тәртібі, мерзімі мен тәсілдері;</w:t>
      </w:r>
    </w:p>
    <w:bookmarkEnd w:id="490"/>
    <w:bookmarkStart w:name="z516" w:id="491"/>
    <w:p>
      <w:pPr>
        <w:spacing w:after="0"/>
        <w:ind w:left="0"/>
        <w:jc w:val="both"/>
      </w:pPr>
      <w:r>
        <w:rPr>
          <w:rFonts w:ascii="Times New Roman"/>
          <w:b w:val="false"/>
          <w:i w:val="false"/>
          <w:color w:val="000000"/>
          <w:sz w:val="28"/>
        </w:rPr>
        <w:t>
      4) Қазақстан Республикасының бейрезиденті-эмитенттің облигациялар бойынша міндеттемелерді орындамаған не тиісінше орындамаған жағдайда Қазақстан Республикасының бейрезиденті-эмитенттің міндеттемелері бойынша ортақ немесе қосымша жауапкершілік атқаратын тұлғалармен шарттың күні мен нөмірі, сондай-ақ заңды тұлғаны мемлекеттік тіркеу күні мен нөмірі (осындай тұлғалар болса).</w:t>
      </w:r>
    </w:p>
    <w:bookmarkEnd w:id="491"/>
    <w:bookmarkStart w:name="z517" w:id="492"/>
    <w:p>
      <w:pPr>
        <w:spacing w:after="0"/>
        <w:ind w:left="0"/>
        <w:jc w:val="both"/>
      </w:pPr>
      <w:r>
        <w:rPr>
          <w:rFonts w:ascii="Times New Roman"/>
          <w:b w:val="false"/>
          <w:i w:val="false"/>
          <w:color w:val="000000"/>
          <w:sz w:val="28"/>
        </w:rPr>
        <w:t>
      23. Егер опциондар Қазақстан Республикасының бейрезиденті-эмитенттің облигацияларын сатып алуға мүмкіндік беретін болса – опцион жасау талаптарын көрсете отырып, опциондар туралы ақпарат.</w:t>
      </w:r>
    </w:p>
    <w:bookmarkEnd w:id="492"/>
    <w:bookmarkStart w:name="z518" w:id="493"/>
    <w:p>
      <w:pPr>
        <w:spacing w:after="0"/>
        <w:ind w:left="0"/>
        <w:jc w:val="both"/>
      </w:pPr>
      <w:r>
        <w:rPr>
          <w:rFonts w:ascii="Times New Roman"/>
          <w:b w:val="false"/>
          <w:i w:val="false"/>
          <w:color w:val="000000"/>
          <w:sz w:val="28"/>
        </w:rPr>
        <w:t>
      24. Қазақстан Республикасының бейрезиденті-эмитенттің облигацияларды өтеу сәтіне дейінгі әрбір сыйақы төлеу кезеңінің бөлігінде сыйақыларды төлеу және негізгі борыш сомасын өтеу үшін қажетті ақшалай қаражаты көздерінің және ағындарының болжамы.</w:t>
      </w:r>
    </w:p>
    <w:bookmarkEnd w:id="493"/>
    <w:bookmarkStart w:name="z519" w:id="494"/>
    <w:p>
      <w:pPr>
        <w:spacing w:after="0"/>
        <w:ind w:left="0"/>
        <w:jc w:val="both"/>
      </w:pPr>
      <w:r>
        <w:rPr>
          <w:rFonts w:ascii="Times New Roman"/>
          <w:b w:val="false"/>
          <w:i w:val="false"/>
          <w:color w:val="000000"/>
          <w:sz w:val="28"/>
        </w:rPr>
        <w:t xml:space="preserve">
      25. Қазақстан Республикасының бейрезиденті-эмитент қабылдайтын және "Бағалы қағаздар рыногы туралы" 2003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көзделмеген шектеулер (ковенанттар) (егер бұл облигациялар шығару кезінде эмитент органының шешімінде көзделсе).</w:t>
      </w:r>
    </w:p>
    <w:bookmarkEnd w:id="494"/>
    <w:p>
      <w:pPr>
        <w:spacing w:after="0"/>
        <w:ind w:left="0"/>
        <w:jc w:val="both"/>
      </w:pPr>
      <w:r>
        <w:rPr>
          <w:rFonts w:ascii="Times New Roman"/>
          <w:b w:val="false"/>
          <w:i w:val="false"/>
          <w:color w:val="000000"/>
          <w:sz w:val="28"/>
        </w:rPr>
        <w:t>
      Шектеулерді (ковенанттарды) бұзған кездегі Қазақстан Республикасының бейрезиденті-эмитенттің және облигациялар ұстаушының әрекет ету тәртібі.</w:t>
      </w:r>
    </w:p>
    <w:bookmarkStart w:name="z520" w:id="495"/>
    <w:p>
      <w:pPr>
        <w:spacing w:after="0"/>
        <w:ind w:left="0"/>
        <w:jc w:val="both"/>
      </w:pPr>
      <w:r>
        <w:rPr>
          <w:rFonts w:ascii="Times New Roman"/>
          <w:b w:val="false"/>
          <w:i w:val="false"/>
          <w:color w:val="000000"/>
          <w:sz w:val="28"/>
        </w:rPr>
        <w:t>
      26. Облигацияларды орналастырудан түскен ақшаны пайдалану:</w:t>
      </w:r>
    </w:p>
    <w:bookmarkEnd w:id="495"/>
    <w:bookmarkStart w:name="z521" w:id="496"/>
    <w:p>
      <w:pPr>
        <w:spacing w:after="0"/>
        <w:ind w:left="0"/>
        <w:jc w:val="both"/>
      </w:pPr>
      <w:r>
        <w:rPr>
          <w:rFonts w:ascii="Times New Roman"/>
          <w:b w:val="false"/>
          <w:i w:val="false"/>
          <w:color w:val="000000"/>
          <w:sz w:val="28"/>
        </w:rPr>
        <w:t>
      1) Қазақстан Республикасының бейрезиденті-эмитенттің облигацияларды орналастырудан алатын ақшаны пайдалану мақсаттары және тәртібі;</w:t>
      </w:r>
    </w:p>
    <w:bookmarkEnd w:id="496"/>
    <w:bookmarkStart w:name="z522" w:id="497"/>
    <w:p>
      <w:pPr>
        <w:spacing w:after="0"/>
        <w:ind w:left="0"/>
        <w:jc w:val="both"/>
      </w:pPr>
      <w:r>
        <w:rPr>
          <w:rFonts w:ascii="Times New Roman"/>
          <w:b w:val="false"/>
          <w:i w:val="false"/>
          <w:color w:val="000000"/>
          <w:sz w:val="28"/>
        </w:rPr>
        <w:t>
      2) осындай өзгерiстердi көрсете отырып, алынған ақшаны бөлуді жоспарлау кезiндегi ықтимал өзгерістер пайда болған кездегі талаптар.</w:t>
      </w:r>
    </w:p>
    <w:bookmarkEnd w:id="497"/>
    <w:bookmarkStart w:name="z523" w:id="498"/>
    <w:p>
      <w:pPr>
        <w:spacing w:after="0"/>
        <w:ind w:left="0"/>
        <w:jc w:val="both"/>
      </w:pPr>
      <w:r>
        <w:rPr>
          <w:rFonts w:ascii="Times New Roman"/>
          <w:b w:val="false"/>
          <w:i w:val="false"/>
          <w:color w:val="000000"/>
          <w:sz w:val="28"/>
        </w:rPr>
        <w:t xml:space="preserve">
      27. Облигациялық бағдарламаны мемлекеттік тіркеу кезінде осы қосымшаның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w:t>
      </w:r>
      <w:r>
        <w:rPr>
          <w:rFonts w:ascii="Times New Roman"/>
          <w:b w:val="false"/>
          <w:i w:val="false"/>
          <w:color w:val="000000"/>
          <w:sz w:val="28"/>
        </w:rPr>
        <w:t>толтырылмайды.</w:t>
      </w:r>
    </w:p>
    <w:bookmarkEnd w:id="498"/>
    <w:bookmarkStart w:name="z524" w:id="499"/>
    <w:p>
      <w:pPr>
        <w:spacing w:after="0"/>
        <w:ind w:left="0"/>
        <w:jc w:val="left"/>
      </w:pPr>
      <w:r>
        <w:rPr>
          <w:rFonts w:ascii="Times New Roman"/>
          <w:b/>
          <w:i w:val="false"/>
          <w:color w:val="000000"/>
        </w:rPr>
        <w:t xml:space="preserve"> 6-тарау. Инвесторлар үшін ақпарат</w:t>
      </w:r>
    </w:p>
    <w:bookmarkEnd w:id="499"/>
    <w:bookmarkStart w:name="z525" w:id="500"/>
    <w:p>
      <w:pPr>
        <w:spacing w:after="0"/>
        <w:ind w:left="0"/>
        <w:jc w:val="both"/>
      </w:pPr>
      <w:r>
        <w:rPr>
          <w:rFonts w:ascii="Times New Roman"/>
          <w:b w:val="false"/>
          <w:i w:val="false"/>
          <w:color w:val="000000"/>
          <w:sz w:val="28"/>
        </w:rPr>
        <w:t>
      28. Облигациялар шығару проспектісінде (облигациялық бағдарлама проспектісінде ) инвесторлар үшін мынадай ақпарат көрсетіледі:</w:t>
      </w:r>
    </w:p>
    <w:bookmarkEnd w:id="500"/>
    <w:bookmarkStart w:name="z526" w:id="501"/>
    <w:p>
      <w:pPr>
        <w:spacing w:after="0"/>
        <w:ind w:left="0"/>
        <w:jc w:val="both"/>
      </w:pPr>
      <w:r>
        <w:rPr>
          <w:rFonts w:ascii="Times New Roman"/>
          <w:b w:val="false"/>
          <w:i w:val="false"/>
          <w:color w:val="000000"/>
          <w:sz w:val="28"/>
        </w:rPr>
        <w:t>
      1) облигациялардың осы шығарылымы туралы шешім қабылданған күнге дейін эмитенттің борыштық бағалы қағаздарының барлық тіркелген шығарылымдары туралы мәліметтер:</w:t>
      </w:r>
    </w:p>
    <w:bookmarkEnd w:id="501"/>
    <w:p>
      <w:pPr>
        <w:spacing w:after="0"/>
        <w:ind w:left="0"/>
        <w:jc w:val="both"/>
      </w:pPr>
      <w:r>
        <w:rPr>
          <w:rFonts w:ascii="Times New Roman"/>
          <w:b w:val="false"/>
          <w:i w:val="false"/>
          <w:color w:val="000000"/>
          <w:sz w:val="28"/>
        </w:rPr>
        <w:t>
      әрбір шығарылымның борыштық бағалы қағаздарының жалпы саны, түрі және номиналды құны, борыштық бағалы қағаздар шығарылымын тіркеуді жүзеге асырған мемлекеттік орган, борыштық бағалы қағаздардың әрбір шығарылымының тіркелу нөмірі және тіркелу күні, әрбір шығарылым бойынша орналастырылған борыштық бағалы қағаздардың саны, сондай-ақ борыштық бағалы қағаздарды орналастыру кезінде тартылған ақшаның жалпы көлемі, борыштық бағалы қағаздардың әрбір шығарылымы бойынша есептелген және төленген сыйақының сомасы, оларды сатып алу күнін көрсете отырып, сатып алынған борыштық бағалы қағаздардың саны;</w:t>
      </w:r>
    </w:p>
    <w:p>
      <w:pPr>
        <w:spacing w:after="0"/>
        <w:ind w:left="0"/>
        <w:jc w:val="both"/>
      </w:pPr>
      <w:r>
        <w:rPr>
          <w:rFonts w:ascii="Times New Roman"/>
          <w:b w:val="false"/>
          <w:i w:val="false"/>
          <w:color w:val="000000"/>
          <w:sz w:val="28"/>
        </w:rPr>
        <w:t>
      орындалмаған міндеттемелердің мөлшері және осылардың орындалу мерзімінің өтіп кету мерзімі туралы ақпаратты қоса алғанда, Қазақстан Республикасының бейрезиденті-эмитенттің бағалы қағаздар ұстаушылар алдындағы өз міндеттемелерін орындамау фактілері туралы мәліметтер (облигациялар бойынша сыйақыны төлемеу (төлеуді кешіктіру), акциялар бойынша дивидендтер төлемеу (төлеуді кешіктіру), бағалы қағаздар бойынша есептелген, бірақ төленбеген сыйақылар сомасы (түрлері мен шығарылымдары бойынша жеке-жеке);</w:t>
      </w:r>
    </w:p>
    <w:p>
      <w:pPr>
        <w:spacing w:after="0"/>
        <w:ind w:left="0"/>
        <w:jc w:val="both"/>
      </w:pPr>
      <w:r>
        <w:rPr>
          <w:rFonts w:ascii="Times New Roman"/>
          <w:b w:val="false"/>
          <w:i w:val="false"/>
          <w:color w:val="000000"/>
          <w:sz w:val="28"/>
        </w:rPr>
        <w:t>
      егер қандай да бір бағалы қағаздар шығарылымы тоқтатылған немесе шығарылмаған болып танылған не жойылған жағдайда, осындай шешімдер қабылдаған мемлекеттік орган, олардың қабылдану негіздемесі мен күні көрсетіледі;</w:t>
      </w:r>
    </w:p>
    <w:p>
      <w:pPr>
        <w:spacing w:after="0"/>
        <w:ind w:left="0"/>
        <w:jc w:val="both"/>
      </w:pPr>
      <w:r>
        <w:rPr>
          <w:rFonts w:ascii="Times New Roman"/>
          <w:b w:val="false"/>
          <w:i w:val="false"/>
          <w:color w:val="000000"/>
          <w:sz w:val="28"/>
        </w:rPr>
        <w:t>
      сауда-саттықты ұйымдастырушылардың атауларын қоса алғанда, эмитенттің бағалы қағаздары айналыста болатын нарықтар;</w:t>
      </w:r>
    </w:p>
    <w:p>
      <w:pPr>
        <w:spacing w:after="0"/>
        <w:ind w:left="0"/>
        <w:jc w:val="both"/>
      </w:pPr>
      <w:r>
        <w:rPr>
          <w:rFonts w:ascii="Times New Roman"/>
          <w:b w:val="false"/>
          <w:i w:val="false"/>
          <w:color w:val="000000"/>
          <w:sz w:val="28"/>
        </w:rPr>
        <w:t>
      бұдан бұрын шығарылған, айналыстағы облигациялардың әрбір түрімен оларды ұстаушыларға берілетін құқықтар, оның ішінде ұстаушылардың осы құқықтарын іске асыру тәртібін көрсете отырып, шектеулер (ковенанттар) бұзылған кезде іске асырылған және ұстаушылармен жасалған бағалы қағаздарды сатып алу-сату шарттарында көзделген құқықтар.</w:t>
      </w:r>
    </w:p>
    <w:bookmarkStart w:name="z527" w:id="502"/>
    <w:p>
      <w:pPr>
        <w:spacing w:after="0"/>
        <w:ind w:left="0"/>
        <w:jc w:val="both"/>
      </w:pPr>
      <w:r>
        <w:rPr>
          <w:rFonts w:ascii="Times New Roman"/>
          <w:b w:val="false"/>
          <w:i w:val="false"/>
          <w:color w:val="000000"/>
          <w:sz w:val="28"/>
        </w:rPr>
        <w:t>
      2) Қазақстан Республикасының бейрезиденті-эмитент жарғысының көшірмелерін, облигациялар шығару проспектісін (облигациялық бағдарлама проспектісін), көрсетілген құжаттарға енгізілген өзгерістерімен және толықтыруларымен бірге танысу үшін алатын орын;</w:t>
      </w:r>
    </w:p>
    <w:bookmarkEnd w:id="502"/>
    <w:bookmarkStart w:name="z528" w:id="503"/>
    <w:p>
      <w:pPr>
        <w:spacing w:after="0"/>
        <w:ind w:left="0"/>
        <w:jc w:val="both"/>
      </w:pPr>
      <w:r>
        <w:rPr>
          <w:rFonts w:ascii="Times New Roman"/>
          <w:b w:val="false"/>
          <w:i w:val="false"/>
          <w:color w:val="000000"/>
          <w:sz w:val="28"/>
        </w:rPr>
        <w:t>
      3) Қазақстан Республикасының бейрезиденті-эмитенттің қызметі туралы ақпаратты жариялау үшін пайдаланылатын бұқаралық ақпарат құралдарының атаулары;</w:t>
      </w:r>
    </w:p>
    <w:bookmarkEnd w:id="503"/>
    <w:bookmarkStart w:name="z529" w:id="504"/>
    <w:p>
      <w:pPr>
        <w:spacing w:after="0"/>
        <w:ind w:left="0"/>
        <w:jc w:val="both"/>
      </w:pPr>
      <w:r>
        <w:rPr>
          <w:rFonts w:ascii="Times New Roman"/>
          <w:b w:val="false"/>
          <w:i w:val="false"/>
          <w:color w:val="000000"/>
          <w:sz w:val="28"/>
        </w:rPr>
        <w:t>
      4) тиісті аккредиттелген кәсіптік аудиторлық ұйымдарға тиесілілігін көрсете отырып, соңғы аяқталған 2 (екі) қаржы жылы үшін эмитенттің қаржылық есептілігіне аудитті жүзеге асырған (жүзеге асырып отырған) аудиторлық ұйымдардың толық ресми атауы (аудитордың тегі, аты, әкесінің аты (бар болса);</w:t>
      </w:r>
    </w:p>
    <w:bookmarkEnd w:id="504"/>
    <w:bookmarkStart w:name="z530" w:id="505"/>
    <w:p>
      <w:pPr>
        <w:spacing w:after="0"/>
        <w:ind w:left="0"/>
        <w:jc w:val="both"/>
      </w:pPr>
      <w:r>
        <w:rPr>
          <w:rFonts w:ascii="Times New Roman"/>
          <w:b w:val="false"/>
          <w:i w:val="false"/>
          <w:color w:val="000000"/>
          <w:sz w:val="28"/>
        </w:rPr>
        <w:t>
      5) Қазақстан Республикасының бейрезиденті-эмитенттің облигациялар шығаруға және оларға қызмет көрсетуге шығындарының сомасы, сондай-ақ бұл шығындардың қалай төленетіні туралы мәліметтер.</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сәуірдегі</w:t>
            </w:r>
            <w:r>
              <w:br/>
            </w:r>
            <w:r>
              <w:rPr>
                <w:rFonts w:ascii="Times New Roman"/>
                <w:b w:val="false"/>
                <w:i w:val="false"/>
                <w:color w:val="000000"/>
                <w:sz w:val="20"/>
              </w:rPr>
              <w:t>№ 115 қаулысына</w:t>
            </w:r>
            <w:r>
              <w:br/>
            </w:r>
            <w:r>
              <w:rPr>
                <w:rFonts w:ascii="Times New Roman"/>
                <w:b w:val="false"/>
                <w:i w:val="false"/>
                <w:color w:val="000000"/>
                <w:sz w:val="20"/>
              </w:rPr>
              <w:t>3-қосымша</w:t>
            </w:r>
          </w:p>
        </w:tc>
      </w:tr>
    </w:tbl>
    <w:bookmarkStart w:name="z532" w:id="506"/>
    <w:p>
      <w:pPr>
        <w:spacing w:after="0"/>
        <w:ind w:left="0"/>
        <w:jc w:val="left"/>
      </w:pPr>
      <w:r>
        <w:rPr>
          <w:rFonts w:ascii="Times New Roman"/>
          <w:b/>
          <w:i w:val="false"/>
          <w:color w:val="000000"/>
        </w:rPr>
        <w:t xml:space="preserve"> Мемлекеттік емес облигацияларды орналастыру қорытындылары</w:t>
      </w:r>
      <w:r>
        <w:br/>
      </w:r>
      <w:r>
        <w:rPr>
          <w:rFonts w:ascii="Times New Roman"/>
          <w:b/>
          <w:i w:val="false"/>
          <w:color w:val="000000"/>
        </w:rPr>
        <w:t>туралы есепті және мемлекеттік емес облигацияларды өтеу</w:t>
      </w:r>
      <w:r>
        <w:br/>
      </w:r>
      <w:r>
        <w:rPr>
          <w:rFonts w:ascii="Times New Roman"/>
          <w:b/>
          <w:i w:val="false"/>
          <w:color w:val="000000"/>
        </w:rPr>
        <w:t>қорытындылары туралы есепті жасауға және ресімдеуге қойылатын</w:t>
      </w:r>
      <w:r>
        <w:br/>
      </w:r>
      <w:r>
        <w:rPr>
          <w:rFonts w:ascii="Times New Roman"/>
          <w:b/>
          <w:i w:val="false"/>
          <w:color w:val="000000"/>
        </w:rPr>
        <w:t>талаптар</w:t>
      </w:r>
    </w:p>
    <w:bookmarkEnd w:id="506"/>
    <w:bookmarkStart w:name="z533" w:id="507"/>
    <w:p>
      <w:pPr>
        <w:spacing w:after="0"/>
        <w:ind w:left="0"/>
        <w:jc w:val="both"/>
      </w:pPr>
      <w:r>
        <w:rPr>
          <w:rFonts w:ascii="Times New Roman"/>
          <w:b w:val="false"/>
          <w:i w:val="false"/>
          <w:color w:val="000000"/>
          <w:sz w:val="28"/>
        </w:rPr>
        <w:t xml:space="preserve">
      1. Осы Мемлекеттік емес облигацияларды орналастыру қорытындылары туралы есепті және мемлекеттік емес облигацияларды өтеу қорытындылары туралы есепті жасауға және ресімдеуге қойылатын талаптар (бұдан әрі – Талаптар)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07"/>
    <w:bookmarkStart w:name="z534" w:id="508"/>
    <w:p>
      <w:pPr>
        <w:spacing w:after="0"/>
        <w:ind w:left="0"/>
        <w:jc w:val="both"/>
      </w:pPr>
      <w:r>
        <w:rPr>
          <w:rFonts w:ascii="Times New Roman"/>
          <w:b w:val="false"/>
          <w:i w:val="false"/>
          <w:color w:val="000000"/>
          <w:sz w:val="28"/>
        </w:rPr>
        <w:t>
      2. Мемлекеттік емес облигацияларды (бұдан әрі – облигациялар) орналастырудың есепті кезеңі қатарынан 6 (алты) ай болып табылады. Облигацияларды орналастыру қорытындысы туралы есепті эмитент уәкілетті органға облигацияларды орналастырудың есепті кезеңі аяқталғаннан кейін 1 (бір) айдың ішінде, сондай-ақ облигацияларды толық орналастырғаннан кейін 1 (бір) айдың ішінде ұсынады.</w:t>
      </w:r>
    </w:p>
    <w:bookmarkEnd w:id="508"/>
    <w:p>
      <w:pPr>
        <w:spacing w:after="0"/>
        <w:ind w:left="0"/>
        <w:jc w:val="both"/>
      </w:pPr>
      <w:r>
        <w:rPr>
          <w:rFonts w:ascii="Times New Roman"/>
          <w:b w:val="false"/>
          <w:i w:val="false"/>
          <w:color w:val="000000"/>
          <w:sz w:val="28"/>
        </w:rPr>
        <w:t>
      Облигацияларды шығару проспектісімен (облигациялық бағдарлама шегінде облигацияларды шығару проспектісі) белгіленген облигацияларды орналастыру күні облигацияларды орналастырудың алғашқы есепті кезеңі басталған күн болып табылады. Облигацияларды орналастырудың алдыңғы есепті кезеңі аяқталған күннен кейінгі күн облигацияларды орналастырудың келесі есепті кезеңінің басталған күні болып табылады.</w:t>
      </w:r>
    </w:p>
    <w:p>
      <w:pPr>
        <w:spacing w:after="0"/>
        <w:ind w:left="0"/>
        <w:jc w:val="both"/>
      </w:pPr>
      <w:r>
        <w:rPr>
          <w:rFonts w:ascii="Times New Roman"/>
          <w:b w:val="false"/>
          <w:i w:val="false"/>
          <w:color w:val="000000"/>
          <w:sz w:val="28"/>
        </w:rPr>
        <w:t>
      Жарияланған бағалы қағаздарды есепке алу үшін эмитенттің жеке шотынан барлық облигацияларын эмитенттің бағалы қағаздарын ұстаушылардың тізілімі жүйесінде немесе номиналды ұстауды есепке алу жүйесіне тіркелген тұлғалардың жеке шоттарына есептен шығару бойынша соңғы операцияны жүргізу күні не облигацияларды шығару проспектісімен (облигациялық бағдарлама шегінде облигацияларды шығару проспектісі) белгіленген облигацияларды орналастыру мерзімі аяқталған күн облигацияларды толық орналастыру күні болып табылады</w:t>
      </w:r>
    </w:p>
    <w:bookmarkStart w:name="z535" w:id="509"/>
    <w:p>
      <w:pPr>
        <w:spacing w:after="0"/>
        <w:ind w:left="0"/>
        <w:jc w:val="both"/>
      </w:pPr>
      <w:r>
        <w:rPr>
          <w:rFonts w:ascii="Times New Roman"/>
          <w:b w:val="false"/>
          <w:i w:val="false"/>
          <w:color w:val="000000"/>
          <w:sz w:val="28"/>
        </w:rPr>
        <w:t>
      3. Облигацияларын орналастыру қорытындылары туралы есептің титул парағы:</w:t>
      </w:r>
    </w:p>
    <w:bookmarkEnd w:id="509"/>
    <w:bookmarkStart w:name="z536" w:id="510"/>
    <w:p>
      <w:pPr>
        <w:spacing w:after="0"/>
        <w:ind w:left="0"/>
        <w:jc w:val="both"/>
      </w:pPr>
      <w:r>
        <w:rPr>
          <w:rFonts w:ascii="Times New Roman"/>
          <w:b w:val="false"/>
          <w:i w:val="false"/>
          <w:color w:val="000000"/>
          <w:sz w:val="28"/>
        </w:rPr>
        <w:t>
      1) құжаттың атауы: "_____________ аралығы кезеңінде мемлекеттік емес облигацияларды орналастыру қорытындылары туралы есеп";</w:t>
      </w:r>
    </w:p>
    <w:bookmarkEnd w:id="510"/>
    <w:bookmarkStart w:name="z537" w:id="511"/>
    <w:p>
      <w:pPr>
        <w:spacing w:after="0"/>
        <w:ind w:left="0"/>
        <w:jc w:val="both"/>
      </w:pPr>
      <w:r>
        <w:rPr>
          <w:rFonts w:ascii="Times New Roman"/>
          <w:b w:val="false"/>
          <w:i w:val="false"/>
          <w:color w:val="000000"/>
          <w:sz w:val="28"/>
        </w:rPr>
        <w:t>
      2) эмитенттің толық және қысқартылған атауы;</w:t>
      </w:r>
    </w:p>
    <w:bookmarkEnd w:id="511"/>
    <w:bookmarkStart w:name="z538" w:id="512"/>
    <w:p>
      <w:pPr>
        <w:spacing w:after="0"/>
        <w:ind w:left="0"/>
        <w:jc w:val="both"/>
      </w:pPr>
      <w:r>
        <w:rPr>
          <w:rFonts w:ascii="Times New Roman"/>
          <w:b w:val="false"/>
          <w:i w:val="false"/>
          <w:color w:val="000000"/>
          <w:sz w:val="28"/>
        </w:rPr>
        <w:t>
      3) жазба: "Уәкілетті органның облигацияларды орналастыру қорытындылары туралы есепті бекітуі инвесторларға облигацияларды орналастыру қорытындылары туралы есепте сипатталған облигацияларды иеленуге қатысты қандай да бір ұсыныстарды беруді білдірмейді және осы құжаттағы ақпараттың дәйектілігін растамайды. Эмитенттің лауазымды тұлғалары облигацияларды орналастыру қорытындылары туралы есепте ұсынылған бүкіл ақпарат дәйекті болып табылатынын және эмитентке және оның орналастырылатын акцияларына қатысты инвесторлардың қателесуіне әкеп соқпайтынын растайды".</w:t>
      </w:r>
    </w:p>
    <w:bookmarkEnd w:id="512"/>
    <w:bookmarkStart w:name="z539" w:id="513"/>
    <w:p>
      <w:pPr>
        <w:spacing w:after="0"/>
        <w:ind w:left="0"/>
        <w:jc w:val="both"/>
      </w:pPr>
      <w:r>
        <w:rPr>
          <w:rFonts w:ascii="Times New Roman"/>
          <w:b w:val="false"/>
          <w:i w:val="false"/>
          <w:color w:val="000000"/>
          <w:sz w:val="28"/>
        </w:rPr>
        <w:t xml:space="preserve">
      4. Облигацияларды орналастыру қорытындылары туралы есеп қағаз тасымалдағышта, облигацияларды орналастыру кезеңі аяқталған күннен кейінгі күні тіркеуші берген облигация ұстаушылардың тізілімінің көшірмесімен қоса берумен 2 (екі) дана қазақ және орыс тілдерінде, сондай-ақ электрондық түрде PDF форматында қазақ және орыс тілдерінде 1 (бір) дана етіп жасалады және мынадай ақпараттан тұрады: </w:t>
      </w:r>
    </w:p>
    <w:bookmarkEnd w:id="513"/>
    <w:bookmarkStart w:name="z540" w:id="514"/>
    <w:p>
      <w:pPr>
        <w:spacing w:after="0"/>
        <w:ind w:left="0"/>
        <w:jc w:val="both"/>
      </w:pPr>
      <w:r>
        <w:rPr>
          <w:rFonts w:ascii="Times New Roman"/>
          <w:b w:val="false"/>
          <w:i w:val="false"/>
          <w:color w:val="000000"/>
          <w:sz w:val="28"/>
        </w:rPr>
        <w:t>
      1) эмитенттің атауы;</w:t>
      </w:r>
    </w:p>
    <w:bookmarkEnd w:id="514"/>
    <w:bookmarkStart w:name="z541" w:id="515"/>
    <w:p>
      <w:pPr>
        <w:spacing w:after="0"/>
        <w:ind w:left="0"/>
        <w:jc w:val="both"/>
      </w:pPr>
      <w:r>
        <w:rPr>
          <w:rFonts w:ascii="Times New Roman"/>
          <w:b w:val="false"/>
          <w:i w:val="false"/>
          <w:color w:val="000000"/>
          <w:sz w:val="28"/>
        </w:rPr>
        <w:t>
      2) эмитенттің орналасқан жері;</w:t>
      </w:r>
    </w:p>
    <w:bookmarkEnd w:id="515"/>
    <w:bookmarkStart w:name="z542" w:id="516"/>
    <w:p>
      <w:pPr>
        <w:spacing w:after="0"/>
        <w:ind w:left="0"/>
        <w:jc w:val="both"/>
      </w:pPr>
      <w:r>
        <w:rPr>
          <w:rFonts w:ascii="Times New Roman"/>
          <w:b w:val="false"/>
          <w:i w:val="false"/>
          <w:color w:val="000000"/>
          <w:sz w:val="28"/>
        </w:rPr>
        <w:t xml:space="preserve">
      3) эмитент мемлекеттік тіркеу (қайта тіркеу) туралы мәліметтер: эмитентті мемлекеттік тіркеу (қайта тіркеу) туралы анықтама немесе куәліктің күні және нөмірі, сондай-ақ мемлекеттік тіркеуді (қайта тіркеуді) жүзеге асыратын органның атауы; </w:t>
      </w:r>
    </w:p>
    <w:bookmarkEnd w:id="516"/>
    <w:bookmarkStart w:name="z543" w:id="517"/>
    <w:p>
      <w:pPr>
        <w:spacing w:after="0"/>
        <w:ind w:left="0"/>
        <w:jc w:val="both"/>
      </w:pPr>
      <w:r>
        <w:rPr>
          <w:rFonts w:ascii="Times New Roman"/>
          <w:b w:val="false"/>
          <w:i w:val="false"/>
          <w:color w:val="000000"/>
          <w:sz w:val="28"/>
        </w:rPr>
        <w:t>
      4) облигациялар шығарылымын мемлекеттік тіркеу күні (облигация саны азаюымен байланысты мемлекеттік емес облигациялар шығарылымын мемлекеттік тіркеу туралы куәліктің ауыстыру) және облигациялар шығарылымын мемлекеттік тіркеу нөмірі. Егер осы облигациялардың шығарылымы облигациялық бағдарлама шеңберінде жүзеге асырылған болса, облигациялық бағдарлама мемлекеттік тіркеу күні мен нөмірін көрсету қажет;</w:t>
      </w:r>
    </w:p>
    <w:bookmarkEnd w:id="517"/>
    <w:bookmarkStart w:name="z544" w:id="518"/>
    <w:p>
      <w:pPr>
        <w:spacing w:after="0"/>
        <w:ind w:left="0"/>
        <w:jc w:val="both"/>
      </w:pPr>
      <w:r>
        <w:rPr>
          <w:rFonts w:ascii="Times New Roman"/>
          <w:b w:val="false"/>
          <w:i w:val="false"/>
          <w:color w:val="000000"/>
          <w:sz w:val="28"/>
        </w:rPr>
        <w:t>
      5) инвесторлардың шектелмеген тобының арасында эмитент олар арқылы облигацияны орналастыру туралы хабарды жариялаған бұқаралық ақпарат құралдарының атауы, осы хабарды жариялау күнін көрсетумен;</w:t>
      </w:r>
    </w:p>
    <w:bookmarkEnd w:id="518"/>
    <w:bookmarkStart w:name="z545" w:id="519"/>
    <w:p>
      <w:pPr>
        <w:spacing w:after="0"/>
        <w:ind w:left="0"/>
        <w:jc w:val="both"/>
      </w:pPr>
      <w:r>
        <w:rPr>
          <w:rFonts w:ascii="Times New Roman"/>
          <w:b w:val="false"/>
          <w:i w:val="false"/>
          <w:color w:val="000000"/>
          <w:sz w:val="28"/>
        </w:rPr>
        <w:t>
      6) облигациялар туралы мәліметтер:</w:t>
      </w:r>
    </w:p>
    <w:bookmarkEnd w:id="519"/>
    <w:p>
      <w:pPr>
        <w:spacing w:after="0"/>
        <w:ind w:left="0"/>
        <w:jc w:val="both"/>
      </w:pPr>
      <w:r>
        <w:rPr>
          <w:rFonts w:ascii="Times New Roman"/>
          <w:b w:val="false"/>
          <w:i w:val="false"/>
          <w:color w:val="000000"/>
          <w:sz w:val="28"/>
        </w:rPr>
        <w:t>
      шығаруға жарияланған облигациялар жалы саны және түрі;</w:t>
      </w:r>
    </w:p>
    <w:p>
      <w:pPr>
        <w:spacing w:after="0"/>
        <w:ind w:left="0"/>
        <w:jc w:val="both"/>
      </w:pPr>
      <w:r>
        <w:rPr>
          <w:rFonts w:ascii="Times New Roman"/>
          <w:b w:val="false"/>
          <w:i w:val="false"/>
          <w:color w:val="000000"/>
          <w:sz w:val="28"/>
        </w:rPr>
        <w:t>
      облигациялардың номиналды құны;</w:t>
      </w:r>
    </w:p>
    <w:p>
      <w:pPr>
        <w:spacing w:after="0"/>
        <w:ind w:left="0"/>
        <w:jc w:val="both"/>
      </w:pPr>
      <w:r>
        <w:rPr>
          <w:rFonts w:ascii="Times New Roman"/>
          <w:b w:val="false"/>
          <w:i w:val="false"/>
          <w:color w:val="000000"/>
          <w:sz w:val="28"/>
        </w:rPr>
        <w:t>
      облигациялар бойынша купонның және (немесе) мөлшері;</w:t>
      </w:r>
    </w:p>
    <w:bookmarkStart w:name="z546" w:id="520"/>
    <w:p>
      <w:pPr>
        <w:spacing w:after="0"/>
        <w:ind w:left="0"/>
        <w:jc w:val="both"/>
      </w:pPr>
      <w:r>
        <w:rPr>
          <w:rFonts w:ascii="Times New Roman"/>
          <w:b w:val="false"/>
          <w:i w:val="false"/>
          <w:color w:val="000000"/>
          <w:sz w:val="28"/>
        </w:rPr>
        <w:t>
      7) облигацияларды орналастыру туралы мәліметтер:</w:t>
      </w:r>
    </w:p>
    <w:bookmarkEnd w:id="520"/>
    <w:p>
      <w:pPr>
        <w:spacing w:after="0"/>
        <w:ind w:left="0"/>
        <w:jc w:val="both"/>
      </w:pPr>
      <w:r>
        <w:rPr>
          <w:rFonts w:ascii="Times New Roman"/>
          <w:b w:val="false"/>
          <w:i w:val="false"/>
          <w:color w:val="000000"/>
          <w:sz w:val="28"/>
        </w:rPr>
        <w:t>
      облигацияларды орналастырудың есепті кезең аяқталу күніндегі орналастырылған, сатып алынған және орналастырылмаған облигациялардың саны;</w:t>
      </w:r>
    </w:p>
    <w:p>
      <w:pPr>
        <w:spacing w:after="0"/>
        <w:ind w:left="0"/>
        <w:jc w:val="both"/>
      </w:pPr>
      <w:r>
        <w:rPr>
          <w:rFonts w:ascii="Times New Roman"/>
          <w:b w:val="false"/>
          <w:i w:val="false"/>
          <w:color w:val="000000"/>
          <w:sz w:val="28"/>
        </w:rPr>
        <w:t>
      есепті кезең үшін орналастырылған облигациялардың саны, оның ішінде:</w:t>
      </w:r>
    </w:p>
    <w:p>
      <w:pPr>
        <w:spacing w:after="0"/>
        <w:ind w:left="0"/>
        <w:jc w:val="both"/>
      </w:pPr>
      <w:r>
        <w:rPr>
          <w:rFonts w:ascii="Times New Roman"/>
          <w:b w:val="false"/>
          <w:i w:val="false"/>
          <w:color w:val="000000"/>
          <w:sz w:val="28"/>
        </w:rPr>
        <w:t>
      есепті кезең үшін бағалы қағаздардың ұйымдастырылмаған нарығындағы орналастырылған облигациялардың саны облигацияларды орналастыру тәсілін (жазылу және (немесе) аукцион арқылы), аукцион өткізу арқылы облигацияларды орналастыру кезінде тартылған ақша сомасын – оларды жүргізу күні және аукционға облигацияны сату ең жоғары бағасын көрсетумен;</w:t>
      </w:r>
    </w:p>
    <w:p>
      <w:pPr>
        <w:spacing w:after="0"/>
        <w:ind w:left="0"/>
        <w:jc w:val="both"/>
      </w:pPr>
      <w:r>
        <w:rPr>
          <w:rFonts w:ascii="Times New Roman"/>
          <w:b w:val="false"/>
          <w:i w:val="false"/>
          <w:color w:val="000000"/>
          <w:sz w:val="28"/>
        </w:rPr>
        <w:t>
      есепті кезең үшін бағалы қағаздардың ұйымдастырылған нарығындағы орналастырылған облигациялардың саны тартылған ақша сомасын, алғашқы және соңғы сауда-саттықтар күнін, есепті кезең үшін бір облигацияны орналастырудың ең төменгі және ең жоғарғы бағасы, есепті кезең үшін бір облигацияның нарықтық құнын (егер есептелген жағдайда) көрсетумен;</w:t>
      </w:r>
    </w:p>
    <w:p>
      <w:pPr>
        <w:spacing w:after="0"/>
        <w:ind w:left="0"/>
        <w:jc w:val="both"/>
      </w:pPr>
      <w:r>
        <w:rPr>
          <w:rFonts w:ascii="Times New Roman"/>
          <w:b w:val="false"/>
          <w:i w:val="false"/>
          <w:color w:val="000000"/>
          <w:sz w:val="28"/>
        </w:rPr>
        <w:t>
      есепті кезең үшін шет мемлекеттің аумағында орналастырылған облигациялардың саны облигацияларды шет мемлекеттің аумағында орналастыруға уәкілетті органның рұқсатын алу күнін көрсетумен;</w:t>
      </w:r>
    </w:p>
    <w:bookmarkStart w:name="z547" w:id="521"/>
    <w:p>
      <w:pPr>
        <w:spacing w:after="0"/>
        <w:ind w:left="0"/>
        <w:jc w:val="both"/>
      </w:pPr>
      <w:r>
        <w:rPr>
          <w:rFonts w:ascii="Times New Roman"/>
          <w:b w:val="false"/>
          <w:i w:val="false"/>
          <w:color w:val="000000"/>
          <w:sz w:val="28"/>
        </w:rPr>
        <w:t>
      8) үлестес тұлғалар орналастырған облигациялардың саны көрсетілген үлестес тұлғаларды турал мәліметтерді көрсетумен;</w:t>
      </w:r>
    </w:p>
    <w:bookmarkEnd w:id="521"/>
    <w:bookmarkStart w:name="z548" w:id="522"/>
    <w:p>
      <w:pPr>
        <w:spacing w:after="0"/>
        <w:ind w:left="0"/>
        <w:jc w:val="both"/>
      </w:pPr>
      <w:r>
        <w:rPr>
          <w:rFonts w:ascii="Times New Roman"/>
          <w:b w:val="false"/>
          <w:i w:val="false"/>
          <w:color w:val="000000"/>
          <w:sz w:val="28"/>
        </w:rPr>
        <w:t>
      9) төлемі эмитент бұрын шығарған, айналыс мерзімі аяқталған облигациялар бойынша талап ету құқықтары жасалған есепті кезең үшін орналастырған облигациялардың саны туралы мәліметтер айналыс мерзімі аяқталған облигациялар шығаруды мемлекеттік тіркеу күні және нөмірін, осы облигация түрін, санын және номиналды құнын көрсетумен;</w:t>
      </w:r>
    </w:p>
    <w:bookmarkEnd w:id="522"/>
    <w:bookmarkStart w:name="z549" w:id="523"/>
    <w:p>
      <w:pPr>
        <w:spacing w:after="0"/>
        <w:ind w:left="0"/>
        <w:jc w:val="both"/>
      </w:pPr>
      <w:r>
        <w:rPr>
          <w:rFonts w:ascii="Times New Roman"/>
          <w:b w:val="false"/>
          <w:i w:val="false"/>
          <w:color w:val="000000"/>
          <w:sz w:val="28"/>
        </w:rPr>
        <w:t>
      10) опционның құны, эмитенттің облигациясының саны, опционның шартын жасалған опционның орындау бағасы, эмитент облигацияларын орналастыру кезінде эмитент опцион шартын жасау кезінде;</w:t>
      </w:r>
    </w:p>
    <w:bookmarkEnd w:id="523"/>
    <w:bookmarkStart w:name="z550" w:id="524"/>
    <w:p>
      <w:pPr>
        <w:spacing w:after="0"/>
        <w:ind w:left="0"/>
        <w:jc w:val="both"/>
      </w:pPr>
      <w:r>
        <w:rPr>
          <w:rFonts w:ascii="Times New Roman"/>
          <w:b w:val="false"/>
          <w:i w:val="false"/>
          <w:color w:val="000000"/>
          <w:sz w:val="28"/>
        </w:rPr>
        <w:t>
      11) эмитент облигациялары шығару андеррайтерлер туралы ақпарат (эмиссиялық консорциумдар):</w:t>
      </w:r>
    </w:p>
    <w:bookmarkEnd w:id="524"/>
    <w:p>
      <w:pPr>
        <w:spacing w:after="0"/>
        <w:ind w:left="0"/>
        <w:jc w:val="both"/>
      </w:pPr>
      <w:r>
        <w:rPr>
          <w:rFonts w:ascii="Times New Roman"/>
          <w:b w:val="false"/>
          <w:i w:val="false"/>
          <w:color w:val="000000"/>
          <w:sz w:val="28"/>
        </w:rPr>
        <w:t>
      бағалы қағаздар нарығына кәсіби қатысушылардың атауы, эмитент жасаған андеррайтерлер қызметін көрсетуге шарттың жасалған күні және нөмірі, сондай-ақ эмиссиялық консорциумдар қатысушылар туралы мәліметтер;</w:t>
      </w:r>
    </w:p>
    <w:p>
      <w:pPr>
        <w:spacing w:after="0"/>
        <w:ind w:left="0"/>
        <w:jc w:val="both"/>
      </w:pPr>
      <w:r>
        <w:rPr>
          <w:rFonts w:ascii="Times New Roman"/>
          <w:b w:val="false"/>
          <w:i w:val="false"/>
          <w:color w:val="000000"/>
          <w:sz w:val="28"/>
        </w:rPr>
        <w:t>
      андеррайтердің облигацияларды орналастыру тәсілі;</w:t>
      </w:r>
    </w:p>
    <w:p>
      <w:pPr>
        <w:spacing w:after="0"/>
        <w:ind w:left="0"/>
        <w:jc w:val="both"/>
      </w:pPr>
      <w:r>
        <w:rPr>
          <w:rFonts w:ascii="Times New Roman"/>
          <w:b w:val="false"/>
          <w:i w:val="false"/>
          <w:color w:val="000000"/>
          <w:sz w:val="28"/>
        </w:rPr>
        <w:t>
      андеррайтерлерге немесе орналастыруға басқа қатысушыларға, өкілдерге шығару облигация орналастырудың жалпы көлемінен пайыздық мәнде төленген (төленуі тиіс) дисконт немесе комиссиялық сыйақы және әрбір орналастырылатын облигацияға, сондай-ақ шығындар туралы басқа да мәліметтер;</w:t>
      </w:r>
    </w:p>
    <w:p>
      <w:pPr>
        <w:spacing w:after="0"/>
        <w:ind w:left="0"/>
        <w:jc w:val="both"/>
      </w:pPr>
      <w:r>
        <w:rPr>
          <w:rFonts w:ascii="Times New Roman"/>
          <w:b w:val="false"/>
          <w:i w:val="false"/>
          <w:color w:val="000000"/>
          <w:sz w:val="28"/>
        </w:rPr>
        <w:t>
      облигацияларды листингке шығару, орналастыру және енгізудің негізгі санаты және көрсетілген шығасыларды эмитенттің өзі төлемесе – оны төлейтін тұлғаны көрсетумен;</w:t>
      </w:r>
    </w:p>
    <w:p>
      <w:pPr>
        <w:spacing w:after="0"/>
        <w:ind w:left="0"/>
        <w:jc w:val="both"/>
      </w:pPr>
      <w:r>
        <w:rPr>
          <w:rFonts w:ascii="Times New Roman"/>
          <w:b w:val="false"/>
          <w:i w:val="false"/>
          <w:color w:val="000000"/>
          <w:sz w:val="28"/>
        </w:rPr>
        <w:t>
      андеррайтерлерді тартусыз орналастырылған облигациялардың саны және бұдан кейінгі орналастыру жоспары;</w:t>
      </w:r>
    </w:p>
    <w:bookmarkStart w:name="z551" w:id="525"/>
    <w:p>
      <w:pPr>
        <w:spacing w:after="0"/>
        <w:ind w:left="0"/>
        <w:jc w:val="both"/>
      </w:pPr>
      <w:r>
        <w:rPr>
          <w:rFonts w:ascii="Times New Roman"/>
          <w:b w:val="false"/>
          <w:i w:val="false"/>
          <w:color w:val="000000"/>
          <w:sz w:val="28"/>
        </w:rPr>
        <w:t>
      12) облигацияларды арнайы қаржы компаниясы орналастырған кезде қосымша мынадай ақпарат ұсынылады:</w:t>
      </w:r>
    </w:p>
    <w:bookmarkEnd w:id="525"/>
    <w:p>
      <w:pPr>
        <w:spacing w:after="0"/>
        <w:ind w:left="0"/>
        <w:jc w:val="both"/>
      </w:pPr>
      <w:r>
        <w:rPr>
          <w:rFonts w:ascii="Times New Roman"/>
          <w:b w:val="false"/>
          <w:i w:val="false"/>
          <w:color w:val="000000"/>
          <w:sz w:val="28"/>
        </w:rPr>
        <w:t>
      арнайы қаржы компаниясының облигациялар шығаруы проспектісіне сәйкес арнайы қаржы компаниясының облигацияларының қамтамасыз етуі болып табылатын бөлінген активтердің сомасы;</w:t>
      </w:r>
    </w:p>
    <w:p>
      <w:pPr>
        <w:spacing w:after="0"/>
        <w:ind w:left="0"/>
        <w:jc w:val="both"/>
      </w:pPr>
      <w:r>
        <w:rPr>
          <w:rFonts w:ascii="Times New Roman"/>
          <w:b w:val="false"/>
          <w:i w:val="false"/>
          <w:color w:val="000000"/>
          <w:sz w:val="28"/>
        </w:rPr>
        <w:t>
      облигацияларды орналастырудың есепті кезеңі аяқталу күні арнайы қаржы компаниясының облигацияларының қамтамасыз етуі болып табылатын бөлінген активтердің сомасы;</w:t>
      </w:r>
    </w:p>
    <w:p>
      <w:pPr>
        <w:spacing w:after="0"/>
        <w:ind w:left="0"/>
        <w:jc w:val="both"/>
      </w:pPr>
      <w:r>
        <w:rPr>
          <w:rFonts w:ascii="Times New Roman"/>
          <w:b w:val="false"/>
          <w:i w:val="false"/>
          <w:color w:val="000000"/>
          <w:sz w:val="28"/>
        </w:rPr>
        <w:t>
      облигацияларды орналастырудың есепті кезеңі аяқталу күні бөлінген активтердің құрамына кіретін талап ету құқықтары бойынша арнайы қаржы компаниясының алған ақша сомасы.</w:t>
      </w:r>
    </w:p>
    <w:bookmarkStart w:name="z552" w:id="526"/>
    <w:p>
      <w:pPr>
        <w:spacing w:after="0"/>
        <w:ind w:left="0"/>
        <w:jc w:val="both"/>
      </w:pPr>
      <w:r>
        <w:rPr>
          <w:rFonts w:ascii="Times New Roman"/>
          <w:b w:val="false"/>
          <w:i w:val="false"/>
          <w:color w:val="000000"/>
          <w:sz w:val="28"/>
        </w:rPr>
        <w:t>
      13) облигацияларды орналастырудың есепті кезеңі аяқталу күні левередж мөлшері (қаржы ұйымы левередж мөлшерін көрсетпейді);</w:t>
      </w:r>
    </w:p>
    <w:bookmarkEnd w:id="526"/>
    <w:bookmarkStart w:name="z553" w:id="527"/>
    <w:p>
      <w:pPr>
        <w:spacing w:after="0"/>
        <w:ind w:left="0"/>
        <w:jc w:val="both"/>
      </w:pPr>
      <w:r>
        <w:rPr>
          <w:rFonts w:ascii="Times New Roman"/>
          <w:b w:val="false"/>
          <w:i w:val="false"/>
          <w:color w:val="000000"/>
          <w:sz w:val="28"/>
        </w:rPr>
        <w:t>
      14) эмитент бұрын шығарған облигациялар бойынша дефолт жағдайларының, сондай-ақ облигацияларды бұдан кейін орналастыру проблемасының болуы.</w:t>
      </w:r>
    </w:p>
    <w:bookmarkEnd w:id="527"/>
    <w:p>
      <w:pPr>
        <w:spacing w:after="0"/>
        <w:ind w:left="0"/>
        <w:jc w:val="both"/>
      </w:pPr>
      <w:r>
        <w:rPr>
          <w:rFonts w:ascii="Times New Roman"/>
          <w:b w:val="false"/>
          <w:i w:val="false"/>
          <w:color w:val="000000"/>
          <w:sz w:val="28"/>
        </w:rPr>
        <w:t>
      Облигацияларды орналастырудың кезеңі басталған не облигацияларды орналастырудың қорытындылары туралы соңғы есепті ұсынған күннен бастап 6 (алты) ай өткен соң бір де бір облигация орналастырмаса Талаптардың осы тармақтың бірінші бөлігінің 7), 8), 9), 10), 11) және 12) тармақшаларын эмитент толтырмайды.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01" w:id="528"/>
    <w:p>
      <w:pPr>
        <w:spacing w:after="0"/>
        <w:ind w:left="0"/>
        <w:jc w:val="both"/>
      </w:pPr>
      <w:r>
        <w:rPr>
          <w:rFonts w:ascii="Times New Roman"/>
          <w:b w:val="false"/>
          <w:i w:val="false"/>
          <w:color w:val="000000"/>
          <w:sz w:val="28"/>
        </w:rPr>
        <w:t>
      4-1. Қағаз тасымалдағыштағы Облигацияларды орналастыру қорытындылары туралы есепке эмитенттің атқарушы органының басшысы (жеке-дара атқарушы орган) (не оның орнындағы адам) қол қояды және эмитенттің мөр бедерімен расталады (бар болса).</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 4-1-тармақпен толықтырылды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54" w:id="529"/>
    <w:p>
      <w:pPr>
        <w:spacing w:after="0"/>
        <w:ind w:left="0"/>
        <w:jc w:val="both"/>
      </w:pPr>
      <w:r>
        <w:rPr>
          <w:rFonts w:ascii="Times New Roman"/>
          <w:b w:val="false"/>
          <w:i w:val="false"/>
          <w:color w:val="000000"/>
          <w:sz w:val="28"/>
        </w:rPr>
        <w:t xml:space="preserve">
      5. Осы қаулымен бекітілген Мемлекеттік емес облигациялардың шығарылымын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шығарылымының күшін жою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қаржы ұйымдарының (бұдан әрі - халықаралық қаржы ұйымы) тізбесінде көрсетілген Халықаралық қаржы ұйымының облигацияларын орналастыру қорытындылары туралы есеп қағаз тасымалдағышта, облигацияларды орналастыру кезеңі аяқталған күннен кейінгі күні тіркеуші берген облигация ұстаушылардың тізілімінің көшірмесімен қоса берумен 2 (екі) дана қазақ және орыс тілдерінде, сондай-ақ электрондық түрде PDF форматында қазақ және орыс тілдерінде 1 (бір) дана етіп жасалады және мынадай ақпараттан тұрады: </w:t>
      </w:r>
    </w:p>
    <w:bookmarkEnd w:id="529"/>
    <w:bookmarkStart w:name="z555" w:id="530"/>
    <w:p>
      <w:pPr>
        <w:spacing w:after="0"/>
        <w:ind w:left="0"/>
        <w:jc w:val="both"/>
      </w:pPr>
      <w:r>
        <w:rPr>
          <w:rFonts w:ascii="Times New Roman"/>
          <w:b w:val="false"/>
          <w:i w:val="false"/>
          <w:color w:val="000000"/>
          <w:sz w:val="28"/>
        </w:rPr>
        <w:t>
      1) халықаралық қаржы ұйымының атауы;</w:t>
      </w:r>
    </w:p>
    <w:bookmarkEnd w:id="530"/>
    <w:bookmarkStart w:name="z556" w:id="531"/>
    <w:p>
      <w:pPr>
        <w:spacing w:after="0"/>
        <w:ind w:left="0"/>
        <w:jc w:val="both"/>
      </w:pPr>
      <w:r>
        <w:rPr>
          <w:rFonts w:ascii="Times New Roman"/>
          <w:b w:val="false"/>
          <w:i w:val="false"/>
          <w:color w:val="000000"/>
          <w:sz w:val="28"/>
        </w:rPr>
        <w:t>
      2) халықаралық қаржы ұйымының орналасқан жері;</w:t>
      </w:r>
    </w:p>
    <w:bookmarkEnd w:id="531"/>
    <w:bookmarkStart w:name="z557" w:id="532"/>
    <w:p>
      <w:pPr>
        <w:spacing w:after="0"/>
        <w:ind w:left="0"/>
        <w:jc w:val="both"/>
      </w:pPr>
      <w:r>
        <w:rPr>
          <w:rFonts w:ascii="Times New Roman"/>
          <w:b w:val="false"/>
          <w:i w:val="false"/>
          <w:color w:val="000000"/>
          <w:sz w:val="28"/>
        </w:rPr>
        <w:t>
      3) облигациялар шығарылымын мемлекеттік тіркеу күні (облигациялар саны азаюымен байланысты мемлекеттік емес облигациялар шығарылымын мемлекеттік тіркеу туралы куәлікті ауыстыру) және облигациялар шығарылымын мемлекеттік тіркеу нөмірі. Егер облигациялардың осы шығарылымы облигациялық бағдарлама шеңберінде жүзеге асырылса, облигациялық бағдарламаның мемлекеттік тіркеу күні және нөмірі;</w:t>
      </w:r>
    </w:p>
    <w:bookmarkEnd w:id="532"/>
    <w:bookmarkStart w:name="z558" w:id="533"/>
    <w:p>
      <w:pPr>
        <w:spacing w:after="0"/>
        <w:ind w:left="0"/>
        <w:jc w:val="both"/>
      </w:pPr>
      <w:r>
        <w:rPr>
          <w:rFonts w:ascii="Times New Roman"/>
          <w:b w:val="false"/>
          <w:i w:val="false"/>
          <w:color w:val="000000"/>
          <w:sz w:val="28"/>
        </w:rPr>
        <w:t>
      4) облигациялар туралы мәліметтер:</w:t>
      </w:r>
    </w:p>
    <w:bookmarkEnd w:id="533"/>
    <w:p>
      <w:pPr>
        <w:spacing w:after="0"/>
        <w:ind w:left="0"/>
        <w:jc w:val="both"/>
      </w:pPr>
      <w:r>
        <w:rPr>
          <w:rFonts w:ascii="Times New Roman"/>
          <w:b w:val="false"/>
          <w:i w:val="false"/>
          <w:color w:val="000000"/>
          <w:sz w:val="28"/>
        </w:rPr>
        <w:t>
      Шығарылуы жарияланған облигациялардың жалпы саны және түрі;</w:t>
      </w:r>
    </w:p>
    <w:p>
      <w:pPr>
        <w:spacing w:after="0"/>
        <w:ind w:left="0"/>
        <w:jc w:val="both"/>
      </w:pPr>
      <w:r>
        <w:rPr>
          <w:rFonts w:ascii="Times New Roman"/>
          <w:b w:val="false"/>
          <w:i w:val="false"/>
          <w:color w:val="000000"/>
          <w:sz w:val="28"/>
        </w:rPr>
        <w:t>
      облигациялардың номиналды құны;</w:t>
      </w:r>
    </w:p>
    <w:p>
      <w:pPr>
        <w:spacing w:after="0"/>
        <w:ind w:left="0"/>
        <w:jc w:val="both"/>
      </w:pPr>
      <w:r>
        <w:rPr>
          <w:rFonts w:ascii="Times New Roman"/>
          <w:b w:val="false"/>
          <w:i w:val="false"/>
          <w:color w:val="000000"/>
          <w:sz w:val="28"/>
        </w:rPr>
        <w:t>
      облигациялар бойынша купонның және (немесе) дисконттың мөлшері.</w:t>
      </w:r>
    </w:p>
    <w:bookmarkStart w:name="z559" w:id="534"/>
    <w:p>
      <w:pPr>
        <w:spacing w:after="0"/>
        <w:ind w:left="0"/>
        <w:jc w:val="both"/>
      </w:pPr>
      <w:r>
        <w:rPr>
          <w:rFonts w:ascii="Times New Roman"/>
          <w:b w:val="false"/>
          <w:i w:val="false"/>
          <w:color w:val="000000"/>
          <w:sz w:val="28"/>
        </w:rPr>
        <w:t>
      5) облигацияларды орналастыру туралы мәліметтер:</w:t>
      </w:r>
    </w:p>
    <w:bookmarkEnd w:id="534"/>
    <w:p>
      <w:pPr>
        <w:spacing w:after="0"/>
        <w:ind w:left="0"/>
        <w:jc w:val="both"/>
      </w:pPr>
      <w:r>
        <w:rPr>
          <w:rFonts w:ascii="Times New Roman"/>
          <w:b w:val="false"/>
          <w:i w:val="false"/>
          <w:color w:val="000000"/>
          <w:sz w:val="28"/>
        </w:rPr>
        <w:t>
      облигацияларды орналастырудың есепті кезеңі аяқталу күні орналастырылған, сатып алынған және орналастырылмаған облигациялардың саны;</w:t>
      </w:r>
    </w:p>
    <w:p>
      <w:pPr>
        <w:spacing w:after="0"/>
        <w:ind w:left="0"/>
        <w:jc w:val="both"/>
      </w:pPr>
      <w:r>
        <w:rPr>
          <w:rFonts w:ascii="Times New Roman"/>
          <w:b w:val="false"/>
          <w:i w:val="false"/>
          <w:color w:val="000000"/>
          <w:sz w:val="28"/>
        </w:rPr>
        <w:t>
      есепті кезең үшін орналастырылған облигациялардың саны.</w:t>
      </w:r>
    </w:p>
    <w:p>
      <w:pPr>
        <w:spacing w:after="0"/>
        <w:ind w:left="0"/>
        <w:jc w:val="both"/>
      </w:pPr>
      <w:r>
        <w:rPr>
          <w:rFonts w:ascii="Times New Roman"/>
          <w:b w:val="false"/>
          <w:i w:val="false"/>
          <w:color w:val="000000"/>
          <w:sz w:val="28"/>
        </w:rPr>
        <w:t>
      Халықаралық қаржы ұйымының облигацияларды орналастыру қорытындылары туралы есепке халықаралық қаржы ұйымының уәкілетті тұлғасы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p>
    <w:bookmarkStart w:name="z560" w:id="535"/>
    <w:p>
      <w:pPr>
        <w:spacing w:after="0"/>
        <w:ind w:left="0"/>
        <w:jc w:val="both"/>
      </w:pPr>
      <w:r>
        <w:rPr>
          <w:rFonts w:ascii="Times New Roman"/>
          <w:b w:val="false"/>
          <w:i w:val="false"/>
          <w:color w:val="000000"/>
          <w:sz w:val="28"/>
        </w:rPr>
        <w:t>
      6. Облигацияларды өтеу қорытындылары туралы есептің титул парағы:</w:t>
      </w:r>
    </w:p>
    <w:bookmarkEnd w:id="535"/>
    <w:bookmarkStart w:name="z561" w:id="536"/>
    <w:p>
      <w:pPr>
        <w:spacing w:after="0"/>
        <w:ind w:left="0"/>
        <w:jc w:val="both"/>
      </w:pPr>
      <w:r>
        <w:rPr>
          <w:rFonts w:ascii="Times New Roman"/>
          <w:b w:val="false"/>
          <w:i w:val="false"/>
          <w:color w:val="000000"/>
          <w:sz w:val="28"/>
        </w:rPr>
        <w:t>
      1) құжаттың атауы "Мемлекеттік емес облигацияларды өтеу қорытындылары туралы есеп";</w:t>
      </w:r>
    </w:p>
    <w:bookmarkEnd w:id="536"/>
    <w:bookmarkStart w:name="z562" w:id="537"/>
    <w:p>
      <w:pPr>
        <w:spacing w:after="0"/>
        <w:ind w:left="0"/>
        <w:jc w:val="both"/>
      </w:pPr>
      <w:r>
        <w:rPr>
          <w:rFonts w:ascii="Times New Roman"/>
          <w:b w:val="false"/>
          <w:i w:val="false"/>
          <w:color w:val="000000"/>
          <w:sz w:val="28"/>
        </w:rPr>
        <w:t>
      2) эмитенттің (халықаралық қаржы ұйымының) толық және қысқартылған атауы.</w:t>
      </w:r>
    </w:p>
    <w:bookmarkEnd w:id="537"/>
    <w:bookmarkStart w:name="z563" w:id="538"/>
    <w:p>
      <w:pPr>
        <w:spacing w:after="0"/>
        <w:ind w:left="0"/>
        <w:jc w:val="both"/>
      </w:pPr>
      <w:r>
        <w:rPr>
          <w:rFonts w:ascii="Times New Roman"/>
          <w:b w:val="false"/>
          <w:i w:val="false"/>
          <w:color w:val="000000"/>
          <w:sz w:val="28"/>
        </w:rPr>
        <w:t xml:space="preserve">
      7. Облигацияның өтеу қорытындылары туралы есеп қағаз тасымалдағышта 2 (екі) дана қазақ және орыс тілінде, сондай-ақ электронды түрде PDF форматында қазақ және орыс тілінде 1 (бір) дана етіп жасалады және мынадай ақпараттан тұрады: </w:t>
      </w:r>
    </w:p>
    <w:bookmarkEnd w:id="538"/>
    <w:bookmarkStart w:name="z564" w:id="539"/>
    <w:p>
      <w:pPr>
        <w:spacing w:after="0"/>
        <w:ind w:left="0"/>
        <w:jc w:val="both"/>
      </w:pPr>
      <w:r>
        <w:rPr>
          <w:rFonts w:ascii="Times New Roman"/>
          <w:b w:val="false"/>
          <w:i w:val="false"/>
          <w:color w:val="000000"/>
          <w:sz w:val="28"/>
        </w:rPr>
        <w:t>
      1) эмитенттің атауы;</w:t>
      </w:r>
    </w:p>
    <w:bookmarkEnd w:id="539"/>
    <w:bookmarkStart w:name="z565" w:id="540"/>
    <w:p>
      <w:pPr>
        <w:spacing w:after="0"/>
        <w:ind w:left="0"/>
        <w:jc w:val="both"/>
      </w:pPr>
      <w:r>
        <w:rPr>
          <w:rFonts w:ascii="Times New Roman"/>
          <w:b w:val="false"/>
          <w:i w:val="false"/>
          <w:color w:val="000000"/>
          <w:sz w:val="28"/>
        </w:rPr>
        <w:t>
      2) эмитенттің орналасқан жері;</w:t>
      </w:r>
    </w:p>
    <w:bookmarkEnd w:id="540"/>
    <w:bookmarkStart w:name="z566" w:id="541"/>
    <w:p>
      <w:pPr>
        <w:spacing w:after="0"/>
        <w:ind w:left="0"/>
        <w:jc w:val="both"/>
      </w:pPr>
      <w:r>
        <w:rPr>
          <w:rFonts w:ascii="Times New Roman"/>
          <w:b w:val="false"/>
          <w:i w:val="false"/>
          <w:color w:val="000000"/>
          <w:sz w:val="28"/>
        </w:rPr>
        <w:t>
      3) эмитентті мемлекеттік тіркеу (қайта тіркеу) туралы мәліметтер: эмитентті мемлекеттік тіркеу (қайта тіркеу) анықтамасының күні және нөмірі, сондай-ақ оны мемлекеттік тіркеу (қайта тіркеуді) жүзеге асырған органның атауы;</w:t>
      </w:r>
    </w:p>
    <w:bookmarkEnd w:id="541"/>
    <w:bookmarkStart w:name="z567" w:id="542"/>
    <w:p>
      <w:pPr>
        <w:spacing w:after="0"/>
        <w:ind w:left="0"/>
        <w:jc w:val="both"/>
      </w:pPr>
      <w:r>
        <w:rPr>
          <w:rFonts w:ascii="Times New Roman"/>
          <w:b w:val="false"/>
          <w:i w:val="false"/>
          <w:color w:val="000000"/>
          <w:sz w:val="28"/>
        </w:rPr>
        <w:t>
      4) облигациялар шығарылымын мемлекеттік тіркеу күні (облигациялар саны азаюымен байланысты мемлекеттік емес облигациялар шығарылымын мемлекеттік тіркеу туралы куәлікті ауыстыру) және облигациялар шығарылымын мемлекеттік тіркеу нөмірі. Егер облигациялардың осы шығарылымы облигациялық бағдарлама шеңберінде жүзеге асырылса, облигациялық бағдарламаның мемлекеттік тіркеу күні және нөмірі көрсетіледі;</w:t>
      </w:r>
    </w:p>
    <w:bookmarkEnd w:id="542"/>
    <w:bookmarkStart w:name="z568" w:id="543"/>
    <w:p>
      <w:pPr>
        <w:spacing w:after="0"/>
        <w:ind w:left="0"/>
        <w:jc w:val="both"/>
      </w:pPr>
      <w:r>
        <w:rPr>
          <w:rFonts w:ascii="Times New Roman"/>
          <w:b w:val="false"/>
          <w:i w:val="false"/>
          <w:color w:val="000000"/>
          <w:sz w:val="28"/>
        </w:rPr>
        <w:t>
      5) облигацияның өтелуі туралы мәліметтер:</w:t>
      </w:r>
    </w:p>
    <w:bookmarkEnd w:id="543"/>
    <w:p>
      <w:pPr>
        <w:spacing w:after="0"/>
        <w:ind w:left="0"/>
        <w:jc w:val="both"/>
      </w:pPr>
      <w:r>
        <w:rPr>
          <w:rFonts w:ascii="Times New Roman"/>
          <w:b w:val="false"/>
          <w:i w:val="false"/>
          <w:color w:val="000000"/>
          <w:sz w:val="28"/>
        </w:rPr>
        <w:t>
      облигацияларды өтеу күні;</w:t>
      </w:r>
    </w:p>
    <w:p>
      <w:pPr>
        <w:spacing w:after="0"/>
        <w:ind w:left="0"/>
        <w:jc w:val="both"/>
      </w:pPr>
      <w:r>
        <w:rPr>
          <w:rFonts w:ascii="Times New Roman"/>
          <w:b w:val="false"/>
          <w:i w:val="false"/>
          <w:color w:val="000000"/>
          <w:sz w:val="28"/>
        </w:rPr>
        <w:t>
      облигацияны өтеу күні жағдай бойынша эмитенттің сатып алынған облигацияларының саны туралы мәліметтер;</w:t>
      </w:r>
    </w:p>
    <w:p>
      <w:pPr>
        <w:spacing w:after="0"/>
        <w:ind w:left="0"/>
        <w:jc w:val="both"/>
      </w:pPr>
      <w:r>
        <w:rPr>
          <w:rFonts w:ascii="Times New Roman"/>
          <w:b w:val="false"/>
          <w:i w:val="false"/>
          <w:color w:val="000000"/>
          <w:sz w:val="28"/>
        </w:rPr>
        <w:t>
      облигация өтеу күні жағдай бойынша айналыстағы облигациялардың саны туралы мәліметтер;</w:t>
      </w:r>
    </w:p>
    <w:bookmarkStart w:name="z569" w:id="544"/>
    <w:p>
      <w:pPr>
        <w:spacing w:after="0"/>
        <w:ind w:left="0"/>
        <w:jc w:val="both"/>
      </w:pPr>
      <w:r>
        <w:rPr>
          <w:rFonts w:ascii="Times New Roman"/>
          <w:b w:val="false"/>
          <w:i w:val="false"/>
          <w:color w:val="000000"/>
          <w:sz w:val="28"/>
        </w:rPr>
        <w:t>
      6) облигациялар бойынша төленген сыйақының жиынтықты мөлшері және толық есептеу келтірілген өтеу сомасы.</w:t>
      </w:r>
    </w:p>
    <w:bookmarkEnd w:id="544"/>
    <w:bookmarkStart w:name="z602" w:id="545"/>
    <w:p>
      <w:pPr>
        <w:spacing w:after="0"/>
        <w:ind w:left="0"/>
        <w:jc w:val="both"/>
      </w:pPr>
      <w:r>
        <w:rPr>
          <w:rFonts w:ascii="Times New Roman"/>
          <w:b w:val="false"/>
          <w:i w:val="false"/>
          <w:color w:val="000000"/>
          <w:sz w:val="28"/>
        </w:rPr>
        <w:t>
      7-1. Қағаз тасымалдағыштағы Облигацияларды өтеу қорытындылары туралы есепке эмитенттің атқарушы органының басшысы (жеке-дара атқарушы орган) (не оның орнындағы адам) қол қояды және эмитенттің мөр бедерімен расталады (бар болса).</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 7-1-тармақпен толықтырылды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70" w:id="546"/>
    <w:p>
      <w:pPr>
        <w:spacing w:after="0"/>
        <w:ind w:left="0"/>
        <w:jc w:val="both"/>
      </w:pPr>
      <w:r>
        <w:rPr>
          <w:rFonts w:ascii="Times New Roman"/>
          <w:b w:val="false"/>
          <w:i w:val="false"/>
          <w:color w:val="000000"/>
          <w:sz w:val="28"/>
        </w:rPr>
        <w:t>
      8. Халықаралық қаржы ұйымының облигацияларын өтеу қорытындылары туралы есепте қағаз тасымалдағышта 2 (екі) дана қазақ және орыс тілінде, сондай-ақ электронды түрде PDF форматында қазақ және орыс тілінде 1 (бір) дана етіп жасалады және мынадай ақпараттан тұрады:</w:t>
      </w:r>
    </w:p>
    <w:bookmarkEnd w:id="546"/>
    <w:bookmarkStart w:name="z571" w:id="547"/>
    <w:p>
      <w:pPr>
        <w:spacing w:after="0"/>
        <w:ind w:left="0"/>
        <w:jc w:val="both"/>
      </w:pPr>
      <w:r>
        <w:rPr>
          <w:rFonts w:ascii="Times New Roman"/>
          <w:b w:val="false"/>
          <w:i w:val="false"/>
          <w:color w:val="000000"/>
          <w:sz w:val="28"/>
        </w:rPr>
        <w:t>
      1) Халықаралық қаржы ұйымының атауы;</w:t>
      </w:r>
    </w:p>
    <w:bookmarkEnd w:id="547"/>
    <w:bookmarkStart w:name="z572" w:id="548"/>
    <w:p>
      <w:pPr>
        <w:spacing w:after="0"/>
        <w:ind w:left="0"/>
        <w:jc w:val="both"/>
      </w:pPr>
      <w:r>
        <w:rPr>
          <w:rFonts w:ascii="Times New Roman"/>
          <w:b w:val="false"/>
          <w:i w:val="false"/>
          <w:color w:val="000000"/>
          <w:sz w:val="28"/>
        </w:rPr>
        <w:t>
      2) Халықаралық қаржы ұйымының орналасқан жері;</w:t>
      </w:r>
    </w:p>
    <w:bookmarkEnd w:id="548"/>
    <w:bookmarkStart w:name="z573" w:id="549"/>
    <w:p>
      <w:pPr>
        <w:spacing w:after="0"/>
        <w:ind w:left="0"/>
        <w:jc w:val="both"/>
      </w:pPr>
      <w:r>
        <w:rPr>
          <w:rFonts w:ascii="Times New Roman"/>
          <w:b w:val="false"/>
          <w:i w:val="false"/>
          <w:color w:val="000000"/>
          <w:sz w:val="28"/>
        </w:rPr>
        <w:t>
      3) облигациялар шығарылымын мемлекеттік тіркеу күні (облигациялар саны азаюымен байланысты мемлекеттік емес облигациялар шығарылымын мемлекеттік тіркеу туралы куәлікті ауыстыру) және облигациялар шығарылымын мемлекеттік тіркеу нөмірі. Егер облигациялардың осы шығарылымы облигациялық бағдарлама шеңберінде жүзеге асырылса, облигациялық бағдарламаның мемлекеттік тіркеу күні және нөмірі;</w:t>
      </w:r>
    </w:p>
    <w:bookmarkEnd w:id="549"/>
    <w:bookmarkStart w:name="z574" w:id="550"/>
    <w:p>
      <w:pPr>
        <w:spacing w:after="0"/>
        <w:ind w:left="0"/>
        <w:jc w:val="both"/>
      </w:pPr>
      <w:r>
        <w:rPr>
          <w:rFonts w:ascii="Times New Roman"/>
          <w:b w:val="false"/>
          <w:i w:val="false"/>
          <w:color w:val="000000"/>
          <w:sz w:val="28"/>
        </w:rPr>
        <w:t>
      4) облигацияның өтелуі туралы мәліметтер:</w:t>
      </w:r>
    </w:p>
    <w:bookmarkEnd w:id="550"/>
    <w:p>
      <w:pPr>
        <w:spacing w:after="0"/>
        <w:ind w:left="0"/>
        <w:jc w:val="both"/>
      </w:pPr>
      <w:r>
        <w:rPr>
          <w:rFonts w:ascii="Times New Roman"/>
          <w:b w:val="false"/>
          <w:i w:val="false"/>
          <w:color w:val="000000"/>
          <w:sz w:val="28"/>
        </w:rPr>
        <w:t>
      облигацияларды өтеу күні;</w:t>
      </w:r>
    </w:p>
    <w:p>
      <w:pPr>
        <w:spacing w:after="0"/>
        <w:ind w:left="0"/>
        <w:jc w:val="both"/>
      </w:pPr>
      <w:r>
        <w:rPr>
          <w:rFonts w:ascii="Times New Roman"/>
          <w:b w:val="false"/>
          <w:i w:val="false"/>
          <w:color w:val="000000"/>
          <w:sz w:val="28"/>
        </w:rPr>
        <w:t>
      облигацияны өтеу күні жағдай бойынша эмитенттің сатып алынған облигацияларының саны туралы мәліметтер;</w:t>
      </w:r>
    </w:p>
    <w:p>
      <w:pPr>
        <w:spacing w:after="0"/>
        <w:ind w:left="0"/>
        <w:jc w:val="both"/>
      </w:pPr>
      <w:r>
        <w:rPr>
          <w:rFonts w:ascii="Times New Roman"/>
          <w:b w:val="false"/>
          <w:i w:val="false"/>
          <w:color w:val="000000"/>
          <w:sz w:val="28"/>
        </w:rPr>
        <w:t>
      облигация өтеу күні жағдай бойынша айналыстағы облигациялардың саны туралы мәліметтер;</w:t>
      </w:r>
    </w:p>
    <w:p>
      <w:pPr>
        <w:spacing w:after="0"/>
        <w:ind w:left="0"/>
        <w:jc w:val="both"/>
      </w:pPr>
      <w:r>
        <w:rPr>
          <w:rFonts w:ascii="Times New Roman"/>
          <w:b w:val="false"/>
          <w:i w:val="false"/>
          <w:color w:val="000000"/>
          <w:sz w:val="28"/>
        </w:rPr>
        <w:t>
      Халықаралық қаржы ұйымының облигацияларының қорытындысы туралы есепке халықаралық қаржы ұйымының уәкілетті тұлғасы қол қояды.</w:t>
      </w:r>
    </w:p>
    <w:bookmarkStart w:name="z603" w:id="551"/>
    <w:p>
      <w:pPr>
        <w:spacing w:after="0"/>
        <w:ind w:left="0"/>
        <w:jc w:val="both"/>
      </w:pPr>
      <w:r>
        <w:rPr>
          <w:rFonts w:ascii="Times New Roman"/>
          <w:b w:val="false"/>
          <w:i w:val="false"/>
          <w:color w:val="000000"/>
          <w:sz w:val="28"/>
        </w:rPr>
        <w:t xml:space="preserve">
      9. Еншілес ұйымы (еншілес ұйымдары) бар эмитенттің есепті айдың соңындағы немесе облигациялар орналастырудың аяқталу күніндегі жағдай бойынша шоғырландырылған қаржылық есептілігі болмаған жағдайда, эмитент уәкілетті органға жеке қаржылық есептілікті ұсынады. </w:t>
      </w:r>
    </w:p>
    <w:bookmarkEnd w:id="551"/>
    <w:p>
      <w:pPr>
        <w:spacing w:after="0"/>
        <w:ind w:left="0"/>
        <w:jc w:val="both"/>
      </w:pPr>
      <w:r>
        <w:rPr>
          <w:rFonts w:ascii="Times New Roman"/>
          <w:b w:val="false"/>
          <w:i w:val="false"/>
          <w:color w:val="000000"/>
          <w:sz w:val="28"/>
        </w:rPr>
        <w:t>
      Эмитент ұсынатын жылдық қаржылық есептілік бухгалтерлік баланстан, пайда мен шығындар туралы есептен, ақша қозғалысы туралы есептен, меншікті капиталдағы өзгерістер туралы есептен және түсiндiрме жазбадан тұрады.</w:t>
      </w:r>
    </w:p>
    <w:p>
      <w:pPr>
        <w:spacing w:after="0"/>
        <w:ind w:left="0"/>
        <w:jc w:val="both"/>
      </w:pPr>
      <w:r>
        <w:rPr>
          <w:rFonts w:ascii="Times New Roman"/>
          <w:b w:val="false"/>
          <w:i w:val="false"/>
          <w:color w:val="000000"/>
          <w:sz w:val="28"/>
        </w:rPr>
        <w:t>
      Эмитент ұсынатын аралық қаржылық есептілік бухгалтерлік баланстан, ақша қозғалысы туралы есептен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 9-тармақпен толықтырылды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сәуірдегі</w:t>
            </w:r>
            <w:r>
              <w:br/>
            </w:r>
            <w:r>
              <w:rPr>
                <w:rFonts w:ascii="Times New Roman"/>
                <w:b w:val="false"/>
                <w:i w:val="false"/>
                <w:color w:val="000000"/>
                <w:sz w:val="20"/>
              </w:rPr>
              <w:t>№ 115 қаулысына</w:t>
            </w:r>
            <w:r>
              <w:br/>
            </w:r>
            <w:r>
              <w:rPr>
                <w:rFonts w:ascii="Times New Roman"/>
                <w:b w:val="false"/>
                <w:i w:val="false"/>
                <w:color w:val="000000"/>
                <w:sz w:val="20"/>
              </w:rPr>
              <w:t>4-қосымша</w:t>
            </w:r>
          </w:p>
        </w:tc>
      </w:tr>
    </w:tbl>
    <w:bookmarkStart w:name="z576" w:id="552"/>
    <w:p>
      <w:pPr>
        <w:spacing w:after="0"/>
        <w:ind w:left="0"/>
        <w:jc w:val="left"/>
      </w:pPr>
      <w:r>
        <w:rPr>
          <w:rFonts w:ascii="Times New Roman"/>
          <w:b/>
          <w:i w:val="false"/>
          <w:color w:val="000000"/>
        </w:rPr>
        <w:t xml:space="preserve"> Күші жойылған Қазақстан Республикасының</w:t>
      </w:r>
      <w:r>
        <w:br/>
      </w:r>
      <w:r>
        <w:rPr>
          <w:rFonts w:ascii="Times New Roman"/>
          <w:b/>
          <w:i w:val="false"/>
          <w:color w:val="000000"/>
        </w:rPr>
        <w:t>нормативтік құқықтық актілерінің, сондай-ақ Қазақстан</w:t>
      </w:r>
      <w:r>
        <w:br/>
      </w:r>
      <w:r>
        <w:rPr>
          <w:rFonts w:ascii="Times New Roman"/>
          <w:b/>
          <w:i w:val="false"/>
          <w:color w:val="000000"/>
        </w:rPr>
        <w:t>Республикасының кейбір нормативтік құқықтық актілерінің</w:t>
      </w:r>
      <w:r>
        <w:br/>
      </w:r>
      <w:r>
        <w:rPr>
          <w:rFonts w:ascii="Times New Roman"/>
          <w:b/>
          <w:i w:val="false"/>
          <w:color w:val="000000"/>
        </w:rPr>
        <w:t>құрылымдық бөліктерінің тізбесі</w:t>
      </w:r>
    </w:p>
    <w:bookmarkEnd w:id="552"/>
    <w:bookmarkStart w:name="z577" w:id="553"/>
    <w:p>
      <w:pPr>
        <w:spacing w:after="0"/>
        <w:ind w:left="0"/>
        <w:jc w:val="both"/>
      </w:pPr>
      <w:r>
        <w:rPr>
          <w:rFonts w:ascii="Times New Roman"/>
          <w:b w:val="false"/>
          <w:i w:val="false"/>
          <w:color w:val="000000"/>
          <w:sz w:val="28"/>
        </w:rPr>
        <w:t xml:space="preserve">
      1.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Қазақстан Республикасы Қаржы нарығын және қаржы ұйымдарын реттеу мен қадағалау агенттігі Басқармасының 2005 жылғы 30 шілдедегі № 269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3822 тіркелген).</w:t>
      </w:r>
    </w:p>
    <w:bookmarkEnd w:id="553"/>
    <w:bookmarkStart w:name="z578" w:id="55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2005 жылғы 30 шілдедегі № 269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2006 жылғы 15 сәуірдегі № 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4238 тіркелген).</w:t>
      </w:r>
    </w:p>
    <w:bookmarkEnd w:id="554"/>
    <w:bookmarkStart w:name="z579" w:id="555"/>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2005 жылғы 30 шілдедегі № 269 қаулысына толықтырулар мен өзгерістер енгізу туралы" 2007 жылғы 30 сәуірдегі № 110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4723 тіркелген).</w:t>
      </w:r>
    </w:p>
    <w:bookmarkEnd w:id="555"/>
    <w:bookmarkStart w:name="z580" w:id="556"/>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сәйкестендіру нөмірлері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28 мамырдағы № 155 қаулысымен (Нормативтік құқықтық актілерді мемлекеттік тіркеу тізілімінде № 4803 тіркелген) бекітілген Қазақстан Республикасының кейбір нормативтік құқықтық актілеріне сәйкестендіру нөмірлері бойынша енгізілетін өзгерістер мен толықтырулар тізбесінің </w:t>
      </w:r>
      <w:r>
        <w:rPr>
          <w:rFonts w:ascii="Times New Roman"/>
          <w:b w:val="false"/>
          <w:i w:val="false"/>
          <w:color w:val="000000"/>
          <w:sz w:val="28"/>
        </w:rPr>
        <w:t>12-тармағы</w:t>
      </w:r>
      <w:r>
        <w:rPr>
          <w:rFonts w:ascii="Times New Roman"/>
          <w:b w:val="false"/>
          <w:i w:val="false"/>
          <w:color w:val="000000"/>
          <w:sz w:val="28"/>
        </w:rPr>
        <w:t>.</w:t>
      </w:r>
    </w:p>
    <w:bookmarkEnd w:id="556"/>
    <w:bookmarkStart w:name="z581" w:id="557"/>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қаулысына толықтыру мен өзгерістер енгізу туралы" Қазақстан Республикасы Қаржы нарығын және қаржы ұйымдарын реттеу мен қадағалау агенттігі Басқармасының 2008 жылғы 22 тамыздағы № 125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5304 тіркелген, 2008 жылғы 15 қазанда Қазақстан Республикасының орталық атқарушы және өзге де орталық мемлекеттік органдарының актілер жинағында № 10 жарияланған).</w:t>
      </w:r>
    </w:p>
    <w:bookmarkEnd w:id="557"/>
    <w:bookmarkStart w:name="z582" w:id="558"/>
    <w:p>
      <w:pPr>
        <w:spacing w:after="0"/>
        <w:ind w:left="0"/>
        <w:jc w:val="both"/>
      </w:pPr>
      <w:r>
        <w:rPr>
          <w:rFonts w:ascii="Times New Roman"/>
          <w:b w:val="false"/>
          <w:i w:val="false"/>
          <w:color w:val="000000"/>
          <w:sz w:val="28"/>
        </w:rPr>
        <w:t xml:space="preserve">
      6. "Бағалы қағаздар рыногы мәселелері бойынша кейбір нормативтік құқықтық актілерге өзгерістер мен толықтырулар енгізу туралы" Қазақстан Республикасы Қаржы нарығын және қаржы ұйымдарын реттеу мен қадағалау агенттігі Басқармасының 2008 жылғы 28 қарашадағы № 181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5462 тіркелген).</w:t>
      </w:r>
    </w:p>
    <w:bookmarkEnd w:id="558"/>
    <w:bookmarkStart w:name="z583" w:id="559"/>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бағалы қағаздар нарығы мәселелері бойынша толықтырулар мен өзгерістер енгізу туралы" Қазақстан Республикасы Қаржы нарығын және қаржы ұйымдарын реттеу мен қадағалау агенттігі Басқармасының 2009 жылғы 29 сәуірдегі № 89 қаулысымен (Нормативтік құқықтық актілерді мемлекеттік тіркеу тізілімінде № 5701 тіркелген) бекітілген Қазақстан Республикасының кейбір нормативтік құқықтық актілеріне бағалы қағаздар нарығының мәселелері бойынша енгізілетін толықтырулар мен өзгерістер тізбесінің </w:t>
      </w:r>
      <w:r>
        <w:rPr>
          <w:rFonts w:ascii="Times New Roman"/>
          <w:b w:val="false"/>
          <w:i w:val="false"/>
          <w:color w:val="000000"/>
          <w:sz w:val="28"/>
        </w:rPr>
        <w:t>4-тармағы</w:t>
      </w:r>
      <w:r>
        <w:rPr>
          <w:rFonts w:ascii="Times New Roman"/>
          <w:b w:val="false"/>
          <w:i w:val="false"/>
          <w:color w:val="000000"/>
          <w:sz w:val="28"/>
        </w:rPr>
        <w:t>.</w:t>
      </w:r>
    </w:p>
    <w:bookmarkEnd w:id="559"/>
    <w:bookmarkStart w:name="z584" w:id="560"/>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 мәселелері бойынша толықтырулар мен өзгерістер енгізу туралы" 2009 жылғы 7 шілдедегі № 142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5738 тіркелген, 2009 жылғы 4 қыркүйекте "Заң газеті" газетінде № 134 (1557) жарияланған).</w:t>
      </w:r>
    </w:p>
    <w:bookmarkEnd w:id="560"/>
    <w:bookmarkStart w:name="z585" w:id="561"/>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нарығының мәселелері бойынша толықтырулар мен өзгерістер енгізу туралы" 2010 жылғы 1 наурыздағы № 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6134 тіркелген).</w:t>
      </w:r>
    </w:p>
    <w:bookmarkEnd w:id="561"/>
    <w:bookmarkStart w:name="z586" w:id="562"/>
    <w:p>
      <w:pPr>
        <w:spacing w:after="0"/>
        <w:ind w:left="0"/>
        <w:jc w:val="both"/>
      </w:pPr>
      <w:r>
        <w:rPr>
          <w:rFonts w:ascii="Times New Roman"/>
          <w:b w:val="false"/>
          <w:i w:val="false"/>
          <w:color w:val="000000"/>
          <w:sz w:val="28"/>
        </w:rPr>
        <w:t xml:space="preserve">
      10. "Қазақстан Республикасының кейбiр нормативтiк құқықтық актiлерiне сәйкестендiру нөмiрлерi бойынша өзгерiстер мен толықтырулар енгiзу туралы" Қазақстан Республикасы Қаржы нарығын және қаржы ұйымдарын реттеу мен қадағалау агенттігі Басқармасының 2010 жылғы 29 наурыздағы № 50 қаулысымен (Нормативтік құқықтық актілерді мемлекеттік тіркеу тізілімінде № 6219 тіркелген, 2010 жылғы 26 тамызда Қазақстан Республикасының орталық атқарушы және өзге де орталық мемлекеттік органдарының актілер жинағында № 14 жарияланған) бекітілген Қазақстан Республикасының кейбiр нормативтiк құқықтық актiлерiне сәйкестендiру нөмiрлерi бойынша енгiзiлетiн өзгерiстер мен толықтырулар тiзбесiнің </w:t>
      </w:r>
      <w:r>
        <w:rPr>
          <w:rFonts w:ascii="Times New Roman"/>
          <w:b w:val="false"/>
          <w:i w:val="false"/>
          <w:color w:val="000000"/>
          <w:sz w:val="28"/>
        </w:rPr>
        <w:t>8-тармағы</w:t>
      </w:r>
      <w:r>
        <w:rPr>
          <w:rFonts w:ascii="Times New Roman"/>
          <w:b w:val="false"/>
          <w:i w:val="false"/>
          <w:color w:val="000000"/>
          <w:sz w:val="28"/>
        </w:rPr>
        <w:t>.</w:t>
      </w:r>
    </w:p>
    <w:bookmarkEnd w:id="562"/>
    <w:bookmarkStart w:name="z587" w:id="563"/>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нарығының мәселелері бойынша өзгерістер мен толықтырулар енгізу туралы" 2010 жылғы 25 маусымдағы № 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6374 тіркелген).</w:t>
      </w:r>
    </w:p>
    <w:bookmarkEnd w:id="563"/>
    <w:bookmarkStart w:name="z588" w:id="564"/>
    <w:p>
      <w:pPr>
        <w:spacing w:after="0"/>
        <w:ind w:left="0"/>
        <w:jc w:val="both"/>
      </w:pPr>
      <w:r>
        <w:rPr>
          <w:rFonts w:ascii="Times New Roman"/>
          <w:b w:val="false"/>
          <w:i w:val="false"/>
          <w:color w:val="000000"/>
          <w:sz w:val="28"/>
        </w:rPr>
        <w:t xml:space="preserve">
      12.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 мәселелері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2011 жылғы 28 ақпандағы № 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6885 тіркелген, 2011 жылғы 10 қарашада Қазақстан Республикасының орталық атқарушы және өзге де орталық мемлекеттік органдарының актілер жинағында № 16 жарияланған).</w:t>
      </w:r>
    </w:p>
    <w:bookmarkEnd w:id="564"/>
    <w:bookmarkStart w:name="z589" w:id="565"/>
    <w:p>
      <w:pPr>
        <w:spacing w:after="0"/>
        <w:ind w:left="0"/>
        <w:jc w:val="both"/>
      </w:pPr>
      <w:r>
        <w:rPr>
          <w:rFonts w:ascii="Times New Roman"/>
          <w:b w:val="false"/>
          <w:i w:val="false"/>
          <w:color w:val="000000"/>
          <w:sz w:val="28"/>
        </w:rPr>
        <w:t xml:space="preserve">
      13.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қаулысына өзгерістер мен толықтырулар енгізу туралы" Қазақстан Республикасы Ұлттық Банкі Басқармасының 2011 жылғы 26 тамыздағы № 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7229 тіркелген, 2011 жылғы 18 қазанда "Заң газеті" газетінде № 151 (1967) жарияланған).</w:t>
      </w:r>
    </w:p>
    <w:bookmarkEnd w:id="565"/>
    <w:bookmarkStart w:name="z590" w:id="566"/>
    <w:p>
      <w:pPr>
        <w:spacing w:after="0"/>
        <w:ind w:left="0"/>
        <w:jc w:val="both"/>
      </w:pPr>
      <w:r>
        <w:rPr>
          <w:rFonts w:ascii="Times New Roman"/>
          <w:b w:val="false"/>
          <w:i w:val="false"/>
          <w:color w:val="000000"/>
          <w:sz w:val="28"/>
        </w:rPr>
        <w:t xml:space="preserve">
      14. "Қазақстан Республикасының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қаулысына өзгерістер енгізу туралы" Қазақстан Республикасы Ұлттық Банкі Басқармасының 2011 жылғы 26 желтоқсандағы № 220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7405 тіркелген, 2012 жылғы 28 сәуірде "Егемен Қазақстан" газетінде № 195-200 (27274) жарияланған).</w:t>
      </w:r>
    </w:p>
    <w:bookmarkEnd w:id="566"/>
    <w:bookmarkStart w:name="z591" w:id="567"/>
    <w:p>
      <w:pPr>
        <w:spacing w:after="0"/>
        <w:ind w:left="0"/>
        <w:jc w:val="both"/>
      </w:pPr>
      <w:r>
        <w:rPr>
          <w:rFonts w:ascii="Times New Roman"/>
          <w:b w:val="false"/>
          <w:i w:val="false"/>
          <w:color w:val="000000"/>
          <w:sz w:val="28"/>
        </w:rPr>
        <w:t xml:space="preserve">
      15. "Эмиссиялық бағалы қағаздар шығарылымын тіркеу, сондай-ақ орналастыру, айналысқа жіберу және жою мәселелері бойынша Қазақстан Республикасының нормативтік құқықтық актілеріне өзгерістер мен толықтырулар енгізу туралы" Қазақстан Республикасы Ұлттық Банкі Басқармасының 2012 жылғы 24 ақпандағы № 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7535 тіркелген, 2012 жылғы 5 қыркүйекте "Егемен Қазақстан" газетінде № 582-587 (27660) жарияланған).</w:t>
      </w:r>
    </w:p>
    <w:bookmarkEnd w:id="567"/>
    <w:bookmarkStart w:name="z592" w:id="568"/>
    <w:p>
      <w:pPr>
        <w:spacing w:after="0"/>
        <w:ind w:left="0"/>
        <w:jc w:val="both"/>
      </w:pPr>
      <w:r>
        <w:rPr>
          <w:rFonts w:ascii="Times New Roman"/>
          <w:b w:val="false"/>
          <w:i w:val="false"/>
          <w:color w:val="000000"/>
          <w:sz w:val="28"/>
        </w:rPr>
        <w:t xml:space="preserve">
      16. "Қазақстан Республикасының кейбір нормативтік құқықтық актілеріне бағалы қағаздар нарығы субъектiлерiнің және жинақтаушы зейнетақы қорларының мәселелері бойынша өзгерістер мен толықтырулар енгізу туралы" Қазақстан Республикасы Ұлттық Банкі Басқармасының 2012 жылғы 25 мамырдағы № 195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7789 тіркелген, 2012 жылғы 29 тамызда "Егемен Қазақстан" газетінде № 562-569 (27642) жарияланған).</w:t>
      </w:r>
    </w:p>
    <w:bookmarkEnd w:id="568"/>
    <w:bookmarkStart w:name="z593" w:id="569"/>
    <w:p>
      <w:pPr>
        <w:spacing w:after="0"/>
        <w:ind w:left="0"/>
        <w:jc w:val="both"/>
      </w:pPr>
      <w:r>
        <w:rPr>
          <w:rFonts w:ascii="Times New Roman"/>
          <w:b w:val="false"/>
          <w:i w:val="false"/>
          <w:color w:val="000000"/>
          <w:sz w:val="28"/>
        </w:rPr>
        <w:t xml:space="preserve">
      17.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енгізу туралы" Қазақстан Республикасы Ұлттық Банкі Басқармасының 2012 жылғы 24 тамыздағы № 235 қаулысымен (Нормативтік құқықтық актілерді мемлекеттік тіркеу тізілімінде № 8009 тіркелген, 2012 жылғы 22 қарашада "Егемен Қазақстан" газетінде № 763-767 (27839) жарияланған) бекітілген Қазақстан Республикасының қаржы нарығын және қаржы ұйымдарын реттеу, бақылау мен қадағалау мәселелері бойынша өзгерістер енгізілетін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569"/>
    <w:bookmarkStart w:name="z594" w:id="570"/>
    <w:p>
      <w:pPr>
        <w:spacing w:after="0"/>
        <w:ind w:left="0"/>
        <w:jc w:val="both"/>
      </w:pPr>
      <w:r>
        <w:rPr>
          <w:rFonts w:ascii="Times New Roman"/>
          <w:b w:val="false"/>
          <w:i w:val="false"/>
          <w:color w:val="000000"/>
          <w:sz w:val="28"/>
        </w:rPr>
        <w:t xml:space="preserve">
      18.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(Нормативтік құқықтық актілерді мемлекеттік тіркеу тізілімінде № 8505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bookmarkEnd w:id="570"/>
    <w:bookmarkStart w:name="z595" w:id="571"/>
    <w:p>
      <w:pPr>
        <w:spacing w:after="0"/>
        <w:ind w:left="0"/>
        <w:jc w:val="both"/>
      </w:pPr>
      <w:r>
        <w:rPr>
          <w:rFonts w:ascii="Times New Roman"/>
          <w:b w:val="false"/>
          <w:i w:val="false"/>
          <w:color w:val="000000"/>
          <w:sz w:val="28"/>
        </w:rPr>
        <w:t xml:space="preserve">
      19. "Кейбір нормативтік құқықтық актілерге эмиссиялық бағалы қағаздар шығарылымының проспектілерін тіркеу, сондай-ақ эмиссиялық бағалы қағаздарды орналастыру (өтеу) қорытындылары туралы есептерді бекіту мәселелері бойынша өзгерістер мен толықтырулар енгізу туралы" Қазақстан Республикасы Ұлттық Банкі Басқармасының 2013 жылғы 29 қарашадағы № 268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9069 тіркелген, 2014 жылғы 27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571"/>
    <w:bookmarkStart w:name="z596" w:id="572"/>
    <w:p>
      <w:pPr>
        <w:spacing w:after="0"/>
        <w:ind w:left="0"/>
        <w:jc w:val="both"/>
      </w:pPr>
      <w:r>
        <w:rPr>
          <w:rFonts w:ascii="Times New Roman"/>
          <w:b w:val="false"/>
          <w:i w:val="false"/>
          <w:color w:val="000000"/>
          <w:sz w:val="28"/>
        </w:rPr>
        <w:t xml:space="preserve">
      20. "Қазақстан Республикасының кейбір нормативтік құқықтық актілеріне бағалы қағаздар шығарылымы және айналысы мәселелері бойынша өзгерістер мен толықтырулар енгізу туралы" Қазақстан Республикасы Ұлттық Банкі Басқармасының 2014 жылғы 18 сәуірдегі № 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9513 тіркелген, 2014 жылғы 25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572"/>
    <w:bookmarkStart w:name="z597" w:id="573"/>
    <w:p>
      <w:pPr>
        <w:spacing w:after="0"/>
        <w:ind w:left="0"/>
        <w:jc w:val="both"/>
      </w:pPr>
      <w:r>
        <w:rPr>
          <w:rFonts w:ascii="Times New Roman"/>
          <w:b w:val="false"/>
          <w:i w:val="false"/>
          <w:color w:val="000000"/>
          <w:sz w:val="28"/>
        </w:rPr>
        <w:t xml:space="preserve">
      21.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2014 жылғы 16 шілдедегі № 109 қаулысымен (Нормативтік құқықтық актілерді мемлекеттік тіркеу тізілімінде № 9712 тіркелген, 2014 жылғы 28 қазанда "Заң газеті" газетінде № 162 (2556)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573"/>
    <w:bookmarkStart w:name="z598" w:id="574"/>
    <w:p>
      <w:pPr>
        <w:spacing w:after="0"/>
        <w:ind w:left="0"/>
        <w:jc w:val="both"/>
      </w:pPr>
      <w:r>
        <w:rPr>
          <w:rFonts w:ascii="Times New Roman"/>
          <w:b w:val="false"/>
          <w:i w:val="false"/>
          <w:color w:val="000000"/>
          <w:sz w:val="28"/>
        </w:rPr>
        <w:t xml:space="preserve">
      22.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2014 жылғы 22 қазандағы № 191 қаулысымен (Нормативтік құқықтық актілерді мемлекеттік тіркеу тізілімінде № 9894 тіркелген, 2014 жылғы 28 қарашада "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574"/>
    <w:bookmarkStart w:name="z599" w:id="575"/>
    <w:p>
      <w:pPr>
        <w:spacing w:after="0"/>
        <w:ind w:left="0"/>
        <w:jc w:val="both"/>
      </w:pPr>
      <w:r>
        <w:rPr>
          <w:rFonts w:ascii="Times New Roman"/>
          <w:b w:val="false"/>
          <w:i w:val="false"/>
          <w:color w:val="000000"/>
          <w:sz w:val="28"/>
        </w:rPr>
        <w:t xml:space="preserve">
      23.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(Нормативтік құқықтық актілерді мемлекеттік тіркеу тізілімінде № 10339 тіркелген, 2015 жылғы 18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575"/>
    <w:bookmarkStart w:name="z600" w:id="576"/>
    <w:p>
      <w:pPr>
        <w:spacing w:after="0"/>
        <w:ind w:left="0"/>
        <w:jc w:val="both"/>
      </w:pPr>
      <w:r>
        <w:rPr>
          <w:rFonts w:ascii="Times New Roman"/>
          <w:b w:val="false"/>
          <w:i w:val="false"/>
          <w:color w:val="000000"/>
          <w:sz w:val="28"/>
        </w:rPr>
        <w:t xml:space="preserve">
      24.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қаулысымен (Нормативтік құқықтық актілерді мемлекеттік тіркеу тізілімінде № 13001 тіркелген, 2016 жылғы 29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Өзгерістер мен толықтырулар енгізілетін Қазақстан Республикасының бағалы қағаздар нарығы мәселелері бойынша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w:t>
      </w:r>
    </w:p>
    <w:bookmarkEnd w:id="5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