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d26b7" w14:textId="e6d26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Тарихи өнiм берушiлер арасында 2016 жылға арналған тарифтік квоталар көлемін бөлуді бекіту туралы (2-кезең)</w:t>
      </w:r>
    </w:p>
    <w:p>
      <w:pPr>
        <w:spacing w:after="0"/>
        <w:ind w:left="0"/>
        <w:jc w:val="both"/>
      </w:pPr>
      <w:r>
        <w:rPr>
          <w:rFonts w:ascii="Times New Roman"/>
          <w:b w:val="false"/>
          <w:i w:val="false"/>
          <w:color w:val="000000"/>
          <w:sz w:val="28"/>
        </w:rPr>
        <w:t>Қазақстан Республикасы Ұлттық экономика министрінің 2016 жылғы 13 маусымдағы № 255 бұйрығы. Қазақстан Республикасының Әділет министрлігінде 2016 жылы 16 маусымда № 13791 болып тіркелді</w:t>
      </w:r>
    </w:p>
    <w:p>
      <w:pPr>
        <w:spacing w:after="0"/>
        <w:ind w:left="0"/>
        <w:jc w:val="both"/>
      </w:pPr>
      <w:bookmarkStart w:name="z1" w:id="0"/>
      <w:r>
        <w:rPr>
          <w:rFonts w:ascii="Times New Roman"/>
          <w:b w:val="false"/>
          <w:i w:val="false"/>
          <w:color w:val="000000"/>
          <w:sz w:val="28"/>
        </w:rPr>
        <w:t>
      «Сауда қызметін реттеу туралы» 2004 жылғы 12 сәуірдегі Қазақстан Республикасы Заңының 16-1-бабының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тарихи өнiм берушiлер арасында 2016 жылға арналған тарифтік квоталар көлемін бөлу (</w:t>
      </w:r>
      <w:r>
        <w:rPr>
          <w:rFonts w:ascii="Times New Roman"/>
          <w:b w:val="false"/>
          <w:i w:val="false"/>
          <w:color w:val="000000"/>
          <w:sz w:val="28"/>
        </w:rPr>
        <w:t>2-кезең</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Сауда қызметін реттеу департаменті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оны күнтізбелік он күн ішінде мерзімді баспасөз басылымдарында және «Әділет» ақпараттық-құқықтық жүйесінде ресми жариялауға жолдануын, сондай-ақ бес жұмыс күні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                  Қ. Бишімбаев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2016 жылғы 13 маусымдағы    </w:t>
      </w:r>
      <w:r>
        <w:br/>
      </w:r>
      <w:r>
        <w:rPr>
          <w:rFonts w:ascii="Times New Roman"/>
          <w:b w:val="false"/>
          <w:i w:val="false"/>
          <w:color w:val="000000"/>
          <w:sz w:val="28"/>
        </w:rPr>
        <w:t xml:space="preserve">
№ 255 бұйрығымен бекітілген  </w:t>
      </w:r>
    </w:p>
    <w:bookmarkEnd w:id="1"/>
    <w:bookmarkStart w:name="z10" w:id="2"/>
    <w:p>
      <w:pPr>
        <w:spacing w:after="0"/>
        <w:ind w:left="0"/>
        <w:jc w:val="left"/>
      </w:pPr>
      <w:r>
        <w:rPr>
          <w:rFonts w:ascii="Times New Roman"/>
          <w:b/>
          <w:i w:val="false"/>
          <w:color w:val="000000"/>
        </w:rPr>
        <w:t xml:space="preserve"> 
Тарихи өнiм берушiлер арасында</w:t>
      </w:r>
      <w:r>
        <w:br/>
      </w:r>
      <w:r>
        <w:rPr>
          <w:rFonts w:ascii="Times New Roman"/>
          <w:b/>
          <w:i w:val="false"/>
          <w:color w:val="000000"/>
        </w:rPr>
        <w:t>
2016 жылға арналған тарифтік квоталар</w:t>
      </w:r>
      <w:r>
        <w:br/>
      </w:r>
      <w:r>
        <w:rPr>
          <w:rFonts w:ascii="Times New Roman"/>
          <w:b/>
          <w:i w:val="false"/>
          <w:color w:val="000000"/>
        </w:rPr>
        <w:t>
көлемін бөлу (2-кезең)</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7904"/>
        <w:gridCol w:w="2957"/>
        <w:gridCol w:w="1816"/>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Тарихи өнiм берушiлердің атауы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Тарихи өнiм берушiлердің ЖСН/БСН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Тонна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Ірі қара малдың жас немесе тоңазытылған еті (ЕАЭО СЭҚ ТН коды 0201 10 000 1, 0201 20 200 1, 0201 20 300 1, 0201 20 500 1, 0201 20 900 1, 0201 30 000 4 кодтары), ірі қара малдың еті, мұздатылған (ЕАЭО СЭҚ ТН 0202 10 000 1, 0202 20 100 1, 0202 20 300 1, 0202 20 500 1, 0202 20 900 1, 0202 30 100 4, 0202 30 500 4, 0202 30 900 4)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«Фахрад»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010640005816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3335,877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 «Рассвет»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061140012862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2202,217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«Заман-PVL»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070340010515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1351,675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«Food Storage &amp; Logistics»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110240018696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1104,142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Логистик»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061240003014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1081,212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«ЮСС СУПОРТ СЕРВИСЕЗ»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020240000802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804,911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Жигерхан Девлетханович Сулейманов</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690522399019</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703,012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«ZAMAN»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090140017816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403,561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«Etalim Group»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070940016358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403,503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«UNITED INDUSTRIES»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030640005324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193,445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«АГОРА-М»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040140009411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182,912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«ALASKA SEAFOOD»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090240017126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«ЛІМ-ГАЗ»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051240008707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 КЭШ ЭНД КЕРРИ»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080740000861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 ПЕРВОМАЙСКИЙ» жауапкершілігі шектеулі серіктестігінің</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130340017754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«РОКОС КОНСАЛТИНГ»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120540018887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«QUICK TRADE»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150640022923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«ESTAU COMPANY (ЕСТАУ КОМПАНИ)»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040740007544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11844,750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0105 тауар позициясында көрсетілген жас, тоңазытылған немесе мұздатылған үй құсының еті және тағамдық субөнімдері (ЕАЭО СЭҚ ТН коды 0207 14 200 1, 0207 14 600 1)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Логистик»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061240003014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12410,557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 «Рассвет»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061140012862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8814,631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«Фахрад»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010640005816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7521,068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«Алта-XXI век»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010540002164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5702,330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«Голд Фрейк»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081240010675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4233,769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Айс Фуд Астана»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080440022663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3817,212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«Агора-М»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040140009411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3692,825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«Алмас-2000»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010340001169</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3059,503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«Заман-PVL»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070340010515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2454,061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 Торг Company plus»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040440009054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2432,154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«Ұлан-Б»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070340014805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2417,687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«Каскад LLC»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030540008197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2406,474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«Казпродукт-2030»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040540000381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2336,702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«Хладоленд»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030940005434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1376,510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«Кромэкспо-А»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020540000764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1327,339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«KESS-ASTANA»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121140019020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1260,835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«Фрост КО»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060440012652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1257,058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«HAS LTD»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130540011346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1233,974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Компания»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041140010357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1197,336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990640004127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1190,712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 Сервис Актобе»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090540002119</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1066,853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«IVY INTERTRADE»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091040018695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1064,075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«ТОРГОВЫЙ ДОМ КАЗРОСС – II» (TRADE HOUSE KAZROS-II)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000740001280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1034,272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«СПЕЦНАХ»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081240009691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893,171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«Конкор»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990940003932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876,461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«Кромэкспо-А»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020540000764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818,429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«Food Expo Service»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060140028073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758,476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"PREMIER INTERNATIONAL BUSINESS"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040940003033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669,785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«ICEBERG ALMATY»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010840006455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611,153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«МЯСНОЙ МАРКЕТ»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090540010754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611,153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ТАРАЗ ТРЭЙД»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140140020749</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611,153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«ECOSEGMENT»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130340012005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607,447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«С.О.М.И ПЛЮС»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091040017230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601,986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«КЕРЕМЕТ-ЦЕНТР»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020140001788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«Даррыс»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110540009589</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571,162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«MEAT TEAM»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090340003010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544,483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Капитал»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091140002583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504,613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 ПЛЮС»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081040000224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489,078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ЛИКЕРО-ВОДОЧНЫЙ ЗАВОД»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110140003406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485,921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«ZAMAN»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090140017816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426,009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«КАРПРОДУКТ-2030»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080440011777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366,707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«Food Storage &amp; Logistics»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110240018696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325,177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 ЛЕНД»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110240002045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Рахым Рахатұлы Мамешев</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431102300343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166,123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ТРЕЙД»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060240018199</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«GOLD SNACK (ГОЛД СНЭК)»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030740003143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Жигерхан Девлетханович Сулейманов</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690522399019</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155,522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«UNITED INDUSTRIES»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030640005324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146,828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 Инвест Курылыс 1»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070640009314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129,392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«РИД-АКТАУ»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051040005110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«Стерх»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950440001861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118,099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«ПРЕСТИЖ»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990240000566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113,242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«DOREEN»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020440018565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94,479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Жанат Кучановна Иргибаева</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730827400699</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«Мясной двор»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120540016563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Сымбат Агыбаевич Мамиленов</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761222301590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ЖАННУР Бахытжан Лескенович Рамберлиев</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830721301239</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0105 тауар позициясында көрсетілген жас, тоңазытылған немесе мұздатылған үй құсының еті және тағамдық субөнімдері (ЕАЭО СЭҚ ТН коды 0207 13 100 1, 0207 14 100 1, 0207 27 100 1, 0207 27 300 1, 0207 27 400 1, 0207 27 600 1, 0207 27 700 1, 0207 11 100 1, 0207 11 300 1, 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26 100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«Фахрад»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010640005816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3347,077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«ПРЕСТИЖ»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990240000566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1691,988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«Ұлан-Б»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070340014805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1479,395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Жигерхан Девлетханович Сулейманов</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690522399019</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600,091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 Инвест Курылыс 1»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070640009314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323,844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Евгений Иванович Ремез</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821220350412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227,687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«БАЛ-ЮН»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981040002823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177,896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«АРТ-ПАК»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110840016087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Логистик»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061240003014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Компания»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041140010357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Валерий Викторович Степаненко</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510523300822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«TOP SERVICE ASTANA»</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140440019381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«ESTAU COMPANY»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040740007544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«ЕВРОВКУС» жауапкершілігі шектеулі серіктестігі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120140011904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Артур Серикович Касенов</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910716300994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