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f5e4f" w14:textId="65f5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20 мамырдағы № 243 бұйрығы. Қазақстан Республикасының Әділет министрлігінде 2016 жылы 20 маусымда № 13806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01.01.2018 ж.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 Қаржы Министрiнiң кейбiр бұйрықтарына мынадай өзгерістер мен толықтырулар енгізiлсiн: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бюджет шығыстарының экономикалық сыныптамасында:</w:t>
      </w:r>
    </w:p>
    <w:bookmarkEnd w:id="4"/>
    <w:bookmarkStart w:name="z6" w:id="5"/>
    <w:p>
      <w:pPr>
        <w:spacing w:after="0"/>
        <w:ind w:left="0"/>
        <w:jc w:val="both"/>
      </w:pPr>
      <w:r>
        <w:rPr>
          <w:rFonts w:ascii="Times New Roman"/>
          <w:b w:val="false"/>
          <w:i w:val="false"/>
          <w:color w:val="000000"/>
          <w:sz w:val="28"/>
        </w:rPr>
        <w:t>
      1 "Ағымдағы шығындар" санатында:</w:t>
      </w:r>
    </w:p>
    <w:bookmarkEnd w:id="5"/>
    <w:bookmarkStart w:name="z7" w:id="6"/>
    <w:p>
      <w:pPr>
        <w:spacing w:after="0"/>
        <w:ind w:left="0"/>
        <w:jc w:val="both"/>
      </w:pPr>
      <w:r>
        <w:rPr>
          <w:rFonts w:ascii="Times New Roman"/>
          <w:b w:val="false"/>
          <w:i w:val="false"/>
          <w:color w:val="000000"/>
          <w:sz w:val="28"/>
        </w:rPr>
        <w:t>
      01 "Тауарлар мен қызметтерге арналған шығындар" сыныбында:</w:t>
      </w:r>
    </w:p>
    <w:bookmarkEnd w:id="6"/>
    <w:bookmarkStart w:name="z8" w:id="7"/>
    <w:p>
      <w:pPr>
        <w:spacing w:after="0"/>
        <w:ind w:left="0"/>
        <w:jc w:val="both"/>
      </w:pPr>
      <w:r>
        <w:rPr>
          <w:rFonts w:ascii="Times New Roman"/>
          <w:b w:val="false"/>
          <w:i w:val="false"/>
          <w:color w:val="000000"/>
          <w:sz w:val="28"/>
        </w:rPr>
        <w:t>
      110 "Жалақы" кіші сыныбында:</w:t>
      </w:r>
    </w:p>
    <w:bookmarkEnd w:id="7"/>
    <w:bookmarkStart w:name="z9" w:id="8"/>
    <w:p>
      <w:pPr>
        <w:spacing w:after="0"/>
        <w:ind w:left="0"/>
        <w:jc w:val="both"/>
      </w:pPr>
      <w:r>
        <w:rPr>
          <w:rFonts w:ascii="Times New Roman"/>
          <w:b w:val="false"/>
          <w:i w:val="false"/>
          <w:color w:val="000000"/>
          <w:sz w:val="28"/>
        </w:rPr>
        <w:t>
      мынадай мазмұндағы 116-ерекшелікпен толықтырылсын:</w:t>
      </w:r>
    </w:p>
    <w:bookmarkEnd w:id="8"/>
    <w:bookmarkStart w:name="z10" w:id="9"/>
    <w:p>
      <w:pPr>
        <w:spacing w:after="0"/>
        <w:ind w:left="0"/>
        <w:jc w:val="both"/>
      </w:pPr>
      <w:r>
        <w:rPr>
          <w:rFonts w:ascii="Times New Roman"/>
          <w:b w:val="false"/>
          <w:i w:val="false"/>
          <w:color w:val="000000"/>
          <w:sz w:val="28"/>
        </w:rPr>
        <w:t>
      "116 Жұмыс берушілердің міндетті зейнетақы жарналары";</w:t>
      </w:r>
    </w:p>
    <w:bookmarkEnd w:id="9"/>
    <w:bookmarkStart w:name="z11" w:id="10"/>
    <w:p>
      <w:pPr>
        <w:spacing w:after="0"/>
        <w:ind w:left="0"/>
        <w:jc w:val="both"/>
      </w:pPr>
      <w:r>
        <w:rPr>
          <w:rFonts w:ascii="Times New Roman"/>
          <w:b w:val="false"/>
          <w:i w:val="false"/>
          <w:color w:val="000000"/>
          <w:sz w:val="28"/>
        </w:rPr>
        <w:t>
      көрсетілген бұйрықпен бекітілген Қазақстан Республикасы бюджет шығыстарының экономикалық сыныптамасы ерекшелігінің құрылымында:</w:t>
      </w:r>
    </w:p>
    <w:bookmarkEnd w:id="10"/>
    <w:bookmarkStart w:name="z12" w:id="11"/>
    <w:p>
      <w:pPr>
        <w:spacing w:after="0"/>
        <w:ind w:left="0"/>
        <w:jc w:val="both"/>
      </w:pPr>
      <w:r>
        <w:rPr>
          <w:rFonts w:ascii="Times New Roman"/>
          <w:b w:val="false"/>
          <w:i w:val="false"/>
          <w:color w:val="000000"/>
          <w:sz w:val="28"/>
        </w:rPr>
        <w:t>
      110 "Жалақы" кіші сыныбында:</w:t>
      </w:r>
    </w:p>
    <w:bookmarkEnd w:id="11"/>
    <w:bookmarkStart w:name="z13" w:id="12"/>
    <w:p>
      <w:pPr>
        <w:spacing w:after="0"/>
        <w:ind w:left="0"/>
        <w:jc w:val="both"/>
      </w:pPr>
      <w:r>
        <w:rPr>
          <w:rFonts w:ascii="Times New Roman"/>
          <w:b w:val="false"/>
          <w:i w:val="false"/>
          <w:color w:val="000000"/>
          <w:sz w:val="28"/>
        </w:rPr>
        <w:t>
      мынадай мазмұндағы 116-ерекшелікпен толықтырылсын:</w:t>
      </w:r>
    </w:p>
    <w:bookmarkEnd w:id="12"/>
    <w:bookmarkStart w:name="z14" w:id="13"/>
    <w:p>
      <w:pPr>
        <w:spacing w:after="0"/>
        <w:ind w:left="0"/>
        <w:jc w:val="both"/>
      </w:pPr>
      <w:r>
        <w:rPr>
          <w:rFonts w:ascii="Times New Roman"/>
          <w:b w:val="false"/>
          <w:i w:val="false"/>
          <w:color w:val="000000"/>
          <w:sz w:val="28"/>
        </w:rPr>
        <w:t>
      "116 Жұмыс берушілердің міндетті зейнетақы жарналары";</w:t>
      </w:r>
    </w:p>
    <w:bookmarkEnd w:id="13"/>
    <w:bookmarkStart w:name="z15" w:id="14"/>
    <w:p>
      <w:pPr>
        <w:spacing w:after="0"/>
        <w:ind w:left="0"/>
        <w:jc w:val="both"/>
      </w:pPr>
      <w:r>
        <w:rPr>
          <w:rFonts w:ascii="Times New Roman"/>
          <w:b w:val="false"/>
          <w:i w:val="false"/>
          <w:color w:val="000000"/>
          <w:sz w:val="28"/>
        </w:rPr>
        <w:t>
      мынадай мазмұндағы анықтамамен толықтырылсын:</w:t>
      </w:r>
    </w:p>
    <w:bookmarkEnd w:id="14"/>
    <w:bookmarkStart w:name="z16" w:id="15"/>
    <w:p>
      <w:pPr>
        <w:spacing w:after="0"/>
        <w:ind w:left="0"/>
        <w:jc w:val="both"/>
      </w:pPr>
      <w:r>
        <w:rPr>
          <w:rFonts w:ascii="Times New Roman"/>
          <w:b w:val="false"/>
          <w:i w:val="false"/>
          <w:color w:val="000000"/>
          <w:sz w:val="28"/>
        </w:rPr>
        <w:t xml:space="preserve">
      "Осы ерекшелiк бойынша "Қазақстан Республикасында зейнетақымен қамсыздандыру туралы" Қазақстан Республикасының 2013 жылғы 21 маусымдағы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берушілердің міндетті зейнетақы жарналары көрсетiледi";</w:t>
      </w:r>
    </w:p>
    <w:bookmarkEnd w:id="15"/>
    <w:bookmarkStart w:name="z17" w:id="16"/>
    <w:p>
      <w:pPr>
        <w:spacing w:after="0"/>
        <w:ind w:left="0"/>
        <w:jc w:val="both"/>
      </w:pPr>
      <w:r>
        <w:rPr>
          <w:rFonts w:ascii="Times New Roman"/>
          <w:b w:val="false"/>
          <w:i w:val="false"/>
          <w:color w:val="000000"/>
          <w:sz w:val="28"/>
        </w:rPr>
        <w:t>
      130 "Қазақстан Республикасының заңнамалық актілеріне сәйкес азаматтардың жекелеген санаттарына жалақы төлеу және жарналар аудару" кіші сыныбында:</w:t>
      </w:r>
    </w:p>
    <w:bookmarkEnd w:id="16"/>
    <w:bookmarkStart w:name="z18" w:id="17"/>
    <w:p>
      <w:pPr>
        <w:spacing w:after="0"/>
        <w:ind w:left="0"/>
        <w:jc w:val="both"/>
      </w:pPr>
      <w:r>
        <w:rPr>
          <w:rFonts w:ascii="Times New Roman"/>
          <w:b w:val="false"/>
          <w:i w:val="false"/>
          <w:color w:val="000000"/>
          <w:sz w:val="28"/>
        </w:rPr>
        <w:t>
      135 "Техникалық персонал бойынша жұмыс берушілердің жарналары" ерекшелігі бойынша:</w:t>
      </w:r>
    </w:p>
    <w:bookmarkEnd w:id="17"/>
    <w:bookmarkStart w:name="z19" w:id="18"/>
    <w:p>
      <w:pPr>
        <w:spacing w:after="0"/>
        <w:ind w:left="0"/>
        <w:jc w:val="both"/>
      </w:pPr>
      <w:r>
        <w:rPr>
          <w:rFonts w:ascii="Times New Roman"/>
          <w:b w:val="false"/>
          <w:i w:val="false"/>
          <w:color w:val="000000"/>
          <w:sz w:val="28"/>
        </w:rPr>
        <w:t>
      Анықтама бағаны мынадай редакцияда жазылсын:</w:t>
      </w:r>
    </w:p>
    <w:bookmarkEnd w:id="18"/>
    <w:bookmarkStart w:name="z20" w:id="19"/>
    <w:p>
      <w:pPr>
        <w:spacing w:after="0"/>
        <w:ind w:left="0"/>
        <w:jc w:val="both"/>
      </w:pPr>
      <w:r>
        <w:rPr>
          <w:rFonts w:ascii="Times New Roman"/>
          <w:b w:val="false"/>
          <w:i w:val="false"/>
          <w:color w:val="000000"/>
          <w:sz w:val="28"/>
        </w:rPr>
        <w:t>
      "Мемлекеттік мекемелер әлеуметтік салық бойынша бюджетке жүргізетін аударымдар, Мемлекеттік әлеуметтік сақтандыру қорына әлеуметтік аударымдар, уақытша жұмысқа қабілетсіздігі бойынша жәрдемақылар төлеу. Сонымен қатар осы ерекшелік бойынша міндетті кәсіптік зейнетақы жарналар және жұмыс берушілердің міндетті зейнетақы жарналары көрсетіледі.";</w:t>
      </w:r>
    </w:p>
    <w:bookmarkEnd w:id="19"/>
    <w:bookmarkStart w:name="z21" w:id="20"/>
    <w:p>
      <w:pPr>
        <w:spacing w:after="0"/>
        <w:ind w:left="0"/>
        <w:jc w:val="both"/>
      </w:pPr>
      <w:r>
        <w:rPr>
          <w:rFonts w:ascii="Times New Roman"/>
          <w:b w:val="false"/>
          <w:i w:val="false"/>
          <w:color w:val="000000"/>
          <w:sz w:val="28"/>
        </w:rPr>
        <w:t>
      2) "Бюджеттiк өтiнiмдi жасау және ұсыну қағидалары" туралы Қазақстан Республикасы Қаржы Министрінің 2014 жылғы 24 қарашадағы</w:t>
      </w:r>
    </w:p>
    <w:bookmarkEnd w:id="20"/>
    <w:p>
      <w:pPr>
        <w:spacing w:after="0"/>
        <w:ind w:left="0"/>
        <w:jc w:val="both"/>
      </w:pPr>
      <w:r>
        <w:rPr>
          <w:rFonts w:ascii="Times New Roman"/>
          <w:b w:val="false"/>
          <w:i w:val="false"/>
          <w:color w:val="000000"/>
          <w:sz w:val="28"/>
        </w:rPr>
        <w:t xml:space="preserve">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"Әділет" ақпараттық-құқықтық жүйесінде 2015 жылғы 8 қаңтарда жарияланған):</w:t>
      </w:r>
    </w:p>
    <w:bookmarkStart w:name="z22" w:id="21"/>
    <w:p>
      <w:pPr>
        <w:spacing w:after="0"/>
        <w:ind w:left="0"/>
        <w:jc w:val="both"/>
      </w:pPr>
      <w:r>
        <w:rPr>
          <w:rFonts w:ascii="Times New Roman"/>
          <w:b w:val="false"/>
          <w:i w:val="false"/>
          <w:color w:val="000000"/>
          <w:sz w:val="28"/>
        </w:rPr>
        <w:t xml:space="preserve">
      көрсетілген бұйрықпен бекітілген Бюджеттiк өтiнiмдi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1"/>
    <w:bookmarkStart w:name="z23" w:id="22"/>
    <w:p>
      <w:pPr>
        <w:spacing w:after="0"/>
        <w:ind w:left="0"/>
        <w:jc w:val="both"/>
      </w:pPr>
      <w:r>
        <w:rPr>
          <w:rFonts w:ascii="Times New Roman"/>
          <w:b w:val="false"/>
          <w:i w:val="false"/>
          <w:color w:val="000000"/>
          <w:sz w:val="28"/>
        </w:rPr>
        <w:t>
      мынадай мазмұндағы 21-1-тармақпен толықтырылсын:</w:t>
      </w:r>
    </w:p>
    <w:bookmarkEnd w:id="22"/>
    <w:bookmarkStart w:name="z24" w:id="23"/>
    <w:p>
      <w:pPr>
        <w:spacing w:after="0"/>
        <w:ind w:left="0"/>
        <w:jc w:val="both"/>
      </w:pPr>
      <w:r>
        <w:rPr>
          <w:rFonts w:ascii="Times New Roman"/>
          <w:b w:val="false"/>
          <w:i w:val="false"/>
          <w:color w:val="000000"/>
          <w:sz w:val="28"/>
        </w:rPr>
        <w:t>
      "21-1. 01-116-нысан (20-1-қосымша) Жұмыс берушілердің міндетті зейнетақы жарналары шығыстарды есептеуге арналған.</w:t>
      </w:r>
    </w:p>
    <w:bookmarkEnd w:id="23"/>
    <w:bookmarkStart w:name="z25" w:id="24"/>
    <w:p>
      <w:pPr>
        <w:spacing w:after="0"/>
        <w:ind w:left="0"/>
        <w:jc w:val="both"/>
      </w:pPr>
      <w:r>
        <w:rPr>
          <w:rFonts w:ascii="Times New Roman"/>
          <w:b w:val="false"/>
          <w:i w:val="false"/>
          <w:color w:val="000000"/>
          <w:sz w:val="28"/>
        </w:rPr>
        <w:t xml:space="preserve">
      Осы нысан бойынша есепті жасау кезінде "Қазақстан Республикасында зейнетақымен қамсыздандыру туралы" Қазақстан Республикасының 2013 жылғы 21 маусымдағы </w:t>
      </w:r>
      <w:r>
        <w:rPr>
          <w:rFonts w:ascii="Times New Roman"/>
          <w:b w:val="false"/>
          <w:i w:val="false"/>
          <w:color w:val="000000"/>
          <w:sz w:val="28"/>
        </w:rPr>
        <w:t>Заңын</w:t>
      </w:r>
      <w:r>
        <w:rPr>
          <w:rFonts w:ascii="Times New Roman"/>
          <w:b w:val="false"/>
          <w:i w:val="false"/>
          <w:color w:val="000000"/>
          <w:sz w:val="28"/>
        </w:rPr>
        <w:t xml:space="preserve"> басшылыққа алу керек.</w:t>
      </w:r>
    </w:p>
    <w:bookmarkEnd w:id="24"/>
    <w:bookmarkStart w:name="z26" w:id="25"/>
    <w:p>
      <w:pPr>
        <w:spacing w:after="0"/>
        <w:ind w:left="0"/>
        <w:jc w:val="both"/>
      </w:pPr>
      <w:r>
        <w:rPr>
          <w:rFonts w:ascii="Times New Roman"/>
          <w:b w:val="false"/>
          <w:i w:val="false"/>
          <w:color w:val="000000"/>
          <w:sz w:val="28"/>
        </w:rPr>
        <w:t>
      20-1-қосымша сонымен қатар 135 "Техникалық персонал бойынша жұмыс берушілердің жарналары" ерекшелігі бойынша жұмыс берушілердің міндетті зейнетақы жарналарына арналған шығыстарын есептеу үшінде қолданылады.".</w:t>
      </w:r>
    </w:p>
    <w:bookmarkEnd w:id="25"/>
    <w:bookmarkStart w:name="z27" w:id="2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6"/>
    <w:bookmarkStart w:name="z28" w:id="27"/>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27"/>
    <w:bookmarkStart w:name="z29" w:id="28"/>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жіберілуін;</w:t>
      </w:r>
    </w:p>
    <w:bookmarkEnd w:id="28"/>
    <w:bookmarkStart w:name="z30" w:id="29"/>
    <w:p>
      <w:pPr>
        <w:spacing w:after="0"/>
        <w:ind w:left="0"/>
        <w:jc w:val="both"/>
      </w:pPr>
      <w:r>
        <w:rPr>
          <w:rFonts w:ascii="Times New Roman"/>
          <w:b w:val="false"/>
          <w:i w:val="false"/>
          <w:color w:val="000000"/>
          <w:sz w:val="28"/>
        </w:rPr>
        <w:t>
      3) осы бұйрық Қазақстан Республикасы Әділет министрлігінен алынған күннен бастап бес жұмыс күні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Қазақстан Республикасының нормативтiк құқықтық актiлерінің эталондық бақылау банкiнде орналастыру үшін жіберілуін;</w:t>
      </w:r>
    </w:p>
    <w:bookmarkEnd w:id="29"/>
    <w:bookmarkStart w:name="z31" w:id="30"/>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30"/>
    <w:bookmarkStart w:name="z32" w:id="31"/>
    <w:p>
      <w:pPr>
        <w:spacing w:after="0"/>
        <w:ind w:left="0"/>
        <w:jc w:val="both"/>
      </w:pPr>
      <w:r>
        <w:rPr>
          <w:rFonts w:ascii="Times New Roman"/>
          <w:b w:val="false"/>
          <w:i w:val="false"/>
          <w:color w:val="000000"/>
          <w:sz w:val="28"/>
        </w:rPr>
        <w:t>
      3. Осы бұйрық 2018 жылдың 1 қаңтарынан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20 мамырдағы</w:t>
            </w:r>
            <w:r>
              <w:br/>
            </w:r>
            <w:r>
              <w:rPr>
                <w:rFonts w:ascii="Times New Roman"/>
                <w:b w:val="false"/>
                <w:i w:val="false"/>
                <w:color w:val="000000"/>
                <w:sz w:val="20"/>
              </w:rPr>
              <w:t>№ 243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 ұсыну</w:t>
            </w:r>
            <w:r>
              <w:br/>
            </w:r>
            <w:r>
              <w:rPr>
                <w:rFonts w:ascii="Times New Roman"/>
                <w:b w:val="false"/>
                <w:i w:val="false"/>
                <w:color w:val="000000"/>
                <w:sz w:val="20"/>
              </w:rPr>
              <w:t>қағидаларына 20-1-қосымша</w:t>
            </w:r>
            <w:r>
              <w:br/>
            </w:r>
            <w:r>
              <w:rPr>
                <w:rFonts w:ascii="Times New Roman"/>
                <w:b w:val="false"/>
                <w:i w:val="false"/>
                <w:color w:val="000000"/>
                <w:sz w:val="20"/>
              </w:rPr>
              <w:t>01-116-нысан</w:t>
            </w:r>
          </w:p>
        </w:tc>
      </w:tr>
    </w:tbl>
    <w:bookmarkStart w:name="z34" w:id="32"/>
    <w:p>
      <w:pPr>
        <w:spacing w:after="0"/>
        <w:ind w:left="0"/>
        <w:jc w:val="left"/>
      </w:pPr>
      <w:r>
        <w:rPr>
          <w:rFonts w:ascii="Times New Roman"/>
          <w:b/>
          <w:i w:val="false"/>
          <w:color w:val="000000"/>
        </w:rPr>
        <w:t xml:space="preserve"> Жұмыс берушілердің міндетті зейнетақы жарналарына арналған шығыстар есебі</w:t>
      </w:r>
    </w:p>
    <w:bookmarkEnd w:id="3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Мәлiметтер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1228"/>
        <w:gridCol w:w="1657"/>
        <w:gridCol w:w="5390"/>
        <w:gridCol w:w="3230"/>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Қызметкерлердiң ай сайынғы табысы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берушінің міндетті зейнетақы жарналарының мөлшерi </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жарна сомасы (2-бағ.х3-бағ.)/100</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жарна сомасы 4-бағ.х12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жауапты хатшысы/ мемлекеттiк</w:t>
      </w:r>
    </w:p>
    <w:p>
      <w:pPr>
        <w:spacing w:after="0"/>
        <w:ind w:left="0"/>
        <w:jc w:val="both"/>
      </w:pPr>
      <w:r>
        <w:rPr>
          <w:rFonts w:ascii="Times New Roman"/>
          <w:b w:val="false"/>
          <w:i w:val="false"/>
          <w:color w:val="000000"/>
          <w:sz w:val="28"/>
        </w:rPr>
        <w:t>
      мекеме басшысы            _______  __________________________________</w:t>
      </w:r>
    </w:p>
    <w:p>
      <w:pPr>
        <w:spacing w:after="0"/>
        <w:ind w:left="0"/>
        <w:jc w:val="both"/>
      </w:pPr>
      <w:r>
        <w:rPr>
          <w:rFonts w:ascii="Times New Roman"/>
          <w:b w:val="false"/>
          <w:i w:val="false"/>
          <w:color w:val="000000"/>
          <w:sz w:val="28"/>
        </w:rPr>
        <w:t>
                                (қолы)    тегі, аты, ә. (болған жағдайда))</w:t>
      </w:r>
    </w:p>
    <w:p>
      <w:pPr>
        <w:spacing w:after="0"/>
        <w:ind w:left="0"/>
        <w:jc w:val="both"/>
      </w:pPr>
      <w:r>
        <w:rPr>
          <w:rFonts w:ascii="Times New Roman"/>
          <w:b w:val="false"/>
          <w:i w:val="false"/>
          <w:color w:val="000000"/>
          <w:sz w:val="28"/>
        </w:rPr>
        <w:t>
      Бюджеттік бағдарлама</w:t>
      </w:r>
    </w:p>
    <w:p>
      <w:pPr>
        <w:spacing w:after="0"/>
        <w:ind w:left="0"/>
        <w:jc w:val="both"/>
      </w:pPr>
      <w:r>
        <w:rPr>
          <w:rFonts w:ascii="Times New Roman"/>
          <w:b w:val="false"/>
          <w:i w:val="false"/>
          <w:color w:val="000000"/>
          <w:sz w:val="28"/>
        </w:rPr>
        <w:t>
      басшысы                   _______  __________________________________</w:t>
      </w:r>
    </w:p>
    <w:p>
      <w:pPr>
        <w:spacing w:after="0"/>
        <w:ind w:left="0"/>
        <w:jc w:val="both"/>
      </w:pPr>
      <w:r>
        <w:rPr>
          <w:rFonts w:ascii="Times New Roman"/>
          <w:b w:val="false"/>
          <w:i w:val="false"/>
          <w:color w:val="000000"/>
          <w:sz w:val="28"/>
        </w:rPr>
        <w:t>
                                (қолы)    тегі, аты, ә. (болған жағдайда))</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(ҚЭБ бастығы)             _______  __________________________________</w:t>
      </w:r>
    </w:p>
    <w:p>
      <w:pPr>
        <w:spacing w:after="0"/>
        <w:ind w:left="0"/>
        <w:jc w:val="both"/>
      </w:pPr>
      <w:r>
        <w:rPr>
          <w:rFonts w:ascii="Times New Roman"/>
          <w:b w:val="false"/>
          <w:i w:val="false"/>
          <w:color w:val="000000"/>
          <w:sz w:val="28"/>
        </w:rPr>
        <w:t>
                                (қолы)    тегі, аты, ә.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