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9293" w14:textId="4309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18 мамырдағы № 48 бұйрығы. Қазақстан Республикасының Әділет министрлігінде 2016 жылы 23 маусымда № 13818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тергеу изоляторларында тұрақты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 және 2016 жылғы 1 қаңтардан бастап туындаған құқықтық қатынасқа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қауіпсіздік комитетінің Төрағасы</w:t>
            </w:r>
          </w:p>
          <w:p>
            <w:pPr>
              <w:spacing w:after="20"/>
              <w:ind w:left="20"/>
              <w:jc w:val="both"/>
            </w:pPr>
            <w:r>
              <w:rPr>
                <w:rFonts w:ascii="Times New Roman"/>
                <w:b w:val="false"/>
                <w:i/>
                <w:color w:val="000000"/>
                <w:sz w:val="20"/>
              </w:rPr>
              <w:t>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Жұмақанов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10"/>
    <w:p>
      <w:pPr>
        <w:spacing w:after="0"/>
        <w:ind w:left="0"/>
        <w:jc w:val="both"/>
      </w:pPr>
      <w:r>
        <w:rPr>
          <w:rFonts w:ascii="Times New Roman"/>
          <w:b w:val="false"/>
          <w:i w:val="false"/>
          <w:color w:val="ff0000"/>
          <w:sz w:val="28"/>
        </w:rPr>
        <w:t xml:space="preserve">
      Ескерту. Тізбе жаңа редакцияда - ҚР Ұлттық қауіпсіздік комитеті Төрағасының 23.12.2024 </w:t>
      </w:r>
      <w:r>
        <w:rPr>
          <w:rFonts w:ascii="Times New Roman"/>
          <w:b w:val="false"/>
          <w:i w:val="false"/>
          <w:color w:val="ff0000"/>
          <w:sz w:val="28"/>
        </w:rPr>
        <w:t>№ 163/қе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Әртіс (барлық атаулары)</w:t>
      </w:r>
    </w:p>
    <w:p>
      <w:pPr>
        <w:spacing w:after="0"/>
        <w:ind w:left="0"/>
        <w:jc w:val="both"/>
      </w:pPr>
      <w:r>
        <w:rPr>
          <w:rFonts w:ascii="Times New Roman"/>
          <w:b w:val="false"/>
          <w:i w:val="false"/>
          <w:color w:val="000000"/>
          <w:sz w:val="28"/>
        </w:rPr>
        <w:t>
      2. Әдіскер (барлық атаулары)</w:t>
      </w:r>
    </w:p>
    <w:p>
      <w:pPr>
        <w:spacing w:after="0"/>
        <w:ind w:left="0"/>
        <w:jc w:val="both"/>
      </w:pPr>
      <w:r>
        <w:rPr>
          <w:rFonts w:ascii="Times New Roman"/>
          <w:b w:val="false"/>
          <w:i w:val="false"/>
          <w:color w:val="000000"/>
          <w:sz w:val="28"/>
        </w:rPr>
        <w:t>
      3. Авиация механигі (барлық атаулары)</w:t>
      </w:r>
    </w:p>
    <w:p>
      <w:pPr>
        <w:spacing w:after="0"/>
        <w:ind w:left="0"/>
        <w:jc w:val="both"/>
      </w:pPr>
      <w:r>
        <w:rPr>
          <w:rFonts w:ascii="Times New Roman"/>
          <w:b w:val="false"/>
          <w:i w:val="false"/>
          <w:color w:val="000000"/>
          <w:sz w:val="28"/>
        </w:rPr>
        <w:t>
      4. Аға ғылыми қызметкер</w:t>
      </w:r>
    </w:p>
    <w:p>
      <w:pPr>
        <w:spacing w:after="0"/>
        <w:ind w:left="0"/>
        <w:jc w:val="both"/>
      </w:pPr>
      <w:r>
        <w:rPr>
          <w:rFonts w:ascii="Times New Roman"/>
          <w:b w:val="false"/>
          <w:i w:val="false"/>
          <w:color w:val="000000"/>
          <w:sz w:val="28"/>
        </w:rPr>
        <w:t>
      5. Аға оқытушы</w:t>
      </w:r>
    </w:p>
    <w:p>
      <w:pPr>
        <w:spacing w:after="0"/>
        <w:ind w:left="0"/>
        <w:jc w:val="both"/>
      </w:pPr>
      <w:r>
        <w:rPr>
          <w:rFonts w:ascii="Times New Roman"/>
          <w:b w:val="false"/>
          <w:i w:val="false"/>
          <w:color w:val="000000"/>
          <w:sz w:val="28"/>
        </w:rPr>
        <w:t>
      6. Ағаш ұстасы</w:t>
      </w:r>
    </w:p>
    <w:p>
      <w:pPr>
        <w:spacing w:after="0"/>
        <w:ind w:left="0"/>
        <w:jc w:val="both"/>
      </w:pPr>
      <w:r>
        <w:rPr>
          <w:rFonts w:ascii="Times New Roman"/>
          <w:b w:val="false"/>
          <w:i w:val="false"/>
          <w:color w:val="000000"/>
          <w:sz w:val="28"/>
        </w:rPr>
        <w:t>
      7. Ажарлаушы</w:t>
      </w:r>
    </w:p>
    <w:p>
      <w:pPr>
        <w:spacing w:after="0"/>
        <w:ind w:left="0"/>
        <w:jc w:val="both"/>
      </w:pPr>
      <w:r>
        <w:rPr>
          <w:rFonts w:ascii="Times New Roman"/>
          <w:b w:val="false"/>
          <w:i w:val="false"/>
          <w:color w:val="000000"/>
          <w:sz w:val="28"/>
        </w:rPr>
        <w:t>
      8. Аккумуляторшы</w:t>
      </w:r>
    </w:p>
    <w:p>
      <w:pPr>
        <w:spacing w:after="0"/>
        <w:ind w:left="0"/>
        <w:jc w:val="both"/>
      </w:pPr>
      <w:r>
        <w:rPr>
          <w:rFonts w:ascii="Times New Roman"/>
          <w:b w:val="false"/>
          <w:i w:val="false"/>
          <w:color w:val="000000"/>
          <w:sz w:val="28"/>
        </w:rPr>
        <w:t>
      9. Ас-үй жұмысшысы</w:t>
      </w:r>
    </w:p>
    <w:p>
      <w:pPr>
        <w:spacing w:after="0"/>
        <w:ind w:left="0"/>
        <w:jc w:val="both"/>
      </w:pPr>
      <w:r>
        <w:rPr>
          <w:rFonts w:ascii="Times New Roman"/>
          <w:b w:val="false"/>
          <w:i w:val="false"/>
          <w:color w:val="000000"/>
          <w:sz w:val="28"/>
        </w:rPr>
        <w:t>
      10. Аспаз</w:t>
      </w:r>
    </w:p>
    <w:p>
      <w:pPr>
        <w:spacing w:after="0"/>
        <w:ind w:left="0"/>
        <w:jc w:val="both"/>
      </w:pPr>
      <w:r>
        <w:rPr>
          <w:rFonts w:ascii="Times New Roman"/>
          <w:b w:val="false"/>
          <w:i w:val="false"/>
          <w:color w:val="000000"/>
          <w:sz w:val="28"/>
        </w:rPr>
        <w:t>
      11. Асхана меңгерушісі (басшысы)</w:t>
      </w:r>
    </w:p>
    <w:p>
      <w:pPr>
        <w:spacing w:after="0"/>
        <w:ind w:left="0"/>
        <w:jc w:val="both"/>
      </w:pPr>
      <w:r>
        <w:rPr>
          <w:rFonts w:ascii="Times New Roman"/>
          <w:b w:val="false"/>
          <w:i w:val="false"/>
          <w:color w:val="000000"/>
          <w:sz w:val="28"/>
        </w:rPr>
        <w:t>
      12. Архив меңгерушісі (басшысы)</w:t>
      </w:r>
    </w:p>
    <w:p>
      <w:pPr>
        <w:spacing w:after="0"/>
        <w:ind w:left="0"/>
        <w:jc w:val="both"/>
      </w:pPr>
      <w:r>
        <w:rPr>
          <w:rFonts w:ascii="Times New Roman"/>
          <w:b w:val="false"/>
          <w:i w:val="false"/>
          <w:color w:val="000000"/>
          <w:sz w:val="28"/>
        </w:rPr>
        <w:t>
      13. Аудармашы</w:t>
      </w:r>
    </w:p>
    <w:p>
      <w:pPr>
        <w:spacing w:after="0"/>
        <w:ind w:left="0"/>
        <w:jc w:val="both"/>
      </w:pPr>
      <w:r>
        <w:rPr>
          <w:rFonts w:ascii="Times New Roman"/>
          <w:b w:val="false"/>
          <w:i w:val="false"/>
          <w:color w:val="000000"/>
          <w:sz w:val="28"/>
        </w:rPr>
        <w:t>
      14. Ауысым басшысы</w:t>
      </w:r>
    </w:p>
    <w:p>
      <w:pPr>
        <w:spacing w:after="0"/>
        <w:ind w:left="0"/>
        <w:jc w:val="both"/>
      </w:pPr>
      <w:r>
        <w:rPr>
          <w:rFonts w:ascii="Times New Roman"/>
          <w:b w:val="false"/>
          <w:i w:val="false"/>
          <w:color w:val="000000"/>
          <w:sz w:val="28"/>
        </w:rPr>
        <w:t>
      15. Бақылаушы</w:t>
      </w:r>
    </w:p>
    <w:p>
      <w:pPr>
        <w:spacing w:after="0"/>
        <w:ind w:left="0"/>
        <w:jc w:val="both"/>
      </w:pPr>
      <w:r>
        <w:rPr>
          <w:rFonts w:ascii="Times New Roman"/>
          <w:b w:val="false"/>
          <w:i w:val="false"/>
          <w:color w:val="000000"/>
          <w:sz w:val="28"/>
        </w:rPr>
        <w:t>
      16. Ағаш шебері</w:t>
      </w:r>
    </w:p>
    <w:p>
      <w:pPr>
        <w:spacing w:after="0"/>
        <w:ind w:left="0"/>
        <w:jc w:val="both"/>
      </w:pPr>
      <w:r>
        <w:rPr>
          <w:rFonts w:ascii="Times New Roman"/>
          <w:b w:val="false"/>
          <w:i w:val="false"/>
          <w:color w:val="000000"/>
          <w:sz w:val="28"/>
        </w:rPr>
        <w:t>
      17. Бас ғылыми қызметкер</w:t>
      </w:r>
    </w:p>
    <w:p>
      <w:pPr>
        <w:spacing w:after="0"/>
        <w:ind w:left="0"/>
        <w:jc w:val="both"/>
      </w:pPr>
      <w:r>
        <w:rPr>
          <w:rFonts w:ascii="Times New Roman"/>
          <w:b w:val="false"/>
          <w:i w:val="false"/>
          <w:color w:val="000000"/>
          <w:sz w:val="28"/>
        </w:rPr>
        <w:t>
      18. Бөлім бастығы</w:t>
      </w:r>
    </w:p>
    <w:p>
      <w:pPr>
        <w:spacing w:after="0"/>
        <w:ind w:left="0"/>
        <w:jc w:val="both"/>
      </w:pPr>
      <w:r>
        <w:rPr>
          <w:rFonts w:ascii="Times New Roman"/>
          <w:b w:val="false"/>
          <w:i w:val="false"/>
          <w:color w:val="000000"/>
          <w:sz w:val="28"/>
        </w:rPr>
        <w:t>
      19. Борт радисі</w:t>
      </w:r>
    </w:p>
    <w:p>
      <w:pPr>
        <w:spacing w:after="0"/>
        <w:ind w:left="0"/>
        <w:jc w:val="both"/>
      </w:pPr>
      <w:r>
        <w:rPr>
          <w:rFonts w:ascii="Times New Roman"/>
          <w:b w:val="false"/>
          <w:i w:val="false"/>
          <w:color w:val="000000"/>
          <w:sz w:val="28"/>
        </w:rPr>
        <w:t>
      20. Бухгалтер</w:t>
      </w:r>
    </w:p>
    <w:p>
      <w:pPr>
        <w:spacing w:after="0"/>
        <w:ind w:left="0"/>
        <w:jc w:val="both"/>
      </w:pPr>
      <w:r>
        <w:rPr>
          <w:rFonts w:ascii="Times New Roman"/>
          <w:b w:val="false"/>
          <w:i w:val="false"/>
          <w:color w:val="000000"/>
          <w:sz w:val="28"/>
        </w:rPr>
        <w:t>
      21. Ветеринариялық дәрігер</w:t>
      </w:r>
    </w:p>
    <w:p>
      <w:pPr>
        <w:spacing w:after="0"/>
        <w:ind w:left="0"/>
        <w:jc w:val="both"/>
      </w:pPr>
      <w:r>
        <w:rPr>
          <w:rFonts w:ascii="Times New Roman"/>
          <w:b w:val="false"/>
          <w:i w:val="false"/>
          <w:color w:val="000000"/>
          <w:sz w:val="28"/>
        </w:rPr>
        <w:t>
      22. Вулканизаторшы</w:t>
      </w:r>
    </w:p>
    <w:p>
      <w:pPr>
        <w:spacing w:after="0"/>
        <w:ind w:left="0"/>
        <w:jc w:val="both"/>
      </w:pPr>
      <w:r>
        <w:rPr>
          <w:rFonts w:ascii="Times New Roman"/>
          <w:b w:val="false"/>
          <w:i w:val="false"/>
          <w:color w:val="000000"/>
          <w:sz w:val="28"/>
        </w:rPr>
        <w:t>
      23. Гальваншы</w:t>
      </w:r>
    </w:p>
    <w:p>
      <w:pPr>
        <w:spacing w:after="0"/>
        <w:ind w:left="0"/>
        <w:jc w:val="both"/>
      </w:pPr>
      <w:r>
        <w:rPr>
          <w:rFonts w:ascii="Times New Roman"/>
          <w:b w:val="false"/>
          <w:i w:val="false"/>
          <w:color w:val="000000"/>
          <w:sz w:val="28"/>
        </w:rPr>
        <w:t>
      24. Ғылыми қызметкер</w:t>
      </w:r>
    </w:p>
    <w:p>
      <w:pPr>
        <w:spacing w:after="0"/>
        <w:ind w:left="0"/>
        <w:jc w:val="both"/>
      </w:pPr>
      <w:r>
        <w:rPr>
          <w:rFonts w:ascii="Times New Roman"/>
          <w:b w:val="false"/>
          <w:i w:val="false"/>
          <w:color w:val="000000"/>
          <w:sz w:val="28"/>
        </w:rPr>
        <w:t>
      25. Дәнекерлеуші (барлық атаулары)</w:t>
      </w:r>
    </w:p>
    <w:p>
      <w:pPr>
        <w:spacing w:after="0"/>
        <w:ind w:left="0"/>
        <w:jc w:val="both"/>
      </w:pPr>
      <w:r>
        <w:rPr>
          <w:rFonts w:ascii="Times New Roman"/>
          <w:b w:val="false"/>
          <w:i w:val="false"/>
          <w:color w:val="000000"/>
          <w:sz w:val="28"/>
        </w:rPr>
        <w:t>
      26. Дәрігер (барлық мамандықтағы)</w:t>
      </w:r>
    </w:p>
    <w:p>
      <w:pPr>
        <w:spacing w:after="0"/>
        <w:ind w:left="0"/>
        <w:jc w:val="both"/>
      </w:pPr>
      <w:r>
        <w:rPr>
          <w:rFonts w:ascii="Times New Roman"/>
          <w:b w:val="false"/>
          <w:i w:val="false"/>
          <w:color w:val="000000"/>
          <w:sz w:val="28"/>
        </w:rPr>
        <w:t>
      27. Даяшы</w:t>
      </w:r>
    </w:p>
    <w:p>
      <w:pPr>
        <w:spacing w:after="0"/>
        <w:ind w:left="0"/>
        <w:jc w:val="both"/>
      </w:pPr>
      <w:r>
        <w:rPr>
          <w:rFonts w:ascii="Times New Roman"/>
          <w:b w:val="false"/>
          <w:i w:val="false"/>
          <w:color w:val="000000"/>
          <w:sz w:val="28"/>
        </w:rPr>
        <w:t>
      28. Диспетчер (барлық атаулары)</w:t>
      </w:r>
    </w:p>
    <w:p>
      <w:pPr>
        <w:spacing w:after="0"/>
        <w:ind w:left="0"/>
        <w:jc w:val="both"/>
      </w:pPr>
      <w:r>
        <w:rPr>
          <w:rFonts w:ascii="Times New Roman"/>
          <w:b w:val="false"/>
          <w:i w:val="false"/>
          <w:color w:val="000000"/>
          <w:sz w:val="28"/>
        </w:rPr>
        <w:t>
      29. Доцент</w:t>
      </w:r>
    </w:p>
    <w:p>
      <w:pPr>
        <w:spacing w:after="0"/>
        <w:ind w:left="0"/>
        <w:jc w:val="both"/>
      </w:pPr>
      <w:r>
        <w:rPr>
          <w:rFonts w:ascii="Times New Roman"/>
          <w:b w:val="false"/>
          <w:i w:val="false"/>
          <w:color w:val="000000"/>
          <w:sz w:val="28"/>
        </w:rPr>
        <w:t>
      30. Жатақхана басшысы</w:t>
      </w:r>
    </w:p>
    <w:p>
      <w:pPr>
        <w:spacing w:after="0"/>
        <w:ind w:left="0"/>
        <w:jc w:val="both"/>
      </w:pPr>
      <w:r>
        <w:rPr>
          <w:rFonts w:ascii="Times New Roman"/>
          <w:b w:val="false"/>
          <w:i w:val="false"/>
          <w:color w:val="000000"/>
          <w:sz w:val="28"/>
        </w:rPr>
        <w:t>
      31. Қонақ үй басшысы</w:t>
      </w:r>
    </w:p>
    <w:p>
      <w:pPr>
        <w:spacing w:after="0"/>
        <w:ind w:left="0"/>
        <w:jc w:val="both"/>
      </w:pPr>
      <w:r>
        <w:rPr>
          <w:rFonts w:ascii="Times New Roman"/>
          <w:b w:val="false"/>
          <w:i w:val="false"/>
          <w:color w:val="000000"/>
          <w:sz w:val="28"/>
        </w:rPr>
        <w:t>
      32. Жетекші ғылыми қызметкер</w:t>
      </w:r>
    </w:p>
    <w:p>
      <w:pPr>
        <w:spacing w:after="0"/>
        <w:ind w:left="0"/>
        <w:jc w:val="both"/>
      </w:pPr>
      <w:r>
        <w:rPr>
          <w:rFonts w:ascii="Times New Roman"/>
          <w:b w:val="false"/>
          <w:i w:val="false"/>
          <w:color w:val="000000"/>
          <w:sz w:val="28"/>
        </w:rPr>
        <w:t>
      33. Жинақтаушы</w:t>
      </w:r>
    </w:p>
    <w:p>
      <w:pPr>
        <w:spacing w:after="0"/>
        <w:ind w:left="0"/>
        <w:jc w:val="both"/>
      </w:pPr>
      <w:r>
        <w:rPr>
          <w:rFonts w:ascii="Times New Roman"/>
          <w:b w:val="false"/>
          <w:i w:val="false"/>
          <w:color w:val="000000"/>
          <w:sz w:val="28"/>
        </w:rPr>
        <w:t>
      34. Жүргізуші (барлық атаулары)</w:t>
      </w:r>
    </w:p>
    <w:p>
      <w:pPr>
        <w:spacing w:after="0"/>
        <w:ind w:left="0"/>
        <w:jc w:val="both"/>
      </w:pPr>
      <w:r>
        <w:rPr>
          <w:rFonts w:ascii="Times New Roman"/>
          <w:b w:val="false"/>
          <w:i w:val="false"/>
          <w:color w:val="000000"/>
          <w:sz w:val="28"/>
        </w:rPr>
        <w:t>
      35. Жұмысшы (барлық атаулары)</w:t>
      </w:r>
    </w:p>
    <w:p>
      <w:pPr>
        <w:spacing w:after="0"/>
        <w:ind w:left="0"/>
        <w:jc w:val="both"/>
      </w:pPr>
      <w:r>
        <w:rPr>
          <w:rFonts w:ascii="Times New Roman"/>
          <w:b w:val="false"/>
          <w:i w:val="false"/>
          <w:color w:val="000000"/>
          <w:sz w:val="28"/>
        </w:rPr>
        <w:t>
      36. Заңгер консультант</w:t>
      </w:r>
    </w:p>
    <w:p>
      <w:pPr>
        <w:spacing w:after="0"/>
        <w:ind w:left="0"/>
        <w:jc w:val="both"/>
      </w:pPr>
      <w:r>
        <w:rPr>
          <w:rFonts w:ascii="Times New Roman"/>
          <w:b w:val="false"/>
          <w:i w:val="false"/>
          <w:color w:val="000000"/>
          <w:sz w:val="28"/>
        </w:rPr>
        <w:t>
      37. Зертханашы</w:t>
      </w:r>
    </w:p>
    <w:p>
      <w:pPr>
        <w:spacing w:after="0"/>
        <w:ind w:left="0"/>
        <w:jc w:val="both"/>
      </w:pPr>
      <w:r>
        <w:rPr>
          <w:rFonts w:ascii="Times New Roman"/>
          <w:b w:val="false"/>
          <w:i w:val="false"/>
          <w:color w:val="000000"/>
          <w:sz w:val="28"/>
        </w:rPr>
        <w:t>
      38. Зертхана меңгерушісі (басшысы)</w:t>
      </w:r>
    </w:p>
    <w:p>
      <w:pPr>
        <w:spacing w:after="0"/>
        <w:ind w:left="0"/>
        <w:jc w:val="both"/>
      </w:pPr>
      <w:r>
        <w:rPr>
          <w:rFonts w:ascii="Times New Roman"/>
          <w:b w:val="false"/>
          <w:i w:val="false"/>
          <w:color w:val="000000"/>
          <w:sz w:val="28"/>
        </w:rPr>
        <w:t>
      39. Инженер (барлық мамандықтағы)</w:t>
      </w:r>
    </w:p>
    <w:p>
      <w:pPr>
        <w:spacing w:after="0"/>
        <w:ind w:left="0"/>
        <w:jc w:val="both"/>
      </w:pPr>
      <w:r>
        <w:rPr>
          <w:rFonts w:ascii="Times New Roman"/>
          <w:b w:val="false"/>
          <w:i w:val="false"/>
          <w:color w:val="000000"/>
          <w:sz w:val="28"/>
        </w:rPr>
        <w:t>
      40. Инспектор (барлық атаулары)</w:t>
      </w:r>
    </w:p>
    <w:p>
      <w:pPr>
        <w:spacing w:after="0"/>
        <w:ind w:left="0"/>
        <w:jc w:val="both"/>
      </w:pPr>
      <w:r>
        <w:rPr>
          <w:rFonts w:ascii="Times New Roman"/>
          <w:b w:val="false"/>
          <w:i w:val="false"/>
          <w:color w:val="000000"/>
          <w:sz w:val="28"/>
        </w:rPr>
        <w:t>
      41. Іс жүргізуші</w:t>
      </w:r>
    </w:p>
    <w:p>
      <w:pPr>
        <w:spacing w:after="0"/>
        <w:ind w:left="0"/>
        <w:jc w:val="both"/>
      </w:pPr>
      <w:r>
        <w:rPr>
          <w:rFonts w:ascii="Times New Roman"/>
          <w:b w:val="false"/>
          <w:i w:val="false"/>
          <w:color w:val="000000"/>
          <w:sz w:val="28"/>
        </w:rPr>
        <w:t>
      42. Кассир</w:t>
      </w:r>
    </w:p>
    <w:p>
      <w:pPr>
        <w:spacing w:after="0"/>
        <w:ind w:left="0"/>
        <w:jc w:val="both"/>
      </w:pPr>
      <w:r>
        <w:rPr>
          <w:rFonts w:ascii="Times New Roman"/>
          <w:b w:val="false"/>
          <w:i w:val="false"/>
          <w:color w:val="000000"/>
          <w:sz w:val="28"/>
        </w:rPr>
        <w:t>
      43. Кеңесші</w:t>
      </w:r>
    </w:p>
    <w:p>
      <w:pPr>
        <w:spacing w:after="0"/>
        <w:ind w:left="0"/>
        <w:jc w:val="both"/>
      </w:pPr>
      <w:r>
        <w:rPr>
          <w:rFonts w:ascii="Times New Roman"/>
          <w:b w:val="false"/>
          <w:i w:val="false"/>
          <w:color w:val="000000"/>
          <w:sz w:val="28"/>
        </w:rPr>
        <w:t>
      44. Кітапханашы</w:t>
      </w:r>
    </w:p>
    <w:p>
      <w:pPr>
        <w:spacing w:after="0"/>
        <w:ind w:left="0"/>
        <w:jc w:val="both"/>
      </w:pPr>
      <w:r>
        <w:rPr>
          <w:rFonts w:ascii="Times New Roman"/>
          <w:b w:val="false"/>
          <w:i w:val="false"/>
          <w:color w:val="000000"/>
          <w:sz w:val="28"/>
        </w:rPr>
        <w:t>
      45. Кітапхана меңгерушісі (басшысы)</w:t>
      </w:r>
    </w:p>
    <w:p>
      <w:pPr>
        <w:spacing w:after="0"/>
        <w:ind w:left="0"/>
        <w:jc w:val="both"/>
      </w:pPr>
      <w:r>
        <w:rPr>
          <w:rFonts w:ascii="Times New Roman"/>
          <w:b w:val="false"/>
          <w:i w:val="false"/>
          <w:color w:val="000000"/>
          <w:sz w:val="28"/>
        </w:rPr>
        <w:t>
      46. Комендант</w:t>
      </w:r>
    </w:p>
    <w:p>
      <w:pPr>
        <w:spacing w:after="0"/>
        <w:ind w:left="0"/>
        <w:jc w:val="both"/>
      </w:pPr>
      <w:r>
        <w:rPr>
          <w:rFonts w:ascii="Times New Roman"/>
          <w:b w:val="false"/>
          <w:i w:val="false"/>
          <w:color w:val="000000"/>
          <w:sz w:val="28"/>
        </w:rPr>
        <w:t>
      47. Корректор</w:t>
      </w:r>
    </w:p>
    <w:p>
      <w:pPr>
        <w:spacing w:after="0"/>
        <w:ind w:left="0"/>
        <w:jc w:val="both"/>
      </w:pPr>
      <w:r>
        <w:rPr>
          <w:rFonts w:ascii="Times New Roman"/>
          <w:b w:val="false"/>
          <w:i w:val="false"/>
          <w:color w:val="000000"/>
          <w:sz w:val="28"/>
        </w:rPr>
        <w:t>
      48. Көркемдік жетекші</w:t>
      </w:r>
    </w:p>
    <w:p>
      <w:pPr>
        <w:spacing w:after="0"/>
        <w:ind w:left="0"/>
        <w:jc w:val="both"/>
      </w:pPr>
      <w:r>
        <w:rPr>
          <w:rFonts w:ascii="Times New Roman"/>
          <w:b w:val="false"/>
          <w:i w:val="false"/>
          <w:color w:val="000000"/>
          <w:sz w:val="28"/>
        </w:rPr>
        <w:t>
      49. Күзетші (қарауыл)</w:t>
      </w:r>
    </w:p>
    <w:p>
      <w:pPr>
        <w:spacing w:after="0"/>
        <w:ind w:left="0"/>
        <w:jc w:val="both"/>
      </w:pPr>
      <w:r>
        <w:rPr>
          <w:rFonts w:ascii="Times New Roman"/>
          <w:b w:val="false"/>
          <w:i w:val="false"/>
          <w:color w:val="000000"/>
          <w:sz w:val="28"/>
        </w:rPr>
        <w:t>
      50. Қабылдаушы (барлық атаулары)</w:t>
      </w:r>
    </w:p>
    <w:p>
      <w:pPr>
        <w:spacing w:after="0"/>
        <w:ind w:left="0"/>
        <w:jc w:val="both"/>
      </w:pPr>
      <w:r>
        <w:rPr>
          <w:rFonts w:ascii="Times New Roman"/>
          <w:b w:val="false"/>
          <w:i w:val="false"/>
          <w:color w:val="000000"/>
          <w:sz w:val="28"/>
        </w:rPr>
        <w:t>
      51. Қазандық меңгерушісі (басшысы)</w:t>
      </w:r>
    </w:p>
    <w:p>
      <w:pPr>
        <w:spacing w:after="0"/>
        <w:ind w:left="0"/>
        <w:jc w:val="both"/>
      </w:pPr>
      <w:r>
        <w:rPr>
          <w:rFonts w:ascii="Times New Roman"/>
          <w:b w:val="false"/>
          <w:i w:val="false"/>
          <w:color w:val="000000"/>
          <w:sz w:val="28"/>
        </w:rPr>
        <w:t>
      52. Қаңылтыршы</w:t>
      </w:r>
    </w:p>
    <w:p>
      <w:pPr>
        <w:spacing w:after="0"/>
        <w:ind w:left="0"/>
        <w:jc w:val="both"/>
      </w:pPr>
      <w:r>
        <w:rPr>
          <w:rFonts w:ascii="Times New Roman"/>
          <w:b w:val="false"/>
          <w:i w:val="false"/>
          <w:color w:val="000000"/>
          <w:sz w:val="28"/>
        </w:rPr>
        <w:t>
      53. Қайыс ер-тұрман бұйымдарын құрастырушы</w:t>
      </w:r>
    </w:p>
    <w:p>
      <w:pPr>
        <w:spacing w:after="0"/>
        <w:ind w:left="0"/>
        <w:jc w:val="both"/>
      </w:pPr>
      <w:r>
        <w:rPr>
          <w:rFonts w:ascii="Times New Roman"/>
          <w:b w:val="false"/>
          <w:i w:val="false"/>
          <w:color w:val="000000"/>
          <w:sz w:val="28"/>
        </w:rPr>
        <w:t>
      54. Қайыс ер-тұрман бұйымдарын дайындаушы</w:t>
      </w:r>
    </w:p>
    <w:p>
      <w:pPr>
        <w:spacing w:after="0"/>
        <w:ind w:left="0"/>
        <w:jc w:val="both"/>
      </w:pPr>
      <w:r>
        <w:rPr>
          <w:rFonts w:ascii="Times New Roman"/>
          <w:b w:val="false"/>
          <w:i w:val="false"/>
          <w:color w:val="000000"/>
          <w:sz w:val="28"/>
        </w:rPr>
        <w:t xml:space="preserve">
      55. Қойма меңгерушісі (басшысы) </w:t>
      </w:r>
    </w:p>
    <w:p>
      <w:pPr>
        <w:spacing w:after="0"/>
        <w:ind w:left="0"/>
        <w:jc w:val="both"/>
      </w:pPr>
      <w:r>
        <w:rPr>
          <w:rFonts w:ascii="Times New Roman"/>
          <w:b w:val="false"/>
          <w:i w:val="false"/>
          <w:color w:val="000000"/>
          <w:sz w:val="28"/>
        </w:rPr>
        <w:t>
      56. Қоймашы</w:t>
      </w:r>
    </w:p>
    <w:p>
      <w:pPr>
        <w:spacing w:after="0"/>
        <w:ind w:left="0"/>
        <w:jc w:val="both"/>
      </w:pPr>
      <w:r>
        <w:rPr>
          <w:rFonts w:ascii="Times New Roman"/>
          <w:b w:val="false"/>
          <w:i w:val="false"/>
          <w:color w:val="000000"/>
          <w:sz w:val="28"/>
        </w:rPr>
        <w:t>
      57. Майлаушы</w:t>
      </w:r>
    </w:p>
    <w:p>
      <w:pPr>
        <w:spacing w:after="0"/>
        <w:ind w:left="0"/>
        <w:jc w:val="both"/>
      </w:pPr>
      <w:r>
        <w:rPr>
          <w:rFonts w:ascii="Times New Roman"/>
          <w:b w:val="false"/>
          <w:i w:val="false"/>
          <w:color w:val="000000"/>
          <w:sz w:val="28"/>
        </w:rPr>
        <w:t>
      58. Машинист (барлық атаулары)</w:t>
      </w:r>
    </w:p>
    <w:p>
      <w:pPr>
        <w:spacing w:after="0"/>
        <w:ind w:left="0"/>
        <w:jc w:val="both"/>
      </w:pPr>
      <w:r>
        <w:rPr>
          <w:rFonts w:ascii="Times New Roman"/>
          <w:b w:val="false"/>
          <w:i w:val="false"/>
          <w:color w:val="000000"/>
          <w:sz w:val="28"/>
        </w:rPr>
        <w:t>
      59. Мейірбике (мейірие)</w:t>
      </w:r>
    </w:p>
    <w:p>
      <w:pPr>
        <w:spacing w:after="0"/>
        <w:ind w:left="0"/>
        <w:jc w:val="both"/>
      </w:pPr>
      <w:r>
        <w:rPr>
          <w:rFonts w:ascii="Times New Roman"/>
          <w:b w:val="false"/>
          <w:i w:val="false"/>
          <w:color w:val="000000"/>
          <w:sz w:val="28"/>
        </w:rPr>
        <w:t>
      60. Мейірбикенің көмекшісі</w:t>
      </w:r>
    </w:p>
    <w:p>
      <w:pPr>
        <w:spacing w:after="0"/>
        <w:ind w:left="0"/>
        <w:jc w:val="both"/>
      </w:pPr>
      <w:r>
        <w:rPr>
          <w:rFonts w:ascii="Times New Roman"/>
          <w:b w:val="false"/>
          <w:i w:val="false"/>
          <w:color w:val="000000"/>
          <w:sz w:val="28"/>
        </w:rPr>
        <w:t>
      61. Механик (барлық атаулары)</w:t>
      </w:r>
    </w:p>
    <w:p>
      <w:pPr>
        <w:spacing w:after="0"/>
        <w:ind w:left="0"/>
        <w:jc w:val="both"/>
      </w:pPr>
      <w:r>
        <w:rPr>
          <w:rFonts w:ascii="Times New Roman"/>
          <w:b w:val="false"/>
          <w:i w:val="false"/>
          <w:color w:val="000000"/>
          <w:sz w:val="28"/>
        </w:rPr>
        <w:t>
      62. Монша-кір жуу комбинатының меңгерушісі (басшысы)</w:t>
      </w:r>
    </w:p>
    <w:p>
      <w:pPr>
        <w:spacing w:after="0"/>
        <w:ind w:left="0"/>
        <w:jc w:val="both"/>
      </w:pPr>
      <w:r>
        <w:rPr>
          <w:rFonts w:ascii="Times New Roman"/>
          <w:b w:val="false"/>
          <w:i w:val="false"/>
          <w:color w:val="000000"/>
          <w:sz w:val="28"/>
        </w:rPr>
        <w:t>
      63. Моторшы (барлық атаулары)</w:t>
      </w:r>
    </w:p>
    <w:p>
      <w:pPr>
        <w:spacing w:after="0"/>
        <w:ind w:left="0"/>
        <w:jc w:val="both"/>
      </w:pPr>
      <w:r>
        <w:rPr>
          <w:rFonts w:ascii="Times New Roman"/>
          <w:b w:val="false"/>
          <w:i w:val="false"/>
          <w:color w:val="000000"/>
          <w:sz w:val="28"/>
        </w:rPr>
        <w:t>
      64. Мыстаушы</w:t>
      </w:r>
    </w:p>
    <w:p>
      <w:pPr>
        <w:spacing w:after="0"/>
        <w:ind w:left="0"/>
        <w:jc w:val="both"/>
      </w:pPr>
      <w:r>
        <w:rPr>
          <w:rFonts w:ascii="Times New Roman"/>
          <w:b w:val="false"/>
          <w:i w:val="false"/>
          <w:color w:val="000000"/>
          <w:sz w:val="28"/>
        </w:rPr>
        <w:t>
      65. Наубайхана меңгерушісі (басшысы)</w:t>
      </w:r>
    </w:p>
    <w:p>
      <w:pPr>
        <w:spacing w:after="0"/>
        <w:ind w:left="0"/>
        <w:jc w:val="both"/>
      </w:pPr>
      <w:r>
        <w:rPr>
          <w:rFonts w:ascii="Times New Roman"/>
          <w:b w:val="false"/>
          <w:i w:val="false"/>
          <w:color w:val="000000"/>
          <w:sz w:val="28"/>
        </w:rPr>
        <w:t>
      66. Наубайшы</w:t>
      </w:r>
    </w:p>
    <w:p>
      <w:pPr>
        <w:spacing w:after="0"/>
        <w:ind w:left="0"/>
        <w:jc w:val="both"/>
      </w:pPr>
      <w:r>
        <w:rPr>
          <w:rFonts w:ascii="Times New Roman"/>
          <w:b w:val="false"/>
          <w:i w:val="false"/>
          <w:color w:val="000000"/>
          <w:sz w:val="28"/>
        </w:rPr>
        <w:t>
      67. Нұсқаушы (барлық атаулары)</w:t>
      </w:r>
    </w:p>
    <w:p>
      <w:pPr>
        <w:spacing w:after="0"/>
        <w:ind w:left="0"/>
        <w:jc w:val="both"/>
      </w:pPr>
      <w:r>
        <w:rPr>
          <w:rFonts w:ascii="Times New Roman"/>
          <w:b w:val="false"/>
          <w:i w:val="false"/>
          <w:color w:val="000000"/>
          <w:sz w:val="28"/>
        </w:rPr>
        <w:t>
      68. Оқытушы</w:t>
      </w:r>
    </w:p>
    <w:p>
      <w:pPr>
        <w:spacing w:after="0"/>
        <w:ind w:left="0"/>
        <w:jc w:val="both"/>
      </w:pPr>
      <w:r>
        <w:rPr>
          <w:rFonts w:ascii="Times New Roman"/>
          <w:b w:val="false"/>
          <w:i w:val="false"/>
          <w:color w:val="000000"/>
          <w:sz w:val="28"/>
        </w:rPr>
        <w:t>
      69. Оператор (барлық атаулары)</w:t>
      </w:r>
    </w:p>
    <w:p>
      <w:pPr>
        <w:spacing w:after="0"/>
        <w:ind w:left="0"/>
        <w:jc w:val="both"/>
      </w:pPr>
      <w:r>
        <w:rPr>
          <w:rFonts w:ascii="Times New Roman"/>
          <w:b w:val="false"/>
          <w:i w:val="false"/>
          <w:color w:val="000000"/>
          <w:sz w:val="28"/>
        </w:rPr>
        <w:t>
      70. Өндіріс меңгерушісі (басшысы)</w:t>
      </w:r>
    </w:p>
    <w:p>
      <w:pPr>
        <w:spacing w:after="0"/>
        <w:ind w:left="0"/>
        <w:jc w:val="both"/>
      </w:pPr>
      <w:r>
        <w:rPr>
          <w:rFonts w:ascii="Times New Roman"/>
          <w:b w:val="false"/>
          <w:i w:val="false"/>
          <w:color w:val="000000"/>
          <w:sz w:val="28"/>
        </w:rPr>
        <w:t>
      71. Провизор (фармацевт)</w:t>
      </w:r>
    </w:p>
    <w:p>
      <w:pPr>
        <w:spacing w:after="0"/>
        <w:ind w:left="0"/>
        <w:jc w:val="both"/>
      </w:pPr>
      <w:r>
        <w:rPr>
          <w:rFonts w:ascii="Times New Roman"/>
          <w:b w:val="false"/>
          <w:i w:val="false"/>
          <w:color w:val="000000"/>
          <w:sz w:val="28"/>
        </w:rPr>
        <w:t>
      72. Профессор</w:t>
      </w:r>
    </w:p>
    <w:p>
      <w:pPr>
        <w:spacing w:after="0"/>
        <w:ind w:left="0"/>
        <w:jc w:val="both"/>
      </w:pPr>
      <w:r>
        <w:rPr>
          <w:rFonts w:ascii="Times New Roman"/>
          <w:b w:val="false"/>
          <w:i w:val="false"/>
          <w:color w:val="000000"/>
          <w:sz w:val="28"/>
        </w:rPr>
        <w:t>
      73. Психолог</w:t>
      </w:r>
    </w:p>
    <w:p>
      <w:pPr>
        <w:spacing w:after="0"/>
        <w:ind w:left="0"/>
        <w:jc w:val="both"/>
      </w:pPr>
      <w:r>
        <w:rPr>
          <w:rFonts w:ascii="Times New Roman"/>
          <w:b w:val="false"/>
          <w:i w:val="false"/>
          <w:color w:val="000000"/>
          <w:sz w:val="28"/>
        </w:rPr>
        <w:t>
      74. Радиоэлектрондық аппаратураның және аспаптарының реттеушісі</w:t>
      </w:r>
    </w:p>
    <w:p>
      <w:pPr>
        <w:spacing w:after="0"/>
        <w:ind w:left="0"/>
        <w:jc w:val="both"/>
      </w:pPr>
      <w:r>
        <w:rPr>
          <w:rFonts w:ascii="Times New Roman"/>
          <w:b w:val="false"/>
          <w:i w:val="false"/>
          <w:color w:val="000000"/>
          <w:sz w:val="28"/>
        </w:rPr>
        <w:t>
      75. Рентген зерханашысы</w:t>
      </w:r>
    </w:p>
    <w:p>
      <w:pPr>
        <w:spacing w:after="0"/>
        <w:ind w:left="0"/>
        <w:jc w:val="both"/>
      </w:pPr>
      <w:r>
        <w:rPr>
          <w:rFonts w:ascii="Times New Roman"/>
          <w:b w:val="false"/>
          <w:i w:val="false"/>
          <w:color w:val="000000"/>
          <w:sz w:val="28"/>
        </w:rPr>
        <w:t>
      76. Референт</w:t>
      </w:r>
    </w:p>
    <w:p>
      <w:pPr>
        <w:spacing w:after="0"/>
        <w:ind w:left="0"/>
        <w:jc w:val="both"/>
      </w:pPr>
      <w:r>
        <w:rPr>
          <w:rFonts w:ascii="Times New Roman"/>
          <w:b w:val="false"/>
          <w:i w:val="false"/>
          <w:color w:val="000000"/>
          <w:sz w:val="28"/>
        </w:rPr>
        <w:t>
      77. Санитар</w:t>
      </w:r>
    </w:p>
    <w:p>
      <w:pPr>
        <w:spacing w:after="0"/>
        <w:ind w:left="0"/>
        <w:jc w:val="both"/>
      </w:pPr>
      <w:r>
        <w:rPr>
          <w:rFonts w:ascii="Times New Roman"/>
          <w:b w:val="false"/>
          <w:i w:val="false"/>
          <w:color w:val="000000"/>
          <w:sz w:val="28"/>
        </w:rPr>
        <w:t>
      78. Сарапшы (барлық атаулары)</w:t>
      </w:r>
    </w:p>
    <w:p>
      <w:pPr>
        <w:spacing w:after="0"/>
        <w:ind w:left="0"/>
        <w:jc w:val="both"/>
      </w:pPr>
      <w:r>
        <w:rPr>
          <w:rFonts w:ascii="Times New Roman"/>
          <w:b w:val="false"/>
          <w:i w:val="false"/>
          <w:color w:val="000000"/>
          <w:sz w:val="28"/>
        </w:rPr>
        <w:t>
      79. Слесарь (барлық атаулары)</w:t>
      </w:r>
    </w:p>
    <w:p>
      <w:pPr>
        <w:spacing w:after="0"/>
        <w:ind w:left="0"/>
        <w:jc w:val="both"/>
      </w:pPr>
      <w:r>
        <w:rPr>
          <w:rFonts w:ascii="Times New Roman"/>
          <w:b w:val="false"/>
          <w:i w:val="false"/>
          <w:color w:val="000000"/>
          <w:sz w:val="28"/>
        </w:rPr>
        <w:t>
      80. Слесарь-аспапшы</w:t>
      </w:r>
    </w:p>
    <w:p>
      <w:pPr>
        <w:spacing w:after="0"/>
        <w:ind w:left="0"/>
        <w:jc w:val="both"/>
      </w:pPr>
      <w:r>
        <w:rPr>
          <w:rFonts w:ascii="Times New Roman"/>
          <w:b w:val="false"/>
          <w:i w:val="false"/>
          <w:color w:val="000000"/>
          <w:sz w:val="28"/>
        </w:rPr>
        <w:t>
      81. Сылақшы</w:t>
      </w:r>
    </w:p>
    <w:p>
      <w:pPr>
        <w:spacing w:after="0"/>
        <w:ind w:left="0"/>
        <w:jc w:val="both"/>
      </w:pPr>
      <w:r>
        <w:rPr>
          <w:rFonts w:ascii="Times New Roman"/>
          <w:b w:val="false"/>
          <w:i w:val="false"/>
          <w:color w:val="000000"/>
          <w:sz w:val="28"/>
        </w:rPr>
        <w:t>
      82. Сырлаушы</w:t>
      </w:r>
    </w:p>
    <w:p>
      <w:pPr>
        <w:spacing w:after="0"/>
        <w:ind w:left="0"/>
        <w:jc w:val="both"/>
      </w:pPr>
      <w:r>
        <w:rPr>
          <w:rFonts w:ascii="Times New Roman"/>
          <w:b w:val="false"/>
          <w:i w:val="false"/>
          <w:color w:val="000000"/>
          <w:sz w:val="28"/>
        </w:rPr>
        <w:t>
      83. Суретші</w:t>
      </w:r>
    </w:p>
    <w:p>
      <w:pPr>
        <w:spacing w:after="0"/>
        <w:ind w:left="0"/>
        <w:jc w:val="both"/>
      </w:pPr>
      <w:r>
        <w:rPr>
          <w:rFonts w:ascii="Times New Roman"/>
          <w:b w:val="false"/>
          <w:i w:val="false"/>
          <w:color w:val="000000"/>
          <w:sz w:val="28"/>
        </w:rPr>
        <w:t>
      84. Тамақ жартылай фабрикаттарын жасаушы</w:t>
      </w:r>
    </w:p>
    <w:p>
      <w:pPr>
        <w:spacing w:after="0"/>
        <w:ind w:left="0"/>
        <w:jc w:val="both"/>
      </w:pPr>
      <w:r>
        <w:rPr>
          <w:rFonts w:ascii="Times New Roman"/>
          <w:b w:val="false"/>
          <w:i w:val="false"/>
          <w:color w:val="000000"/>
          <w:sz w:val="28"/>
        </w:rPr>
        <w:t>
      85. Тас қалаушы</w:t>
      </w:r>
    </w:p>
    <w:p>
      <w:pPr>
        <w:spacing w:after="0"/>
        <w:ind w:left="0"/>
        <w:jc w:val="both"/>
      </w:pPr>
      <w:r>
        <w:rPr>
          <w:rFonts w:ascii="Times New Roman"/>
          <w:b w:val="false"/>
          <w:i w:val="false"/>
          <w:color w:val="000000"/>
          <w:sz w:val="28"/>
        </w:rPr>
        <w:t>
      86. Ұста (барлық атаулары)</w:t>
      </w:r>
    </w:p>
    <w:p>
      <w:pPr>
        <w:spacing w:after="0"/>
        <w:ind w:left="0"/>
        <w:jc w:val="both"/>
      </w:pPr>
      <w:r>
        <w:rPr>
          <w:rFonts w:ascii="Times New Roman"/>
          <w:b w:val="false"/>
          <w:i w:val="false"/>
          <w:color w:val="000000"/>
          <w:sz w:val="28"/>
        </w:rPr>
        <w:t>
      87. Телефоншы (барлық атаулары)</w:t>
      </w:r>
    </w:p>
    <w:p>
      <w:pPr>
        <w:spacing w:after="0"/>
        <w:ind w:left="0"/>
        <w:jc w:val="both"/>
      </w:pPr>
      <w:r>
        <w:rPr>
          <w:rFonts w:ascii="Times New Roman"/>
          <w:b w:val="false"/>
          <w:i w:val="false"/>
          <w:color w:val="000000"/>
          <w:sz w:val="28"/>
        </w:rPr>
        <w:t>
      88. Техник (барлық атаулары)</w:t>
      </w:r>
    </w:p>
    <w:p>
      <w:pPr>
        <w:spacing w:after="0"/>
        <w:ind w:left="0"/>
        <w:jc w:val="both"/>
      </w:pPr>
      <w:r>
        <w:rPr>
          <w:rFonts w:ascii="Times New Roman"/>
          <w:b w:val="false"/>
          <w:i w:val="false"/>
          <w:color w:val="000000"/>
          <w:sz w:val="28"/>
        </w:rPr>
        <w:t>
      89. Технолог (барлық атаулары)</w:t>
      </w:r>
    </w:p>
    <w:p>
      <w:pPr>
        <w:spacing w:after="0"/>
        <w:ind w:left="0"/>
        <w:jc w:val="both"/>
      </w:pPr>
      <w:r>
        <w:rPr>
          <w:rFonts w:ascii="Times New Roman"/>
          <w:b w:val="false"/>
          <w:i w:val="false"/>
          <w:color w:val="000000"/>
          <w:sz w:val="28"/>
        </w:rPr>
        <w:t>
      90. Тігінші</w:t>
      </w:r>
    </w:p>
    <w:p>
      <w:pPr>
        <w:spacing w:after="0"/>
        <w:ind w:left="0"/>
        <w:jc w:val="both"/>
      </w:pPr>
      <w:r>
        <w:rPr>
          <w:rFonts w:ascii="Times New Roman"/>
          <w:b w:val="false"/>
          <w:i w:val="false"/>
          <w:color w:val="000000"/>
          <w:sz w:val="28"/>
        </w:rPr>
        <w:t>
      91. Тігінші (барлық атаулары)</w:t>
      </w:r>
    </w:p>
    <w:p>
      <w:pPr>
        <w:spacing w:after="0"/>
        <w:ind w:left="0"/>
        <w:jc w:val="both"/>
      </w:pPr>
      <w:r>
        <w:rPr>
          <w:rFonts w:ascii="Times New Roman"/>
          <w:b w:val="false"/>
          <w:i w:val="false"/>
          <w:color w:val="000000"/>
          <w:sz w:val="28"/>
        </w:rPr>
        <w:t>
      92. Токарь (барлық атаулары)</w:t>
      </w:r>
    </w:p>
    <w:p>
      <w:pPr>
        <w:spacing w:after="0"/>
        <w:ind w:left="0"/>
        <w:jc w:val="both"/>
      </w:pPr>
      <w:r>
        <w:rPr>
          <w:rFonts w:ascii="Times New Roman"/>
          <w:b w:val="false"/>
          <w:i w:val="false"/>
          <w:color w:val="000000"/>
          <w:sz w:val="28"/>
        </w:rPr>
        <w:t>
      93. Топ бастығы</w:t>
      </w:r>
    </w:p>
    <w:p>
      <w:pPr>
        <w:spacing w:after="0"/>
        <w:ind w:left="0"/>
        <w:jc w:val="both"/>
      </w:pPr>
      <w:r>
        <w:rPr>
          <w:rFonts w:ascii="Times New Roman"/>
          <w:b w:val="false"/>
          <w:i w:val="false"/>
          <w:color w:val="000000"/>
          <w:sz w:val="28"/>
        </w:rPr>
        <w:t>
      94. Тракторшы</w:t>
      </w:r>
    </w:p>
    <w:p>
      <w:pPr>
        <w:spacing w:after="0"/>
        <w:ind w:left="0"/>
        <w:jc w:val="both"/>
      </w:pPr>
      <w:r>
        <w:rPr>
          <w:rFonts w:ascii="Times New Roman"/>
          <w:b w:val="false"/>
          <w:i w:val="false"/>
          <w:color w:val="000000"/>
          <w:sz w:val="28"/>
        </w:rPr>
        <w:t>
      95. Фармацевт</w:t>
      </w:r>
    </w:p>
    <w:p>
      <w:pPr>
        <w:spacing w:after="0"/>
        <w:ind w:left="0"/>
        <w:jc w:val="both"/>
      </w:pPr>
      <w:r>
        <w:rPr>
          <w:rFonts w:ascii="Times New Roman"/>
          <w:b w:val="false"/>
          <w:i w:val="false"/>
          <w:color w:val="000000"/>
          <w:sz w:val="28"/>
        </w:rPr>
        <w:t>
      96. Фельдшер (барлық атаулары)</w:t>
      </w:r>
    </w:p>
    <w:p>
      <w:pPr>
        <w:spacing w:after="0"/>
        <w:ind w:left="0"/>
        <w:jc w:val="both"/>
      </w:pPr>
      <w:r>
        <w:rPr>
          <w:rFonts w:ascii="Times New Roman"/>
          <w:b w:val="false"/>
          <w:i w:val="false"/>
          <w:color w:val="000000"/>
          <w:sz w:val="28"/>
        </w:rPr>
        <w:t>
      97. Фрезерлеуші</w:t>
      </w:r>
    </w:p>
    <w:p>
      <w:pPr>
        <w:spacing w:after="0"/>
        <w:ind w:left="0"/>
        <w:jc w:val="both"/>
      </w:pPr>
      <w:r>
        <w:rPr>
          <w:rFonts w:ascii="Times New Roman"/>
          <w:b w:val="false"/>
          <w:i w:val="false"/>
          <w:color w:val="000000"/>
          <w:sz w:val="28"/>
        </w:rPr>
        <w:t>
      98. Химиялық су тазарту аппаратшысы</w:t>
      </w:r>
    </w:p>
    <w:p>
      <w:pPr>
        <w:spacing w:after="0"/>
        <w:ind w:left="0"/>
        <w:jc w:val="both"/>
      </w:pPr>
      <w:r>
        <w:rPr>
          <w:rFonts w:ascii="Times New Roman"/>
          <w:b w:val="false"/>
          <w:i w:val="false"/>
          <w:color w:val="000000"/>
          <w:sz w:val="28"/>
        </w:rPr>
        <w:t>
      99. Шаруашылық меңгерушісі (басшысы) (барлық атаулары)</w:t>
      </w:r>
    </w:p>
    <w:p>
      <w:pPr>
        <w:spacing w:after="0"/>
        <w:ind w:left="0"/>
        <w:jc w:val="both"/>
      </w:pPr>
      <w:r>
        <w:rPr>
          <w:rFonts w:ascii="Times New Roman"/>
          <w:b w:val="false"/>
          <w:i w:val="false"/>
          <w:color w:val="000000"/>
          <w:sz w:val="28"/>
        </w:rPr>
        <w:t>
      100. Шаруашылық басшысы (меңгерушісі)</w:t>
      </w:r>
    </w:p>
    <w:p>
      <w:pPr>
        <w:spacing w:after="0"/>
        <w:ind w:left="0"/>
        <w:jc w:val="both"/>
      </w:pPr>
      <w:r>
        <w:rPr>
          <w:rFonts w:ascii="Times New Roman"/>
          <w:b w:val="false"/>
          <w:i w:val="false"/>
          <w:color w:val="000000"/>
          <w:sz w:val="28"/>
        </w:rPr>
        <w:t>
      101. Шатырлаушы (барлық атаулары)</w:t>
      </w:r>
    </w:p>
    <w:p>
      <w:pPr>
        <w:spacing w:after="0"/>
        <w:ind w:left="0"/>
        <w:jc w:val="both"/>
      </w:pPr>
      <w:r>
        <w:rPr>
          <w:rFonts w:ascii="Times New Roman"/>
          <w:b w:val="false"/>
          <w:i w:val="false"/>
          <w:color w:val="000000"/>
          <w:sz w:val="28"/>
        </w:rPr>
        <w:t>
      102. Шебер</w:t>
      </w:r>
    </w:p>
    <w:p>
      <w:pPr>
        <w:spacing w:after="0"/>
        <w:ind w:left="0"/>
        <w:jc w:val="both"/>
      </w:pPr>
      <w:r>
        <w:rPr>
          <w:rFonts w:ascii="Times New Roman"/>
          <w:b w:val="false"/>
          <w:i w:val="false"/>
          <w:color w:val="000000"/>
          <w:sz w:val="28"/>
        </w:rPr>
        <w:t>
      103. Шеберхана меңгерушісі (басшысы)</w:t>
      </w:r>
    </w:p>
    <w:p>
      <w:pPr>
        <w:spacing w:after="0"/>
        <w:ind w:left="0"/>
        <w:jc w:val="both"/>
      </w:pPr>
      <w:r>
        <w:rPr>
          <w:rFonts w:ascii="Times New Roman"/>
          <w:b w:val="false"/>
          <w:i w:val="false"/>
          <w:color w:val="000000"/>
          <w:sz w:val="28"/>
        </w:rPr>
        <w:t>
      104. Экспедитор</w:t>
      </w:r>
    </w:p>
    <w:p>
      <w:pPr>
        <w:spacing w:after="0"/>
        <w:ind w:left="0"/>
        <w:jc w:val="both"/>
      </w:pPr>
      <w:r>
        <w:rPr>
          <w:rFonts w:ascii="Times New Roman"/>
          <w:b w:val="false"/>
          <w:i w:val="false"/>
          <w:color w:val="000000"/>
          <w:sz w:val="28"/>
        </w:rPr>
        <w:t>
      105. Электр газбен дәнекерлеуші</w:t>
      </w:r>
    </w:p>
    <w:p>
      <w:pPr>
        <w:spacing w:after="0"/>
        <w:ind w:left="0"/>
        <w:jc w:val="both"/>
      </w:pPr>
      <w:r>
        <w:rPr>
          <w:rFonts w:ascii="Times New Roman"/>
          <w:b w:val="false"/>
          <w:i w:val="false"/>
          <w:color w:val="000000"/>
          <w:sz w:val="28"/>
        </w:rPr>
        <w:t>
      106. Электр дәнекерлеуші (барлық атаулары)</w:t>
      </w:r>
    </w:p>
    <w:p>
      <w:pPr>
        <w:spacing w:after="0"/>
        <w:ind w:left="0"/>
        <w:jc w:val="both"/>
      </w:pPr>
      <w:r>
        <w:rPr>
          <w:rFonts w:ascii="Times New Roman"/>
          <w:b w:val="false"/>
          <w:i w:val="false"/>
          <w:color w:val="000000"/>
          <w:sz w:val="28"/>
        </w:rPr>
        <w:t>
      107. Электромонтер (барлық атаулары)</w:t>
      </w:r>
    </w:p>
    <w:p>
      <w:pPr>
        <w:spacing w:after="0"/>
        <w:ind w:left="0"/>
        <w:jc w:val="both"/>
      </w:pPr>
      <w:r>
        <w:rPr>
          <w:rFonts w:ascii="Times New Roman"/>
          <w:b w:val="false"/>
          <w:i w:val="false"/>
          <w:color w:val="000000"/>
          <w:sz w:val="28"/>
        </w:rPr>
        <w:t>
      108. Эколог</w:t>
      </w:r>
    </w:p>
    <w:p>
      <w:pPr>
        <w:spacing w:after="0"/>
        <w:ind w:left="0"/>
        <w:jc w:val="both"/>
      </w:pPr>
      <w:r>
        <w:rPr>
          <w:rFonts w:ascii="Times New Roman"/>
          <w:b w:val="false"/>
          <w:i w:val="false"/>
          <w:color w:val="000000"/>
          <w:sz w:val="28"/>
        </w:rPr>
        <w:t>
      109. Экономист</w:t>
      </w:r>
    </w:p>
    <w:p>
      <w:pPr>
        <w:spacing w:after="0"/>
        <w:ind w:left="0"/>
        <w:jc w:val="both"/>
      </w:pPr>
      <w:r>
        <w:rPr>
          <w:rFonts w:ascii="Times New Roman"/>
          <w:b w:val="false"/>
          <w:i w:val="false"/>
          <w:color w:val="000000"/>
          <w:sz w:val="28"/>
        </w:rPr>
        <w:t>
      110. Арашы</w:t>
      </w:r>
    </w:p>
    <w:p>
      <w:pPr>
        <w:spacing w:after="0"/>
        <w:ind w:left="0"/>
        <w:jc w:val="both"/>
      </w:pPr>
      <w:r>
        <w:rPr>
          <w:rFonts w:ascii="Times New Roman"/>
          <w:b w:val="false"/>
          <w:i w:val="false"/>
          <w:color w:val="000000"/>
          <w:sz w:val="28"/>
        </w:rPr>
        <w:t>
      111. Ағаштан жасалған бұйымдарды құрастырушы</w:t>
      </w:r>
    </w:p>
    <w:p>
      <w:pPr>
        <w:spacing w:after="0"/>
        <w:ind w:left="0"/>
        <w:jc w:val="both"/>
      </w:pPr>
      <w:r>
        <w:rPr>
          <w:rFonts w:ascii="Times New Roman"/>
          <w:b w:val="false"/>
          <w:i w:val="false"/>
          <w:color w:val="000000"/>
          <w:sz w:val="28"/>
        </w:rPr>
        <w:t>
      112. Станокшы-аралаушы</w:t>
      </w:r>
    </w:p>
    <w:p>
      <w:pPr>
        <w:spacing w:after="0"/>
        <w:ind w:left="0"/>
        <w:jc w:val="both"/>
      </w:pPr>
      <w:r>
        <w:rPr>
          <w:rFonts w:ascii="Times New Roman"/>
          <w:b w:val="false"/>
          <w:i w:val="false"/>
          <w:color w:val="000000"/>
          <w:sz w:val="28"/>
        </w:rPr>
        <w:t>
      113. Жылқышы</w:t>
      </w:r>
    </w:p>
    <w:p>
      <w:pPr>
        <w:spacing w:after="0"/>
        <w:ind w:left="0"/>
        <w:jc w:val="both"/>
      </w:pPr>
      <w:r>
        <w:rPr>
          <w:rFonts w:ascii="Times New Roman"/>
          <w:b w:val="false"/>
          <w:i w:val="false"/>
          <w:color w:val="000000"/>
          <w:sz w:val="28"/>
        </w:rPr>
        <w:t>
      114. Шина жөндеушісі</w:t>
      </w:r>
    </w:p>
    <w:p>
      <w:pPr>
        <w:spacing w:after="0"/>
        <w:ind w:left="0"/>
        <w:jc w:val="both"/>
      </w:pPr>
      <w:r>
        <w:rPr>
          <w:rFonts w:ascii="Times New Roman"/>
          <w:b w:val="false"/>
          <w:i w:val="false"/>
          <w:color w:val="000000"/>
          <w:sz w:val="28"/>
        </w:rPr>
        <w:t>
      115. Слесарь-жөндеуші</w:t>
      </w:r>
    </w:p>
    <w:p>
      <w:pPr>
        <w:spacing w:after="0"/>
        <w:ind w:left="0"/>
        <w:jc w:val="both"/>
      </w:pPr>
      <w:r>
        <w:rPr>
          <w:rFonts w:ascii="Times New Roman"/>
          <w:b w:val="false"/>
          <w:i w:val="false"/>
          <w:color w:val="000000"/>
          <w:sz w:val="28"/>
        </w:rPr>
        <w:t>
      116. Электр жабдықтарын жөндеу жөніндегі слесарь-электрик</w:t>
      </w:r>
    </w:p>
    <w:p>
      <w:pPr>
        <w:spacing w:after="0"/>
        <w:ind w:left="0"/>
        <w:jc w:val="both"/>
      </w:pPr>
      <w:r>
        <w:rPr>
          <w:rFonts w:ascii="Times New Roman"/>
          <w:b w:val="false"/>
          <w:i w:val="false"/>
          <w:color w:val="000000"/>
          <w:sz w:val="28"/>
        </w:rPr>
        <w:t>
      117. Слесарь-сантехник</w:t>
      </w:r>
    </w:p>
    <w:p>
      <w:pPr>
        <w:spacing w:after="0"/>
        <w:ind w:left="0"/>
        <w:jc w:val="both"/>
      </w:pPr>
      <w:r>
        <w:rPr>
          <w:rFonts w:ascii="Times New Roman"/>
          <w:b w:val="false"/>
          <w:i w:val="false"/>
          <w:color w:val="000000"/>
          <w:sz w:val="28"/>
        </w:rPr>
        <w:t>
      118. Архивариус</w:t>
      </w:r>
    </w:p>
    <w:p>
      <w:pPr>
        <w:spacing w:after="0"/>
        <w:ind w:left="0"/>
        <w:jc w:val="both"/>
      </w:pPr>
      <w:r>
        <w:rPr>
          <w:rFonts w:ascii="Times New Roman"/>
          <w:b w:val="false"/>
          <w:i w:val="false"/>
          <w:color w:val="000000"/>
          <w:sz w:val="28"/>
        </w:rPr>
        <w:t>
      119. Газшы</w:t>
      </w:r>
    </w:p>
    <w:p>
      <w:pPr>
        <w:spacing w:after="0"/>
        <w:ind w:left="0"/>
        <w:jc w:val="both"/>
      </w:pPr>
      <w:r>
        <w:rPr>
          <w:rFonts w:ascii="Times New Roman"/>
          <w:b w:val="false"/>
          <w:i w:val="false"/>
          <w:color w:val="000000"/>
          <w:sz w:val="28"/>
        </w:rPr>
        <w:t>
      120. Газбен дәнекерлеуші</w:t>
      </w:r>
    </w:p>
    <w:p>
      <w:pPr>
        <w:spacing w:after="0"/>
        <w:ind w:left="0"/>
        <w:jc w:val="both"/>
      </w:pPr>
      <w:r>
        <w:rPr>
          <w:rFonts w:ascii="Times New Roman"/>
          <w:b w:val="false"/>
          <w:i w:val="false"/>
          <w:color w:val="000000"/>
          <w:sz w:val="28"/>
        </w:rPr>
        <w:t>
      121. Жүк тиеуші</w:t>
      </w:r>
    </w:p>
    <w:p>
      <w:pPr>
        <w:spacing w:after="0"/>
        <w:ind w:left="0"/>
        <w:jc w:val="both"/>
      </w:pPr>
      <w:r>
        <w:rPr>
          <w:rFonts w:ascii="Times New Roman"/>
          <w:b w:val="false"/>
          <w:i w:val="false"/>
          <w:color w:val="000000"/>
          <w:sz w:val="28"/>
        </w:rPr>
        <w:t>
      122. Аула сыпырушы</w:t>
      </w:r>
    </w:p>
    <w:p>
      <w:pPr>
        <w:spacing w:after="0"/>
        <w:ind w:left="0"/>
        <w:jc w:val="both"/>
      </w:pPr>
      <w:r>
        <w:rPr>
          <w:rFonts w:ascii="Times New Roman"/>
          <w:b w:val="false"/>
          <w:i w:val="false"/>
          <w:color w:val="000000"/>
          <w:sz w:val="28"/>
        </w:rPr>
        <w:t>
      123. Көмекші жұмысшы</w:t>
      </w:r>
    </w:p>
    <w:p>
      <w:pPr>
        <w:spacing w:after="0"/>
        <w:ind w:left="0"/>
        <w:jc w:val="both"/>
      </w:pPr>
      <w:r>
        <w:rPr>
          <w:rFonts w:ascii="Times New Roman"/>
          <w:b w:val="false"/>
          <w:i w:val="false"/>
          <w:color w:val="000000"/>
          <w:sz w:val="28"/>
        </w:rPr>
        <w:t>
      124. Баспашы-өрнек салушы</w:t>
      </w:r>
    </w:p>
    <w:p>
      <w:pPr>
        <w:spacing w:after="0"/>
        <w:ind w:left="0"/>
        <w:jc w:val="both"/>
      </w:pPr>
      <w:r>
        <w:rPr>
          <w:rFonts w:ascii="Times New Roman"/>
          <w:b w:val="false"/>
          <w:i w:val="false"/>
          <w:color w:val="000000"/>
          <w:sz w:val="28"/>
        </w:rPr>
        <w:t>
      125. Қызметтік орын жайларды тазалаушы</w:t>
      </w:r>
    </w:p>
    <w:p>
      <w:pPr>
        <w:spacing w:after="0"/>
        <w:ind w:left="0"/>
        <w:jc w:val="both"/>
      </w:pPr>
      <w:r>
        <w:rPr>
          <w:rFonts w:ascii="Times New Roman"/>
          <w:b w:val="false"/>
          <w:i w:val="false"/>
          <w:color w:val="000000"/>
          <w:sz w:val="28"/>
        </w:rPr>
        <w:t>
      126. Бағбан</w:t>
      </w:r>
    </w:p>
    <w:p>
      <w:pPr>
        <w:spacing w:after="0"/>
        <w:ind w:left="0"/>
        <w:jc w:val="both"/>
      </w:pPr>
      <w:r>
        <w:rPr>
          <w:rFonts w:ascii="Times New Roman"/>
          <w:b w:val="false"/>
          <w:i w:val="false"/>
          <w:color w:val="000000"/>
          <w:sz w:val="28"/>
        </w:rPr>
        <w:t>
      127. Етікші</w:t>
      </w:r>
    </w:p>
    <w:p>
      <w:pPr>
        <w:spacing w:after="0"/>
        <w:ind w:left="0"/>
        <w:jc w:val="both"/>
      </w:pPr>
      <w:r>
        <w:rPr>
          <w:rFonts w:ascii="Times New Roman"/>
          <w:b w:val="false"/>
          <w:i w:val="false"/>
          <w:color w:val="000000"/>
          <w:sz w:val="28"/>
        </w:rPr>
        <w:t>
      128. Статистик</w:t>
      </w:r>
    </w:p>
    <w:p>
      <w:pPr>
        <w:spacing w:after="0"/>
        <w:ind w:left="0"/>
        <w:jc w:val="both"/>
      </w:pPr>
      <w:r>
        <w:rPr>
          <w:rFonts w:ascii="Times New Roman"/>
          <w:b w:val="false"/>
          <w:i w:val="false"/>
          <w:color w:val="000000"/>
          <w:sz w:val="28"/>
        </w:rPr>
        <w:t>
      129. Әйнекші</w:t>
      </w:r>
    </w:p>
    <w:p>
      <w:pPr>
        <w:spacing w:after="0"/>
        <w:ind w:left="0"/>
        <w:jc w:val="both"/>
      </w:pPr>
      <w:r>
        <w:rPr>
          <w:rFonts w:ascii="Times New Roman"/>
          <w:b w:val="false"/>
          <w:i w:val="false"/>
          <w:color w:val="000000"/>
          <w:sz w:val="28"/>
        </w:rPr>
        <w:t>
      130. Басшысының хатшысы</w:t>
      </w:r>
    </w:p>
    <w:p>
      <w:pPr>
        <w:spacing w:after="0"/>
        <w:ind w:left="0"/>
        <w:jc w:val="both"/>
      </w:pPr>
      <w:r>
        <w:rPr>
          <w:rFonts w:ascii="Times New Roman"/>
          <w:b w:val="false"/>
          <w:i w:val="false"/>
          <w:color w:val="000000"/>
          <w:sz w:val="28"/>
        </w:rPr>
        <w:t>
      131. Қазандық машинисі (кочегар) немесе қазандық операторы</w:t>
      </w:r>
    </w:p>
    <w:p>
      <w:pPr>
        <w:spacing w:after="0"/>
        <w:ind w:left="0"/>
        <w:jc w:val="both"/>
      </w:pPr>
      <w:r>
        <w:rPr>
          <w:rFonts w:ascii="Times New Roman"/>
          <w:b w:val="false"/>
          <w:i w:val="false"/>
          <w:color w:val="000000"/>
          <w:sz w:val="28"/>
        </w:rPr>
        <w:t>
      132. Пеш жағушы</w:t>
      </w:r>
    </w:p>
    <w:p>
      <w:pPr>
        <w:spacing w:after="0"/>
        <w:ind w:left="0"/>
        <w:jc w:val="both"/>
      </w:pPr>
      <w:r>
        <w:rPr>
          <w:rFonts w:ascii="Times New Roman"/>
          <w:b w:val="false"/>
          <w:i w:val="false"/>
          <w:color w:val="000000"/>
          <w:sz w:val="28"/>
        </w:rPr>
        <w:t>
      133. Курьер</w:t>
      </w:r>
    </w:p>
    <w:p>
      <w:pPr>
        <w:spacing w:after="0"/>
        <w:ind w:left="0"/>
        <w:jc w:val="both"/>
      </w:pPr>
      <w:r>
        <w:rPr>
          <w:rFonts w:ascii="Times New Roman"/>
          <w:b w:val="false"/>
          <w:i w:val="false"/>
          <w:color w:val="000000"/>
          <w:sz w:val="28"/>
        </w:rPr>
        <w:t>
      134. Аударма жөніндегі редактор</w:t>
      </w:r>
    </w:p>
    <w:p>
      <w:pPr>
        <w:spacing w:after="0"/>
        <w:ind w:left="0"/>
        <w:jc w:val="both"/>
      </w:pPr>
      <w:r>
        <w:rPr>
          <w:rFonts w:ascii="Times New Roman"/>
          <w:b w:val="false"/>
          <w:i w:val="false"/>
          <w:color w:val="000000"/>
          <w:sz w:val="28"/>
        </w:rPr>
        <w:t>
      135. Тарату құрылғылары жабдықтарын жөндеу жөніндегі электр слесарь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11"/>
    <w:p>
      <w:pPr>
        <w:spacing w:after="0"/>
        <w:ind w:left="0"/>
        <w:jc w:val="both"/>
      </w:pPr>
      <w:r>
        <w:rPr>
          <w:rFonts w:ascii="Times New Roman"/>
          <w:b w:val="false"/>
          <w:i w:val="false"/>
          <w:color w:val="ff0000"/>
          <w:sz w:val="28"/>
        </w:rPr>
        <w:t xml:space="preserve">
      Ескерту. Тізбе жаңа редакцияда – ҚР Ұлттық қауіпсіздік комитеті Төрағасының 30.07.2018 </w:t>
      </w:r>
      <w:r>
        <w:rPr>
          <w:rFonts w:ascii="Times New Roman"/>
          <w:b w:val="false"/>
          <w:i w:val="false"/>
          <w:color w:val="ff0000"/>
          <w:sz w:val="28"/>
        </w:rPr>
        <w:t>№ 61/қе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Ветеринариялық дәрігер</w:t>
      </w:r>
    </w:p>
    <w:p>
      <w:pPr>
        <w:spacing w:after="0"/>
        <w:ind w:left="0"/>
        <w:jc w:val="both"/>
      </w:pPr>
      <w:r>
        <w:rPr>
          <w:rFonts w:ascii="Times New Roman"/>
          <w:b w:val="false"/>
          <w:i w:val="false"/>
          <w:color w:val="000000"/>
          <w:sz w:val="28"/>
        </w:rPr>
        <w:t>
      2. Ветеринариялық санитар</w:t>
      </w:r>
    </w:p>
    <w:p>
      <w:pPr>
        <w:spacing w:after="0"/>
        <w:ind w:left="0"/>
        <w:jc w:val="both"/>
      </w:pPr>
      <w:r>
        <w:rPr>
          <w:rFonts w:ascii="Times New Roman"/>
          <w:b w:val="false"/>
          <w:i w:val="false"/>
          <w:color w:val="000000"/>
          <w:sz w:val="28"/>
        </w:rPr>
        <w:t>
      3. Ветеринариялық фельдшер</w:t>
      </w:r>
    </w:p>
    <w:p>
      <w:pPr>
        <w:spacing w:after="0"/>
        <w:ind w:left="0"/>
        <w:jc w:val="both"/>
      </w:pPr>
      <w:r>
        <w:rPr>
          <w:rFonts w:ascii="Times New Roman"/>
          <w:b w:val="false"/>
          <w:i w:val="false"/>
          <w:color w:val="000000"/>
          <w:sz w:val="28"/>
        </w:rPr>
        <w:t>
      4. Дәрігер (барлық мамандықтағы)</w:t>
      </w:r>
    </w:p>
    <w:p>
      <w:pPr>
        <w:spacing w:after="0"/>
        <w:ind w:left="0"/>
        <w:jc w:val="both"/>
      </w:pPr>
      <w:r>
        <w:rPr>
          <w:rFonts w:ascii="Times New Roman"/>
          <w:b w:val="false"/>
          <w:i w:val="false"/>
          <w:color w:val="000000"/>
          <w:sz w:val="28"/>
        </w:rPr>
        <w:t>
      5. Жануарларды күту бойынша жұмысшы</w:t>
      </w:r>
    </w:p>
    <w:p>
      <w:pPr>
        <w:spacing w:after="0"/>
        <w:ind w:left="0"/>
        <w:jc w:val="both"/>
      </w:pPr>
      <w:r>
        <w:rPr>
          <w:rFonts w:ascii="Times New Roman"/>
          <w:b w:val="false"/>
          <w:i w:val="false"/>
          <w:color w:val="000000"/>
          <w:sz w:val="28"/>
        </w:rPr>
        <w:t>
      6. Зертханашы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 Төрағасының</w:t>
            </w:r>
            <w:r>
              <w:br/>
            </w:r>
            <w:r>
              <w:rPr>
                <w:rFonts w:ascii="Times New Roman"/>
                <w:b w:val="false"/>
                <w:i w:val="false"/>
                <w:color w:val="000000"/>
                <w:sz w:val="20"/>
              </w:rPr>
              <w:t>2016 жылғы 18 мамырдағы № 48</w:t>
            </w:r>
            <w:r>
              <w:br/>
            </w:r>
            <w:r>
              <w:rPr>
                <w:rFonts w:ascii="Times New Roman"/>
                <w:b w:val="false"/>
                <w:i w:val="false"/>
                <w:color w:val="000000"/>
                <w:sz w:val="20"/>
              </w:rPr>
              <w:t>бұйрығына 3-қосымша</w:t>
            </w:r>
          </w:p>
        </w:tc>
      </w:tr>
    </w:tbl>
    <w:bookmarkStart w:name="z16" w:id="12"/>
    <w:p>
      <w:pPr>
        <w:spacing w:after="0"/>
        <w:ind w:left="0"/>
        <w:jc w:val="left"/>
      </w:pPr>
      <w:r>
        <w:rPr>
          <w:rFonts w:ascii="Times New Roman"/>
          <w:b/>
          <w:i w:val="false"/>
          <w:color w:val="000000"/>
        </w:rPr>
        <w:t xml:space="preserve"> Тергеу изоляторларында тұрақты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12"/>
    <w:p>
      <w:pPr>
        <w:spacing w:after="0"/>
        <w:ind w:left="0"/>
        <w:jc w:val="both"/>
      </w:pPr>
      <w:r>
        <w:rPr>
          <w:rFonts w:ascii="Times New Roman"/>
          <w:b w:val="false"/>
          <w:i w:val="false"/>
          <w:color w:val="ff0000"/>
          <w:sz w:val="28"/>
        </w:rPr>
        <w:t xml:space="preserve">
      Ескерту. Тізбеге өзгеріс енгізілді - ҚР Ұлттық қауіпсіздік комитеті Төрағасының 23.12.2024 </w:t>
      </w:r>
      <w:r>
        <w:rPr>
          <w:rFonts w:ascii="Times New Roman"/>
          <w:b w:val="false"/>
          <w:i w:val="false"/>
          <w:color w:val="ff0000"/>
          <w:sz w:val="28"/>
        </w:rPr>
        <w:t>№ 163/қе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Автомобиль жүргізушісі</w:t>
      </w:r>
    </w:p>
    <w:p>
      <w:pPr>
        <w:spacing w:after="0"/>
        <w:ind w:left="0"/>
        <w:jc w:val="both"/>
      </w:pPr>
      <w:r>
        <w:rPr>
          <w:rFonts w:ascii="Times New Roman"/>
          <w:b w:val="false"/>
          <w:i w:val="false"/>
          <w:color w:val="000000"/>
          <w:sz w:val="28"/>
        </w:rPr>
        <w:t>
      2. Аула сыпырушы</w:t>
      </w:r>
    </w:p>
    <w:p>
      <w:pPr>
        <w:spacing w:after="0"/>
        <w:ind w:left="0"/>
        <w:jc w:val="both"/>
      </w:pPr>
      <w:r>
        <w:rPr>
          <w:rFonts w:ascii="Times New Roman"/>
          <w:b w:val="false"/>
          <w:i w:val="false"/>
          <w:color w:val="000000"/>
          <w:sz w:val="28"/>
        </w:rPr>
        <w:t>
      3. Балташы</w:t>
      </w:r>
    </w:p>
    <w:p>
      <w:pPr>
        <w:spacing w:after="0"/>
        <w:ind w:left="0"/>
        <w:jc w:val="both"/>
      </w:pPr>
      <w:r>
        <w:rPr>
          <w:rFonts w:ascii="Times New Roman"/>
          <w:b w:val="false"/>
          <w:i w:val="false"/>
          <w:color w:val="000000"/>
          <w:sz w:val="28"/>
        </w:rPr>
        <w:t>
      4. Бухгалтер</w:t>
      </w:r>
    </w:p>
    <w:p>
      <w:pPr>
        <w:spacing w:after="0"/>
        <w:ind w:left="0"/>
        <w:jc w:val="both"/>
      </w:pPr>
      <w:r>
        <w:rPr>
          <w:rFonts w:ascii="Times New Roman"/>
          <w:b w:val="false"/>
          <w:i w:val="false"/>
          <w:color w:val="000000"/>
          <w:sz w:val="28"/>
        </w:rPr>
        <w:t>
      5. Заңгер консультант</w:t>
      </w:r>
    </w:p>
    <w:p>
      <w:pPr>
        <w:spacing w:after="0"/>
        <w:ind w:left="0"/>
        <w:jc w:val="both"/>
      </w:pPr>
      <w:r>
        <w:rPr>
          <w:rFonts w:ascii="Times New Roman"/>
          <w:b w:val="false"/>
          <w:i w:val="false"/>
          <w:color w:val="000000"/>
          <w:sz w:val="28"/>
        </w:rPr>
        <w:t>
      6. Іс жүргізуші</w:t>
      </w:r>
    </w:p>
    <w:p>
      <w:pPr>
        <w:spacing w:after="0"/>
        <w:ind w:left="0"/>
        <w:jc w:val="both"/>
      </w:pPr>
      <w:r>
        <w:rPr>
          <w:rFonts w:ascii="Times New Roman"/>
          <w:b w:val="false"/>
          <w:i w:val="false"/>
          <w:color w:val="000000"/>
          <w:sz w:val="28"/>
        </w:rPr>
        <w:t>
      7. Комендант</w:t>
      </w:r>
    </w:p>
    <w:p>
      <w:pPr>
        <w:spacing w:after="0"/>
        <w:ind w:left="0"/>
        <w:jc w:val="both"/>
      </w:pPr>
      <w:r>
        <w:rPr>
          <w:rFonts w:ascii="Times New Roman"/>
          <w:b w:val="false"/>
          <w:i w:val="false"/>
          <w:color w:val="000000"/>
          <w:sz w:val="28"/>
        </w:rPr>
        <w:t>
      8. Оператор</w:t>
      </w:r>
    </w:p>
    <w:p>
      <w:pPr>
        <w:spacing w:after="0"/>
        <w:ind w:left="0"/>
        <w:jc w:val="both"/>
      </w:pPr>
      <w:r>
        <w:rPr>
          <w:rFonts w:ascii="Times New Roman"/>
          <w:b w:val="false"/>
          <w:i w:val="false"/>
          <w:color w:val="000000"/>
          <w:sz w:val="28"/>
        </w:rPr>
        <w:t>
      9. Психолог</w:t>
      </w:r>
    </w:p>
    <w:p>
      <w:pPr>
        <w:spacing w:after="0"/>
        <w:ind w:left="0"/>
        <w:jc w:val="both"/>
      </w:pPr>
      <w:r>
        <w:rPr>
          <w:rFonts w:ascii="Times New Roman"/>
          <w:b w:val="false"/>
          <w:i w:val="false"/>
          <w:color w:val="000000"/>
          <w:sz w:val="28"/>
        </w:rPr>
        <w:t>
      10. Референт</w:t>
      </w:r>
    </w:p>
    <w:p>
      <w:pPr>
        <w:spacing w:after="0"/>
        <w:ind w:left="0"/>
        <w:jc w:val="both"/>
      </w:pPr>
      <w:r>
        <w:rPr>
          <w:rFonts w:ascii="Times New Roman"/>
          <w:b w:val="false"/>
          <w:i w:val="false"/>
          <w:color w:val="000000"/>
          <w:sz w:val="28"/>
        </w:rPr>
        <w:t>
      11. Техник</w:t>
      </w:r>
    </w:p>
    <w:p>
      <w:pPr>
        <w:spacing w:after="0"/>
        <w:ind w:left="0"/>
        <w:jc w:val="both"/>
      </w:pPr>
      <w:r>
        <w:rPr>
          <w:rFonts w:ascii="Times New Roman"/>
          <w:b w:val="false"/>
          <w:i w:val="false"/>
          <w:color w:val="000000"/>
          <w:sz w:val="28"/>
        </w:rPr>
        <w:t>
      12. Фельдшер</w:t>
      </w:r>
    </w:p>
    <w:p>
      <w:pPr>
        <w:spacing w:after="0"/>
        <w:ind w:left="0"/>
        <w:jc w:val="both"/>
      </w:pPr>
      <w:r>
        <w:rPr>
          <w:rFonts w:ascii="Times New Roman"/>
          <w:b w:val="false"/>
          <w:i w:val="false"/>
          <w:color w:val="000000"/>
          <w:sz w:val="28"/>
        </w:rPr>
        <w:t>
      13. Өндірістік және қызметтік жайлардың жинаушысы</w:t>
      </w:r>
    </w:p>
    <w:p>
      <w:pPr>
        <w:spacing w:after="0"/>
        <w:ind w:left="0"/>
        <w:jc w:val="both"/>
      </w:pPr>
      <w:r>
        <w:rPr>
          <w:rFonts w:ascii="Times New Roman"/>
          <w:b w:val="false"/>
          <w:i w:val="false"/>
          <w:color w:val="000000"/>
          <w:sz w:val="28"/>
        </w:rPr>
        <w:t>
      14. Электр жабдықтарын жөндеу және қызмет көрсету электромонтері</w:t>
      </w:r>
    </w:p>
    <w:p>
      <w:pPr>
        <w:spacing w:after="0"/>
        <w:ind w:left="0"/>
        <w:jc w:val="both"/>
      </w:pPr>
      <w:r>
        <w:rPr>
          <w:rFonts w:ascii="Times New Roman"/>
          <w:b w:val="false"/>
          <w:i w:val="false"/>
          <w:color w:val="000000"/>
          <w:sz w:val="28"/>
        </w:rPr>
        <w:t>
      15. Статистик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