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a7c48" w14:textId="dfa7c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"Фармацевтикалық қызмет саласындағы мемлекеттік көрсетілетін қызметтер стандарттарын бекіту туралы" Қазақстан Республикасының Денсаулық сақтау және әлеуметтік даму министрінің 2015 жылғы 28 сәуірдегі № 293 бұйрығына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2016 жылғы 29 сәуірдегі № 342 бұйрығы. Қазақстан Республикасының Әділет министрлігінде 2016 жылы 24 маусымда № 13823 болып тіркелді. Күші жойылды - Қазақстан Республикасы Денсаулық сақтау министрінің м.а. 2020 жылғы 15 маусымдағы № ҚР ДСМ-65/2020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м.а. 15.06.2020 </w:t>
      </w:r>
      <w:r>
        <w:rPr>
          <w:rFonts w:ascii="Times New Roman"/>
          <w:b w:val="false"/>
          <w:i w:val="false"/>
          <w:color w:val="ff0000"/>
          <w:sz w:val="28"/>
        </w:rPr>
        <w:t>№ ҚР ДСМ-65/2020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"Фармацевтикалық қызмет саласындағы мемлекеттік көрсетілетін қызметтер стандарттарын бекіту туралы" Қазақстан Республикасының Денсаулық сақтау және әлеуметтік даму министрінің 2015 жылғы 28 сәуірдегі № 293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11338 болып тіркелген, "Әділет" ақпараттық-құқықтық жүйесінде 2015 жылғы 16 шілдеде жарияланған) мынадай өзгеріс пен толықтыру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4" w:id="2"/>
    <w:p>
      <w:pPr>
        <w:spacing w:after="0"/>
        <w:ind w:left="0"/>
        <w:jc w:val="both"/>
      </w:pPr>
      <w:r>
        <w:rPr>
          <w:rFonts w:ascii="Times New Roman"/>
          <w:b w:val="false"/>
          <w:i w:val="false"/>
          <w:color w:val="000000"/>
          <w:sz w:val="28"/>
        </w:rPr>
        <w:t>
      "1. Мына:</w:t>
      </w:r>
    </w:p>
    <w:bookmarkEnd w:id="2"/>
    <w:bookmarkStart w:name="z5" w:id="3"/>
    <w:p>
      <w:pPr>
        <w:spacing w:after="0"/>
        <w:ind w:left="0"/>
        <w:jc w:val="both"/>
      </w:pPr>
      <w:r>
        <w:rPr>
          <w:rFonts w:ascii="Times New Roman"/>
          <w:b w:val="false"/>
          <w:i w:val="false"/>
          <w:color w:val="000000"/>
          <w:sz w:val="28"/>
        </w:rPr>
        <w:t>
      1) осы бұйрықтың 1-қосымшасына сәйкес "Қазақстан Республикасында тіркелген және тіркелмеген дәрілік заттарды, медициналық мақсаттағы бұйымдарды және медициналық техниканы әкелуге (әкетуге) келісім және (немесе) қорытынды (рұқсат беру құжатын) беру" мемлекеттік көрсетілетін - қызмет стандарты;</w:t>
      </w:r>
    </w:p>
    <w:bookmarkEnd w:id="3"/>
    <w:bookmarkStart w:name="z6" w:id="4"/>
    <w:p>
      <w:pPr>
        <w:spacing w:after="0"/>
        <w:ind w:left="0"/>
        <w:jc w:val="both"/>
      </w:pPr>
      <w:r>
        <w:rPr>
          <w:rFonts w:ascii="Times New Roman"/>
          <w:b w:val="false"/>
          <w:i w:val="false"/>
          <w:color w:val="000000"/>
          <w:sz w:val="28"/>
        </w:rPr>
        <w:t xml:space="preserve">
      2) осы бұйрықтың 2-қосымшасына сәйкес "Фармацевтикалық қызметке лицензия беру" мемлекеттік көрсетілетін қызмет стандарты; </w:t>
      </w:r>
    </w:p>
    <w:bookmarkEnd w:id="4"/>
    <w:bookmarkStart w:name="z7" w:id="5"/>
    <w:p>
      <w:pPr>
        <w:spacing w:after="0"/>
        <w:ind w:left="0"/>
        <w:jc w:val="both"/>
      </w:pPr>
      <w:r>
        <w:rPr>
          <w:rFonts w:ascii="Times New Roman"/>
          <w:b w:val="false"/>
          <w:i w:val="false"/>
          <w:color w:val="000000"/>
          <w:sz w:val="28"/>
        </w:rPr>
        <w:t>
      3) осы бұйрықтың 3-қосымшасына сәйкес "Денсаулық сақтау саласында есірткі құралдарының, психотроптық заттар мен прекурсорлардың айналымына байланысты қызметтерге лицензия беру" мемлекеттік көрсетілетін қызмет стандарты;</w:t>
      </w:r>
    </w:p>
    <w:bookmarkEnd w:id="5"/>
    <w:bookmarkStart w:name="z8" w:id="6"/>
    <w:p>
      <w:pPr>
        <w:spacing w:after="0"/>
        <w:ind w:left="0"/>
        <w:jc w:val="both"/>
      </w:pPr>
      <w:r>
        <w:rPr>
          <w:rFonts w:ascii="Times New Roman"/>
          <w:b w:val="false"/>
          <w:i w:val="false"/>
          <w:color w:val="000000"/>
          <w:sz w:val="28"/>
        </w:rPr>
        <w:t xml:space="preserve">
      4) осы бұйрықтың 4-қосымшасына сәйкес "Бірегей дәрілік заттардың атауларын бекіту (бекітпеу) туралы шешімді беру" мемлекеттік көрсетілетін қызмет стандарты; </w:t>
      </w:r>
    </w:p>
    <w:bookmarkEnd w:id="6"/>
    <w:bookmarkStart w:name="z9" w:id="7"/>
    <w:p>
      <w:pPr>
        <w:spacing w:after="0"/>
        <w:ind w:left="0"/>
        <w:jc w:val="both"/>
      </w:pPr>
      <w:r>
        <w:rPr>
          <w:rFonts w:ascii="Times New Roman"/>
          <w:b w:val="false"/>
          <w:i w:val="false"/>
          <w:color w:val="000000"/>
          <w:sz w:val="28"/>
        </w:rPr>
        <w:t xml:space="preserve">
      5) осы бұйрықтың 5-қосымшасына сәйкес "Фармакологиялық және дәрілік заттарды, медициналық мақсаттағы бұйымдар мен медициналық техниканы клиникалық зерттеуді және (немесе) сынауды жүргізуге рұқсат беру" мемлекеттік көрсетілетін қызмет стандарты; </w:t>
      </w:r>
    </w:p>
    <w:bookmarkEnd w:id="7"/>
    <w:bookmarkStart w:name="z10" w:id="8"/>
    <w:p>
      <w:pPr>
        <w:spacing w:after="0"/>
        <w:ind w:left="0"/>
        <w:jc w:val="both"/>
      </w:pPr>
      <w:r>
        <w:rPr>
          <w:rFonts w:ascii="Times New Roman"/>
          <w:b w:val="false"/>
          <w:i w:val="false"/>
          <w:color w:val="000000"/>
          <w:sz w:val="28"/>
        </w:rPr>
        <w:t xml:space="preserve">
      6) осы бұйрықтың 6-қосымшасына сәйкес "Дәрілік заттарды, медициналық мақсаттағы бұйымдар мен медициналық техниканы мемлекеттік тіркеу, қайта тіркеу және дәрілік заттардың тіркеу құжатына өзгерістер енгізу" мемлекеттік көрсетілетін қызмет стандарты; </w:t>
      </w:r>
    </w:p>
    <w:bookmarkEnd w:id="8"/>
    <w:bookmarkStart w:name="z11" w:id="9"/>
    <w:p>
      <w:pPr>
        <w:spacing w:after="0"/>
        <w:ind w:left="0"/>
        <w:jc w:val="both"/>
      </w:pPr>
      <w:r>
        <w:rPr>
          <w:rFonts w:ascii="Times New Roman"/>
          <w:b w:val="false"/>
          <w:i w:val="false"/>
          <w:color w:val="000000"/>
          <w:sz w:val="28"/>
        </w:rPr>
        <w:t xml:space="preserve">
      7) осы бұйрықтың 7-қосымшасына сәйкес "Аудандық орталықтан алыс елді мекендердегі бастапқы медициналық-санитариялық консультациялық диагностикалық көмек көрсететін денсаулық сақтау ұйымдарының дәріхана пункттері арқылы және фармацевтикалық білімі бар маман болмаған жағдайда жылжымалы дәріхана пункттері арқылы дәрілік заттар мен медициналық мақсаттағы бұйымдарды өткізуді жүзеге асыру үшін медициналық білімі бар мамандарды аттестаттау" мемлекеттік көрсетілетін қызмет стандарты; </w:t>
      </w:r>
    </w:p>
    <w:bookmarkEnd w:id="9"/>
    <w:bookmarkStart w:name="z12" w:id="10"/>
    <w:p>
      <w:pPr>
        <w:spacing w:after="0"/>
        <w:ind w:left="0"/>
        <w:jc w:val="both"/>
      </w:pPr>
      <w:r>
        <w:rPr>
          <w:rFonts w:ascii="Times New Roman"/>
          <w:b w:val="false"/>
          <w:i w:val="false"/>
          <w:color w:val="000000"/>
          <w:sz w:val="28"/>
        </w:rPr>
        <w:t xml:space="preserve">
      8) осы бұйрықтың 8-қосымшасына сәйкес "Биологиялық белсенді заттарға клиникаға дейінгі (клиникалық емес) зерттеулерді жүргізуге рұқсат беру" мемлекеттік көрсетілетін қызмет стандарты; </w:t>
      </w:r>
    </w:p>
    <w:bookmarkEnd w:id="10"/>
    <w:bookmarkStart w:name="z13" w:id="11"/>
    <w:p>
      <w:pPr>
        <w:spacing w:after="0"/>
        <w:ind w:left="0"/>
        <w:jc w:val="both"/>
      </w:pPr>
      <w:r>
        <w:rPr>
          <w:rFonts w:ascii="Times New Roman"/>
          <w:b w:val="false"/>
          <w:i w:val="false"/>
          <w:color w:val="000000"/>
          <w:sz w:val="28"/>
        </w:rPr>
        <w:t>
      "9) осы бұйрыққа 9-қосымшаға сәйкес "Фармацевтикалық білімі бар мамандарға біліктілік санатын беру туралы куәлік беру" мемлекеттік көрсетілетін қызмет стандарты бекітілсін.";</w:t>
      </w:r>
    </w:p>
    <w:bookmarkEnd w:id="11"/>
    <w:bookmarkStart w:name="z14" w:id="1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9-қосымшамен толықтырылсын.</w:t>
      </w:r>
    </w:p>
    <w:bookmarkEnd w:id="12"/>
    <w:bookmarkStart w:name="z15" w:id="13"/>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және фармацевтикалық қызметті бақылау комитеті заңнамада белгіленген тәртіппен:</w:t>
      </w:r>
    </w:p>
    <w:bookmarkEnd w:id="13"/>
    <w:bookmarkStart w:name="z16" w:id="14"/>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14"/>
    <w:bookmarkStart w:name="z17" w:id="15"/>
    <w:p>
      <w:pPr>
        <w:spacing w:after="0"/>
        <w:ind w:left="0"/>
        <w:jc w:val="both"/>
      </w:pPr>
      <w:r>
        <w:rPr>
          <w:rFonts w:ascii="Times New Roman"/>
          <w:b w:val="false"/>
          <w:i w:val="false"/>
          <w:color w:val="000000"/>
          <w:sz w:val="28"/>
        </w:rPr>
        <w:t xml:space="preserve">
      2) осы бұйрық мемлекеттік тіркелгеннен кейін күнтізбелік он күн ішінде оның көшірмелерінің бұқаралық ақпарат құралдарында және "Әділет" ақпараттық-құқықтық жүйесінде ресми жариялауды; </w:t>
      </w:r>
    </w:p>
    <w:bookmarkEnd w:id="15"/>
    <w:bookmarkStart w:name="z18" w:id="16"/>
    <w:p>
      <w:pPr>
        <w:spacing w:after="0"/>
        <w:ind w:left="0"/>
        <w:jc w:val="both"/>
      </w:pPr>
      <w:r>
        <w:rPr>
          <w:rFonts w:ascii="Times New Roman"/>
          <w:b w:val="false"/>
          <w:i w:val="false"/>
          <w:color w:val="000000"/>
          <w:sz w:val="28"/>
        </w:rPr>
        <w:t>
      3) алған күннен бастап бес жұмыс күні ішінде баспа және электрондық түрде бір данада оның көшірмесін мемлекеттік және орыс тілдерінде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16"/>
    <w:bookmarkStart w:name="z19" w:id="17"/>
    <w:p>
      <w:pPr>
        <w:spacing w:after="0"/>
        <w:ind w:left="0"/>
        <w:jc w:val="both"/>
      </w:pPr>
      <w:r>
        <w:rPr>
          <w:rFonts w:ascii="Times New Roman"/>
          <w:b w:val="false"/>
          <w:i w:val="false"/>
          <w:color w:val="000000"/>
          <w:sz w:val="28"/>
        </w:rPr>
        <w:t xml:space="preserve">
      4) осы бұйрықты Қазақстан Республикасы Денсаулық сақтау және әлеуметтік даму министрлігінің интернет-ресурсында орналастыруды; </w:t>
      </w:r>
    </w:p>
    <w:bookmarkEnd w:id="17"/>
    <w:bookmarkStart w:name="z20" w:id="18"/>
    <w:p>
      <w:pPr>
        <w:spacing w:after="0"/>
        <w:ind w:left="0"/>
        <w:jc w:val="both"/>
      </w:pPr>
      <w:r>
        <w:rPr>
          <w:rFonts w:ascii="Times New Roman"/>
          <w:b w:val="false"/>
          <w:i w:val="false"/>
          <w:color w:val="000000"/>
          <w:sz w:val="28"/>
        </w:rPr>
        <w:t>
      5) осы бұйрық Қазақстан Республикасының Әділет министрлігінде мемлекеттік тіркелгеннен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3) және 4) тармақшаларында көзделген іс-шаралардың орындалу туралы мәліметтерді ұсынуды қамтамасыз етсін.</w:t>
      </w:r>
    </w:p>
    <w:bookmarkEnd w:id="18"/>
    <w:bookmarkStart w:name="z21" w:id="19"/>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p>
    <w:bookmarkEnd w:id="19"/>
    <w:bookmarkStart w:name="z22" w:id="20"/>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еткен соң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Ақпарат және коммуникация   </w:t>
      </w:r>
    </w:p>
    <w:p>
      <w:pPr>
        <w:spacing w:after="0"/>
        <w:ind w:left="0"/>
        <w:jc w:val="both"/>
      </w:pPr>
      <w:r>
        <w:rPr>
          <w:rFonts w:ascii="Times New Roman"/>
          <w:b w:val="false"/>
          <w:i w:val="false"/>
          <w:color w:val="000000"/>
          <w:sz w:val="28"/>
        </w:rPr>
        <w:t xml:space="preserve">
      министрі   </w:t>
      </w:r>
    </w:p>
    <w:p>
      <w:pPr>
        <w:spacing w:after="0"/>
        <w:ind w:left="0"/>
        <w:jc w:val="both"/>
      </w:pPr>
      <w:r>
        <w:rPr>
          <w:rFonts w:ascii="Times New Roman"/>
          <w:b w:val="false"/>
          <w:i w:val="false"/>
          <w:color w:val="000000"/>
          <w:sz w:val="28"/>
        </w:rPr>
        <w:t xml:space="preserve">
      ____________________ Д. Абаев   </w:t>
      </w:r>
    </w:p>
    <w:p>
      <w:pPr>
        <w:spacing w:after="0"/>
        <w:ind w:left="0"/>
        <w:jc w:val="both"/>
      </w:pPr>
      <w:r>
        <w:rPr>
          <w:rFonts w:ascii="Times New Roman"/>
          <w:b w:val="false"/>
          <w:i w:val="false"/>
          <w:color w:val="000000"/>
          <w:sz w:val="28"/>
        </w:rPr>
        <w:t>
      2016 жылғы 25 мамыр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 Қ. Бишімбаев   </w:t>
      </w:r>
    </w:p>
    <w:p>
      <w:pPr>
        <w:spacing w:after="0"/>
        <w:ind w:left="0"/>
        <w:jc w:val="both"/>
      </w:pPr>
      <w:r>
        <w:rPr>
          <w:rFonts w:ascii="Times New Roman"/>
          <w:b w:val="false"/>
          <w:i w:val="false"/>
          <w:color w:val="000000"/>
          <w:sz w:val="28"/>
        </w:rPr>
        <w:t>
      2016 жылғы 24 мамыр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29 сәуірдегі</w:t>
            </w:r>
            <w:r>
              <w:br/>
            </w:r>
            <w:r>
              <w:rPr>
                <w:rFonts w:ascii="Times New Roman"/>
                <w:b w:val="false"/>
                <w:i w:val="false"/>
                <w:color w:val="000000"/>
                <w:sz w:val="20"/>
              </w:rPr>
              <w:t>№ 342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293 бұйрығына</w:t>
            </w:r>
            <w:r>
              <w:br/>
            </w:r>
            <w:r>
              <w:rPr>
                <w:rFonts w:ascii="Times New Roman"/>
                <w:b w:val="false"/>
                <w:i w:val="false"/>
                <w:color w:val="000000"/>
                <w:sz w:val="20"/>
              </w:rPr>
              <w:t>9-қосымша</w:t>
            </w:r>
          </w:p>
        </w:tc>
      </w:tr>
    </w:tbl>
    <w:bookmarkStart w:name="z24" w:id="21"/>
    <w:p>
      <w:pPr>
        <w:spacing w:after="0"/>
        <w:ind w:left="0"/>
        <w:jc w:val="left"/>
      </w:pPr>
      <w:r>
        <w:rPr>
          <w:rFonts w:ascii="Times New Roman"/>
          <w:b/>
          <w:i w:val="false"/>
          <w:color w:val="000000"/>
        </w:rPr>
        <w:t xml:space="preserve"> "Фармацевтикалық білімі бар мамандарға біліктілік санатын беру туралы куәлік беру" мемлекеттік көрсетілетін қызмет стандарты</w:t>
      </w:r>
      <w:r>
        <w:br/>
      </w:r>
      <w:r>
        <w:rPr>
          <w:rFonts w:ascii="Times New Roman"/>
          <w:b/>
          <w:i w:val="false"/>
          <w:color w:val="000000"/>
        </w:rPr>
        <w:t>1. Жалпы ережелер</w:t>
      </w:r>
    </w:p>
    <w:bookmarkEnd w:id="21"/>
    <w:bookmarkStart w:name="z26" w:id="22"/>
    <w:p>
      <w:pPr>
        <w:spacing w:after="0"/>
        <w:ind w:left="0"/>
        <w:jc w:val="both"/>
      </w:pPr>
      <w:r>
        <w:rPr>
          <w:rFonts w:ascii="Times New Roman"/>
          <w:b w:val="false"/>
          <w:i w:val="false"/>
          <w:color w:val="000000"/>
          <w:sz w:val="28"/>
        </w:rPr>
        <w:t xml:space="preserve">
      1. "Фармацевтикалық білімі бар мамандарға біліктілік санатын беру туралы куәлік беру" мемлекеттік көрсетілетін қызметі (бұдан әрі - мемлекеттік көрсетілетін қызмет). </w:t>
      </w:r>
    </w:p>
    <w:bookmarkEnd w:id="22"/>
    <w:bookmarkStart w:name="z27" w:id="23"/>
    <w:p>
      <w:pPr>
        <w:spacing w:after="0"/>
        <w:ind w:left="0"/>
        <w:jc w:val="both"/>
      </w:pPr>
      <w:r>
        <w:rPr>
          <w:rFonts w:ascii="Times New Roman"/>
          <w:b w:val="false"/>
          <w:i w:val="false"/>
          <w:color w:val="000000"/>
          <w:sz w:val="28"/>
        </w:rPr>
        <w:t xml:space="preserve">
      2. Мемлекеттік көрсетілетін қызмет стандартын Қазақстан Республикасы Денсаулық сақтау және әлеуметтік даму министрлігі (бұдан әрі - Министрлік) әзірледі. </w:t>
      </w:r>
    </w:p>
    <w:bookmarkEnd w:id="23"/>
    <w:bookmarkStart w:name="z28" w:id="24"/>
    <w:p>
      <w:pPr>
        <w:spacing w:after="0"/>
        <w:ind w:left="0"/>
        <w:jc w:val="both"/>
      </w:pPr>
      <w:r>
        <w:rPr>
          <w:rFonts w:ascii="Times New Roman"/>
          <w:b w:val="false"/>
          <w:i w:val="false"/>
          <w:color w:val="000000"/>
          <w:sz w:val="28"/>
        </w:rPr>
        <w:t>
      3. Мемлекеттік көрсетілетін қызметті Министрліктің Медициналық және фармацевтикалық қызметті бақылау комитетінің аумақтық департаменттері (бұдан әрі - көрсетілетін қызметті беруші) көрсетеді.</w:t>
      </w:r>
    </w:p>
    <w:bookmarkEnd w:id="24"/>
    <w:bookmarkStart w:name="z29" w:id="25"/>
    <w:p>
      <w:pPr>
        <w:spacing w:after="0"/>
        <w:ind w:left="0"/>
        <w:jc w:val="both"/>
      </w:pPr>
      <w:r>
        <w:rPr>
          <w:rFonts w:ascii="Times New Roman"/>
          <w:b w:val="false"/>
          <w:i w:val="false"/>
          <w:color w:val="000000"/>
          <w:sz w:val="28"/>
        </w:rPr>
        <w:t>
      Өтінішті қабылдау және мемлекеттік қызметті көрсету нәтижелерін беру www.egov.kz "электрондық үкімет" веб-порталы (бұдан әрі - портал) арқылы жүзеге асырылады.</w:t>
      </w:r>
    </w:p>
    <w:bookmarkEnd w:id="25"/>
    <w:bookmarkStart w:name="z30" w:id="26"/>
    <w:p>
      <w:pPr>
        <w:spacing w:after="0"/>
        <w:ind w:left="0"/>
        <w:jc w:val="left"/>
      </w:pPr>
      <w:r>
        <w:rPr>
          <w:rFonts w:ascii="Times New Roman"/>
          <w:b/>
          <w:i w:val="false"/>
          <w:color w:val="000000"/>
        </w:rPr>
        <w:t xml:space="preserve"> 2. Мемлекеттік қызмет көрсету тәртібі</w:t>
      </w:r>
    </w:p>
    <w:bookmarkEnd w:id="26"/>
    <w:bookmarkStart w:name="z31" w:id="27"/>
    <w:p>
      <w:pPr>
        <w:spacing w:after="0"/>
        <w:ind w:left="0"/>
        <w:jc w:val="both"/>
      </w:pPr>
      <w:r>
        <w:rPr>
          <w:rFonts w:ascii="Times New Roman"/>
          <w:b w:val="false"/>
          <w:i w:val="false"/>
          <w:color w:val="000000"/>
          <w:sz w:val="28"/>
        </w:rPr>
        <w:t xml:space="preserve">
      4. Порталға жүгіну кезінде мемлекеттік қызметті көрсету мерзімі - 5 (бес) жұмыс күні. </w:t>
      </w:r>
    </w:p>
    <w:bookmarkEnd w:id="27"/>
    <w:bookmarkStart w:name="z32" w:id="28"/>
    <w:p>
      <w:pPr>
        <w:spacing w:after="0"/>
        <w:ind w:left="0"/>
        <w:jc w:val="both"/>
      </w:pPr>
      <w:r>
        <w:rPr>
          <w:rFonts w:ascii="Times New Roman"/>
          <w:b w:val="false"/>
          <w:i w:val="false"/>
          <w:color w:val="000000"/>
          <w:sz w:val="28"/>
        </w:rPr>
        <w:t>
      5. Мемлекеттік қызметті көрсету нысаны: электронды (ішінара автоматтандырылған).</w:t>
      </w:r>
    </w:p>
    <w:bookmarkEnd w:id="28"/>
    <w:bookmarkStart w:name="z33" w:id="29"/>
    <w:p>
      <w:pPr>
        <w:spacing w:after="0"/>
        <w:ind w:left="0"/>
        <w:jc w:val="both"/>
      </w:pPr>
      <w:r>
        <w:rPr>
          <w:rFonts w:ascii="Times New Roman"/>
          <w:b w:val="false"/>
          <w:i w:val="false"/>
          <w:color w:val="000000"/>
          <w:sz w:val="28"/>
        </w:rPr>
        <w:t xml:space="preserve">
      6. Мемлекеттік қызмет көрсетудің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фармацевтикалық білімі бар мамандарға біліктілік санатын беру туралы куәлік (бұдан әрі - куәлік). Куәлік мамандардың кәсіби дайындығының және біліктілігінің сәйкестігін бағалаудың оң нәтижелері негізінде 5 жыл мерзіміне не өтініш берілген мамандық бойынша беріледі.</w:t>
      </w:r>
    </w:p>
    <w:bookmarkEnd w:id="29"/>
    <w:bookmarkStart w:name="z34" w:id="30"/>
    <w:p>
      <w:pPr>
        <w:spacing w:after="0"/>
        <w:ind w:left="0"/>
        <w:jc w:val="both"/>
      </w:pPr>
      <w:r>
        <w:rPr>
          <w:rFonts w:ascii="Times New Roman"/>
          <w:b w:val="false"/>
          <w:i w:val="false"/>
          <w:color w:val="000000"/>
          <w:sz w:val="28"/>
        </w:rPr>
        <w:t>
      Мемлекеттік қызметті көрсету нәтижесін ұсыну нысаны: электронды.</w:t>
      </w:r>
    </w:p>
    <w:bookmarkEnd w:id="30"/>
    <w:bookmarkStart w:name="z35" w:id="31"/>
    <w:p>
      <w:pPr>
        <w:spacing w:after="0"/>
        <w:ind w:left="0"/>
        <w:jc w:val="both"/>
      </w:pPr>
      <w:r>
        <w:rPr>
          <w:rFonts w:ascii="Times New Roman"/>
          <w:b w:val="false"/>
          <w:i w:val="false"/>
          <w:color w:val="000000"/>
          <w:sz w:val="28"/>
        </w:rPr>
        <w:t>
      Мемлекеттік көрсетілетін қызметтің нәтижесі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куәландырылған электрондық құжат нысанында жіберіледі.</w:t>
      </w:r>
    </w:p>
    <w:bookmarkEnd w:id="31"/>
    <w:bookmarkStart w:name="z36" w:id="32"/>
    <w:p>
      <w:pPr>
        <w:spacing w:after="0"/>
        <w:ind w:left="0"/>
        <w:jc w:val="both"/>
      </w:pPr>
      <w:r>
        <w:rPr>
          <w:rFonts w:ascii="Times New Roman"/>
          <w:b w:val="false"/>
          <w:i w:val="false"/>
          <w:color w:val="000000"/>
          <w:sz w:val="28"/>
        </w:rPr>
        <w:t xml:space="preserve">
      7. Мемлекеттік қызмет жеке тұлғаларға (бұдан әрі - көрсетілетін қызметті алушы) тегін көрсетіледі. </w:t>
      </w:r>
    </w:p>
    <w:bookmarkEnd w:id="32"/>
    <w:bookmarkStart w:name="z37" w:id="33"/>
    <w:p>
      <w:pPr>
        <w:spacing w:after="0"/>
        <w:ind w:left="0"/>
        <w:jc w:val="both"/>
      </w:pPr>
      <w:r>
        <w:rPr>
          <w:rFonts w:ascii="Times New Roman"/>
          <w:b w:val="false"/>
          <w:i w:val="false"/>
          <w:color w:val="000000"/>
          <w:sz w:val="28"/>
        </w:rPr>
        <w:t xml:space="preserve">
      8.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және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 </w:t>
      </w:r>
    </w:p>
    <w:bookmarkEnd w:id="33"/>
    <w:bookmarkStart w:name="z38" w:id="34"/>
    <w:p>
      <w:pPr>
        <w:spacing w:after="0"/>
        <w:ind w:left="0"/>
        <w:jc w:val="both"/>
      </w:pPr>
      <w:r>
        <w:rPr>
          <w:rFonts w:ascii="Times New Roman"/>
          <w:b w:val="false"/>
          <w:i w:val="false"/>
          <w:color w:val="000000"/>
          <w:sz w:val="28"/>
        </w:rPr>
        <w:t>
      9. Порталға көрсетілген қызметті алушы (не сенімхат бойынша оның өкілі) жүгінген кезде мемлекеттік қызметті көрсету үшін қажетті құжаттардың тізбесі:</w:t>
      </w:r>
    </w:p>
    <w:bookmarkEnd w:id="34"/>
    <w:bookmarkStart w:name="z39" w:id="35"/>
    <w:p>
      <w:pPr>
        <w:spacing w:after="0"/>
        <w:ind w:left="0"/>
        <w:jc w:val="both"/>
      </w:pPr>
      <w:r>
        <w:rPr>
          <w:rFonts w:ascii="Times New Roman"/>
          <w:b w:val="false"/>
          <w:i w:val="false"/>
          <w:color w:val="000000"/>
          <w:sz w:val="28"/>
        </w:rPr>
        <w:t>
      тиісті біліктілік санатын бере отырып, 5 (бес) жыл мерзіміне куәлік алу үшін:</w:t>
      </w:r>
    </w:p>
    <w:bookmarkEnd w:id="35"/>
    <w:bookmarkStart w:name="z40" w:id="36"/>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көрсетілетін қызметті алушының ЭЦҚ-мен куәландырылған электрондық құжат нысанындағы өтінім;</w:t>
      </w:r>
    </w:p>
    <w:bookmarkEnd w:id="36"/>
    <w:bookmarkStart w:name="z41" w:id="37"/>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мәліметтер нысаны және мынадай құжаттар;</w:t>
      </w:r>
    </w:p>
    <w:bookmarkEnd w:id="37"/>
    <w:bookmarkStart w:name="z42" w:id="38"/>
    <w:p>
      <w:pPr>
        <w:spacing w:after="0"/>
        <w:ind w:left="0"/>
        <w:jc w:val="both"/>
      </w:pPr>
      <w:r>
        <w:rPr>
          <w:rFonts w:ascii="Times New Roman"/>
          <w:b w:val="false"/>
          <w:i w:val="false"/>
          <w:color w:val="000000"/>
          <w:sz w:val="28"/>
        </w:rPr>
        <w:t>
      жеке басын куәландыратын құжаттың электрондық көшірмесі;</w:t>
      </w:r>
    </w:p>
    <w:bookmarkEnd w:id="38"/>
    <w:bookmarkStart w:name="z43" w:id="39"/>
    <w:p>
      <w:pPr>
        <w:spacing w:after="0"/>
        <w:ind w:left="0"/>
        <w:jc w:val="both"/>
      </w:pPr>
      <w:r>
        <w:rPr>
          <w:rFonts w:ascii="Times New Roman"/>
          <w:b w:val="false"/>
          <w:i w:val="false"/>
          <w:color w:val="000000"/>
          <w:sz w:val="28"/>
        </w:rPr>
        <w:t>
      кәсіби дайындықты бағалау нәтижесінің электрондық көшірмесі және мамандар біліктілігі сәйкестігін растау;</w:t>
      </w:r>
    </w:p>
    <w:bookmarkEnd w:id="39"/>
    <w:bookmarkStart w:name="z44" w:id="40"/>
    <w:p>
      <w:pPr>
        <w:spacing w:after="0"/>
        <w:ind w:left="0"/>
        <w:jc w:val="both"/>
      </w:pPr>
      <w:r>
        <w:rPr>
          <w:rFonts w:ascii="Times New Roman"/>
          <w:b w:val="false"/>
          <w:i w:val="false"/>
          <w:color w:val="000000"/>
          <w:sz w:val="28"/>
        </w:rPr>
        <w:t>
      білімі туралы дипломның электронды көшірмесі;</w:t>
      </w:r>
    </w:p>
    <w:bookmarkEnd w:id="40"/>
    <w:bookmarkStart w:name="z45" w:id="41"/>
    <w:p>
      <w:pPr>
        <w:spacing w:after="0"/>
        <w:ind w:left="0"/>
        <w:jc w:val="both"/>
      </w:pPr>
      <w:r>
        <w:rPr>
          <w:rFonts w:ascii="Times New Roman"/>
          <w:b w:val="false"/>
          <w:i w:val="false"/>
          <w:color w:val="000000"/>
          <w:sz w:val="28"/>
        </w:rPr>
        <w:t>
      мәлімделген мамандық бойынша қайта даярлау туралы куәліктің электрондық көшірмесі (бар болса);</w:t>
      </w:r>
    </w:p>
    <w:bookmarkEnd w:id="41"/>
    <w:bookmarkStart w:name="z46" w:id="42"/>
    <w:p>
      <w:pPr>
        <w:spacing w:after="0"/>
        <w:ind w:left="0"/>
        <w:jc w:val="both"/>
      </w:pPr>
      <w:r>
        <w:rPr>
          <w:rFonts w:ascii="Times New Roman"/>
          <w:b w:val="false"/>
          <w:i w:val="false"/>
          <w:color w:val="000000"/>
          <w:sz w:val="28"/>
        </w:rPr>
        <w:t>
      мәлімделген мамандық бойынша соңғы 5 жыл ішінде біліктілікті арттыру туралық куәліктің электрондық көшірмесі;</w:t>
      </w:r>
    </w:p>
    <w:bookmarkEnd w:id="42"/>
    <w:bookmarkStart w:name="z47" w:id="43"/>
    <w:p>
      <w:pPr>
        <w:spacing w:after="0"/>
        <w:ind w:left="0"/>
        <w:jc w:val="both"/>
      </w:pPr>
      <w:r>
        <w:rPr>
          <w:rFonts w:ascii="Times New Roman"/>
          <w:b w:val="false"/>
          <w:i w:val="false"/>
          <w:color w:val="000000"/>
          <w:sz w:val="28"/>
        </w:rPr>
        <w:t>
      Қазақстан Республикасынан тыс жерде медициналық білім алған адамдар үшін білімі туралы құжаттарды тану және нострификациялау туралы куәліктің электрондық көшірмесі;</w:t>
      </w:r>
    </w:p>
    <w:bookmarkEnd w:id="43"/>
    <w:bookmarkStart w:name="z48" w:id="44"/>
    <w:p>
      <w:pPr>
        <w:spacing w:after="0"/>
        <w:ind w:left="0"/>
        <w:jc w:val="both"/>
      </w:pPr>
      <w:r>
        <w:rPr>
          <w:rFonts w:ascii="Times New Roman"/>
          <w:b w:val="false"/>
          <w:i w:val="false"/>
          <w:color w:val="000000"/>
          <w:sz w:val="28"/>
        </w:rPr>
        <w:t>
      білім туралы құжаттарды алғаннан кейін тегін, атын немесе әкесінің атын (бар болса) өзгерткен адамдар үшін атын, әкесінің атын, тегін ауыстыру туралы немесе некеге отырғаны немесе некені бұзу туралы куәліктің электрондық көшірмесі;</w:t>
      </w:r>
    </w:p>
    <w:bookmarkEnd w:id="44"/>
    <w:bookmarkStart w:name="z49" w:id="45"/>
    <w:p>
      <w:pPr>
        <w:spacing w:after="0"/>
        <w:ind w:left="0"/>
        <w:jc w:val="both"/>
      </w:pPr>
      <w:r>
        <w:rPr>
          <w:rFonts w:ascii="Times New Roman"/>
          <w:b w:val="false"/>
          <w:i w:val="false"/>
          <w:color w:val="000000"/>
          <w:sz w:val="28"/>
        </w:rPr>
        <w:t>
      білімі туралы дипломның электрондық көшірмесі;</w:t>
      </w:r>
    </w:p>
    <w:bookmarkEnd w:id="45"/>
    <w:bookmarkStart w:name="z50" w:id="46"/>
    <w:p>
      <w:pPr>
        <w:spacing w:after="0"/>
        <w:ind w:left="0"/>
        <w:jc w:val="both"/>
      </w:pPr>
      <w:r>
        <w:rPr>
          <w:rFonts w:ascii="Times New Roman"/>
          <w:b w:val="false"/>
          <w:i w:val="false"/>
          <w:color w:val="000000"/>
          <w:sz w:val="28"/>
        </w:rPr>
        <w:t>
      мәлімделген мамандық бойынша интернатураны, резидентураны, клиникалық ординатураны аяқтау туралы құжаттың электрондық көшірмесі (бар болса);</w:t>
      </w:r>
    </w:p>
    <w:bookmarkEnd w:id="46"/>
    <w:bookmarkStart w:name="z51" w:id="47"/>
    <w:p>
      <w:pPr>
        <w:spacing w:after="0"/>
        <w:ind w:left="0"/>
        <w:jc w:val="both"/>
      </w:pPr>
      <w:r>
        <w:rPr>
          <w:rFonts w:ascii="Times New Roman"/>
          <w:b w:val="false"/>
          <w:i w:val="false"/>
          <w:color w:val="000000"/>
          <w:sz w:val="28"/>
        </w:rPr>
        <w:t>
      бірінші немесе жоғары біліктілік санатын бере отырып мерзімсіз куәлікті алу үшін;</w:t>
      </w:r>
    </w:p>
    <w:bookmarkEnd w:id="47"/>
    <w:bookmarkStart w:name="z52" w:id="48"/>
    <w:p>
      <w:pPr>
        <w:spacing w:after="0"/>
        <w:ind w:left="0"/>
        <w:jc w:val="both"/>
      </w:pPr>
      <w:r>
        <w:rPr>
          <w:rFonts w:ascii="Times New Roman"/>
          <w:b w:val="false"/>
          <w:i w:val="false"/>
          <w:color w:val="000000"/>
          <w:sz w:val="28"/>
        </w:rPr>
        <w:t>
      көрсетілетін қызметті алушының ЭЦҚ-мен куәландырылған электрондық құжат нысанындағы өтінім;</w:t>
      </w:r>
    </w:p>
    <w:bookmarkEnd w:id="48"/>
    <w:bookmarkStart w:name="z53" w:id="49"/>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қызметті алушының ЭСҚ куәландырылған электрондық құжаттың нысаны бойынша өтініш;</w:t>
      </w:r>
    </w:p>
    <w:bookmarkEnd w:id="49"/>
    <w:bookmarkStart w:name="z54" w:id="50"/>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мәліметтер нысаны және мынадай құжаттар;</w:t>
      </w:r>
    </w:p>
    <w:bookmarkEnd w:id="50"/>
    <w:bookmarkStart w:name="z55" w:id="51"/>
    <w:p>
      <w:pPr>
        <w:spacing w:after="0"/>
        <w:ind w:left="0"/>
        <w:jc w:val="both"/>
      </w:pPr>
      <w:r>
        <w:rPr>
          <w:rFonts w:ascii="Times New Roman"/>
          <w:b w:val="false"/>
          <w:i w:val="false"/>
          <w:color w:val="000000"/>
          <w:sz w:val="28"/>
        </w:rPr>
        <w:t>
      жеке басын куәландыратын құжаттың электрондық көшірмесі;</w:t>
      </w:r>
    </w:p>
    <w:bookmarkEnd w:id="51"/>
    <w:bookmarkStart w:name="z56" w:id="52"/>
    <w:p>
      <w:pPr>
        <w:spacing w:after="0"/>
        <w:ind w:left="0"/>
        <w:jc w:val="both"/>
      </w:pPr>
      <w:r>
        <w:rPr>
          <w:rFonts w:ascii="Times New Roman"/>
          <w:b w:val="false"/>
          <w:i w:val="false"/>
          <w:color w:val="000000"/>
          <w:sz w:val="28"/>
        </w:rPr>
        <w:t>
      жоғары және орта фармацевтикалық білімі бар мамандар үшін 216 сағаттан кем емес көлемде құжат тапсыру кезеңінде мәлімделген мамандық бойынша соңғы бес жылға арналған біліктілікті арттыру туралы куәліктің электрондық көшірмесі;</w:t>
      </w:r>
    </w:p>
    <w:bookmarkEnd w:id="52"/>
    <w:bookmarkStart w:name="z57" w:id="53"/>
    <w:p>
      <w:pPr>
        <w:spacing w:after="0"/>
        <w:ind w:left="0"/>
        <w:jc w:val="both"/>
      </w:pPr>
      <w:r>
        <w:rPr>
          <w:rFonts w:ascii="Times New Roman"/>
          <w:b w:val="false"/>
          <w:i w:val="false"/>
          <w:color w:val="000000"/>
          <w:sz w:val="28"/>
        </w:rPr>
        <w:t>
      бұрын алынған тең мәнді үш куәліктің не бірінші немесе жоғары біліктілік санаты берілетін сертификаттардың электрондық көшірмелері</w:t>
      </w:r>
    </w:p>
    <w:bookmarkEnd w:id="53"/>
    <w:bookmarkStart w:name="z58" w:id="54"/>
    <w:p>
      <w:pPr>
        <w:spacing w:after="0"/>
        <w:ind w:left="0"/>
        <w:jc w:val="both"/>
      </w:pPr>
      <w:r>
        <w:rPr>
          <w:rFonts w:ascii="Times New Roman"/>
          <w:b w:val="false"/>
          <w:i w:val="false"/>
          <w:color w:val="000000"/>
          <w:sz w:val="28"/>
        </w:rPr>
        <w:t>
      Көрсетілетін қызметті алушының жеке басын куәландыратын құжаттардың деректерін көрсетілетін қызметті беруші "электрондық үкімет" шлюзі арқылы тиісті мемлекеттік ақпараттық жүйелерден алады.</w:t>
      </w:r>
    </w:p>
    <w:bookmarkEnd w:id="54"/>
    <w:bookmarkStart w:name="z59" w:id="55"/>
    <w:p>
      <w:pPr>
        <w:spacing w:after="0"/>
        <w:ind w:left="0"/>
        <w:jc w:val="both"/>
      </w:pPr>
      <w:r>
        <w:rPr>
          <w:rFonts w:ascii="Times New Roman"/>
          <w:b w:val="false"/>
          <w:i w:val="false"/>
          <w:color w:val="000000"/>
          <w:sz w:val="28"/>
        </w:rPr>
        <w:t>
      Ақпараттық жүйелерден алынатын құжаттарды көрсетілетін қызметті алушыдан талап етуге жол берілмейді.</w:t>
      </w:r>
    </w:p>
    <w:bookmarkEnd w:id="55"/>
    <w:bookmarkStart w:name="z60" w:id="56"/>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берген кезде - көрсетілетін қызметті алушының "жеке кабинетінде" тестілеуден, әңгімелесуден, бағалаудан өту күні, уақыты және орны көрсетілген мемлекеттік қызметті көрсетуге арналған сұратудың қабылданғаны туралы статус көрсетіледі (құжаттарды тексеру нәтижелері бойынша тестілеуге және тестілеу нәтижелері бойынша әңгімелесуге, бағалауға жіберілген жағдайда).</w:t>
      </w:r>
    </w:p>
    <w:bookmarkEnd w:id="56"/>
    <w:bookmarkStart w:name="z61" w:id="57"/>
    <w:p>
      <w:pPr>
        <w:spacing w:after="0"/>
        <w:ind w:left="0"/>
        <w:jc w:val="left"/>
      </w:pPr>
      <w:r>
        <w:rPr>
          <w:rFonts w:ascii="Times New Roman"/>
          <w:b/>
          <w:i w:val="false"/>
          <w:color w:val="000000"/>
        </w:rPr>
        <w:t xml:space="preserve"> 3. Көрсетілетін қызметті берушінің және (немесе) олардың лауазымды тұлғаларының мемлекеттік қызмет көрсету мәселелері бойынша шешімдеріне, әрекеттеріне (әрекетсіздігіне) шағымдану тәртібі</w:t>
      </w:r>
    </w:p>
    <w:bookmarkEnd w:id="57"/>
    <w:bookmarkStart w:name="z62" w:id="58"/>
    <w:p>
      <w:pPr>
        <w:spacing w:after="0"/>
        <w:ind w:left="0"/>
        <w:jc w:val="both"/>
      </w:pPr>
      <w:r>
        <w:rPr>
          <w:rFonts w:ascii="Times New Roman"/>
          <w:b w:val="false"/>
          <w:i w:val="false"/>
          <w:color w:val="000000"/>
          <w:sz w:val="28"/>
        </w:rPr>
        <w:t xml:space="preserve">
      10. Министрліктің,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бойынша көрсетілетін қызметті берушінің немесе Министрліктің басшысының атына беріледі.</w:t>
      </w:r>
    </w:p>
    <w:bookmarkEnd w:id="58"/>
    <w:bookmarkStart w:name="z63" w:id="59"/>
    <w:p>
      <w:pPr>
        <w:spacing w:after="0"/>
        <w:ind w:left="0"/>
        <w:jc w:val="both"/>
      </w:pPr>
      <w:r>
        <w:rPr>
          <w:rFonts w:ascii="Times New Roman"/>
          <w:b w:val="false"/>
          <w:i w:val="false"/>
          <w:color w:val="000000"/>
          <w:sz w:val="28"/>
        </w:rPr>
        <w:t>
      Мемлекеттік қызмет көрсету мәселелері бойынша шағым жазбаша түрде почта бойынша не электрондық түрде немесе көрсетілетін қызметті берушінің немесе Министрліктің кеңсесі арқылы қолма-қол беріледі.</w:t>
      </w:r>
    </w:p>
    <w:bookmarkEnd w:id="59"/>
    <w:bookmarkStart w:name="z64" w:id="60"/>
    <w:p>
      <w:pPr>
        <w:spacing w:after="0"/>
        <w:ind w:left="0"/>
        <w:jc w:val="both"/>
      </w:pPr>
      <w:r>
        <w:rPr>
          <w:rFonts w:ascii="Times New Roman"/>
          <w:b w:val="false"/>
          <w:i w:val="false"/>
          <w:color w:val="000000"/>
          <w:sz w:val="28"/>
        </w:rPr>
        <w:t>
      Көрсетілетін қызметті алушы шағымда өзінің тегін, атын, әкесінің атын (бар болса), пошталық мекенжайын, шығыс нөмірі мен күнін көрсетеді. Шағымға көрсетілетін қызметті алушы қол қояды.</w:t>
      </w:r>
    </w:p>
    <w:bookmarkEnd w:id="60"/>
    <w:bookmarkStart w:name="z65" w:id="61"/>
    <w:p>
      <w:pPr>
        <w:spacing w:after="0"/>
        <w:ind w:left="0"/>
        <w:jc w:val="both"/>
      </w:pPr>
      <w:r>
        <w:rPr>
          <w:rFonts w:ascii="Times New Roman"/>
          <w:b w:val="false"/>
          <w:i w:val="false"/>
          <w:color w:val="000000"/>
          <w:sz w:val="28"/>
        </w:rPr>
        <w:t>
      Шағымның нөмірі, күні, оны қабылдаған тұлғаның тегі, аты, әкесінің аты (бар болса) (шағымның қаралу барысы, сондай-ақ жауап алу мерзімі мен орны туралы ақпарат алу үшін лауазымды тұлғалардың байланыс деректерін көрсете отырып) көрсетілген талонды бере отырып көрсетілетін қызметті берушінің кеңсесінде тіркеу шағымның қабылданғанын растау болып табылады.</w:t>
      </w:r>
    </w:p>
    <w:bookmarkEnd w:id="61"/>
    <w:bookmarkStart w:name="z66" w:id="62"/>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8-800-080-7777 немесе 1414 телефоны бойынша алуға болады.</w:t>
      </w:r>
    </w:p>
    <w:bookmarkEnd w:id="62"/>
    <w:bookmarkStart w:name="z67" w:id="63"/>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шағым туралы ақпарат қолжетімді болады, ол көрсетілетін қызметті беруші шағымды өңдеген кезде жаңартылып отырады (жеткізу, тіркеу, орындау туралы белгі, шағымды қарау немесе қараудан бас тарту туралы жауап).</w:t>
      </w:r>
    </w:p>
    <w:bookmarkEnd w:id="63"/>
    <w:bookmarkStart w:name="z68" w:id="64"/>
    <w:p>
      <w:pPr>
        <w:spacing w:after="0"/>
        <w:ind w:left="0"/>
        <w:jc w:val="both"/>
      </w:pPr>
      <w:r>
        <w:rPr>
          <w:rFonts w:ascii="Times New Roman"/>
          <w:b w:val="false"/>
          <w:i w:val="false"/>
          <w:color w:val="000000"/>
          <w:sz w:val="28"/>
        </w:rPr>
        <w:t>
      Көрсетілетін қызметті берушінің немесе Министрліктің мекенжайына келіп түскен көрсетілетін қызметті алушының шағымы тіркелген күнінен бастап бес жұмыс күні ішінде қарауға жатады. Шағымды қарау нәтижесі көрсетілетін қызметті алушыға почта байланысы арқылы жіберіледі немесе көрсетілетін қызметті берушінің немесе Министрліктің кеңсесінде қолма-қол беріледі.</w:t>
      </w:r>
    </w:p>
    <w:bookmarkEnd w:id="64"/>
    <w:bookmarkStart w:name="z69" w:id="65"/>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bookmarkEnd w:id="65"/>
    <w:bookmarkStart w:name="z70" w:id="66"/>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қаралады.</w:t>
      </w:r>
    </w:p>
    <w:bookmarkEnd w:id="66"/>
    <w:bookmarkStart w:name="z71" w:id="67"/>
    <w:p>
      <w:pPr>
        <w:spacing w:after="0"/>
        <w:ind w:left="0"/>
        <w:jc w:val="both"/>
      </w:pPr>
      <w:r>
        <w:rPr>
          <w:rFonts w:ascii="Times New Roman"/>
          <w:b w:val="false"/>
          <w:i w:val="false"/>
          <w:color w:val="000000"/>
          <w:sz w:val="28"/>
        </w:rPr>
        <w:t xml:space="preserve">
      11. Көрсетілген мемлекеттік қызмет нәтижелерімен келіспеген жағдайда көрсетілетін қызметті алушы заңнамада белгіленген тәртіппен сотқа жүгінеді. </w:t>
      </w:r>
    </w:p>
    <w:bookmarkEnd w:id="67"/>
    <w:bookmarkStart w:name="z72" w:id="68"/>
    <w:p>
      <w:pPr>
        <w:spacing w:after="0"/>
        <w:ind w:left="0"/>
        <w:jc w:val="left"/>
      </w:pPr>
      <w:r>
        <w:rPr>
          <w:rFonts w:ascii="Times New Roman"/>
          <w:b/>
          <w:i w:val="false"/>
          <w:color w:val="000000"/>
        </w:rPr>
        <w:t xml:space="preserve"> 4. Мемлекеттік, оның ішінде электрондық нысанда көрсетілетін қызметтерді көрсетудің ерекшеліктерін есепке ала отырып қойылатын өзге де талаптар</w:t>
      </w:r>
    </w:p>
    <w:bookmarkEnd w:id="68"/>
    <w:bookmarkStart w:name="z73" w:id="69"/>
    <w:p>
      <w:pPr>
        <w:spacing w:after="0"/>
        <w:ind w:left="0"/>
        <w:jc w:val="both"/>
      </w:pPr>
      <w:r>
        <w:rPr>
          <w:rFonts w:ascii="Times New Roman"/>
          <w:b w:val="false"/>
          <w:i w:val="false"/>
          <w:color w:val="000000"/>
          <w:sz w:val="28"/>
        </w:rPr>
        <w:t>
      12. Көрсетілетін қызметті берушінің ғимараттарында мүмкіндігі шектеулі көрсетілетін қызметті алушыларға қызмет көрсету үшін жағдайлар (пандустар және лифтілер) көзделген.</w:t>
      </w:r>
    </w:p>
    <w:bookmarkEnd w:id="69"/>
    <w:bookmarkStart w:name="z74" w:id="70"/>
    <w:p>
      <w:pPr>
        <w:spacing w:after="0"/>
        <w:ind w:left="0"/>
        <w:jc w:val="both"/>
      </w:pPr>
      <w:r>
        <w:rPr>
          <w:rFonts w:ascii="Times New Roman"/>
          <w:b w:val="false"/>
          <w:i w:val="false"/>
          <w:color w:val="000000"/>
          <w:sz w:val="28"/>
        </w:rPr>
        <w:t xml:space="preserve">
      13. Мемлекеттік қызмет көрсету орындарының мекенжайлары Министрліктің www.mzsr.gov.kz интернет-ресурсында орналастырылған. </w:t>
      </w:r>
    </w:p>
    <w:bookmarkEnd w:id="70"/>
    <w:bookmarkStart w:name="z75" w:id="71"/>
    <w:p>
      <w:pPr>
        <w:spacing w:after="0"/>
        <w:ind w:left="0"/>
        <w:jc w:val="both"/>
      </w:pPr>
      <w:r>
        <w:rPr>
          <w:rFonts w:ascii="Times New Roman"/>
          <w:b w:val="false"/>
          <w:i w:val="false"/>
          <w:color w:val="000000"/>
          <w:sz w:val="28"/>
        </w:rPr>
        <w:t xml:space="preserve">
      14. Көрсетілетін қызметті алушы мемлекеттік көрсетілетін қызметті ЭЦҚ болған кезде портал арқылы электрондық нысанда алады. </w:t>
      </w:r>
    </w:p>
    <w:bookmarkEnd w:id="71"/>
    <w:bookmarkStart w:name="z76" w:id="72"/>
    <w:p>
      <w:pPr>
        <w:spacing w:after="0"/>
        <w:ind w:left="0"/>
        <w:jc w:val="both"/>
      </w:pPr>
      <w:r>
        <w:rPr>
          <w:rFonts w:ascii="Times New Roman"/>
          <w:b w:val="false"/>
          <w:i w:val="false"/>
          <w:color w:val="000000"/>
          <w:sz w:val="28"/>
        </w:rPr>
        <w:t>
      15. Көрсетілетін қызметті алушы мемлекеттік қызмет көрсету тәртібі мен статусы туралы ақпаратты қашықтықтан қолжетімділік режимінде порталдағы "жеке кабинеті", сондай-ақ мемлекеттік қызметтер көрсету мәселелері жөніндегі бірыңғай байланыс орталығы арқылы ала алады.</w:t>
      </w:r>
    </w:p>
    <w:bookmarkEnd w:id="72"/>
    <w:bookmarkStart w:name="z77" w:id="73"/>
    <w:p>
      <w:pPr>
        <w:spacing w:after="0"/>
        <w:ind w:left="0"/>
        <w:jc w:val="both"/>
      </w:pPr>
      <w:r>
        <w:rPr>
          <w:rFonts w:ascii="Times New Roman"/>
          <w:b w:val="false"/>
          <w:i w:val="false"/>
          <w:color w:val="000000"/>
          <w:sz w:val="28"/>
        </w:rPr>
        <w:t>
      16. Мемлекеттік қызмет көрсету мәселелері жөніндегі анықтама қызметтерінің байланыс телефондары Министрліктің интернет-ресурсында орналастырылған, мемлекеттік қызмет көрсету мәселелері жөніндегі бірыңғай байланыс орталығы: 8-800-080-7777, 1414.</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"Фармацевтикалық білімі бар</w:t>
            </w:r>
            <w:r>
              <w:br/>
            </w:r>
            <w:r>
              <w:rPr>
                <w:rFonts w:ascii="Times New Roman"/>
                <w:b w:val="false"/>
                <w:i w:val="false"/>
                <w:color w:val="000000"/>
                <w:sz w:val="20"/>
              </w:rPr>
              <w:t>мамандарға біліктілік санатын</w:t>
            </w:r>
            <w:r>
              <w:br/>
            </w:r>
            <w:r>
              <w:rPr>
                <w:rFonts w:ascii="Times New Roman"/>
                <w:b w:val="false"/>
                <w:i w:val="false"/>
                <w:color w:val="000000"/>
                <w:sz w:val="20"/>
              </w:rPr>
              <w:t>беру туралы куәлік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Фармацевтикалық білімі бар мамандарға</w:t>
      </w:r>
      <w:r>
        <w:br/>
      </w:r>
      <w:r>
        <w:rPr>
          <w:rFonts w:ascii="Times New Roman"/>
          <w:b/>
          <w:i w:val="false"/>
          <w:color w:val="000000"/>
        </w:rPr>
        <w:t>біліктілік санатын беру туралы</w:t>
      </w:r>
      <w:r>
        <w:br/>
      </w:r>
      <w:r>
        <w:rPr>
          <w:rFonts w:ascii="Times New Roman"/>
          <w:b/>
          <w:i w:val="false"/>
          <w:color w:val="000000"/>
        </w:rPr>
        <w:t>куәлік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 мамандығы</w:t>
      </w:r>
    </w:p>
    <w:p>
      <w:pPr>
        <w:spacing w:after="0"/>
        <w:ind w:left="0"/>
        <w:jc w:val="both"/>
      </w:pPr>
      <w:r>
        <w:rPr>
          <w:rFonts w:ascii="Times New Roman"/>
          <w:b w:val="false"/>
          <w:i w:val="false"/>
          <w:color w:val="000000"/>
          <w:sz w:val="28"/>
        </w:rPr>
        <w:t>
      бойынша (номенклатура бойынша мамандықтың атауы) ____________________</w:t>
      </w:r>
    </w:p>
    <w:p>
      <w:pPr>
        <w:spacing w:after="0"/>
        <w:ind w:left="0"/>
        <w:jc w:val="both"/>
      </w:pPr>
      <w:r>
        <w:rPr>
          <w:rFonts w:ascii="Times New Roman"/>
          <w:b w:val="false"/>
          <w:i w:val="false"/>
          <w:color w:val="000000"/>
          <w:sz w:val="28"/>
        </w:rPr>
        <w:t>
      біліктілік санаты бойынша осы куәлікті алды.</w:t>
      </w:r>
    </w:p>
    <w:p>
      <w:pPr>
        <w:spacing w:after="0"/>
        <w:ind w:left="0"/>
        <w:jc w:val="both"/>
      </w:pPr>
      <w:r>
        <w:rPr>
          <w:rFonts w:ascii="Times New Roman"/>
          <w:b w:val="false"/>
          <w:i w:val="false"/>
          <w:color w:val="000000"/>
          <w:sz w:val="28"/>
        </w:rPr>
        <w:t>
      Куәлік беру туралы шешім шығарған мемлекеттік орган басшысының</w:t>
      </w:r>
    </w:p>
    <w:p>
      <w:pPr>
        <w:spacing w:after="0"/>
        <w:ind w:left="0"/>
        <w:jc w:val="both"/>
      </w:pPr>
      <w:r>
        <w:rPr>
          <w:rFonts w:ascii="Times New Roman"/>
          <w:b w:val="false"/>
          <w:i w:val="false"/>
          <w:color w:val="000000"/>
          <w:sz w:val="28"/>
        </w:rPr>
        <w:t>
      20 __ жылғы "___" _______________ № _____ бұйрығы</w:t>
      </w:r>
    </w:p>
    <w:p>
      <w:pPr>
        <w:spacing w:after="0"/>
        <w:ind w:left="0"/>
        <w:jc w:val="both"/>
      </w:pPr>
      <w:r>
        <w:rPr>
          <w:rFonts w:ascii="Times New Roman"/>
          <w:b w:val="false"/>
          <w:i w:val="false"/>
          <w:color w:val="000000"/>
          <w:sz w:val="28"/>
        </w:rPr>
        <w:t>
      Куәлік _______________________________________ мерзімге жарамды</w:t>
      </w:r>
    </w:p>
    <w:p>
      <w:pPr>
        <w:spacing w:after="0"/>
        <w:ind w:left="0"/>
        <w:jc w:val="both"/>
      </w:pPr>
      <w:r>
        <w:rPr>
          <w:rFonts w:ascii="Times New Roman"/>
          <w:b w:val="false"/>
          <w:i w:val="false"/>
          <w:color w:val="000000"/>
          <w:sz w:val="28"/>
        </w:rPr>
        <w:t>
      (5 (бес) жыл немесе мерзімсіз деп көрсету)</w:t>
      </w:r>
    </w:p>
    <w:p>
      <w:pPr>
        <w:spacing w:after="0"/>
        <w:ind w:left="0"/>
        <w:jc w:val="both"/>
      </w:pPr>
      <w:r>
        <w:rPr>
          <w:rFonts w:ascii="Times New Roman"/>
          <w:b w:val="false"/>
          <w:i w:val="false"/>
          <w:color w:val="000000"/>
          <w:sz w:val="28"/>
        </w:rPr>
        <w:t>
      Тіркеу № ___________________</w:t>
      </w:r>
    </w:p>
    <w:p>
      <w:pPr>
        <w:spacing w:after="0"/>
        <w:ind w:left="0"/>
        <w:jc w:val="both"/>
      </w:pPr>
      <w:r>
        <w:rPr>
          <w:rFonts w:ascii="Times New Roman"/>
          <w:b w:val="false"/>
          <w:i w:val="false"/>
          <w:color w:val="000000"/>
          <w:sz w:val="28"/>
        </w:rPr>
        <w:t>
      Берілген күні 20___ жылғы "__"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"Фармацевтикалық білімі бар</w:t>
            </w:r>
            <w:r>
              <w:br/>
            </w:r>
            <w:r>
              <w:rPr>
                <w:rFonts w:ascii="Times New Roman"/>
                <w:b w:val="false"/>
                <w:i w:val="false"/>
                <w:color w:val="000000"/>
                <w:sz w:val="20"/>
              </w:rPr>
              <w:t>мамандарға біліктілік санатын</w:t>
            </w:r>
            <w:r>
              <w:br/>
            </w:r>
            <w:r>
              <w:rPr>
                <w:rFonts w:ascii="Times New Roman"/>
                <w:b w:val="false"/>
                <w:i w:val="false"/>
                <w:color w:val="000000"/>
                <w:sz w:val="20"/>
              </w:rPr>
              <w:t>беру туралы куәлік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5 жыл мерзіміне тиісті біліктілік санатын бере отырып, маман куәлігін алуға арналған</w:t>
      </w:r>
    </w:p>
    <w:p>
      <w:pPr>
        <w:spacing w:after="0"/>
        <w:ind w:left="0"/>
        <w:jc w:val="left"/>
      </w:pPr>
      <w:r>
        <w:rPr>
          <w:rFonts w:ascii="Times New Roman"/>
          <w:b/>
          <w:i w:val="false"/>
          <w:color w:val="000000"/>
        </w:rPr>
        <w:t xml:space="preserve"> МӘЛІМЕТТЕР НЫСАНЫ</w:t>
      </w:r>
    </w:p>
    <w:p>
      <w:pPr>
        <w:spacing w:after="0"/>
        <w:ind w:left="0"/>
        <w:jc w:val="both"/>
      </w:pPr>
      <w:r>
        <w:rPr>
          <w:rFonts w:ascii="Times New Roman"/>
          <w:b w:val="false"/>
          <w:i w:val="false"/>
          <w:color w:val="000000"/>
          <w:sz w:val="28"/>
        </w:rPr>
        <w:t>
      Фармацевтикалық білімі бар мамандар үшін үміткер күнделікті</w:t>
      </w:r>
    </w:p>
    <w:p>
      <w:pPr>
        <w:spacing w:after="0"/>
        <w:ind w:left="0"/>
        <w:jc w:val="both"/>
      </w:pPr>
      <w:r>
        <w:rPr>
          <w:rFonts w:ascii="Times New Roman"/>
          <w:b w:val="false"/>
          <w:i w:val="false"/>
          <w:color w:val="000000"/>
          <w:sz w:val="28"/>
        </w:rPr>
        <w:t>
      практикада қолданған көлемге, диагностика әдістеріне және мәлімденген</w:t>
      </w:r>
    </w:p>
    <w:p>
      <w:pPr>
        <w:spacing w:after="0"/>
        <w:ind w:left="0"/>
        <w:jc w:val="both"/>
      </w:pPr>
      <w:r>
        <w:rPr>
          <w:rFonts w:ascii="Times New Roman"/>
          <w:b w:val="false"/>
          <w:i w:val="false"/>
          <w:color w:val="000000"/>
          <w:sz w:val="28"/>
        </w:rPr>
        <w:t>
      санаттың еміне сәйкестігі туралы қорытынды</w:t>
      </w:r>
    </w:p>
    <w:p>
      <w:pPr>
        <w:spacing w:after="0"/>
        <w:ind w:left="0"/>
        <w:jc w:val="both"/>
      </w:pPr>
      <w:r>
        <w:rPr>
          <w:rFonts w:ascii="Times New Roman"/>
          <w:b w:val="false"/>
          <w:i w:val="false"/>
          <w:color w:val="000000"/>
          <w:sz w:val="28"/>
        </w:rPr>
        <w:t>
      1. Мәлімделген мамандыққа сәйкес келеді ме: иә ____, жоқ ____</w:t>
      </w:r>
    </w:p>
    <w:p>
      <w:pPr>
        <w:spacing w:after="0"/>
        <w:ind w:left="0"/>
        <w:jc w:val="both"/>
      </w:pPr>
      <w:r>
        <w:rPr>
          <w:rFonts w:ascii="Times New Roman"/>
          <w:b w:val="false"/>
          <w:i w:val="false"/>
          <w:color w:val="000000"/>
          <w:sz w:val="28"/>
        </w:rPr>
        <w:t>
      2. Қорытындыны берген орган __________________________________</w:t>
      </w:r>
    </w:p>
    <w:p>
      <w:pPr>
        <w:spacing w:after="0"/>
        <w:ind w:left="0"/>
        <w:jc w:val="both"/>
      </w:pPr>
      <w:r>
        <w:rPr>
          <w:rFonts w:ascii="Times New Roman"/>
          <w:b w:val="false"/>
          <w:i w:val="false"/>
          <w:color w:val="000000"/>
          <w:sz w:val="28"/>
        </w:rPr>
        <w:t>
      3. Қорытындыны берген адамның Т.А.Ә. (бар болса)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Қорытындыны берген адамның лауазымы ________________________</w:t>
      </w:r>
    </w:p>
    <w:p>
      <w:pPr>
        <w:spacing w:after="0"/>
        <w:ind w:left="0"/>
        <w:jc w:val="both"/>
      </w:pPr>
      <w:r>
        <w:rPr>
          <w:rFonts w:ascii="Times New Roman"/>
          <w:b w:val="false"/>
          <w:i w:val="false"/>
          <w:color w:val="000000"/>
          <w:sz w:val="28"/>
        </w:rPr>
        <w:t>
      5. Қорытындыны алу күні _______________________________________</w:t>
      </w:r>
    </w:p>
    <w:p>
      <w:pPr>
        <w:spacing w:after="0"/>
        <w:ind w:left="0"/>
        <w:jc w:val="both"/>
      </w:pPr>
      <w:r>
        <w:rPr>
          <w:rFonts w:ascii="Times New Roman"/>
          <w:b w:val="false"/>
          <w:i w:val="false"/>
          <w:color w:val="000000"/>
          <w:sz w:val="28"/>
        </w:rPr>
        <w:t>
      Білімі</w:t>
      </w:r>
    </w:p>
    <w:p>
      <w:pPr>
        <w:spacing w:after="0"/>
        <w:ind w:left="0"/>
        <w:jc w:val="both"/>
      </w:pPr>
      <w:r>
        <w:rPr>
          <w:rFonts w:ascii="Times New Roman"/>
          <w:b w:val="false"/>
          <w:i w:val="false"/>
          <w:color w:val="000000"/>
          <w:sz w:val="28"/>
        </w:rPr>
        <w:t>
      6. Білімі _____________________________________________________</w:t>
      </w:r>
    </w:p>
    <w:p>
      <w:pPr>
        <w:spacing w:after="0"/>
        <w:ind w:left="0"/>
        <w:jc w:val="both"/>
      </w:pPr>
      <w:r>
        <w:rPr>
          <w:rFonts w:ascii="Times New Roman"/>
          <w:b w:val="false"/>
          <w:i w:val="false"/>
          <w:color w:val="000000"/>
          <w:sz w:val="28"/>
        </w:rPr>
        <w:t>
      7. Дипломының нөмірі __________________________________________</w:t>
      </w:r>
    </w:p>
    <w:p>
      <w:pPr>
        <w:spacing w:after="0"/>
        <w:ind w:left="0"/>
        <w:jc w:val="both"/>
      </w:pPr>
      <w:r>
        <w:rPr>
          <w:rFonts w:ascii="Times New Roman"/>
          <w:b w:val="false"/>
          <w:i w:val="false"/>
          <w:color w:val="000000"/>
          <w:sz w:val="28"/>
        </w:rPr>
        <w:t>
      8. Дипломының сериясы _________________________________________</w:t>
      </w:r>
    </w:p>
    <w:p>
      <w:pPr>
        <w:spacing w:after="0"/>
        <w:ind w:left="0"/>
        <w:jc w:val="both"/>
      </w:pPr>
      <w:r>
        <w:rPr>
          <w:rFonts w:ascii="Times New Roman"/>
          <w:b w:val="false"/>
          <w:i w:val="false"/>
          <w:color w:val="000000"/>
          <w:sz w:val="28"/>
        </w:rPr>
        <w:t>
      9. Білім беру ұйымының толық атауы ____________________________</w:t>
      </w:r>
    </w:p>
    <w:p>
      <w:pPr>
        <w:spacing w:after="0"/>
        <w:ind w:left="0"/>
        <w:jc w:val="both"/>
      </w:pPr>
      <w:r>
        <w:rPr>
          <w:rFonts w:ascii="Times New Roman"/>
          <w:b w:val="false"/>
          <w:i w:val="false"/>
          <w:color w:val="000000"/>
          <w:sz w:val="28"/>
        </w:rPr>
        <w:t>
      10. Түскен жылы _______________________________________________</w:t>
      </w:r>
    </w:p>
    <w:p>
      <w:pPr>
        <w:spacing w:after="0"/>
        <w:ind w:left="0"/>
        <w:jc w:val="both"/>
      </w:pPr>
      <w:r>
        <w:rPr>
          <w:rFonts w:ascii="Times New Roman"/>
          <w:b w:val="false"/>
          <w:i w:val="false"/>
          <w:color w:val="000000"/>
          <w:sz w:val="28"/>
        </w:rPr>
        <w:t>
      11. Аяқтаған жылы _____________________________________________</w:t>
      </w:r>
    </w:p>
    <w:p>
      <w:pPr>
        <w:spacing w:after="0"/>
        <w:ind w:left="0"/>
        <w:jc w:val="both"/>
      </w:pPr>
      <w:r>
        <w:rPr>
          <w:rFonts w:ascii="Times New Roman"/>
          <w:b w:val="false"/>
          <w:i w:val="false"/>
          <w:color w:val="000000"/>
          <w:sz w:val="28"/>
        </w:rPr>
        <w:t>
      12. Дипломы бойынша мамандығы _________________________________</w:t>
      </w:r>
    </w:p>
    <w:p>
      <w:pPr>
        <w:spacing w:after="0"/>
        <w:ind w:left="0"/>
        <w:jc w:val="both"/>
      </w:pPr>
      <w:r>
        <w:rPr>
          <w:rFonts w:ascii="Times New Roman"/>
          <w:b w:val="false"/>
          <w:i w:val="false"/>
          <w:color w:val="000000"/>
          <w:sz w:val="28"/>
        </w:rPr>
        <w:t>
      13. Дипломы бойынша біліктілігі _______________________________</w:t>
      </w:r>
    </w:p>
    <w:p>
      <w:pPr>
        <w:spacing w:after="0"/>
        <w:ind w:left="0"/>
        <w:jc w:val="both"/>
      </w:pPr>
      <w:r>
        <w:rPr>
          <w:rFonts w:ascii="Times New Roman"/>
          <w:b w:val="false"/>
          <w:i w:val="false"/>
          <w:color w:val="000000"/>
          <w:sz w:val="28"/>
        </w:rPr>
        <w:t>
      14. Оқыған елі, дипломының нострификациясы (фармацевтикалық</w:t>
      </w:r>
    </w:p>
    <w:p>
      <w:pPr>
        <w:spacing w:after="0"/>
        <w:ind w:left="0"/>
        <w:jc w:val="both"/>
      </w:pPr>
      <w:r>
        <w:rPr>
          <w:rFonts w:ascii="Times New Roman"/>
          <w:b w:val="false"/>
          <w:i w:val="false"/>
          <w:color w:val="000000"/>
          <w:sz w:val="28"/>
        </w:rPr>
        <w:t>
      білімін Қазақстан Республикасынан тыс жерде алған адамдар үшін) _____</w:t>
      </w:r>
    </w:p>
    <w:p>
      <w:pPr>
        <w:spacing w:after="0"/>
        <w:ind w:left="0"/>
        <w:jc w:val="both"/>
      </w:pPr>
      <w:r>
        <w:rPr>
          <w:rFonts w:ascii="Times New Roman"/>
          <w:b w:val="false"/>
          <w:i w:val="false"/>
          <w:color w:val="000000"/>
          <w:sz w:val="28"/>
        </w:rPr>
        <w:t>
      Мәлімделген мамандық бойынша қайта даярлау туралы куәлік</w:t>
      </w:r>
    </w:p>
    <w:p>
      <w:pPr>
        <w:spacing w:after="0"/>
        <w:ind w:left="0"/>
        <w:jc w:val="both"/>
      </w:pPr>
      <w:r>
        <w:rPr>
          <w:rFonts w:ascii="Times New Roman"/>
          <w:b w:val="false"/>
          <w:i w:val="false"/>
          <w:color w:val="000000"/>
          <w:sz w:val="28"/>
        </w:rPr>
        <w:t>
      жөніндегі мәлімет</w:t>
      </w:r>
    </w:p>
    <w:p>
      <w:pPr>
        <w:spacing w:after="0"/>
        <w:ind w:left="0"/>
        <w:jc w:val="both"/>
      </w:pPr>
      <w:r>
        <w:rPr>
          <w:rFonts w:ascii="Times New Roman"/>
          <w:b w:val="false"/>
          <w:i w:val="false"/>
          <w:color w:val="000000"/>
          <w:sz w:val="28"/>
        </w:rPr>
        <w:t>
      24. Қайта даярлау жөніндегі куәліктің нөмірі __________________</w:t>
      </w:r>
    </w:p>
    <w:p>
      <w:pPr>
        <w:spacing w:after="0"/>
        <w:ind w:left="0"/>
        <w:jc w:val="both"/>
      </w:pPr>
      <w:r>
        <w:rPr>
          <w:rFonts w:ascii="Times New Roman"/>
          <w:b w:val="false"/>
          <w:i w:val="false"/>
          <w:color w:val="000000"/>
          <w:sz w:val="28"/>
        </w:rPr>
        <w:t>
      25. Қайта даярлау мамандығы ___________________________________</w:t>
      </w:r>
    </w:p>
    <w:p>
      <w:pPr>
        <w:spacing w:after="0"/>
        <w:ind w:left="0"/>
        <w:jc w:val="both"/>
      </w:pPr>
      <w:r>
        <w:rPr>
          <w:rFonts w:ascii="Times New Roman"/>
          <w:b w:val="false"/>
          <w:i w:val="false"/>
          <w:color w:val="000000"/>
          <w:sz w:val="28"/>
        </w:rPr>
        <w:t>
      26. Оқытушы ұйымның атауы _____________________________________</w:t>
      </w:r>
    </w:p>
    <w:p>
      <w:pPr>
        <w:spacing w:after="0"/>
        <w:ind w:left="0"/>
        <w:jc w:val="both"/>
      </w:pPr>
      <w:r>
        <w:rPr>
          <w:rFonts w:ascii="Times New Roman"/>
          <w:b w:val="false"/>
          <w:i w:val="false"/>
          <w:color w:val="000000"/>
          <w:sz w:val="28"/>
        </w:rPr>
        <w:t>
      27. Оқу көлемі (сағатпен) _____________________________________</w:t>
      </w:r>
    </w:p>
    <w:p>
      <w:pPr>
        <w:spacing w:after="0"/>
        <w:ind w:left="0"/>
        <w:jc w:val="both"/>
      </w:pPr>
      <w:r>
        <w:rPr>
          <w:rFonts w:ascii="Times New Roman"/>
          <w:b w:val="false"/>
          <w:i w:val="false"/>
          <w:color w:val="000000"/>
          <w:sz w:val="28"/>
        </w:rPr>
        <w:t>
      28. Оқудың басталуы ___________________________________________</w:t>
      </w:r>
    </w:p>
    <w:p>
      <w:pPr>
        <w:spacing w:after="0"/>
        <w:ind w:left="0"/>
        <w:jc w:val="both"/>
      </w:pPr>
      <w:r>
        <w:rPr>
          <w:rFonts w:ascii="Times New Roman"/>
          <w:b w:val="false"/>
          <w:i w:val="false"/>
          <w:color w:val="000000"/>
          <w:sz w:val="28"/>
        </w:rPr>
        <w:t>
      29. Оқудың аяқталуы ___________________________________________</w:t>
      </w:r>
    </w:p>
    <w:p>
      <w:pPr>
        <w:spacing w:after="0"/>
        <w:ind w:left="0"/>
        <w:jc w:val="both"/>
      </w:pPr>
      <w:r>
        <w:rPr>
          <w:rFonts w:ascii="Times New Roman"/>
          <w:b w:val="false"/>
          <w:i w:val="false"/>
          <w:color w:val="000000"/>
          <w:sz w:val="28"/>
        </w:rPr>
        <w:t>
      Мәлімделген мамандық бойынша санат беру туралы қолданыстағы</w:t>
      </w:r>
    </w:p>
    <w:p>
      <w:pPr>
        <w:spacing w:after="0"/>
        <w:ind w:left="0"/>
        <w:jc w:val="both"/>
      </w:pPr>
      <w:r>
        <w:rPr>
          <w:rFonts w:ascii="Times New Roman"/>
          <w:b w:val="false"/>
          <w:i w:val="false"/>
          <w:color w:val="000000"/>
          <w:sz w:val="28"/>
        </w:rPr>
        <w:t>
      куәлік жөніндегі мәлімет.</w:t>
      </w:r>
    </w:p>
    <w:p>
      <w:pPr>
        <w:spacing w:after="0"/>
        <w:ind w:left="0"/>
        <w:jc w:val="both"/>
      </w:pPr>
      <w:r>
        <w:rPr>
          <w:rFonts w:ascii="Times New Roman"/>
          <w:b w:val="false"/>
          <w:i w:val="false"/>
          <w:color w:val="000000"/>
          <w:sz w:val="28"/>
        </w:rPr>
        <w:t>
      30. Берілген күні _____________________________________________</w:t>
      </w:r>
    </w:p>
    <w:p>
      <w:pPr>
        <w:spacing w:after="0"/>
        <w:ind w:left="0"/>
        <w:jc w:val="both"/>
      </w:pPr>
      <w:r>
        <w:rPr>
          <w:rFonts w:ascii="Times New Roman"/>
          <w:b w:val="false"/>
          <w:i w:val="false"/>
          <w:color w:val="000000"/>
          <w:sz w:val="28"/>
        </w:rPr>
        <w:t>
      31. НИКАД нөмірі/тіркеу нөмірі ________________________________</w:t>
      </w:r>
    </w:p>
    <w:p>
      <w:pPr>
        <w:spacing w:after="0"/>
        <w:ind w:left="0"/>
        <w:jc w:val="both"/>
      </w:pPr>
      <w:r>
        <w:rPr>
          <w:rFonts w:ascii="Times New Roman"/>
          <w:b w:val="false"/>
          <w:i w:val="false"/>
          <w:color w:val="000000"/>
          <w:sz w:val="28"/>
        </w:rPr>
        <w:t>
      32. Берген орган ______________________________________________</w:t>
      </w:r>
    </w:p>
    <w:p>
      <w:pPr>
        <w:spacing w:after="0"/>
        <w:ind w:left="0"/>
        <w:jc w:val="both"/>
      </w:pPr>
      <w:r>
        <w:rPr>
          <w:rFonts w:ascii="Times New Roman"/>
          <w:b w:val="false"/>
          <w:i w:val="false"/>
          <w:color w:val="000000"/>
          <w:sz w:val="28"/>
        </w:rPr>
        <w:t>
      33. Куәліктің қолданылу мерзімі _______________________________</w:t>
      </w:r>
    </w:p>
    <w:p>
      <w:pPr>
        <w:spacing w:after="0"/>
        <w:ind w:left="0"/>
        <w:jc w:val="both"/>
      </w:pPr>
      <w:r>
        <w:rPr>
          <w:rFonts w:ascii="Times New Roman"/>
          <w:b w:val="false"/>
          <w:i w:val="false"/>
          <w:color w:val="000000"/>
          <w:sz w:val="28"/>
        </w:rPr>
        <w:t>
      34. Мамандығы _________________________________________________</w:t>
      </w:r>
    </w:p>
    <w:p>
      <w:pPr>
        <w:spacing w:after="0"/>
        <w:ind w:left="0"/>
        <w:jc w:val="both"/>
      </w:pPr>
      <w:r>
        <w:rPr>
          <w:rFonts w:ascii="Times New Roman"/>
          <w:b w:val="false"/>
          <w:i w:val="false"/>
          <w:color w:val="000000"/>
          <w:sz w:val="28"/>
        </w:rPr>
        <w:t>
      35. Біліктілік санаты _________________________________________</w:t>
      </w:r>
    </w:p>
    <w:p>
      <w:pPr>
        <w:spacing w:after="0"/>
        <w:ind w:left="0"/>
        <w:jc w:val="both"/>
      </w:pPr>
      <w:r>
        <w:rPr>
          <w:rFonts w:ascii="Times New Roman"/>
          <w:b w:val="false"/>
          <w:i w:val="false"/>
          <w:color w:val="000000"/>
          <w:sz w:val="28"/>
        </w:rPr>
        <w:t>
      Мәлімделген мамандық бойынша санат берілмейтін қолданыстағы</w:t>
      </w:r>
    </w:p>
    <w:p>
      <w:pPr>
        <w:spacing w:after="0"/>
        <w:ind w:left="0"/>
        <w:jc w:val="both"/>
      </w:pPr>
      <w:r>
        <w:rPr>
          <w:rFonts w:ascii="Times New Roman"/>
          <w:b w:val="false"/>
          <w:i w:val="false"/>
          <w:color w:val="000000"/>
          <w:sz w:val="28"/>
        </w:rPr>
        <w:t>
      куәлік туралы мәлімет</w:t>
      </w:r>
    </w:p>
    <w:p>
      <w:pPr>
        <w:spacing w:after="0"/>
        <w:ind w:left="0"/>
        <w:jc w:val="both"/>
      </w:pPr>
      <w:r>
        <w:rPr>
          <w:rFonts w:ascii="Times New Roman"/>
          <w:b w:val="false"/>
          <w:i w:val="false"/>
          <w:color w:val="000000"/>
          <w:sz w:val="28"/>
        </w:rPr>
        <w:t>
      36. Берілген күні _____________________________________________</w:t>
      </w:r>
    </w:p>
    <w:p>
      <w:pPr>
        <w:spacing w:after="0"/>
        <w:ind w:left="0"/>
        <w:jc w:val="both"/>
      </w:pPr>
      <w:r>
        <w:rPr>
          <w:rFonts w:ascii="Times New Roman"/>
          <w:b w:val="false"/>
          <w:i w:val="false"/>
          <w:color w:val="000000"/>
          <w:sz w:val="28"/>
        </w:rPr>
        <w:t>
      37. НИКАД нөмірі/тіркеу нөмірі ________________________________</w:t>
      </w:r>
    </w:p>
    <w:p>
      <w:pPr>
        <w:spacing w:after="0"/>
        <w:ind w:left="0"/>
        <w:jc w:val="both"/>
      </w:pPr>
      <w:r>
        <w:rPr>
          <w:rFonts w:ascii="Times New Roman"/>
          <w:b w:val="false"/>
          <w:i w:val="false"/>
          <w:color w:val="000000"/>
          <w:sz w:val="28"/>
        </w:rPr>
        <w:t>
      38. Берген орган ______________________________________________</w:t>
      </w:r>
    </w:p>
    <w:p>
      <w:pPr>
        <w:spacing w:after="0"/>
        <w:ind w:left="0"/>
        <w:jc w:val="both"/>
      </w:pPr>
      <w:r>
        <w:rPr>
          <w:rFonts w:ascii="Times New Roman"/>
          <w:b w:val="false"/>
          <w:i w:val="false"/>
          <w:color w:val="000000"/>
          <w:sz w:val="28"/>
        </w:rPr>
        <w:t>
      39. Куәліктің қолданылу мерзімі _______________________________</w:t>
      </w:r>
    </w:p>
    <w:p>
      <w:pPr>
        <w:spacing w:after="0"/>
        <w:ind w:left="0"/>
        <w:jc w:val="both"/>
      </w:pPr>
      <w:r>
        <w:rPr>
          <w:rFonts w:ascii="Times New Roman"/>
          <w:b w:val="false"/>
          <w:i w:val="false"/>
          <w:color w:val="000000"/>
          <w:sz w:val="28"/>
        </w:rPr>
        <w:t>
      40. Мамандығы _________________________________________________</w:t>
      </w:r>
    </w:p>
    <w:p>
      <w:pPr>
        <w:spacing w:after="0"/>
        <w:ind w:left="0"/>
        <w:jc w:val="both"/>
      </w:pPr>
      <w:r>
        <w:rPr>
          <w:rFonts w:ascii="Times New Roman"/>
          <w:b w:val="false"/>
          <w:i w:val="false"/>
          <w:color w:val="000000"/>
          <w:sz w:val="28"/>
        </w:rPr>
        <w:t>
      Қазіргі жұмыс орны туралы мәлімет</w:t>
      </w:r>
    </w:p>
    <w:p>
      <w:pPr>
        <w:spacing w:after="0"/>
        <w:ind w:left="0"/>
        <w:jc w:val="both"/>
      </w:pPr>
      <w:r>
        <w:rPr>
          <w:rFonts w:ascii="Times New Roman"/>
          <w:b w:val="false"/>
          <w:i w:val="false"/>
          <w:color w:val="000000"/>
          <w:sz w:val="28"/>
        </w:rPr>
        <w:t>
      41. Мәлімделген мамандық бойынша еңбек өтілі __________________</w:t>
      </w:r>
    </w:p>
    <w:p>
      <w:pPr>
        <w:spacing w:after="0"/>
        <w:ind w:left="0"/>
        <w:jc w:val="both"/>
      </w:pPr>
      <w:r>
        <w:rPr>
          <w:rFonts w:ascii="Times New Roman"/>
          <w:b w:val="false"/>
          <w:i w:val="false"/>
          <w:color w:val="000000"/>
          <w:sz w:val="28"/>
        </w:rPr>
        <w:t>
      42. Жалпы фармацевтикалық өтілі _______________________________</w:t>
      </w:r>
    </w:p>
    <w:p>
      <w:pPr>
        <w:spacing w:after="0"/>
        <w:ind w:left="0"/>
        <w:jc w:val="both"/>
      </w:pPr>
      <w:r>
        <w:rPr>
          <w:rFonts w:ascii="Times New Roman"/>
          <w:b w:val="false"/>
          <w:i w:val="false"/>
          <w:color w:val="000000"/>
          <w:sz w:val="28"/>
        </w:rPr>
        <w:t>
      43. Қазіргі уақыттағы жұмыс орны ______________________________</w:t>
      </w:r>
    </w:p>
    <w:p>
      <w:pPr>
        <w:spacing w:after="0"/>
        <w:ind w:left="0"/>
        <w:jc w:val="both"/>
      </w:pPr>
      <w:r>
        <w:rPr>
          <w:rFonts w:ascii="Times New Roman"/>
          <w:b w:val="false"/>
          <w:i w:val="false"/>
          <w:color w:val="000000"/>
          <w:sz w:val="28"/>
        </w:rPr>
        <w:t>
      44. Атқарып отырған лауазымы __________________________________</w:t>
      </w:r>
    </w:p>
    <w:p>
      <w:pPr>
        <w:spacing w:after="0"/>
        <w:ind w:left="0"/>
        <w:jc w:val="both"/>
      </w:pPr>
      <w:r>
        <w:rPr>
          <w:rFonts w:ascii="Times New Roman"/>
          <w:b w:val="false"/>
          <w:i w:val="false"/>
          <w:color w:val="000000"/>
          <w:sz w:val="28"/>
        </w:rPr>
        <w:t>
      Мәлімделген мамандық бойынша еңбек қызметі (жұмысы туралы</w:t>
      </w:r>
    </w:p>
    <w:p>
      <w:pPr>
        <w:spacing w:after="0"/>
        <w:ind w:left="0"/>
        <w:jc w:val="both"/>
      </w:pPr>
      <w:r>
        <w:rPr>
          <w:rFonts w:ascii="Times New Roman"/>
          <w:b w:val="false"/>
          <w:i w:val="false"/>
          <w:color w:val="000000"/>
          <w:sz w:val="28"/>
        </w:rPr>
        <w:t>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9"/>
        <w:gridCol w:w="2259"/>
        <w:gridCol w:w="1631"/>
        <w:gridCol w:w="2259"/>
        <w:gridCol w:w="1631"/>
        <w:gridCol w:w="2261"/>
      </w:tblGrid>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қабылданған күні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босатылған күні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Атқарып отырған лауазымы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шығарылған күні</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Мәлімделген мамандық бойынша үздіксіз кәсіптік дамуға ықпал</w:t>
      </w:r>
    </w:p>
    <w:p>
      <w:pPr>
        <w:spacing w:after="0"/>
        <w:ind w:left="0"/>
        <w:jc w:val="both"/>
      </w:pPr>
      <w:r>
        <w:rPr>
          <w:rFonts w:ascii="Times New Roman"/>
          <w:b w:val="false"/>
          <w:i w:val="false"/>
          <w:color w:val="000000"/>
          <w:sz w:val="28"/>
        </w:rPr>
        <w:t>
      ететін іс-шараларға үміткердің қатысуы туралы ақпарат.</w:t>
      </w:r>
    </w:p>
    <w:p>
      <w:pPr>
        <w:spacing w:after="0"/>
        <w:ind w:left="0"/>
        <w:jc w:val="both"/>
      </w:pPr>
      <w:r>
        <w:rPr>
          <w:rFonts w:ascii="Times New Roman"/>
          <w:b w:val="false"/>
          <w:i w:val="false"/>
          <w:color w:val="000000"/>
          <w:sz w:val="28"/>
        </w:rPr>
        <w:t>
      45. Соңғы 5 жыл ішінде жинақталған сынақ бірліктерінің жалпы</w:t>
      </w:r>
    </w:p>
    <w:p>
      <w:pPr>
        <w:spacing w:after="0"/>
        <w:ind w:left="0"/>
        <w:jc w:val="both"/>
      </w:pPr>
      <w:r>
        <w:rPr>
          <w:rFonts w:ascii="Times New Roman"/>
          <w:b w:val="false"/>
          <w:i w:val="false"/>
          <w:color w:val="000000"/>
          <w:sz w:val="28"/>
        </w:rPr>
        <w:t>
      саны (негізгі және қосымша сынақ бірліктері)</w:t>
      </w:r>
    </w:p>
    <w:p>
      <w:pPr>
        <w:spacing w:after="0"/>
        <w:ind w:left="0"/>
        <w:jc w:val="both"/>
      </w:pPr>
      <w:r>
        <w:rPr>
          <w:rFonts w:ascii="Times New Roman"/>
          <w:b w:val="false"/>
          <w:i w:val="false"/>
          <w:color w:val="000000"/>
          <w:sz w:val="28"/>
        </w:rPr>
        <w:t>
      46. Мәлімделген мамандық бойынша соңғы 5 жыл ішінде жинақталған</w:t>
      </w:r>
    </w:p>
    <w:p>
      <w:pPr>
        <w:spacing w:after="0"/>
        <w:ind w:left="0"/>
        <w:jc w:val="both"/>
      </w:pPr>
      <w:r>
        <w:rPr>
          <w:rFonts w:ascii="Times New Roman"/>
          <w:b w:val="false"/>
          <w:i w:val="false"/>
          <w:color w:val="000000"/>
          <w:sz w:val="28"/>
        </w:rPr>
        <w:t>
      негізгі сынақ бірліктерінің саны:</w:t>
      </w:r>
    </w:p>
    <w:p>
      <w:pPr>
        <w:spacing w:after="0"/>
        <w:ind w:left="0"/>
        <w:jc w:val="both"/>
      </w:pPr>
      <w:r>
        <w:rPr>
          <w:rFonts w:ascii="Times New Roman"/>
          <w:b w:val="false"/>
          <w:i w:val="false"/>
          <w:color w:val="000000"/>
          <w:sz w:val="28"/>
        </w:rPr>
        <w:t>
      1) мәлімделген мамандық бойынша біліктілікті арттыру куәлігі</w:t>
      </w:r>
    </w:p>
    <w:p>
      <w:pPr>
        <w:spacing w:after="0"/>
        <w:ind w:left="0"/>
        <w:jc w:val="both"/>
      </w:pPr>
      <w:r>
        <w:rPr>
          <w:rFonts w:ascii="Times New Roman"/>
          <w:b w:val="false"/>
          <w:i w:val="false"/>
          <w:color w:val="000000"/>
          <w:sz w:val="28"/>
        </w:rPr>
        <w:t>
      туралы мәліметтер</w:t>
      </w:r>
    </w:p>
    <w:p>
      <w:pPr>
        <w:spacing w:after="0"/>
        <w:ind w:left="0"/>
        <w:jc w:val="both"/>
      </w:pPr>
      <w:r>
        <w:rPr>
          <w:rFonts w:ascii="Times New Roman"/>
          <w:b w:val="false"/>
          <w:i w:val="false"/>
          <w:color w:val="000000"/>
          <w:sz w:val="28"/>
        </w:rPr>
        <w:t>
      2) біліктілікті арттыру туралы куәліктің нөмірі</w:t>
      </w:r>
    </w:p>
    <w:p>
      <w:pPr>
        <w:spacing w:after="0"/>
        <w:ind w:left="0"/>
        <w:jc w:val="both"/>
      </w:pPr>
      <w:r>
        <w:rPr>
          <w:rFonts w:ascii="Times New Roman"/>
          <w:b w:val="false"/>
          <w:i w:val="false"/>
          <w:color w:val="000000"/>
          <w:sz w:val="28"/>
        </w:rPr>
        <w:t xml:space="preserve">
      3) циклдің атауы </w:t>
      </w:r>
    </w:p>
    <w:p>
      <w:pPr>
        <w:spacing w:after="0"/>
        <w:ind w:left="0"/>
        <w:jc w:val="both"/>
      </w:pPr>
      <w:r>
        <w:rPr>
          <w:rFonts w:ascii="Times New Roman"/>
          <w:b w:val="false"/>
          <w:i w:val="false"/>
          <w:color w:val="000000"/>
          <w:sz w:val="28"/>
        </w:rPr>
        <w:t>
      4) оқытушы ұйымның атауы</w:t>
      </w:r>
    </w:p>
    <w:p>
      <w:pPr>
        <w:spacing w:after="0"/>
        <w:ind w:left="0"/>
        <w:jc w:val="both"/>
      </w:pPr>
      <w:r>
        <w:rPr>
          <w:rFonts w:ascii="Times New Roman"/>
          <w:b w:val="false"/>
          <w:i w:val="false"/>
          <w:color w:val="000000"/>
          <w:sz w:val="28"/>
        </w:rPr>
        <w:t xml:space="preserve">
      5) оқудың басталуы </w:t>
      </w:r>
    </w:p>
    <w:p>
      <w:pPr>
        <w:spacing w:after="0"/>
        <w:ind w:left="0"/>
        <w:jc w:val="both"/>
      </w:pPr>
      <w:r>
        <w:rPr>
          <w:rFonts w:ascii="Times New Roman"/>
          <w:b w:val="false"/>
          <w:i w:val="false"/>
          <w:color w:val="000000"/>
          <w:sz w:val="28"/>
        </w:rPr>
        <w:t xml:space="preserve">
      6) оқудың аяқталуы </w:t>
      </w:r>
    </w:p>
    <w:p>
      <w:pPr>
        <w:spacing w:after="0"/>
        <w:ind w:left="0"/>
        <w:jc w:val="both"/>
      </w:pPr>
      <w:r>
        <w:rPr>
          <w:rFonts w:ascii="Times New Roman"/>
          <w:b w:val="false"/>
          <w:i w:val="false"/>
          <w:color w:val="000000"/>
          <w:sz w:val="28"/>
        </w:rPr>
        <w:t>
      7) оқу көлемі (сағатпен)</w:t>
      </w:r>
    </w:p>
    <w:p>
      <w:pPr>
        <w:spacing w:after="0"/>
        <w:ind w:left="0"/>
        <w:jc w:val="both"/>
      </w:pPr>
      <w:r>
        <w:rPr>
          <w:rFonts w:ascii="Times New Roman"/>
          <w:b w:val="false"/>
          <w:i w:val="false"/>
          <w:color w:val="000000"/>
          <w:sz w:val="28"/>
        </w:rPr>
        <w:t>
      47. Мамандық бойынша соңғы 5 жыл ішінде жинақталған қосымша</w:t>
      </w:r>
    </w:p>
    <w:p>
      <w:pPr>
        <w:spacing w:after="0"/>
        <w:ind w:left="0"/>
        <w:jc w:val="both"/>
      </w:pPr>
      <w:r>
        <w:rPr>
          <w:rFonts w:ascii="Times New Roman"/>
          <w:b w:val="false"/>
          <w:i w:val="false"/>
          <w:color w:val="000000"/>
          <w:sz w:val="28"/>
        </w:rPr>
        <w:t>
      сынақ бірліктерінің саны: _______________ Министрлік бекітетін жоғары</w:t>
      </w:r>
    </w:p>
    <w:p>
      <w:pPr>
        <w:spacing w:after="0"/>
        <w:ind w:left="0"/>
        <w:jc w:val="both"/>
      </w:pPr>
      <w:r>
        <w:rPr>
          <w:rFonts w:ascii="Times New Roman"/>
          <w:b w:val="false"/>
          <w:i w:val="false"/>
          <w:color w:val="000000"/>
          <w:sz w:val="28"/>
        </w:rPr>
        <w:t>
      және орта фармацевтикалық білімі бар мамандар үшін санат беру кезінде</w:t>
      </w:r>
    </w:p>
    <w:p>
      <w:pPr>
        <w:spacing w:after="0"/>
        <w:ind w:left="0"/>
        <w:jc w:val="both"/>
      </w:pPr>
      <w:r>
        <w:rPr>
          <w:rFonts w:ascii="Times New Roman"/>
          <w:b w:val="false"/>
          <w:i w:val="false"/>
          <w:color w:val="000000"/>
          <w:sz w:val="28"/>
        </w:rPr>
        <w:t>
      сынақ бірліктерін қайта есептеу жүйесіне сәйкес мәлімделген мамандық</w:t>
      </w:r>
    </w:p>
    <w:p>
      <w:pPr>
        <w:spacing w:after="0"/>
        <w:ind w:left="0"/>
        <w:jc w:val="both"/>
      </w:pPr>
      <w:r>
        <w:rPr>
          <w:rFonts w:ascii="Times New Roman"/>
          <w:b w:val="false"/>
          <w:i w:val="false"/>
          <w:color w:val="000000"/>
          <w:sz w:val="28"/>
        </w:rPr>
        <w:t>
      бойынша іс-шаралардан өткенін куәландыратын құжат туралы мәліметтер</w:t>
      </w:r>
    </w:p>
    <w:p>
      <w:pPr>
        <w:spacing w:after="0"/>
        <w:ind w:left="0"/>
        <w:jc w:val="both"/>
      </w:pPr>
      <w:r>
        <w:rPr>
          <w:rFonts w:ascii="Times New Roman"/>
          <w:b w:val="false"/>
          <w:i w:val="false"/>
          <w:color w:val="000000"/>
          <w:sz w:val="28"/>
        </w:rPr>
        <w:t>
      (барлық іс-шараларды, оқу тақырыбының атауын, оқытушы ұйымның</w:t>
      </w:r>
    </w:p>
    <w:p>
      <w:pPr>
        <w:spacing w:after="0"/>
        <w:ind w:left="0"/>
        <w:jc w:val="both"/>
      </w:pPr>
      <w:r>
        <w:rPr>
          <w:rFonts w:ascii="Times New Roman"/>
          <w:b w:val="false"/>
          <w:i w:val="false"/>
          <w:color w:val="000000"/>
          <w:sz w:val="28"/>
        </w:rPr>
        <w:t>
      атауын, оқудың басталуын, оқудың аяқталуын, сағаттағы немесе сынақ</w:t>
      </w:r>
    </w:p>
    <w:p>
      <w:pPr>
        <w:spacing w:after="0"/>
        <w:ind w:left="0"/>
        <w:jc w:val="both"/>
      </w:pPr>
      <w:r>
        <w:rPr>
          <w:rFonts w:ascii="Times New Roman"/>
          <w:b w:val="false"/>
          <w:i w:val="false"/>
          <w:color w:val="000000"/>
          <w:sz w:val="28"/>
        </w:rPr>
        <w:t>
      бірліктеріндегі оқу көлемін атап көрсету)</w:t>
      </w:r>
    </w:p>
    <w:p>
      <w:pPr>
        <w:spacing w:after="0"/>
        <w:ind w:left="0"/>
        <w:jc w:val="both"/>
      </w:pPr>
      <w:r>
        <w:rPr>
          <w:rFonts w:ascii="Times New Roman"/>
          <w:b w:val="false"/>
          <w:i w:val="false"/>
          <w:color w:val="000000"/>
          <w:sz w:val="28"/>
        </w:rPr>
        <w:t>
      48. Статистикалық көрсеткіштерді көрсете отырып, алғашқы</w:t>
      </w:r>
    </w:p>
    <w:p>
      <w:pPr>
        <w:spacing w:after="0"/>
        <w:ind w:left="0"/>
        <w:jc w:val="both"/>
      </w:pPr>
      <w:r>
        <w:rPr>
          <w:rFonts w:ascii="Times New Roman"/>
          <w:b w:val="false"/>
          <w:i w:val="false"/>
          <w:color w:val="000000"/>
          <w:sz w:val="28"/>
        </w:rPr>
        <w:t>
      есептік құжаттама деректеріне сәйкес мәлімделген мамандық бойынша</w:t>
      </w:r>
    </w:p>
    <w:p>
      <w:pPr>
        <w:spacing w:after="0"/>
        <w:ind w:left="0"/>
        <w:jc w:val="both"/>
      </w:pPr>
      <w:r>
        <w:rPr>
          <w:rFonts w:ascii="Times New Roman"/>
          <w:b w:val="false"/>
          <w:i w:val="false"/>
          <w:color w:val="000000"/>
          <w:sz w:val="28"/>
        </w:rPr>
        <w:t>
      соңғы 2 жыл ішіндегі үміткердің есебі (үміткердің қарауы бойынша осы</w:t>
      </w:r>
    </w:p>
    <w:p>
      <w:pPr>
        <w:spacing w:after="0"/>
        <w:ind w:left="0"/>
        <w:jc w:val="both"/>
      </w:pPr>
      <w:r>
        <w:rPr>
          <w:rFonts w:ascii="Times New Roman"/>
          <w:b w:val="false"/>
          <w:i w:val="false"/>
          <w:color w:val="000000"/>
          <w:sz w:val="28"/>
        </w:rPr>
        <w:t>
      мамандық үшін анағұрлым маңызды, көрсеткіштерге қысқаша талдамалық</w:t>
      </w:r>
    </w:p>
    <w:p>
      <w:pPr>
        <w:spacing w:after="0"/>
        <w:ind w:left="0"/>
        <w:jc w:val="both"/>
      </w:pPr>
      <w:r>
        <w:rPr>
          <w:rFonts w:ascii="Times New Roman"/>
          <w:b w:val="false"/>
          <w:i w:val="false"/>
          <w:color w:val="000000"/>
          <w:sz w:val="28"/>
        </w:rPr>
        <w:t>
      шолуы бар көрсеткіштер. Көлемі 1 файлдан аспайтын мәтіндік есеп)</w:t>
      </w:r>
    </w:p>
    <w:p>
      <w:pPr>
        <w:spacing w:after="0"/>
        <w:ind w:left="0"/>
        <w:jc w:val="both"/>
      </w:pPr>
      <w:r>
        <w:rPr>
          <w:rFonts w:ascii="Times New Roman"/>
          <w:b w:val="false"/>
          <w:i w:val="false"/>
          <w:color w:val="000000"/>
          <w:sz w:val="28"/>
        </w:rPr>
        <w:t>
      Статистикалық көрсеткіштер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3"/>
        <w:gridCol w:w="4463"/>
        <w:gridCol w:w="4464"/>
      </w:tblGrid>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(көлем, сапа және тиімділік индикаторлары)</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жыл</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жыл</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"Фармацевтикалық білімі бар</w:t>
            </w:r>
            <w:r>
              <w:br/>
            </w:r>
            <w:r>
              <w:rPr>
                <w:rFonts w:ascii="Times New Roman"/>
                <w:b w:val="false"/>
                <w:i w:val="false"/>
                <w:color w:val="000000"/>
                <w:sz w:val="20"/>
              </w:rPr>
              <w:t>мамандарға біліктілік санатын</w:t>
            </w:r>
            <w:r>
              <w:br/>
            </w:r>
            <w:r>
              <w:rPr>
                <w:rFonts w:ascii="Times New Roman"/>
                <w:b w:val="false"/>
                <w:i w:val="false"/>
                <w:color w:val="000000"/>
                <w:sz w:val="20"/>
              </w:rPr>
              <w:t>беру туралы куәлік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___________________________________________________________ басшысына</w:t>
      </w:r>
    </w:p>
    <w:p>
      <w:pPr>
        <w:spacing w:after="0"/>
        <w:ind w:left="0"/>
        <w:jc w:val="both"/>
      </w:pPr>
      <w:r>
        <w:rPr>
          <w:rFonts w:ascii="Times New Roman"/>
          <w:b w:val="false"/>
          <w:i w:val="false"/>
          <w:color w:val="000000"/>
          <w:sz w:val="28"/>
        </w:rPr>
        <w:t>
      (мемлекеттік органның аумақтық департаментінің атауы)</w:t>
      </w:r>
    </w:p>
    <w:p>
      <w:pPr>
        <w:spacing w:after="0"/>
        <w:ind w:left="0"/>
        <w:jc w:val="both"/>
      </w:pPr>
      <w:r>
        <w:rPr>
          <w:rFonts w:ascii="Times New Roman"/>
          <w:b w:val="false"/>
          <w:i w:val="false"/>
          <w:color w:val="000000"/>
          <w:sz w:val="28"/>
        </w:rPr>
        <w:t>
      кімнен 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тегі, аты, әкесінің аты (бар</w:t>
      </w:r>
    </w:p>
    <w:p>
      <w:pPr>
        <w:spacing w:after="0"/>
        <w:ind w:left="0"/>
        <w:jc w:val="both"/>
      </w:pPr>
      <w:r>
        <w:rPr>
          <w:rFonts w:ascii="Times New Roman"/>
          <w:b w:val="false"/>
          <w:i w:val="false"/>
          <w:color w:val="000000"/>
          <w:sz w:val="28"/>
        </w:rPr>
        <w:t>
      болса), жеке сәйкестендіру нөмірі)</w:t>
      </w:r>
    </w:p>
    <w:p>
      <w:pPr>
        <w:spacing w:after="0"/>
        <w:ind w:left="0"/>
        <w:jc w:val="both"/>
      </w:pPr>
      <w:r>
        <w:rPr>
          <w:rFonts w:ascii="Times New Roman"/>
          <w:b w:val="false"/>
          <w:i w:val="false"/>
          <w:color w:val="000000"/>
          <w:sz w:val="28"/>
        </w:rPr>
        <w:t>
      Тұратын мекенжайы, байланыс телефоны ________________________________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______________________________________________ мамандығы</w:t>
      </w:r>
    </w:p>
    <w:p>
      <w:pPr>
        <w:spacing w:after="0"/>
        <w:ind w:left="0"/>
        <w:jc w:val="both"/>
      </w:pPr>
      <w:r>
        <w:rPr>
          <w:rFonts w:ascii="Times New Roman"/>
          <w:b w:val="false"/>
          <w:i w:val="false"/>
          <w:color w:val="000000"/>
          <w:sz w:val="28"/>
        </w:rPr>
        <w:t>
      (мамандықтың атауы)</w:t>
      </w:r>
    </w:p>
    <w:p>
      <w:pPr>
        <w:spacing w:after="0"/>
        <w:ind w:left="0"/>
        <w:jc w:val="both"/>
      </w:pPr>
      <w:r>
        <w:rPr>
          <w:rFonts w:ascii="Times New Roman"/>
          <w:b w:val="false"/>
          <w:i w:val="false"/>
          <w:color w:val="000000"/>
          <w:sz w:val="28"/>
        </w:rPr>
        <w:t>
      бойынша ____________________ біліктілік санатын бере отырып мерзімсіз</w:t>
      </w:r>
    </w:p>
    <w:p>
      <w:pPr>
        <w:spacing w:after="0"/>
        <w:ind w:left="0"/>
        <w:jc w:val="both"/>
      </w:pPr>
      <w:r>
        <w:rPr>
          <w:rFonts w:ascii="Times New Roman"/>
          <w:b w:val="false"/>
          <w:i w:val="false"/>
          <w:color w:val="000000"/>
          <w:sz w:val="28"/>
        </w:rPr>
        <w:t>
      маман куәлігін беруіңізді сұраймын.</w:t>
      </w:r>
    </w:p>
    <w:p>
      <w:pPr>
        <w:spacing w:after="0"/>
        <w:ind w:left="0"/>
        <w:jc w:val="both"/>
      </w:pPr>
      <w:r>
        <w:rPr>
          <w:rFonts w:ascii="Times New Roman"/>
          <w:b w:val="false"/>
          <w:i w:val="false"/>
          <w:color w:val="000000"/>
          <w:sz w:val="28"/>
        </w:rPr>
        <w:t>
      1) ________________________________________________ мамандығы бойынша</w:t>
      </w:r>
    </w:p>
    <w:p>
      <w:pPr>
        <w:spacing w:after="0"/>
        <w:ind w:left="0"/>
        <w:jc w:val="both"/>
      </w:pPr>
      <w:r>
        <w:rPr>
          <w:rFonts w:ascii="Times New Roman"/>
          <w:b w:val="false"/>
          <w:i w:val="false"/>
          <w:color w:val="000000"/>
          <w:sz w:val="28"/>
        </w:rPr>
        <w:t>
      (мамандықтың атауы)</w:t>
      </w:r>
    </w:p>
    <w:p>
      <w:pPr>
        <w:spacing w:after="0"/>
        <w:ind w:left="0"/>
        <w:jc w:val="both"/>
      </w:pPr>
      <w:r>
        <w:rPr>
          <w:rFonts w:ascii="Times New Roman"/>
          <w:b w:val="false"/>
          <w:i w:val="false"/>
          <w:color w:val="000000"/>
          <w:sz w:val="28"/>
        </w:rPr>
        <w:t>
      ______ жылғы " ___ " № ________ куәлік.</w:t>
      </w:r>
    </w:p>
    <w:p>
      <w:pPr>
        <w:spacing w:after="0"/>
        <w:ind w:left="0"/>
        <w:jc w:val="both"/>
      </w:pPr>
      <w:r>
        <w:rPr>
          <w:rFonts w:ascii="Times New Roman"/>
          <w:b w:val="false"/>
          <w:i w:val="false"/>
          <w:color w:val="000000"/>
          <w:sz w:val="28"/>
        </w:rPr>
        <w:t>
      2) ________________________________________________ мамандығы бойынша</w:t>
      </w:r>
    </w:p>
    <w:p>
      <w:pPr>
        <w:spacing w:after="0"/>
        <w:ind w:left="0"/>
        <w:jc w:val="both"/>
      </w:pPr>
      <w:r>
        <w:rPr>
          <w:rFonts w:ascii="Times New Roman"/>
          <w:b w:val="false"/>
          <w:i w:val="false"/>
          <w:color w:val="000000"/>
          <w:sz w:val="28"/>
        </w:rPr>
        <w:t>
      (мамандықтың атауы)</w:t>
      </w:r>
    </w:p>
    <w:p>
      <w:pPr>
        <w:spacing w:after="0"/>
        <w:ind w:left="0"/>
        <w:jc w:val="both"/>
      </w:pPr>
      <w:r>
        <w:rPr>
          <w:rFonts w:ascii="Times New Roman"/>
          <w:b w:val="false"/>
          <w:i w:val="false"/>
          <w:color w:val="000000"/>
          <w:sz w:val="28"/>
        </w:rPr>
        <w:t>
      ______ жылғы " ___ " № ________ куәлік.</w:t>
      </w:r>
    </w:p>
    <w:p>
      <w:pPr>
        <w:spacing w:after="0"/>
        <w:ind w:left="0"/>
        <w:jc w:val="both"/>
      </w:pPr>
      <w:r>
        <w:rPr>
          <w:rFonts w:ascii="Times New Roman"/>
          <w:b w:val="false"/>
          <w:i w:val="false"/>
          <w:color w:val="000000"/>
          <w:sz w:val="28"/>
        </w:rPr>
        <w:t>
      3) ________________________________________________ мамандығы бойынша</w:t>
      </w:r>
    </w:p>
    <w:p>
      <w:pPr>
        <w:spacing w:after="0"/>
        <w:ind w:left="0"/>
        <w:jc w:val="both"/>
      </w:pPr>
      <w:r>
        <w:rPr>
          <w:rFonts w:ascii="Times New Roman"/>
          <w:b w:val="false"/>
          <w:i w:val="false"/>
          <w:color w:val="000000"/>
          <w:sz w:val="28"/>
        </w:rPr>
        <w:t>
      (мамандықтың атауы)</w:t>
      </w:r>
    </w:p>
    <w:p>
      <w:pPr>
        <w:spacing w:after="0"/>
        <w:ind w:left="0"/>
        <w:jc w:val="both"/>
      </w:pPr>
      <w:r>
        <w:rPr>
          <w:rFonts w:ascii="Times New Roman"/>
          <w:b w:val="false"/>
          <w:i w:val="false"/>
          <w:color w:val="000000"/>
          <w:sz w:val="28"/>
        </w:rPr>
        <w:t>
      ______ жылғы " ___ " № ________ куәлік.</w:t>
      </w:r>
    </w:p>
    <w:p>
      <w:pPr>
        <w:spacing w:after="0"/>
        <w:ind w:left="0"/>
        <w:jc w:val="both"/>
      </w:pPr>
      <w:r>
        <w:rPr>
          <w:rFonts w:ascii="Times New Roman"/>
          <w:b w:val="false"/>
          <w:i w:val="false"/>
          <w:color w:val="000000"/>
          <w:sz w:val="28"/>
        </w:rPr>
        <w:t>
      Ақпараттық ресурстарда қамтылатын мәліметтерді пайдалануға</w:t>
      </w:r>
    </w:p>
    <w:p>
      <w:pPr>
        <w:spacing w:after="0"/>
        <w:ind w:left="0"/>
        <w:jc w:val="both"/>
      </w:pPr>
      <w:r>
        <w:rPr>
          <w:rFonts w:ascii="Times New Roman"/>
          <w:b w:val="false"/>
          <w:i w:val="false"/>
          <w:color w:val="000000"/>
          <w:sz w:val="28"/>
        </w:rPr>
        <w:t>
      келісім беремін.</w:t>
      </w:r>
    </w:p>
    <w:p>
      <w:pPr>
        <w:spacing w:after="0"/>
        <w:ind w:left="0"/>
        <w:jc w:val="both"/>
      </w:pPr>
      <w:r>
        <w:rPr>
          <w:rFonts w:ascii="Times New Roman"/>
          <w:b w:val="false"/>
          <w:i w:val="false"/>
          <w:color w:val="000000"/>
          <w:sz w:val="28"/>
        </w:rPr>
        <w:t>
      _______________________________ (көрсетілетін қызметті алушының қолы)</w:t>
      </w:r>
    </w:p>
    <w:p>
      <w:pPr>
        <w:spacing w:after="0"/>
        <w:ind w:left="0"/>
        <w:jc w:val="both"/>
      </w:pPr>
      <w:r>
        <w:rPr>
          <w:rFonts w:ascii="Times New Roman"/>
          <w:b w:val="false"/>
          <w:i w:val="false"/>
          <w:color w:val="000000"/>
          <w:sz w:val="28"/>
        </w:rPr>
        <w:t>
      _______________________________ (толтырған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"Фармацевтикалық білімі бар</w:t>
            </w:r>
            <w:r>
              <w:br/>
            </w:r>
            <w:r>
              <w:rPr>
                <w:rFonts w:ascii="Times New Roman"/>
                <w:b w:val="false"/>
                <w:i w:val="false"/>
                <w:color w:val="000000"/>
                <w:sz w:val="20"/>
              </w:rPr>
              <w:t>мамандарға біліктілік санатын</w:t>
            </w:r>
            <w:r>
              <w:br/>
            </w:r>
            <w:r>
              <w:rPr>
                <w:rFonts w:ascii="Times New Roman"/>
                <w:b w:val="false"/>
                <w:i w:val="false"/>
                <w:color w:val="000000"/>
                <w:sz w:val="20"/>
              </w:rPr>
              <w:t>беру туралы куәлік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Бірінші, жоғары біліктілік санатын беру туралы мерзімсіз куәлікті</w:t>
      </w:r>
    </w:p>
    <w:p>
      <w:pPr>
        <w:spacing w:after="0"/>
        <w:ind w:left="0"/>
        <w:jc w:val="both"/>
      </w:pPr>
      <w:r>
        <w:rPr>
          <w:rFonts w:ascii="Times New Roman"/>
          <w:b w:val="false"/>
          <w:i w:val="false"/>
          <w:color w:val="000000"/>
          <w:sz w:val="28"/>
        </w:rPr>
        <w:t>
      алуға арналған</w:t>
      </w:r>
    </w:p>
    <w:p>
      <w:pPr>
        <w:spacing w:after="0"/>
        <w:ind w:left="0"/>
        <w:jc w:val="left"/>
      </w:pPr>
      <w:r>
        <w:rPr>
          <w:rFonts w:ascii="Times New Roman"/>
          <w:b/>
          <w:i w:val="false"/>
          <w:color w:val="000000"/>
        </w:rPr>
        <w:t xml:space="preserve"> МӘЛІМЕТТЕР НЫСАНЫ</w:t>
      </w:r>
    </w:p>
    <w:p>
      <w:pPr>
        <w:spacing w:after="0"/>
        <w:ind w:left="0"/>
        <w:jc w:val="both"/>
      </w:pPr>
      <w:r>
        <w:rPr>
          <w:rFonts w:ascii="Times New Roman"/>
          <w:b w:val="false"/>
          <w:i w:val="false"/>
          <w:color w:val="000000"/>
          <w:sz w:val="28"/>
        </w:rPr>
        <w:t>
      Қазіргі уақыттағы жұмыс орны туралы мәліметтер</w:t>
      </w:r>
    </w:p>
    <w:p>
      <w:pPr>
        <w:spacing w:after="0"/>
        <w:ind w:left="0"/>
        <w:jc w:val="both"/>
      </w:pPr>
      <w:r>
        <w:rPr>
          <w:rFonts w:ascii="Times New Roman"/>
          <w:b w:val="false"/>
          <w:i w:val="false"/>
          <w:color w:val="000000"/>
          <w:sz w:val="28"/>
        </w:rPr>
        <w:t>
      Мәлімделген мамандық бойынша еңбек өтілі</w:t>
      </w:r>
    </w:p>
    <w:p>
      <w:pPr>
        <w:spacing w:after="0"/>
        <w:ind w:left="0"/>
        <w:jc w:val="both"/>
      </w:pPr>
      <w:r>
        <w:rPr>
          <w:rFonts w:ascii="Times New Roman"/>
          <w:b w:val="false"/>
          <w:i w:val="false"/>
          <w:color w:val="000000"/>
          <w:sz w:val="28"/>
        </w:rPr>
        <w:t>
      Жалпы фармацевтикалық өтілі</w:t>
      </w:r>
    </w:p>
    <w:p>
      <w:pPr>
        <w:spacing w:after="0"/>
        <w:ind w:left="0"/>
        <w:jc w:val="both"/>
      </w:pPr>
      <w:r>
        <w:rPr>
          <w:rFonts w:ascii="Times New Roman"/>
          <w:b w:val="false"/>
          <w:i w:val="false"/>
          <w:color w:val="000000"/>
          <w:sz w:val="28"/>
        </w:rPr>
        <w:t>
      Қазіргі уақыттағы жұмыс орны</w:t>
      </w:r>
    </w:p>
    <w:p>
      <w:pPr>
        <w:spacing w:after="0"/>
        <w:ind w:left="0"/>
        <w:jc w:val="both"/>
      </w:pPr>
      <w:r>
        <w:rPr>
          <w:rFonts w:ascii="Times New Roman"/>
          <w:b w:val="false"/>
          <w:i w:val="false"/>
          <w:color w:val="000000"/>
          <w:sz w:val="28"/>
        </w:rPr>
        <w:t>
      Атқарып отырған лауазымы</w:t>
      </w:r>
    </w:p>
    <w:p>
      <w:pPr>
        <w:spacing w:after="0"/>
        <w:ind w:left="0"/>
        <w:jc w:val="both"/>
      </w:pPr>
      <w:r>
        <w:rPr>
          <w:rFonts w:ascii="Times New Roman"/>
          <w:b w:val="false"/>
          <w:i w:val="false"/>
          <w:color w:val="000000"/>
          <w:sz w:val="28"/>
        </w:rPr>
        <w:t>
      Мамандық бойынша еңбек қызметі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9"/>
        <w:gridCol w:w="2259"/>
        <w:gridCol w:w="1631"/>
        <w:gridCol w:w="2259"/>
        <w:gridCol w:w="1631"/>
        <w:gridCol w:w="2261"/>
      </w:tblGrid>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қабылданған күні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босатылған күні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Атқарып отырған лауазымы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шығарылған күні</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Санат беру туралы бұрын алған үш куәлігі туралы мәліметтер</w:t>
      </w:r>
    </w:p>
    <w:p>
      <w:pPr>
        <w:spacing w:after="0"/>
        <w:ind w:left="0"/>
        <w:jc w:val="both"/>
      </w:pPr>
      <w:r>
        <w:rPr>
          <w:rFonts w:ascii="Times New Roman"/>
          <w:b w:val="false"/>
          <w:i w:val="false"/>
          <w:color w:val="000000"/>
          <w:sz w:val="28"/>
        </w:rPr>
        <w:t>
      2.1 № 1 куәлік</w:t>
      </w:r>
    </w:p>
    <w:p>
      <w:pPr>
        <w:spacing w:after="0"/>
        <w:ind w:left="0"/>
        <w:jc w:val="both"/>
      </w:pPr>
      <w:r>
        <w:rPr>
          <w:rFonts w:ascii="Times New Roman"/>
          <w:b w:val="false"/>
          <w:i w:val="false"/>
          <w:color w:val="000000"/>
          <w:sz w:val="28"/>
        </w:rPr>
        <w:t>
      Берілген күні</w:t>
      </w:r>
    </w:p>
    <w:p>
      <w:pPr>
        <w:spacing w:after="0"/>
        <w:ind w:left="0"/>
        <w:jc w:val="both"/>
      </w:pPr>
      <w:r>
        <w:rPr>
          <w:rFonts w:ascii="Times New Roman"/>
          <w:b w:val="false"/>
          <w:i w:val="false"/>
          <w:color w:val="000000"/>
          <w:sz w:val="28"/>
        </w:rPr>
        <w:t>
      НИКАД нөмірі/тіркеу нөмірі</w:t>
      </w:r>
    </w:p>
    <w:p>
      <w:pPr>
        <w:spacing w:after="0"/>
        <w:ind w:left="0"/>
        <w:jc w:val="both"/>
      </w:pPr>
      <w:r>
        <w:rPr>
          <w:rFonts w:ascii="Times New Roman"/>
          <w:b w:val="false"/>
          <w:i w:val="false"/>
          <w:color w:val="000000"/>
          <w:sz w:val="28"/>
        </w:rPr>
        <w:t>
      Берген орган</w:t>
      </w:r>
    </w:p>
    <w:p>
      <w:pPr>
        <w:spacing w:after="0"/>
        <w:ind w:left="0"/>
        <w:jc w:val="both"/>
      </w:pPr>
      <w:r>
        <w:rPr>
          <w:rFonts w:ascii="Times New Roman"/>
          <w:b w:val="false"/>
          <w:i w:val="false"/>
          <w:color w:val="000000"/>
          <w:sz w:val="28"/>
        </w:rPr>
        <w:t>
      Куәліктің қолданылу мерзімі</w:t>
      </w:r>
    </w:p>
    <w:p>
      <w:pPr>
        <w:spacing w:after="0"/>
        <w:ind w:left="0"/>
        <w:jc w:val="both"/>
      </w:pPr>
      <w:r>
        <w:rPr>
          <w:rFonts w:ascii="Times New Roman"/>
          <w:b w:val="false"/>
          <w:i w:val="false"/>
          <w:color w:val="000000"/>
          <w:sz w:val="28"/>
        </w:rPr>
        <w:t>
      Мамандығы</w:t>
      </w:r>
    </w:p>
    <w:p>
      <w:pPr>
        <w:spacing w:after="0"/>
        <w:ind w:left="0"/>
        <w:jc w:val="both"/>
      </w:pPr>
      <w:r>
        <w:rPr>
          <w:rFonts w:ascii="Times New Roman"/>
          <w:b w:val="false"/>
          <w:i w:val="false"/>
          <w:color w:val="000000"/>
          <w:sz w:val="28"/>
        </w:rPr>
        <w:t>
      Біліктілік санаты</w:t>
      </w:r>
    </w:p>
    <w:p>
      <w:pPr>
        <w:spacing w:after="0"/>
        <w:ind w:left="0"/>
        <w:jc w:val="both"/>
      </w:pPr>
      <w:r>
        <w:rPr>
          <w:rFonts w:ascii="Times New Roman"/>
          <w:b w:val="false"/>
          <w:i w:val="false"/>
          <w:color w:val="000000"/>
          <w:sz w:val="28"/>
        </w:rPr>
        <w:t>
      2.2 № 2 куәлік Берілген күні</w:t>
      </w:r>
    </w:p>
    <w:p>
      <w:pPr>
        <w:spacing w:after="0"/>
        <w:ind w:left="0"/>
        <w:jc w:val="both"/>
      </w:pPr>
      <w:r>
        <w:rPr>
          <w:rFonts w:ascii="Times New Roman"/>
          <w:b w:val="false"/>
          <w:i w:val="false"/>
          <w:color w:val="000000"/>
          <w:sz w:val="28"/>
        </w:rPr>
        <w:t>
      НИКАД нөмірі/тіркеу нөмірі</w:t>
      </w:r>
    </w:p>
    <w:p>
      <w:pPr>
        <w:spacing w:after="0"/>
        <w:ind w:left="0"/>
        <w:jc w:val="both"/>
      </w:pPr>
      <w:r>
        <w:rPr>
          <w:rFonts w:ascii="Times New Roman"/>
          <w:b w:val="false"/>
          <w:i w:val="false"/>
          <w:color w:val="000000"/>
          <w:sz w:val="28"/>
        </w:rPr>
        <w:t>
      Берген орган</w:t>
      </w:r>
    </w:p>
    <w:p>
      <w:pPr>
        <w:spacing w:after="0"/>
        <w:ind w:left="0"/>
        <w:jc w:val="both"/>
      </w:pPr>
      <w:r>
        <w:rPr>
          <w:rFonts w:ascii="Times New Roman"/>
          <w:b w:val="false"/>
          <w:i w:val="false"/>
          <w:color w:val="000000"/>
          <w:sz w:val="28"/>
        </w:rPr>
        <w:t>
      Куәліктің қолданылу мерзімі</w:t>
      </w:r>
    </w:p>
    <w:p>
      <w:pPr>
        <w:spacing w:after="0"/>
        <w:ind w:left="0"/>
        <w:jc w:val="both"/>
      </w:pPr>
      <w:r>
        <w:rPr>
          <w:rFonts w:ascii="Times New Roman"/>
          <w:b w:val="false"/>
          <w:i w:val="false"/>
          <w:color w:val="000000"/>
          <w:sz w:val="28"/>
        </w:rPr>
        <w:t>
      Мамандығы</w:t>
      </w:r>
    </w:p>
    <w:p>
      <w:pPr>
        <w:spacing w:after="0"/>
        <w:ind w:left="0"/>
        <w:jc w:val="both"/>
      </w:pPr>
      <w:r>
        <w:rPr>
          <w:rFonts w:ascii="Times New Roman"/>
          <w:b w:val="false"/>
          <w:i w:val="false"/>
          <w:color w:val="000000"/>
          <w:sz w:val="28"/>
        </w:rPr>
        <w:t>
      Біліктілік санаты</w:t>
      </w:r>
    </w:p>
    <w:p>
      <w:pPr>
        <w:spacing w:after="0"/>
        <w:ind w:left="0"/>
        <w:jc w:val="both"/>
      </w:pPr>
      <w:r>
        <w:rPr>
          <w:rFonts w:ascii="Times New Roman"/>
          <w:b w:val="false"/>
          <w:i w:val="false"/>
          <w:color w:val="000000"/>
          <w:sz w:val="28"/>
        </w:rPr>
        <w:t>
      2.3 № 3 куәлік</w:t>
      </w:r>
    </w:p>
    <w:p>
      <w:pPr>
        <w:spacing w:after="0"/>
        <w:ind w:left="0"/>
        <w:jc w:val="both"/>
      </w:pPr>
      <w:r>
        <w:rPr>
          <w:rFonts w:ascii="Times New Roman"/>
          <w:b w:val="false"/>
          <w:i w:val="false"/>
          <w:color w:val="000000"/>
          <w:sz w:val="28"/>
        </w:rPr>
        <w:t>
      Берілген күні</w:t>
      </w:r>
    </w:p>
    <w:p>
      <w:pPr>
        <w:spacing w:after="0"/>
        <w:ind w:left="0"/>
        <w:jc w:val="both"/>
      </w:pPr>
      <w:r>
        <w:rPr>
          <w:rFonts w:ascii="Times New Roman"/>
          <w:b w:val="false"/>
          <w:i w:val="false"/>
          <w:color w:val="000000"/>
          <w:sz w:val="28"/>
        </w:rPr>
        <w:t>
      НИКАД нөмірі/тіркеу нөмірі</w:t>
      </w:r>
    </w:p>
    <w:p>
      <w:pPr>
        <w:spacing w:after="0"/>
        <w:ind w:left="0"/>
        <w:jc w:val="both"/>
      </w:pPr>
      <w:r>
        <w:rPr>
          <w:rFonts w:ascii="Times New Roman"/>
          <w:b w:val="false"/>
          <w:i w:val="false"/>
          <w:color w:val="000000"/>
          <w:sz w:val="28"/>
        </w:rPr>
        <w:t>
      Берген орган</w:t>
      </w:r>
    </w:p>
    <w:p>
      <w:pPr>
        <w:spacing w:after="0"/>
        <w:ind w:left="0"/>
        <w:jc w:val="both"/>
      </w:pPr>
      <w:r>
        <w:rPr>
          <w:rFonts w:ascii="Times New Roman"/>
          <w:b w:val="false"/>
          <w:i w:val="false"/>
          <w:color w:val="000000"/>
          <w:sz w:val="28"/>
        </w:rPr>
        <w:t>
      Куәліктің қолданылу мерзімі</w:t>
      </w:r>
    </w:p>
    <w:p>
      <w:pPr>
        <w:spacing w:after="0"/>
        <w:ind w:left="0"/>
        <w:jc w:val="both"/>
      </w:pPr>
      <w:r>
        <w:rPr>
          <w:rFonts w:ascii="Times New Roman"/>
          <w:b w:val="false"/>
          <w:i w:val="false"/>
          <w:color w:val="000000"/>
          <w:sz w:val="28"/>
        </w:rPr>
        <w:t>
      Мамандығы</w:t>
      </w:r>
    </w:p>
    <w:p>
      <w:pPr>
        <w:spacing w:after="0"/>
        <w:ind w:left="0"/>
        <w:jc w:val="both"/>
      </w:pPr>
      <w:r>
        <w:rPr>
          <w:rFonts w:ascii="Times New Roman"/>
          <w:b w:val="false"/>
          <w:i w:val="false"/>
          <w:color w:val="000000"/>
          <w:sz w:val="28"/>
        </w:rPr>
        <w:t>
      Біліктілік санаты</w:t>
      </w:r>
    </w:p>
    <w:p>
      <w:pPr>
        <w:spacing w:after="0"/>
        <w:ind w:left="0"/>
        <w:jc w:val="both"/>
      </w:pPr>
      <w:r>
        <w:rPr>
          <w:rFonts w:ascii="Times New Roman"/>
          <w:b w:val="false"/>
          <w:i w:val="false"/>
          <w:color w:val="000000"/>
          <w:sz w:val="28"/>
        </w:rPr>
        <w:t>
      3. Үміткердің үздіксіз кәсіптік дамуына ықпал ететін</w:t>
      </w:r>
    </w:p>
    <w:p>
      <w:pPr>
        <w:spacing w:after="0"/>
        <w:ind w:left="0"/>
        <w:jc w:val="both"/>
      </w:pPr>
      <w:r>
        <w:rPr>
          <w:rFonts w:ascii="Times New Roman"/>
          <w:b w:val="false"/>
          <w:i w:val="false"/>
          <w:color w:val="000000"/>
          <w:sz w:val="28"/>
        </w:rPr>
        <w:t>
      іс-шараларға қатысқаны туралы ақпарат</w:t>
      </w:r>
    </w:p>
    <w:p>
      <w:pPr>
        <w:spacing w:after="0"/>
        <w:ind w:left="0"/>
        <w:jc w:val="both"/>
      </w:pPr>
      <w:r>
        <w:rPr>
          <w:rFonts w:ascii="Times New Roman"/>
          <w:b w:val="false"/>
          <w:i w:val="false"/>
          <w:color w:val="000000"/>
          <w:sz w:val="28"/>
        </w:rPr>
        <w:t>
      4. Соңғы 5 жылда жинақталған сынақ бірлігінің жалпы саны</w:t>
      </w:r>
    </w:p>
    <w:p>
      <w:pPr>
        <w:spacing w:after="0"/>
        <w:ind w:left="0"/>
        <w:jc w:val="both"/>
      </w:pPr>
      <w:r>
        <w:rPr>
          <w:rFonts w:ascii="Times New Roman"/>
          <w:b w:val="false"/>
          <w:i w:val="false"/>
          <w:color w:val="000000"/>
          <w:sz w:val="28"/>
        </w:rPr>
        <w:t>
      (негізгі және қосымша сынақ бірліктері)</w:t>
      </w:r>
    </w:p>
    <w:p>
      <w:pPr>
        <w:spacing w:after="0"/>
        <w:ind w:left="0"/>
        <w:jc w:val="both"/>
      </w:pPr>
      <w:r>
        <w:rPr>
          <w:rFonts w:ascii="Times New Roman"/>
          <w:b w:val="false"/>
          <w:i w:val="false"/>
          <w:color w:val="000000"/>
          <w:sz w:val="28"/>
        </w:rPr>
        <w:t xml:space="preserve">
      5. Соңғы 5 жылда жинақталған негізгі сынақ бірлігінің саны: </w:t>
      </w:r>
    </w:p>
    <w:p>
      <w:pPr>
        <w:spacing w:after="0"/>
        <w:ind w:left="0"/>
        <w:jc w:val="both"/>
      </w:pPr>
      <w:r>
        <w:rPr>
          <w:rFonts w:ascii="Times New Roman"/>
          <w:b w:val="false"/>
          <w:i w:val="false"/>
          <w:color w:val="000000"/>
          <w:sz w:val="28"/>
        </w:rPr>
        <w:t xml:space="preserve">
      1) біліктілігін жоғарылату куәлігі туралы мәліметтер </w:t>
      </w:r>
    </w:p>
    <w:p>
      <w:pPr>
        <w:spacing w:after="0"/>
        <w:ind w:left="0"/>
        <w:jc w:val="both"/>
      </w:pPr>
      <w:r>
        <w:rPr>
          <w:rFonts w:ascii="Times New Roman"/>
          <w:b w:val="false"/>
          <w:i w:val="false"/>
          <w:color w:val="000000"/>
          <w:sz w:val="28"/>
        </w:rPr>
        <w:t>
      2) мәлімделген мамандық бойынша біліктілігін жоғарылату туралы</w:t>
      </w:r>
    </w:p>
    <w:p>
      <w:pPr>
        <w:spacing w:after="0"/>
        <w:ind w:left="0"/>
        <w:jc w:val="both"/>
      </w:pPr>
      <w:r>
        <w:rPr>
          <w:rFonts w:ascii="Times New Roman"/>
          <w:b w:val="false"/>
          <w:i w:val="false"/>
          <w:color w:val="000000"/>
          <w:sz w:val="28"/>
        </w:rPr>
        <w:t>
      куәліктің нөмірі:</w:t>
      </w:r>
    </w:p>
    <w:p>
      <w:pPr>
        <w:spacing w:after="0"/>
        <w:ind w:left="0"/>
        <w:jc w:val="both"/>
      </w:pPr>
      <w:r>
        <w:rPr>
          <w:rFonts w:ascii="Times New Roman"/>
          <w:b w:val="false"/>
          <w:i w:val="false"/>
          <w:color w:val="000000"/>
          <w:sz w:val="28"/>
        </w:rPr>
        <w:t xml:space="preserve">
      3) циклдың атауы </w:t>
      </w:r>
    </w:p>
    <w:p>
      <w:pPr>
        <w:spacing w:after="0"/>
        <w:ind w:left="0"/>
        <w:jc w:val="both"/>
      </w:pPr>
      <w:r>
        <w:rPr>
          <w:rFonts w:ascii="Times New Roman"/>
          <w:b w:val="false"/>
          <w:i w:val="false"/>
          <w:color w:val="000000"/>
          <w:sz w:val="28"/>
        </w:rPr>
        <w:t xml:space="preserve">
      4) оқытушы ұйымның атауы </w:t>
      </w:r>
    </w:p>
    <w:p>
      <w:pPr>
        <w:spacing w:after="0"/>
        <w:ind w:left="0"/>
        <w:jc w:val="both"/>
      </w:pPr>
      <w:r>
        <w:rPr>
          <w:rFonts w:ascii="Times New Roman"/>
          <w:b w:val="false"/>
          <w:i w:val="false"/>
          <w:color w:val="000000"/>
          <w:sz w:val="28"/>
        </w:rPr>
        <w:t xml:space="preserve">
      5) оқудың басталуы </w:t>
      </w:r>
    </w:p>
    <w:p>
      <w:pPr>
        <w:spacing w:after="0"/>
        <w:ind w:left="0"/>
        <w:jc w:val="both"/>
      </w:pPr>
      <w:r>
        <w:rPr>
          <w:rFonts w:ascii="Times New Roman"/>
          <w:b w:val="false"/>
          <w:i w:val="false"/>
          <w:color w:val="000000"/>
          <w:sz w:val="28"/>
        </w:rPr>
        <w:t xml:space="preserve">
      6) оқудың аяқталуы </w:t>
      </w:r>
    </w:p>
    <w:p>
      <w:pPr>
        <w:spacing w:after="0"/>
        <w:ind w:left="0"/>
        <w:jc w:val="both"/>
      </w:pPr>
      <w:r>
        <w:rPr>
          <w:rFonts w:ascii="Times New Roman"/>
          <w:b w:val="false"/>
          <w:i w:val="false"/>
          <w:color w:val="000000"/>
          <w:sz w:val="28"/>
        </w:rPr>
        <w:t>
      7) оқудың көлемі (сағатпен)</w:t>
      </w:r>
    </w:p>
    <w:p>
      <w:pPr>
        <w:spacing w:after="0"/>
        <w:ind w:left="0"/>
        <w:jc w:val="both"/>
      </w:pPr>
      <w:r>
        <w:rPr>
          <w:rFonts w:ascii="Times New Roman"/>
          <w:b w:val="false"/>
          <w:i w:val="false"/>
          <w:color w:val="000000"/>
          <w:sz w:val="28"/>
        </w:rPr>
        <w:t>
      6. Соңғы 5 жыл ішінде жинақталған қосымша сынақ бірліктерінің</w:t>
      </w:r>
    </w:p>
    <w:p>
      <w:pPr>
        <w:spacing w:after="0"/>
        <w:ind w:left="0"/>
        <w:jc w:val="both"/>
      </w:pPr>
      <w:r>
        <w:rPr>
          <w:rFonts w:ascii="Times New Roman"/>
          <w:b w:val="false"/>
          <w:i w:val="false"/>
          <w:color w:val="000000"/>
          <w:sz w:val="28"/>
        </w:rPr>
        <w:t>
      саны: Министрлік бекітетін жоғары және орта фармацевтикалық білімі</w:t>
      </w:r>
    </w:p>
    <w:p>
      <w:pPr>
        <w:spacing w:after="0"/>
        <w:ind w:left="0"/>
        <w:jc w:val="both"/>
      </w:pPr>
      <w:r>
        <w:rPr>
          <w:rFonts w:ascii="Times New Roman"/>
          <w:b w:val="false"/>
          <w:i w:val="false"/>
          <w:color w:val="000000"/>
          <w:sz w:val="28"/>
        </w:rPr>
        <w:t>
      бар мамандар үшін санатты тағайындау кезінде сынақ бірліктерін қайта</w:t>
      </w:r>
    </w:p>
    <w:p>
      <w:pPr>
        <w:spacing w:after="0"/>
        <w:ind w:left="0"/>
        <w:jc w:val="both"/>
      </w:pPr>
      <w:r>
        <w:rPr>
          <w:rFonts w:ascii="Times New Roman"/>
          <w:b w:val="false"/>
          <w:i w:val="false"/>
          <w:color w:val="000000"/>
          <w:sz w:val="28"/>
        </w:rPr>
        <w:t>
      есептеу жүйесіне сәйкес мәлімделген мамандық бойынша іс-шаралардан</w:t>
      </w:r>
    </w:p>
    <w:p>
      <w:pPr>
        <w:spacing w:after="0"/>
        <w:ind w:left="0"/>
        <w:jc w:val="both"/>
      </w:pPr>
      <w:r>
        <w:rPr>
          <w:rFonts w:ascii="Times New Roman"/>
          <w:b w:val="false"/>
          <w:i w:val="false"/>
          <w:color w:val="000000"/>
          <w:sz w:val="28"/>
        </w:rPr>
        <w:t>
      өткенін куәландыратын құжат туралы мәліметтер (барлық іс-шараларды,</w:t>
      </w:r>
    </w:p>
    <w:p>
      <w:pPr>
        <w:spacing w:after="0"/>
        <w:ind w:left="0"/>
        <w:jc w:val="both"/>
      </w:pPr>
      <w:r>
        <w:rPr>
          <w:rFonts w:ascii="Times New Roman"/>
          <w:b w:val="false"/>
          <w:i w:val="false"/>
          <w:color w:val="000000"/>
          <w:sz w:val="28"/>
        </w:rPr>
        <w:t>
      оқу тақырыбының атауын, оқытушы ұйымның атауын, оқудың басталуын,</w:t>
      </w:r>
    </w:p>
    <w:p>
      <w:pPr>
        <w:spacing w:after="0"/>
        <w:ind w:left="0"/>
        <w:jc w:val="both"/>
      </w:pPr>
      <w:r>
        <w:rPr>
          <w:rFonts w:ascii="Times New Roman"/>
          <w:b w:val="false"/>
          <w:i w:val="false"/>
          <w:color w:val="000000"/>
          <w:sz w:val="28"/>
        </w:rPr>
        <w:t>
      оқудың аяқталуын, сағаттағы немесе сынақ бірліктеріндегі оқу көлемін</w:t>
      </w:r>
    </w:p>
    <w:p>
      <w:pPr>
        <w:spacing w:after="0"/>
        <w:ind w:left="0"/>
        <w:jc w:val="both"/>
      </w:pPr>
      <w:r>
        <w:rPr>
          <w:rFonts w:ascii="Times New Roman"/>
          <w:b w:val="false"/>
          <w:i w:val="false"/>
          <w:color w:val="000000"/>
          <w:sz w:val="28"/>
        </w:rPr>
        <w:t>
      санамалап көрсету).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