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3257" w14:textId="da6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қарап-тексеру операторларының тiзiлiмiн жүргiзу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31 мамырдағы № 451 бұйрығы. Қазақстан Республикасының Әділет министрлігінде 2016 жылы 27 маусымда № 13826 болып тіркелді. Күші жойылды - Қазақстан Республикасы Көлік министрінің м.а. 2024 жылғы 20 желтоқсандағы № 422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Көлік министрінің м.а. 20.12.2024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(05.04.2025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"Жол жүрiсi туралы" 2014 жылғы 17 сәуірдегі Қазақстан Республикасының Заңы 89-бабының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қарап-тексеру операторларының тiзiлiмiн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31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қарап-тексеру операторларының тiзiлiмiн жүргiзу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1–тарау.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Техникалық қарап-тексеру операторларының тiзiлiмiн жүргiзу қағидалары (бұдан әрi – Қағидалар) "Жол жүрiсi туралы" 2014 жылғы 17 сәуірдегі Қазақстан Республикасы Заңының 89-бабының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техникалық қарап-тексеру операторларының тiзiлiмiн жүргiзу тәртiбiн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Техникалық қарап-тексеру операторларының тiзiлiмi (бұдан әрi – тiзiлiм) механикалық көлiк құралдарына және олардың тiркемелерiне мiндеттi техникалық қарап-тексеру жүргiзудi жүзеге асыратын техникалық қарап-тексеру операторларының бiрыңғай тiзбесiн жүргізу мақсатында құрылады.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Тiзiлiм бiрыңғай, мерзiмдік нақтыланып отыратын техникалық қарап-тексеру операторларының және олар туралы барлық қажеттi ақпараттық-анықтамалық сипаттағы мәлiметтердi қамтитын тiзбенi бiлдiредi.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Тiзiлiмді енгізуді және оны жүргiзудi Қазақстан Республикасы Инвестициялар және даму министрлiгiнiң Көлiк комитетi (бұдан әрi – уәкiлеттi орган)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Қазақстан Республикасы Инвестициялар және даму министрлiгi Көлiк комитетiнiң аумақтық органдары (бұдан әрi – көлiктiк бақылау органдары) ұсынған ақпараттың негiзiнде жүзеге асырады.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2–тарау. Техникалық қарап-тексеру операторларының тiзiлiмін жүргiзу тәртiбi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Тiзiлiмге енгізу "Рұқсаттар және хабарламалар туралы" 2014 жылғы 16 мамырдағы Қазақстан Республикасы Заңының (бұдан әрі – Рұқсаттар туралы Заңы) </w:t>
      </w:r>
      <w:r>
        <w:rPr>
          <w:rFonts w:ascii="Times New Roman"/>
          <w:b w:val="false"/>
          <w:i w:val="false"/>
          <w:color w:val="000000"/>
          <w:sz w:val="28"/>
        </w:rPr>
        <w:t>46-бабында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жеке кәсiпкердің немесе заңды тұлғаның көлiктiк бақылау органдарына техникалық қарап-тексеру операторлары қызметінің басталғаны туралы хабарламасын ұсынуын көздейді.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 мынадай мәліметтерді қамтиды: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қарап-тексеру операторының атауы;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қарап тексеру операторының мекенжайы (индекс, облыс, аудан, қала (кент, ауыл), көше, үй), байланыс телефондары, электрондық пошта мекенжайы;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стационарлық техникалық қарап-тексеру желiсiнiң орналасқан орны;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стационарлық техникалық қарап-тексеру желiсiнiң жұмыс режимi;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стационарлық және ұтқыр техникалық қарап тексеру желiлерiнiң түрі, саны;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 қарап-тексеру операторының қызмет ету өңiрi;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тізілімге енгізілетін өзгерістер мен толықтырулар;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тізілімнен алып тастау;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бастапқы тексеру нөмірі мен күнін көрсете отырып, бақылау-диагностикалық жабдық, сондай-ақ өлшеу құралдарын тексеруді жүргізген ұйымның орны мен атауын көрсете отырып, өлшеу құралдарын тексеру туралы сертификаттың нөмірі мен күні көрсетілген мерзімді тексерулер бойынша мәліметтер;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стационарлық техникалық қарап-тексеру желісінің орналасқан жерінің кадастрлық нөмірі, үй-жайды жалға алу кезінде жалдау шартының нөмірі мен жасалған күні, жалға алу мерзімі және жалға алынған үй-жайдың кадастрлық нөмірі көрсетіледі.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Техникалық қарап-тексеру операторының қызметін ашу кәсіпкерлік субъектісінің тіркелген жері бойынша әкімшілік-аумақтық шекаралар шегінде өзінің тіркелген жері бойынша жүзеге асырылады.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6-1-тармақпен толықтырылды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Көлiктiк бақылау органдары техникалық қарап-тексеру операторлары қызметінің басталғаны туралы хабарламаны қабылдаған күннен бастап бір жұмыс күні ішінде уәкілетті органға осы Қағидалардың 6-тармағы 1) - 6) тармақшаларында көрсетілген мәліметтерді уәкілетті органға ұсынады не толық мәліметтер ұсынылмаған кезде хабарламаны қабылдамайды.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тізілімді өзiнiң www.mid.gov.kz интернет-ресурсында орналастыруды жүзеге асырады.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Жеке кәсіпкердің заңды мекенжайы, заңды тұлғаның орналасқан орны, қызметті немесе іс-қимылды жүзеге асыру мекенжайы, сондай-ақ олар туралы ақпарат техникалық қарап-тексеру операторлары қызметінің басталғаны туралы хабарламада көрсетілген хабарламаны толтыру үшін міндетті болып табылатын тіркеу деректері өзгерген жағдайда, техникалық қарап-тексеру операторы өзгеріс болған күннен бастап он жұмыс күні ішінде Рұқсаттар туралы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тәртіпте көрсетілген өзгерістер туралы хабарламаны жібереді.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Көлiктiк бақылау органдары техникалық қарап-тексеру операторларынан оның заңды мекенжайының, орналасқан орнының, міндетті техникалық қарап-тексеруді жүргізуі бойынша қызметті жүзеге асыратын мекенжайының, тіркеу деректерінің өзгергені туралы, қызметінің тоқтатылғаны туралы хабарламаны алған күннен бастап бір жұмыс күні ішінде, сондай-ақ механикалық көлiк құралдары мен олардың тiркемелерiн мiндеттi техникалық қарап-тексеруден өткiзу және жөндеу, оларға техникалық қызмет көрсету жөнiндегi көрсетiлетiн қызметтердi қоса атқарғаны, техникалық қарап-тексеру операторларының тiзiлiмiне енгiзген кезде көрiнеу анық емес ақпаратты бергені, Қазақстан Республикасы Инвестициялар және даму министрінің 2015 жылғы 27 ақпандағы № 248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9658 болып тіркелген) Механикалық көлік құралдары мен олардың тіркемелерін міндетті техникалық қарап-тексеруді ұйымдастыру және жүргізу қағидаларын, механикалық көлік құралдары мен олардың тіркемелерін міндетті техникалық қарап-тексеруден өткізу кезеңділігін бұзғаны үшін әкiмшiлiк жаза қолданылғаннан кейін бір жыл iшiнде қайталап жасалған іс-әрекеттері үшін техникалық қарап тексеру операторына қатысты әкімшілік құқық бұзушылық туралы іс бойынша қаулы заңды күшіне енгеннен кейін бір жұмыс күні ішінде уәкілетті органға тиісті мәліметтерді ұсынады.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тиісті ақпаратты алған күннен бастап екі жұмыс күні ішінде интернет-ресурста орналастырылған тізілімді жаңартуды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– ҚР Инвестициялар және даму министрінің 30.11.2018 </w:t>
      </w:r>
      <w:r>
        <w:rPr>
          <w:rFonts w:ascii="Times New Roman"/>
          <w:b w:val="false"/>
          <w:i w:val="false"/>
          <w:color w:val="00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Техникалық қарап-тексеру операторы Рұқсаттар туралы Заңның </w:t>
      </w:r>
      <w:r>
        <w:rPr>
          <w:rFonts w:ascii="Times New Roman"/>
          <w:b w:val="false"/>
          <w:i w:val="false"/>
          <w:color w:val="000000"/>
          <w:sz w:val="28"/>
        </w:rPr>
        <w:t>49-бабында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тізілімнен алынып тасталады.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қарап-тексеру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операторларының тізілімін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</w:t>
            </w:r>
          </w:p>
        </w:tc>
      </w:tr>
    </w:tbl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қарап-тексеру операторларының тізілімі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Индустрия және инфрақұрылымдық даму министрінің м.а. 26.04.2023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операторының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(индексі, облысы,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(кент, ауыл),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көше, үй), Байланыс телефондары, техникалық қарап-тексеру операторының электрондық пошта мекенжайы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стационарлық желісінің орналасқан жері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стационарлық желісінің жұмыс режимі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стационарлық желісінің типі және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қарап-тексерудің ұтқыр желісінің типі және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 қызмет өңірі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 тізіліміне енгізілетін өзгерістер мен толықтырулар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қарап-тексеру операторы тізілімінен алып тастау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тексеруден өткен нөмірі мен күні көрсетілген бақылау-диагностикалық жабдығы, сондай-ақ өлшеу құралдарын тексеру туралы сертификаттың нөмірі мен күні көрсетілген мерзімді тексерулер бойынша мәліметтер, өлшеу құралдарын тексеруді жүргізген орны мен ұйымның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техникалық қарап-тексеру желісінің жерге кадастрлық нөмірі, үй-жайды жалға алған жағдайда жалға алу шартының нөмірі мен жасалған күні, жалға алу мерзімі және жалға алынған үй-жайдың жеріне кадастрлық нөмірі көрсетіледі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