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60a4" w14:textId="c806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энергетикалық ұйымдарында персоналмен жұмыс істеу қағидаларын бекіту туралы" Қазақстан Республикасы Энергетика министрінің 2015 жылғы 26 наурыздағы № 234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17 мамырдағы № 208 бұйрығы. Қазақстан Республикасының Әділет министрлігінде 2016 жылы 27 маусымда № 13833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энергетикалық ұйымдарында персоналмен жұмыс істеу қағидаларын бекіту туралы" Қазақстан Республикасы Энергетика министрінің 2015 жылғы 26 наурыздағы № 234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10830 болып тіркелген, "Әділет" ақпараттық құқықтық жүйесінде 2015 жылғы 20 мамырда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Қазақстан Республикасының энергетикалық ұйымдарында персоналмен жұмыс істеу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Зиянды және қауіпті өндірістік факторларымен жұмысқа, сондай-ақ жерасты жұмыстарына адамдарды қабылдауды олар алдын ала медициналық қарап-тексеруден өткеннен кейін және денсаулығының жай-күйі бойынша қарсы көрсеткіштердің болмауы анықталғаннан кейін жұмыс беруші жүзеге асырады";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"12. Жұмыскер медициналық қарап-тексеруден жалтарған жағдайда немесе өткізілген қарап-тексеру нәтижелері бойынша ұсынымдарды орындамаса, жұмыскер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 міндеттерін орындаудан шеттетіледі".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Энергетика министрлігінің Электр энергетикасы департаменті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 Қазақстан Республикасы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Республикасының Әділет министрлігінде мемлекеттік тіркелгеннен кейін оның көшірмелерін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Энергетика вице-министріне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Бозымбаев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 7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