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68f8" w14:textId="bd16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2016 жылғы 26 мамырдағы № 260 бұйрығы. Қазақстан Республикасының Әділет министрлігінде 2016 жылы 28 маусымда № 13843 болып тіркелді.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"Бақылау-кассалық машиналардың мемлекеттік тізілімін бекіту туралы" Қазақстан Республикасы Қаржы Министрінің 2008 жылғы 30 желтоқсандағы № 635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5453 болып тіркелген, 2009 жылғы 20 наурызда "Заң газеті" газетiнде жарияланған № 42 (1465)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Бақылау-кассалық машиналардың мемлекеттік тізілімі мынадай мазмұндағы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9341"/>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FPG-350 ФКZ"</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фискализатор 3.0.1"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белгiленген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ресми жариялауға мерзімді баспа басылымдарына және "Әділет" ақпараттық-құқықтық жүйесіне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күнтізбелік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жолдануын;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 ресми жарияланған күннен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