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a2b5" w14:textId="513a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 маусымдағы № 232 бұйрығы. Қазақстан Республикасының Әділет министрлігінде 2016 жылы 30 маусымда № 13855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тіркелген, "Әділет" ақпараттық-құқықтық жүйесінде 2015 жылғы 1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іс-қимылды жүзеге асыруды бастағаны немесе тоқтатқаны туралы хабарламаның нысаны;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 жұмыстарын жүргізе бастағаны туралы хабарламаның нысаны;</w:t>
      </w:r>
    </w:p>
    <w:bookmarkEnd w:id="5"/>
    <w:bookmarkStart w:name="z8" w:id="6"/>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ұйымдардың қызметті бастағаны немесе тоқтатқаны туралы хабарламаның нысаны;</w:t>
      </w:r>
    </w:p>
    <w:bookmarkEnd w:id="6"/>
    <w:bookmarkStart w:name="z9" w:id="7"/>
    <w:p>
      <w:pPr>
        <w:spacing w:after="0"/>
        <w:ind w:left="0"/>
        <w:jc w:val="both"/>
      </w:pPr>
      <w:r>
        <w:rPr>
          <w:rFonts w:ascii="Times New Roman"/>
          <w:b w:val="false"/>
          <w:i w:val="false"/>
          <w:color w:val="000000"/>
          <w:sz w:val="28"/>
        </w:rPr>
        <w:t>
      3-2) осы бұйрыққа 3-2-қосымшаға сәйкес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нысаны;</w:t>
      </w:r>
    </w:p>
    <w:bookmarkEnd w:id="7"/>
    <w:bookmarkStart w:name="z10" w:id="8"/>
    <w:p>
      <w:pPr>
        <w:spacing w:after="0"/>
        <w:ind w:left="0"/>
        <w:jc w:val="both"/>
      </w:pPr>
      <w:r>
        <w:rPr>
          <w:rFonts w:ascii="Times New Roman"/>
          <w:b w:val="false"/>
          <w:i w:val="false"/>
          <w:color w:val="000000"/>
          <w:sz w:val="28"/>
        </w:rPr>
        <w:t>
      3-3) осы бұйрыққа 3-3-қосымшаға сәйкес энергетикалық сараптама жөніндегі қызметтің басталғаны немесе тоқтатылғаны туралы хабарламаның нысаны;</w:t>
      </w:r>
    </w:p>
    <w:bookmarkEnd w:id="8"/>
    <w:bookmarkStart w:name="z11" w:id="9"/>
    <w:p>
      <w:pPr>
        <w:spacing w:after="0"/>
        <w:ind w:left="0"/>
        <w:jc w:val="both"/>
      </w:pPr>
      <w:r>
        <w:rPr>
          <w:rFonts w:ascii="Times New Roman"/>
          <w:b w:val="false"/>
          <w:i w:val="false"/>
          <w:color w:val="000000"/>
          <w:sz w:val="28"/>
        </w:rPr>
        <w:t>
      3-4) осы бұйрыққа 3-4-қосымшаға сәйкес микроқаржы ұйымының микрокредиттер беруі жөніндегі көрсетілетін қызметтердің бекітілгені туралы хабарламаның нысаны;</w:t>
      </w:r>
    </w:p>
    <w:bookmarkEnd w:id="9"/>
    <w:bookmarkStart w:name="z12" w:id="10"/>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хабарламаларды қабылдауды жүзеге асыратын мемлекеттік органдардың тізбесі бекітілсін.";</w:t>
      </w:r>
    </w:p>
    <w:bookmarkEnd w:id="10"/>
    <w:bookmarkStart w:name="z13" w:id="11"/>
    <w:p>
      <w:pPr>
        <w:spacing w:after="0"/>
        <w:ind w:left="0"/>
        <w:jc w:val="both"/>
      </w:pPr>
      <w:r>
        <w:rPr>
          <w:rFonts w:ascii="Times New Roman"/>
          <w:b w:val="false"/>
          <w:i w:val="false"/>
          <w:color w:val="000000"/>
          <w:sz w:val="28"/>
        </w:rPr>
        <w:t>
      көрсетілген бұйрықпен бекітілген қызметті немесе белгілі бір іс-қимылды жүзеге асыруды бастағаны немесе тоқтатқаны туралы хабарламаның нысаны осы бұйрыққа 1-қосымшаға сәйкес жаңа редакцияда жазылсын;</w:t>
      </w:r>
    </w:p>
    <w:bookmarkEnd w:id="11"/>
    <w:bookmarkStart w:name="z14" w:id="12"/>
    <w:p>
      <w:pPr>
        <w:spacing w:after="0"/>
        <w:ind w:left="0"/>
        <w:jc w:val="both"/>
      </w:pPr>
      <w:r>
        <w:rPr>
          <w:rFonts w:ascii="Times New Roman"/>
          <w:b w:val="false"/>
          <w:i w:val="false"/>
          <w:color w:val="000000"/>
          <w:sz w:val="28"/>
        </w:rPr>
        <w:t>
      көрсетілген бұйрықпен бекітілген құрылыс-монтаждау жұмыстарын жүргізуді бастағаны туралы хабарламаның нысаны осы бұйрыққа 2-қосымшаға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3-2, 3-3 және 3-4-қосымшалармен толықтырылсын;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хабарламаларды қабылдауды жүзеге асыратын мемлекеттік органдардың тізбесі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Кәсіпкерлікті дамыту департаменті заңнамада белгіленген тәртіппен: </w:t>
      </w:r>
    </w:p>
    <w:bookmarkEnd w:id="15"/>
    <w:bookmarkStart w:name="z18"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9" w:id="1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көшірмесінің мерзімді баспасөз басылымдарына және "Әділет" ақпараттық-құқықтық жүйесіне ресми жариялауға, сондай-ақ бес жұмыс күнінің ішінде Қазақстан Республикасының нормативтік құқықтық актілерінің эталондық бақылау банкінде орналастыру үшін "Республикалық құқықтық ақпарат орталығы" республикалық мемлекеттік кәсіпорнына жіберілуін;</w:t>
      </w:r>
    </w:p>
    <w:bookmarkEnd w:id="17"/>
    <w:bookmarkStart w:name="z20" w:id="1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қамтамасыз етсін;</w:t>
      </w:r>
    </w:p>
    <w:bookmarkEnd w:id="18"/>
    <w:bookmarkStart w:name="z21"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9"/>
    <w:bookmarkStart w:name="z22"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0"/>
    <w:bookmarkStart w:name="z23"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күшіне енеді.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1 маусымдағы № 232 </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 № 4</w:t>
            </w:r>
            <w:r>
              <w:br/>
            </w:r>
            <w:r>
              <w:rPr>
                <w:rFonts w:ascii="Times New Roman"/>
                <w:b w:val="false"/>
                <w:i w:val="false"/>
                <w:color w:val="000000"/>
                <w:sz w:val="20"/>
              </w:rPr>
              <w:t>бұйрығына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Қызметті немесе белгілі бір іс-қимылдарды жүзеге асыруды</w:t>
      </w:r>
      <w:r>
        <w:br/>
      </w:r>
      <w:r>
        <w:rPr>
          <w:rFonts w:ascii="Times New Roman"/>
          <w:b/>
          <w:i w:val="false"/>
          <w:color w:val="000000"/>
        </w:rPr>
        <w:t>бастағаны немесе тоқтатқаны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 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 бойынша іс-қимылды жүзеге асыруды</w:t>
      </w:r>
    </w:p>
    <w:p>
      <w:pPr>
        <w:spacing w:after="0"/>
        <w:ind w:left="0"/>
        <w:jc w:val="both"/>
      </w:pPr>
      <w:r>
        <w:rPr>
          <w:rFonts w:ascii="Times New Roman"/>
          <w:b w:val="false"/>
          <w:i w:val="false"/>
          <w:color w:val="000000"/>
          <w:sz w:val="28"/>
        </w:rPr>
        <w:t>
      бастағаны ____________________________________ бойынша қызметті</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w:t>
      </w:r>
    </w:p>
    <w:p>
      <w:pPr>
        <w:spacing w:after="0"/>
        <w:ind w:left="0"/>
        <w:jc w:val="both"/>
      </w:pPr>
      <w:r>
        <w:rPr>
          <w:rFonts w:ascii="Times New Roman"/>
          <w:b w:val="false"/>
          <w:i w:val="false"/>
          <w:color w:val="000000"/>
          <w:sz w:val="28"/>
        </w:rPr>
        <w:t>
      хабарламада көрсетілген деректердің**__________________________</w:t>
      </w:r>
    </w:p>
    <w:p>
      <w:pPr>
        <w:spacing w:after="0"/>
        <w:ind w:left="0"/>
        <w:jc w:val="both"/>
      </w:pPr>
      <w:r>
        <w:rPr>
          <w:rFonts w:ascii="Times New Roman"/>
          <w:b w:val="false"/>
          <w:i w:val="false"/>
          <w:color w:val="000000"/>
          <w:sz w:val="28"/>
        </w:rPr>
        <w:t>
      _____________________________________ өзгергендігі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3. Заңды тұлғаның орналасқан жерінің мекенжайы/жеке тұлғаның</w:t>
      </w:r>
    </w:p>
    <w:p>
      <w:pPr>
        <w:spacing w:after="0"/>
        <w:ind w:left="0"/>
        <w:jc w:val="both"/>
      </w:pPr>
      <w:r>
        <w:rPr>
          <w:rFonts w:ascii="Times New Roman"/>
          <w:b w:val="false"/>
          <w:i w:val="false"/>
          <w:color w:val="000000"/>
          <w:sz w:val="28"/>
        </w:rPr>
        <w:t>
      заңдымекенжайы 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 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 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8. Қосымша мәліметтер 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w:t>
      </w:r>
    </w:p>
    <w:p>
      <w:pPr>
        <w:spacing w:after="0"/>
        <w:ind w:left="0"/>
        <w:jc w:val="both"/>
      </w:pPr>
      <w:r>
        <w:rPr>
          <w:rFonts w:ascii="Times New Roman"/>
          <w:b w:val="false"/>
          <w:i w:val="false"/>
          <w:color w:val="000000"/>
          <w:sz w:val="28"/>
        </w:rPr>
        <w:t>
                           көзделген жағдайларда тиісті ақпарат көрсетіледі)</w:t>
      </w:r>
    </w:p>
    <w:p>
      <w:pPr>
        <w:spacing w:after="0"/>
        <w:ind w:left="0"/>
        <w:jc w:val="both"/>
      </w:pPr>
      <w:r>
        <w:rPr>
          <w:rFonts w:ascii="Times New Roman"/>
          <w:b w:val="false"/>
          <w:i w:val="false"/>
          <w:color w:val="000000"/>
          <w:sz w:val="28"/>
        </w:rPr>
        <w:t>
      9. Хабарламаға 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(құжаттар атауы және парақтар саны көрсетіледі)</w:t>
      </w:r>
    </w:p>
    <w:p>
      <w:pPr>
        <w:spacing w:after="0"/>
        <w:ind w:left="0"/>
        <w:jc w:val="both"/>
      </w:pPr>
      <w:r>
        <w:rPr>
          <w:rFonts w:ascii="Times New Roman"/>
          <w:b w:val="false"/>
          <w:i w:val="false"/>
          <w:color w:val="000000"/>
          <w:sz w:val="28"/>
        </w:rPr>
        <w:t>
      10. Қызметтің немесе белгілі бір іс-қимылдың жүзеге асырылуы</w:t>
      </w:r>
    </w:p>
    <w:p>
      <w:pPr>
        <w:spacing w:after="0"/>
        <w:ind w:left="0"/>
        <w:jc w:val="both"/>
      </w:pPr>
      <w:r>
        <w:rPr>
          <w:rFonts w:ascii="Times New Roman"/>
          <w:b w:val="false"/>
          <w:i w:val="false"/>
          <w:color w:val="000000"/>
          <w:sz w:val="28"/>
        </w:rPr>
        <w:t>
      _________________________ басталады.</w:t>
      </w:r>
    </w:p>
    <w:p>
      <w:pPr>
        <w:spacing w:after="0"/>
        <w:ind w:left="0"/>
        <w:jc w:val="both"/>
      </w:pPr>
      <w:r>
        <w:rPr>
          <w:rFonts w:ascii="Times New Roman"/>
          <w:b w:val="false"/>
          <w:i w:val="false"/>
          <w:color w:val="000000"/>
          <w:sz w:val="28"/>
        </w:rPr>
        <w:t>
        (уақыты мен мерзімі)</w:t>
      </w:r>
    </w:p>
    <w:p>
      <w:pPr>
        <w:spacing w:after="0"/>
        <w:ind w:left="0"/>
        <w:jc w:val="both"/>
      </w:pPr>
      <w:r>
        <w:rPr>
          <w:rFonts w:ascii="Times New Roman"/>
          <w:b w:val="false"/>
          <w:i w:val="false"/>
          <w:color w:val="000000"/>
          <w:sz w:val="28"/>
        </w:rPr>
        <w:t>
      11. Қызметтің немесе белгілі бір іс-қимылдың жүзеге асырылуы ______</w:t>
      </w:r>
    </w:p>
    <w:p>
      <w:pPr>
        <w:spacing w:after="0"/>
        <w:ind w:left="0"/>
        <w:jc w:val="both"/>
      </w:pPr>
      <w:r>
        <w:rPr>
          <w:rFonts w:ascii="Times New Roman"/>
          <w:b w:val="false"/>
          <w:i w:val="false"/>
          <w:color w:val="000000"/>
          <w:sz w:val="28"/>
        </w:rPr>
        <w:t>
      тоқтатылады (уақыты мен мерзімі)***</w:t>
      </w:r>
    </w:p>
    <w:p>
      <w:pPr>
        <w:spacing w:after="0"/>
        <w:ind w:left="0"/>
        <w:jc w:val="both"/>
      </w:pPr>
      <w:r>
        <w:rPr>
          <w:rFonts w:ascii="Times New Roman"/>
          <w:b w:val="false"/>
          <w:i w:val="false"/>
          <w:color w:val="000000"/>
          <w:sz w:val="28"/>
        </w:rPr>
        <w:t>
      Осы хабарламаны бере отырып, өтініш беруші мына төмендегілерді</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көрсетілген барлық деректер ресми болып табылады және оларға</w:t>
      </w:r>
    </w:p>
    <w:p>
      <w:pPr>
        <w:spacing w:after="0"/>
        <w:ind w:left="0"/>
        <w:jc w:val="both"/>
      </w:pPr>
      <w:r>
        <w:rPr>
          <w:rFonts w:ascii="Times New Roman"/>
          <w:b w:val="false"/>
          <w:i w:val="false"/>
          <w:color w:val="000000"/>
          <w:sz w:val="28"/>
        </w:rPr>
        <w:t>
      қызметті немесе іс-қимылды жүзеге асыру мәселелері бойынша кез</w:t>
      </w:r>
    </w:p>
    <w:p>
      <w:pPr>
        <w:spacing w:after="0"/>
        <w:ind w:left="0"/>
        <w:jc w:val="both"/>
      </w:pPr>
      <w:r>
        <w:rPr>
          <w:rFonts w:ascii="Times New Roman"/>
          <w:b w:val="false"/>
          <w:i w:val="false"/>
          <w:color w:val="000000"/>
          <w:sz w:val="28"/>
        </w:rPr>
        <w:t>
      келген ақпарат жолдануы мүмкін;</w:t>
      </w:r>
    </w:p>
    <w:p>
      <w:pPr>
        <w:spacing w:after="0"/>
        <w:ind w:left="0"/>
        <w:jc w:val="both"/>
      </w:pPr>
      <w:r>
        <w:rPr>
          <w:rFonts w:ascii="Times New Roman"/>
          <w:b w:val="false"/>
          <w:i w:val="false"/>
          <w:color w:val="000000"/>
          <w:sz w:val="28"/>
        </w:rPr>
        <w:t>
      өтініш берушіге мәлімделген қызметтің түрімен немесе</w:t>
      </w:r>
    </w:p>
    <w:p>
      <w:pPr>
        <w:spacing w:after="0"/>
        <w:ind w:left="0"/>
        <w:jc w:val="both"/>
      </w:pPr>
      <w:r>
        <w:rPr>
          <w:rFonts w:ascii="Times New Roman"/>
          <w:b w:val="false"/>
          <w:i w:val="false"/>
          <w:color w:val="000000"/>
          <w:sz w:val="28"/>
        </w:rPr>
        <w:t>
      жекелеген іс-қимылдармен айналысуға сот тыйым салмайды;</w:t>
      </w:r>
    </w:p>
    <w:p>
      <w:pPr>
        <w:spacing w:after="0"/>
        <w:ind w:left="0"/>
        <w:jc w:val="both"/>
      </w:pPr>
      <w:r>
        <w:rPr>
          <w:rFonts w:ascii="Times New Roman"/>
          <w:b w:val="false"/>
          <w:i w:val="false"/>
          <w:color w:val="000000"/>
          <w:sz w:val="28"/>
        </w:rPr>
        <w:t>
      қоса берілген құжаттардың барлығы шындыққа сәйкес келеді және</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өтініш беруші қызметті немесе іс-қимылды жүзеге асыруды</w:t>
      </w:r>
    </w:p>
    <w:p>
      <w:pPr>
        <w:spacing w:after="0"/>
        <w:ind w:left="0"/>
        <w:jc w:val="both"/>
      </w:pPr>
      <w:r>
        <w:rPr>
          <w:rFonts w:ascii="Times New Roman"/>
          <w:b w:val="false"/>
          <w:i w:val="false"/>
          <w:color w:val="000000"/>
          <w:sz w:val="28"/>
        </w:rPr>
        <w:t>
      бастағанға дейін одан әрі де орындау үшін міндетті Қазақстан</w:t>
      </w:r>
    </w:p>
    <w:p>
      <w:pPr>
        <w:spacing w:after="0"/>
        <w:ind w:left="0"/>
        <w:jc w:val="both"/>
      </w:pPr>
      <w:r>
        <w:rPr>
          <w:rFonts w:ascii="Times New Roman"/>
          <w:b w:val="false"/>
          <w:i w:val="false"/>
          <w:color w:val="000000"/>
          <w:sz w:val="28"/>
        </w:rPr>
        <w:t>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12. Өтініш беруші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 Берілген күні және уақыты</w:t>
      </w:r>
    </w:p>
    <w:p>
      <w:pPr>
        <w:spacing w:after="0"/>
        <w:ind w:left="0"/>
        <w:jc w:val="both"/>
      </w:pPr>
      <w:r>
        <w:rPr>
          <w:rFonts w:ascii="Times New Roman"/>
          <w:b w:val="false"/>
          <w:i w:val="false"/>
          <w:color w:val="000000"/>
          <w:sz w:val="28"/>
        </w:rPr>
        <w:t>
                       20__ жылғы "__" ________ "___" сағ. "___" мин.</w:t>
      </w:r>
    </w:p>
    <w:p>
      <w:pPr>
        <w:spacing w:after="0"/>
        <w:ind w:left="0"/>
        <w:jc w:val="both"/>
      </w:pPr>
      <w:r>
        <w:rPr>
          <w:rFonts w:ascii="Times New Roman"/>
          <w:b w:val="false"/>
          <w:i w:val="false"/>
          <w:color w:val="000000"/>
          <w:sz w:val="28"/>
        </w:rPr>
        <w:t>
      13.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тұлға ____________________________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Сенімхаттың күні және нөмірі</w:t>
      </w:r>
    </w:p>
    <w:p>
      <w:pPr>
        <w:spacing w:after="0"/>
        <w:ind w:left="0"/>
        <w:jc w:val="both"/>
      </w:pPr>
      <w:r>
        <w:rPr>
          <w:rFonts w:ascii="Times New Roman"/>
          <w:b w:val="false"/>
          <w:i w:val="false"/>
          <w:color w:val="000000"/>
          <w:sz w:val="28"/>
        </w:rPr>
        <w:t>
      Берілген күні және уақыты: 20__ жылғы "__" ______ "__" сағ. "__" мин.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*белгілі бір іс-қимылдар деп Заңға 3-қосымшада көзделген</w:t>
      </w:r>
    </w:p>
    <w:p>
      <w:pPr>
        <w:spacing w:after="0"/>
        <w:ind w:left="0"/>
        <w:jc w:val="both"/>
      </w:pPr>
      <w:r>
        <w:rPr>
          <w:rFonts w:ascii="Times New Roman"/>
          <w:b w:val="false"/>
          <w:i w:val="false"/>
          <w:color w:val="000000"/>
          <w:sz w:val="28"/>
        </w:rPr>
        <w:t>
      Хабарламалар тізбесінің (бұдан әрі - Тізбе) 3, 36, 42, 48, 54 -</w:t>
      </w:r>
    </w:p>
    <w:p>
      <w:pPr>
        <w:spacing w:after="0"/>
        <w:ind w:left="0"/>
        <w:jc w:val="both"/>
      </w:pPr>
      <w:r>
        <w:rPr>
          <w:rFonts w:ascii="Times New Roman"/>
          <w:b w:val="false"/>
          <w:i w:val="false"/>
          <w:color w:val="000000"/>
          <w:sz w:val="28"/>
        </w:rPr>
        <w:t>
      тармақтарында көрсетілген іс-қимылдарды қоспағанда, Тізбеде</w:t>
      </w:r>
    </w:p>
    <w:p>
      <w:pPr>
        <w:spacing w:after="0"/>
        <w:ind w:left="0"/>
        <w:jc w:val="both"/>
      </w:pPr>
      <w:r>
        <w:rPr>
          <w:rFonts w:ascii="Times New Roman"/>
          <w:b w:val="false"/>
          <w:i w:val="false"/>
          <w:color w:val="000000"/>
          <w:sz w:val="28"/>
        </w:rPr>
        <w:t>
      көрсетілген іс-қимылдар түсініледі;</w:t>
      </w:r>
    </w:p>
    <w:p>
      <w:pPr>
        <w:spacing w:after="0"/>
        <w:ind w:left="0"/>
        <w:jc w:val="both"/>
      </w:pPr>
      <w:r>
        <w:rPr>
          <w:rFonts w:ascii="Times New Roman"/>
          <w:b w:val="false"/>
          <w:i w:val="false"/>
          <w:color w:val="000000"/>
          <w:sz w:val="28"/>
        </w:rPr>
        <w:t>
      ** Хабарламада көрсетілген тіркеу деректері өзгергенде</w:t>
      </w:r>
    </w:p>
    <w:p>
      <w:pPr>
        <w:spacing w:after="0"/>
        <w:ind w:left="0"/>
        <w:jc w:val="both"/>
      </w:pPr>
      <w:r>
        <w:rPr>
          <w:rFonts w:ascii="Times New Roman"/>
          <w:b w:val="false"/>
          <w:i w:val="false"/>
          <w:color w:val="000000"/>
          <w:sz w:val="28"/>
        </w:rPr>
        <w:t>
      толтырылады. Осы жолда заңды тұлғаның (соның ішінде шетелдік заңды</w:t>
      </w:r>
    </w:p>
    <w:p>
      <w:pPr>
        <w:spacing w:after="0"/>
        <w:ind w:left="0"/>
        <w:jc w:val="both"/>
      </w:pPr>
      <w:r>
        <w:rPr>
          <w:rFonts w:ascii="Times New Roman"/>
          <w:b w:val="false"/>
          <w:i w:val="false"/>
          <w:color w:val="000000"/>
          <w:sz w:val="28"/>
        </w:rPr>
        <w:t>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w:t>
      </w:r>
    </w:p>
    <w:p>
      <w:pPr>
        <w:spacing w:after="0"/>
        <w:ind w:left="0"/>
        <w:jc w:val="both"/>
      </w:pPr>
      <w:r>
        <w:rPr>
          <w:rFonts w:ascii="Times New Roman"/>
          <w:b w:val="false"/>
          <w:i w:val="false"/>
          <w:color w:val="000000"/>
          <w:sz w:val="28"/>
        </w:rPr>
        <w:t>
      бизнес-сәйкестендіру нөмірі)/жеке тұлғаның толық тегі, аты, әкесінің</w:t>
      </w:r>
    </w:p>
    <w:p>
      <w:pPr>
        <w:spacing w:after="0"/>
        <w:ind w:left="0"/>
        <w:jc w:val="both"/>
      </w:pPr>
      <w:r>
        <w:rPr>
          <w:rFonts w:ascii="Times New Roman"/>
          <w:b w:val="false"/>
          <w:i w:val="false"/>
          <w:color w:val="000000"/>
          <w:sz w:val="28"/>
        </w:rPr>
        <w:t>
      аты (болған жағдайда), жеке сәйкестендіру нөмірі көрсетіледі;</w:t>
      </w:r>
    </w:p>
    <w:p>
      <w:pPr>
        <w:spacing w:after="0"/>
        <w:ind w:left="0"/>
        <w:jc w:val="both"/>
      </w:pPr>
      <w:r>
        <w:rPr>
          <w:rFonts w:ascii="Times New Roman"/>
          <w:b w:val="false"/>
          <w:i w:val="false"/>
          <w:color w:val="000000"/>
          <w:sz w:val="28"/>
        </w:rPr>
        <w:t>
      *** осы жол Қазақстан Республикасының заңдарында хабарлама беру</w:t>
      </w:r>
    </w:p>
    <w:p>
      <w:pPr>
        <w:spacing w:after="0"/>
        <w:ind w:left="0"/>
        <w:jc w:val="both"/>
      </w:pPr>
      <w:r>
        <w:rPr>
          <w:rFonts w:ascii="Times New Roman"/>
          <w:b w:val="false"/>
          <w:i w:val="false"/>
          <w:color w:val="000000"/>
          <w:sz w:val="28"/>
        </w:rPr>
        <w:t>
      кезінде қызметті немесе іс-қимылды жүзеге асыруды тоқтату уақыты мен</w:t>
      </w:r>
    </w:p>
    <w:p>
      <w:pPr>
        <w:spacing w:after="0"/>
        <w:ind w:left="0"/>
        <w:jc w:val="both"/>
      </w:pPr>
      <w:r>
        <w:rPr>
          <w:rFonts w:ascii="Times New Roman"/>
          <w:b w:val="false"/>
          <w:i w:val="false"/>
          <w:color w:val="000000"/>
          <w:sz w:val="28"/>
        </w:rPr>
        <w:t>
      күні туралы ақпаратты ұсыну белгіленген жағдайларда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1 маусымдағы № 232 </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 № 4</w:t>
            </w:r>
            <w:r>
              <w:br/>
            </w:r>
            <w:r>
              <w:rPr>
                <w:rFonts w:ascii="Times New Roman"/>
                <w:b w:val="false"/>
                <w:i w:val="false"/>
                <w:color w:val="000000"/>
                <w:sz w:val="20"/>
              </w:rPr>
              <w:t>бұйрығына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Құрылыс-монтаждау жұмыстарының</w:t>
      </w:r>
      <w:r>
        <w:br/>
      </w:r>
      <w:r>
        <w:rPr>
          <w:rFonts w:ascii="Times New Roman"/>
          <w:b/>
          <w:i w:val="false"/>
          <w:color w:val="000000"/>
        </w:rPr>
        <w:t>басталғаны туралы хабарлама</w:t>
      </w:r>
    </w:p>
    <w:p>
      <w:pPr>
        <w:spacing w:after="0"/>
        <w:ind w:left="0"/>
        <w:jc w:val="both"/>
      </w:pPr>
      <w:r>
        <w:rPr>
          <w:rFonts w:ascii="Times New Roman"/>
          <w:b w:val="false"/>
          <w:i w:val="false"/>
          <w:color w:val="000000"/>
          <w:sz w:val="28"/>
        </w:rPr>
        <w:t>
      Жаңа объектінің құрылысы бойынша:</w:t>
      </w:r>
    </w:p>
    <w:p>
      <w:pPr>
        <w:spacing w:after="0"/>
        <w:ind w:left="0"/>
        <w:jc w:val="both"/>
      </w:pPr>
      <w:r>
        <w:rPr>
          <w:rFonts w:ascii="Times New Roman"/>
          <w:b w:val="false"/>
          <w:i w:val="false"/>
          <w:color w:val="000000"/>
          <w:sz w:val="28"/>
        </w:rPr>
        <w:t>
      Бас мемлекеттiк құрылыс инспекторына (облыстың, республикалық</w:t>
      </w:r>
    </w:p>
    <w:p>
      <w:pPr>
        <w:spacing w:after="0"/>
        <w:ind w:left="0"/>
        <w:jc w:val="both"/>
      </w:pPr>
      <w:r>
        <w:rPr>
          <w:rFonts w:ascii="Times New Roman"/>
          <w:b w:val="false"/>
          <w:i w:val="false"/>
          <w:color w:val="000000"/>
          <w:sz w:val="28"/>
        </w:rPr>
        <w:t>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Тапсырыс берушi (құрылыс салушы)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w:t>
      </w:r>
    </w:p>
    <w:p>
      <w:pPr>
        <w:spacing w:after="0"/>
        <w:ind w:left="0"/>
        <w:jc w:val="both"/>
      </w:pPr>
      <w:r>
        <w:rPr>
          <w:rFonts w:ascii="Times New Roman"/>
          <w:b w:val="false"/>
          <w:i w:val="false"/>
          <w:color w:val="000000"/>
          <w:sz w:val="28"/>
        </w:rPr>
        <w:t>
      тұлға үшін - ұйымның атауы, пошталық индексі,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Осымен 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объектісінде құрылыс-монтаждау жұмыстарын жүргізуді бастау туралы</w:t>
      </w:r>
    </w:p>
    <w:p>
      <w:pPr>
        <w:spacing w:after="0"/>
        <w:ind w:left="0"/>
        <w:jc w:val="both"/>
      </w:pPr>
      <w:r>
        <w:rPr>
          <w:rFonts w:ascii="Times New Roman"/>
          <w:b w:val="false"/>
          <w:i w:val="false"/>
          <w:color w:val="000000"/>
          <w:sz w:val="28"/>
        </w:rPr>
        <w:t>
      хабарлаймын.</w:t>
      </w:r>
    </w:p>
    <w:p>
      <w:pPr>
        <w:spacing w:after="0"/>
        <w:ind w:left="0"/>
        <w:jc w:val="both"/>
      </w:pPr>
      <w:r>
        <w:rPr>
          <w:rFonts w:ascii="Times New Roman"/>
          <w:b w:val="false"/>
          <w:i w:val="false"/>
          <w:color w:val="000000"/>
          <w:sz w:val="28"/>
        </w:rPr>
        <w:t>
      Құрылыстың басталуы 20__ жылғы "___" ______________</w:t>
      </w:r>
    </w:p>
    <w:p>
      <w:pPr>
        <w:spacing w:after="0"/>
        <w:ind w:left="0"/>
        <w:jc w:val="both"/>
      </w:pPr>
      <w:r>
        <w:rPr>
          <w:rFonts w:ascii="Times New Roman"/>
          <w:b w:val="false"/>
          <w:i w:val="false"/>
          <w:color w:val="000000"/>
          <w:sz w:val="28"/>
        </w:rPr>
        <w:t>
      Пайдалануға беру мерзiмi 20__ жылғы "___"__________</w:t>
      </w:r>
    </w:p>
    <w:p>
      <w:pPr>
        <w:spacing w:after="0"/>
        <w:ind w:left="0"/>
        <w:jc w:val="both"/>
      </w:pPr>
      <w:r>
        <w:rPr>
          <w:rFonts w:ascii="Times New Roman"/>
          <w:b w:val="false"/>
          <w:i w:val="false"/>
          <w:color w:val="000000"/>
          <w:sz w:val="28"/>
        </w:rPr>
        <w:t>
      Қаржыландыру көзі _________________________________</w:t>
      </w:r>
    </w:p>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1. Жерге тиісті құқық беру туралы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20__ "__" ___________ № _____ шешімі.</w:t>
      </w:r>
    </w:p>
    <w:p>
      <w:pPr>
        <w:spacing w:after="0"/>
        <w:ind w:left="0"/>
        <w:jc w:val="both"/>
      </w:pPr>
      <w:r>
        <w:rPr>
          <w:rFonts w:ascii="Times New Roman"/>
          <w:b w:val="false"/>
          <w:i w:val="false"/>
          <w:color w:val="000000"/>
          <w:sz w:val="28"/>
        </w:rPr>
        <w:t>
      2. Объектіні салуға арналған жобалық (жобалық-сметалық)</w:t>
      </w:r>
    </w:p>
    <w:p>
      <w:pPr>
        <w:spacing w:after="0"/>
        <w:ind w:left="0"/>
        <w:jc w:val="both"/>
      </w:pPr>
      <w:r>
        <w:rPr>
          <w:rFonts w:ascii="Times New Roman"/>
          <w:b w:val="false"/>
          <w:i w:val="false"/>
          <w:color w:val="000000"/>
          <w:sz w:val="28"/>
        </w:rPr>
        <w:t>
      құжаттаманы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ұйымының атауы, лицензияның №, берілген күні және санаты,</w:t>
      </w:r>
    </w:p>
    <w:p>
      <w:pPr>
        <w:spacing w:after="0"/>
        <w:ind w:left="0"/>
        <w:jc w:val="both"/>
      </w:pPr>
      <w:r>
        <w:rPr>
          <w:rFonts w:ascii="Times New Roman"/>
          <w:b w:val="false"/>
          <w:i w:val="false"/>
          <w:color w:val="000000"/>
          <w:sz w:val="28"/>
        </w:rPr>
        <w:t>
      жобалаудың сатылығы)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әзірледі</w:t>
      </w:r>
    </w:p>
    <w:p>
      <w:pPr>
        <w:spacing w:after="0"/>
        <w:ind w:left="0"/>
        <w:jc w:val="both"/>
      </w:pPr>
      <w:r>
        <w:rPr>
          <w:rFonts w:ascii="Times New Roman"/>
          <w:b w:val="false"/>
          <w:i w:val="false"/>
          <w:color w:val="000000"/>
          <w:sz w:val="28"/>
        </w:rPr>
        <w:t>
      және _______________________________________________________ бекітті.</w:t>
      </w:r>
    </w:p>
    <w:p>
      <w:pPr>
        <w:spacing w:after="0"/>
        <w:ind w:left="0"/>
        <w:jc w:val="both"/>
      </w:pPr>
      <w:r>
        <w:rPr>
          <w:rFonts w:ascii="Times New Roman"/>
          <w:b w:val="false"/>
          <w:i w:val="false"/>
          <w:color w:val="000000"/>
          <w:sz w:val="28"/>
        </w:rPr>
        <w:t>
      (ұйымның атауы, бұйрықтың № және күні)</w:t>
      </w:r>
    </w:p>
    <w:p>
      <w:pPr>
        <w:spacing w:after="0"/>
        <w:ind w:left="0"/>
        <w:jc w:val="both"/>
      </w:pPr>
      <w:r>
        <w:rPr>
          <w:rFonts w:ascii="Times New Roman"/>
          <w:b w:val="false"/>
          <w:i w:val="false"/>
          <w:color w:val="000000"/>
          <w:sz w:val="28"/>
        </w:rPr>
        <w:t>
      3. 20___"____"_____________ № ____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(сараптаманың түрі, сарапшының тегі, аты, әкесінің аты (болған</w:t>
      </w:r>
    </w:p>
    <w:p>
      <w:pPr>
        <w:spacing w:after="0"/>
        <w:ind w:left="0"/>
        <w:jc w:val="both"/>
      </w:pPr>
      <w:r>
        <w:rPr>
          <w:rFonts w:ascii="Times New Roman"/>
          <w:b w:val="false"/>
          <w:i w:val="false"/>
          <w:color w:val="000000"/>
          <w:sz w:val="28"/>
        </w:rPr>
        <w:t>
      жағдайда), телефоны, сарапшы аттестатының №, берілген күні және</w:t>
      </w:r>
    </w:p>
    <w:p>
      <w:pPr>
        <w:spacing w:after="0"/>
        <w:ind w:left="0"/>
        <w:jc w:val="both"/>
      </w:pPr>
      <w:r>
        <w:rPr>
          <w:rFonts w:ascii="Times New Roman"/>
          <w:b w:val="false"/>
          <w:i w:val="false"/>
          <w:color w:val="000000"/>
          <w:sz w:val="28"/>
        </w:rPr>
        <w:t>
      мамандануы, сараптаманы орындаған ұйымның атауы, пошталық</w:t>
      </w:r>
    </w:p>
    <w:p>
      <w:pPr>
        <w:spacing w:after="0"/>
        <w:ind w:left="0"/>
        <w:jc w:val="both"/>
      </w:pPr>
      <w:r>
        <w:rPr>
          <w:rFonts w:ascii="Times New Roman"/>
          <w:b w:val="false"/>
          <w:i w:val="false"/>
          <w:color w:val="000000"/>
          <w:sz w:val="28"/>
        </w:rPr>
        <w:t>
      мекенжайы және телефоны, аккредиттеу туралы куәліктің №, берілген</w:t>
      </w:r>
    </w:p>
    <w:p>
      <w:pPr>
        <w:spacing w:after="0"/>
        <w:ind w:left="0"/>
        <w:jc w:val="both"/>
      </w:pPr>
      <w:r>
        <w:rPr>
          <w:rFonts w:ascii="Times New Roman"/>
          <w:b w:val="false"/>
          <w:i w:val="false"/>
          <w:color w:val="000000"/>
          <w:sz w:val="28"/>
        </w:rPr>
        <w:t>
      күні (сараптаманы аккредиттелген ұйым орындаған жағдайда))</w:t>
      </w:r>
    </w:p>
    <w:p>
      <w:pPr>
        <w:spacing w:after="0"/>
        <w:ind w:left="0"/>
        <w:jc w:val="both"/>
      </w:pPr>
      <w:r>
        <w:rPr>
          <w:rFonts w:ascii="Times New Roman"/>
          <w:b w:val="false"/>
          <w:i w:val="false"/>
          <w:color w:val="000000"/>
          <w:sz w:val="28"/>
        </w:rPr>
        <w:t>
      сараптаманың оң қорытындысы берілді (сараптама жүргізу міндетті болған жағдайда).</w:t>
      </w:r>
    </w:p>
    <w:p>
      <w:pPr>
        <w:spacing w:after="0"/>
        <w:ind w:left="0"/>
        <w:jc w:val="both"/>
      </w:pPr>
      <w:r>
        <w:rPr>
          <w:rFonts w:ascii="Times New Roman"/>
          <w:b w:val="false"/>
          <w:i w:val="false"/>
          <w:color w:val="000000"/>
          <w:sz w:val="28"/>
        </w:rPr>
        <w:t>
      4. Объект _____________________________________________________</w:t>
      </w:r>
    </w:p>
    <w:p>
      <w:pPr>
        <w:spacing w:after="0"/>
        <w:ind w:left="0"/>
        <w:jc w:val="both"/>
      </w:pPr>
      <w:r>
        <w:rPr>
          <w:rFonts w:ascii="Times New Roman"/>
          <w:b w:val="false"/>
          <w:i w:val="false"/>
          <w:color w:val="000000"/>
          <w:sz w:val="28"/>
        </w:rPr>
        <w:t>
                  (бірінші – жоғары, екінші – қалыпты немесе үшінші – төмен)</w:t>
      </w:r>
    </w:p>
    <w:p>
      <w:pPr>
        <w:spacing w:after="0"/>
        <w:ind w:left="0"/>
        <w:jc w:val="both"/>
      </w:pPr>
      <w:r>
        <w:rPr>
          <w:rFonts w:ascii="Times New Roman"/>
          <w:b w:val="false"/>
          <w:i w:val="false"/>
          <w:color w:val="000000"/>
          <w:sz w:val="28"/>
        </w:rPr>
        <w:t>
      жауапкершілік деңгейіне жатады.</w:t>
      </w:r>
    </w:p>
    <w:p>
      <w:pPr>
        <w:spacing w:after="0"/>
        <w:ind w:left="0"/>
        <w:jc w:val="both"/>
      </w:pPr>
      <w:r>
        <w:rPr>
          <w:rFonts w:ascii="Times New Roman"/>
          <w:b w:val="false"/>
          <w:i w:val="false"/>
          <w:color w:val="000000"/>
          <w:sz w:val="28"/>
        </w:rPr>
        <w:t>
      5. Жобалық (жобалық-сметалық) құжаттаманың құрамында бекітілген</w:t>
      </w:r>
    </w:p>
    <w:p>
      <w:pPr>
        <w:spacing w:after="0"/>
        <w:ind w:left="0"/>
        <w:jc w:val="both"/>
      </w:pPr>
      <w:r>
        <w:rPr>
          <w:rFonts w:ascii="Times New Roman"/>
          <w:b w:val="false"/>
          <w:i w:val="false"/>
          <w:color w:val="000000"/>
          <w:sz w:val="28"/>
        </w:rPr>
        <w:t>
      құрылыстың нормативтік ұзақтығының мерзімі _________ ай.</w:t>
      </w:r>
    </w:p>
    <w:p>
      <w:pPr>
        <w:spacing w:after="0"/>
        <w:ind w:left="0"/>
        <w:jc w:val="both"/>
      </w:pPr>
      <w:r>
        <w:rPr>
          <w:rFonts w:ascii="Times New Roman"/>
          <w:b w:val="false"/>
          <w:i w:val="false"/>
          <w:color w:val="000000"/>
          <w:sz w:val="28"/>
        </w:rPr>
        <w:t>
      6. Жұмыстар мердігерлік тәсілмен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(құрылысты жүзеге асыратын ұйымның атауы, мекенжайы, телефоны,</w:t>
      </w:r>
    </w:p>
    <w:p>
      <w:pPr>
        <w:spacing w:after="0"/>
        <w:ind w:left="0"/>
        <w:jc w:val="both"/>
      </w:pPr>
      <w:r>
        <w:rPr>
          <w:rFonts w:ascii="Times New Roman"/>
          <w:b w:val="false"/>
          <w:i w:val="false"/>
          <w:color w:val="000000"/>
          <w:sz w:val="28"/>
        </w:rPr>
        <w:t>
      лицензияның №, берілген күні және санаты)</w:t>
      </w:r>
    </w:p>
    <w:p>
      <w:pPr>
        <w:spacing w:after="0"/>
        <w:ind w:left="0"/>
        <w:jc w:val="both"/>
      </w:pPr>
      <w:r>
        <w:rPr>
          <w:rFonts w:ascii="Times New Roman"/>
          <w:b w:val="false"/>
          <w:i w:val="false"/>
          <w:color w:val="000000"/>
          <w:sz w:val="28"/>
        </w:rPr>
        <w:t>
      20__ "__"____________ №____ мердігерлік шарттың негізінде</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7. Сараптамалық сүйемелдеу режимінде (егер құрылысты</w:t>
      </w:r>
    </w:p>
    <w:p>
      <w:pPr>
        <w:spacing w:after="0"/>
        <w:ind w:left="0"/>
        <w:jc w:val="both"/>
      </w:pPr>
      <w:r>
        <w:rPr>
          <w:rFonts w:ascii="Times New Roman"/>
          <w:b w:val="false"/>
          <w:i w:val="false"/>
          <w:color w:val="000000"/>
          <w:sz w:val="28"/>
        </w:rPr>
        <w:t>
      кезең-кезеңмен жүргізу қарастырылған болса) құрылыстың тиісті</w:t>
      </w:r>
    </w:p>
    <w:p>
      <w:pPr>
        <w:spacing w:after="0"/>
        <w:ind w:left="0"/>
        <w:jc w:val="both"/>
      </w:pPr>
      <w:r>
        <w:rPr>
          <w:rFonts w:ascii="Times New Roman"/>
          <w:b w:val="false"/>
          <w:i w:val="false"/>
          <w:color w:val="000000"/>
          <w:sz w:val="28"/>
        </w:rPr>
        <w:t>
      кезеңдеріне арналған 20___ "___"______________ №_____ шешім берілді.</w:t>
      </w:r>
    </w:p>
    <w:p>
      <w:pPr>
        <w:spacing w:after="0"/>
        <w:ind w:left="0"/>
        <w:jc w:val="both"/>
      </w:pPr>
      <w:r>
        <w:rPr>
          <w:rFonts w:ascii="Times New Roman"/>
          <w:b w:val="false"/>
          <w:i w:val="false"/>
          <w:color w:val="000000"/>
          <w:sz w:val="28"/>
        </w:rPr>
        <w:t>
      8. Тапсырыс берушінің атынан жауапты тұлға ретінде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мамандығы)</w:t>
      </w:r>
    </w:p>
    <w:p>
      <w:pPr>
        <w:spacing w:after="0"/>
        <w:ind w:left="0"/>
        <w:jc w:val="both"/>
      </w:pPr>
      <w:r>
        <w:rPr>
          <w:rFonts w:ascii="Times New Roman"/>
          <w:b w:val="false"/>
          <w:i w:val="false"/>
          <w:color w:val="000000"/>
          <w:sz w:val="28"/>
        </w:rPr>
        <w:t>
      білімі бар 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9. Бас мердігердің атынан құрылыс бойынша жауапты тұлға ретінде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мамандығы)</w:t>
      </w:r>
    </w:p>
    <w:p>
      <w:pPr>
        <w:spacing w:after="0"/>
        <w:ind w:left="0"/>
        <w:jc w:val="both"/>
      </w:pPr>
      <w:r>
        <w:rPr>
          <w:rFonts w:ascii="Times New Roman"/>
          <w:b w:val="false"/>
          <w:i w:val="false"/>
          <w:color w:val="000000"/>
          <w:sz w:val="28"/>
        </w:rPr>
        <w:t>
      білімі және құрылыста ________ жыл еңбек өтілі, "Сейсмикаға төзiмдi</w:t>
      </w:r>
    </w:p>
    <w:p>
      <w:pPr>
        <w:spacing w:after="0"/>
        <w:ind w:left="0"/>
        <w:jc w:val="both"/>
      </w:pPr>
      <w:r>
        <w:rPr>
          <w:rFonts w:ascii="Times New Roman"/>
          <w:b w:val="false"/>
          <w:i w:val="false"/>
          <w:color w:val="000000"/>
          <w:sz w:val="28"/>
        </w:rPr>
        <w:t>
      құрылыс" (сейсмикалық аудандарда құрылыс жүргізілген жағдайда) курсы</w:t>
      </w:r>
    </w:p>
    <w:p>
      <w:pPr>
        <w:spacing w:after="0"/>
        <w:ind w:left="0"/>
        <w:jc w:val="both"/>
      </w:pPr>
      <w:r>
        <w:rPr>
          <w:rFonts w:ascii="Times New Roman"/>
          <w:b w:val="false"/>
          <w:i w:val="false"/>
          <w:color w:val="000000"/>
          <w:sz w:val="28"/>
        </w:rPr>
        <w:t>
      бойынша _____________________________________________________________</w:t>
      </w:r>
    </w:p>
    <w:p>
      <w:pPr>
        <w:spacing w:after="0"/>
        <w:ind w:left="0"/>
        <w:jc w:val="both"/>
      </w:pPr>
      <w:r>
        <w:rPr>
          <w:rFonts w:ascii="Times New Roman"/>
          <w:b w:val="false"/>
          <w:i w:val="false"/>
          <w:color w:val="000000"/>
          <w:sz w:val="28"/>
        </w:rPr>
        <w:t>
      (куәлік нөмірі, кім берген немесе ұзартқан)</w:t>
      </w:r>
    </w:p>
    <w:p>
      <w:pPr>
        <w:spacing w:after="0"/>
        <w:ind w:left="0"/>
        <w:jc w:val="both"/>
      </w:pPr>
      <w:r>
        <w:rPr>
          <w:rFonts w:ascii="Times New Roman"/>
          <w:b w:val="false"/>
          <w:i w:val="false"/>
          <w:color w:val="000000"/>
          <w:sz w:val="28"/>
        </w:rPr>
        <w:t>
      _________________________________________________ жарамды куәлiгi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10. Авторлық қадағалауды (қажетті тармақшаларды толтыру қажет)</w:t>
      </w:r>
    </w:p>
    <w:p>
      <w:pPr>
        <w:spacing w:after="0"/>
        <w:ind w:left="0"/>
        <w:jc w:val="both"/>
      </w:pPr>
      <w:r>
        <w:rPr>
          <w:rFonts w:ascii="Times New Roman"/>
          <w:b w:val="false"/>
          <w:i w:val="false"/>
          <w:color w:val="000000"/>
          <w:sz w:val="28"/>
        </w:rPr>
        <w:t>
      мыналар жүзеге асырады:</w:t>
      </w:r>
    </w:p>
    <w:p>
      <w:pPr>
        <w:spacing w:after="0"/>
        <w:ind w:left="0"/>
        <w:jc w:val="both"/>
      </w:pPr>
      <w:r>
        <w:rPr>
          <w:rFonts w:ascii="Times New Roman"/>
          <w:b w:val="false"/>
          <w:i w:val="false"/>
          <w:color w:val="000000"/>
          <w:sz w:val="28"/>
        </w:rPr>
        <w:t>
      1) 20___ "____" _________________ № ____ бұйрыққа сәйкес жобаны</w:t>
      </w:r>
    </w:p>
    <w:p>
      <w:pPr>
        <w:spacing w:after="0"/>
        <w:ind w:left="0"/>
        <w:jc w:val="both"/>
      </w:pPr>
      <w:r>
        <w:rPr>
          <w:rFonts w:ascii="Times New Roman"/>
          <w:b w:val="false"/>
          <w:i w:val="false"/>
          <w:color w:val="000000"/>
          <w:sz w:val="28"/>
        </w:rPr>
        <w:t>
      әзірлеушінің атынан _________________________________________________</w:t>
      </w:r>
    </w:p>
    <w:p>
      <w:pPr>
        <w:spacing w:after="0"/>
        <w:ind w:left="0"/>
        <w:jc w:val="both"/>
      </w:pPr>
      <w:r>
        <w:rPr>
          <w:rFonts w:ascii="Times New Roman"/>
          <w:b w:val="false"/>
          <w:i w:val="false"/>
          <w:color w:val="000000"/>
          <w:sz w:val="28"/>
        </w:rPr>
        <w:t>
                              (ұйымның атауы, мекенжайы және телефоны,</w:t>
      </w:r>
    </w:p>
    <w:p>
      <w:pPr>
        <w:spacing w:after="0"/>
        <w:ind w:left="0"/>
        <w:jc w:val="both"/>
      </w:pPr>
      <w:r>
        <w:rPr>
          <w:rFonts w:ascii="Times New Roman"/>
          <w:b w:val="false"/>
          <w:i w:val="false"/>
          <w:color w:val="000000"/>
          <w:sz w:val="28"/>
        </w:rPr>
        <w:t>
                              лицензияның №, берілген күні және санаты)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 20___ "__"______________ №_____ шартқа сәйкес өз құрамында</w:t>
      </w:r>
    </w:p>
    <w:p>
      <w:pPr>
        <w:spacing w:after="0"/>
        <w:ind w:left="0"/>
        <w:jc w:val="both"/>
      </w:pPr>
      <w:r>
        <w:rPr>
          <w:rFonts w:ascii="Times New Roman"/>
          <w:b w:val="false"/>
          <w:i w:val="false"/>
          <w:color w:val="000000"/>
          <w:sz w:val="28"/>
        </w:rPr>
        <w:t>
      аттестатталған сарапшысы(-лары) бар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аттестатының №, берілген күні және мамандануы)</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(ұйымның атауы, мекенжайы, телефоны)</w:t>
      </w:r>
    </w:p>
    <w:p>
      <w:pPr>
        <w:spacing w:after="0"/>
        <w:ind w:left="0"/>
        <w:jc w:val="both"/>
      </w:pPr>
      <w:r>
        <w:rPr>
          <w:rFonts w:ascii="Times New Roman"/>
          <w:b w:val="false"/>
          <w:i w:val="false"/>
          <w:color w:val="000000"/>
          <w:sz w:val="28"/>
        </w:rPr>
        <w:t>
      3) 20___ "___"______________ №_____ шартқа сәйкес сарапшы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аттестатының №, берілген күні және мамандануы, мекенжайы және</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11. Техникалық қадағалауды (қажетті тармақшаларды толтыру</w:t>
      </w:r>
    </w:p>
    <w:p>
      <w:pPr>
        <w:spacing w:after="0"/>
        <w:ind w:left="0"/>
        <w:jc w:val="both"/>
      </w:pPr>
      <w:r>
        <w:rPr>
          <w:rFonts w:ascii="Times New Roman"/>
          <w:b w:val="false"/>
          <w:i w:val="false"/>
          <w:color w:val="000000"/>
          <w:sz w:val="28"/>
        </w:rPr>
        <w:t>
      қажет) мыналар жүзеге асырады:</w:t>
      </w:r>
    </w:p>
    <w:p>
      <w:pPr>
        <w:spacing w:after="0"/>
        <w:ind w:left="0"/>
        <w:jc w:val="both"/>
      </w:pPr>
      <w:r>
        <w:rPr>
          <w:rFonts w:ascii="Times New Roman"/>
          <w:b w:val="false"/>
          <w:i w:val="false"/>
          <w:color w:val="000000"/>
          <w:sz w:val="28"/>
        </w:rPr>
        <w:t>
      1) өз штатында 20___ "___"______________ №_____ бұйрықпен</w:t>
      </w:r>
    </w:p>
    <w:p>
      <w:pPr>
        <w:spacing w:after="0"/>
        <w:ind w:left="0"/>
        <w:jc w:val="both"/>
      </w:pPr>
      <w:r>
        <w:rPr>
          <w:rFonts w:ascii="Times New Roman"/>
          <w:b w:val="false"/>
          <w:i w:val="false"/>
          <w:color w:val="000000"/>
          <w:sz w:val="28"/>
        </w:rPr>
        <w:t>
      тағайындалған аттестатталған сарапшысы(-лары) бар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аккредиттеу</w:t>
      </w:r>
    </w:p>
    <w:p>
      <w:pPr>
        <w:spacing w:after="0"/>
        <w:ind w:left="0"/>
        <w:jc w:val="both"/>
      </w:pPr>
      <w:r>
        <w:rPr>
          <w:rFonts w:ascii="Times New Roman"/>
          <w:b w:val="false"/>
          <w:i w:val="false"/>
          <w:color w:val="000000"/>
          <w:sz w:val="28"/>
        </w:rPr>
        <w:t>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 20___ "___"______________ №_____ шартқа сәйкес өз құрамында</w:t>
      </w:r>
    </w:p>
    <w:p>
      <w:pPr>
        <w:spacing w:after="0"/>
        <w:ind w:left="0"/>
        <w:jc w:val="both"/>
      </w:pPr>
      <w:r>
        <w:rPr>
          <w:rFonts w:ascii="Times New Roman"/>
          <w:b w:val="false"/>
          <w:i w:val="false"/>
          <w:color w:val="000000"/>
          <w:sz w:val="28"/>
        </w:rPr>
        <w:t>
      аттестатталған сарапшысы(-лары) бар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аккредиттеу</w:t>
      </w:r>
    </w:p>
    <w:p>
      <w:pPr>
        <w:spacing w:after="0"/>
        <w:ind w:left="0"/>
        <w:jc w:val="both"/>
      </w:pPr>
      <w:r>
        <w:rPr>
          <w:rFonts w:ascii="Times New Roman"/>
          <w:b w:val="false"/>
          <w:i w:val="false"/>
          <w:color w:val="000000"/>
          <w:sz w:val="28"/>
        </w:rPr>
        <w:t>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(ұйымның атауы, мекенжайы, телефоны)</w:t>
      </w:r>
    </w:p>
    <w:p>
      <w:pPr>
        <w:spacing w:after="0"/>
        <w:ind w:left="0"/>
        <w:jc w:val="both"/>
      </w:pPr>
      <w:r>
        <w:rPr>
          <w:rFonts w:ascii="Times New Roman"/>
          <w:b w:val="false"/>
          <w:i w:val="false"/>
          <w:color w:val="000000"/>
          <w:sz w:val="28"/>
        </w:rPr>
        <w:t>
      3) 20___ "___"______________ №_____ шартқа сәйкес сарапшы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аттестатының</w:t>
      </w:r>
    </w:p>
    <w:p>
      <w:pPr>
        <w:spacing w:after="0"/>
        <w:ind w:left="0"/>
        <w:jc w:val="both"/>
      </w:pPr>
      <w:r>
        <w:rPr>
          <w:rFonts w:ascii="Times New Roman"/>
          <w:b w:val="false"/>
          <w:i w:val="false"/>
          <w:color w:val="000000"/>
          <w:sz w:val="28"/>
        </w:rPr>
        <w:t>
      №, берілген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w:t>
      </w:r>
    </w:p>
    <w:p>
      <w:pPr>
        <w:spacing w:after="0"/>
        <w:ind w:left="0"/>
        <w:jc w:val="both"/>
      </w:pPr>
      <w:r>
        <w:rPr>
          <w:rFonts w:ascii="Times New Roman"/>
          <w:b w:val="false"/>
          <w:i w:val="false"/>
          <w:color w:val="000000"/>
          <w:sz w:val="28"/>
        </w:rPr>
        <w:t>
      өзгерістер туралы мемлекеттік сәулет-құрылыс бақылау және қадағалау</w:t>
      </w:r>
    </w:p>
    <w:p>
      <w:pPr>
        <w:spacing w:after="0"/>
        <w:ind w:left="0"/>
        <w:jc w:val="both"/>
      </w:pPr>
      <w:r>
        <w:rPr>
          <w:rFonts w:ascii="Times New Roman"/>
          <w:b w:val="false"/>
          <w:i w:val="false"/>
          <w:color w:val="000000"/>
          <w:sz w:val="28"/>
        </w:rPr>
        <w:t>
      органдарына уақтылы хабарлауға міндеттенемін.</w:t>
      </w:r>
    </w:p>
    <w:p>
      <w:pPr>
        <w:spacing w:after="0"/>
        <w:ind w:left="0"/>
        <w:jc w:val="both"/>
      </w:pPr>
      <w:r>
        <w:rPr>
          <w:rFonts w:ascii="Times New Roman"/>
          <w:b w:val="false"/>
          <w:i w:val="false"/>
          <w:color w:val="000000"/>
          <w:sz w:val="28"/>
        </w:rPr>
        <w:t>
      13. Осы хабарламаны бере отырып мыналарды растаймын:</w:t>
      </w:r>
    </w:p>
    <w:p>
      <w:pPr>
        <w:spacing w:after="0"/>
        <w:ind w:left="0"/>
        <w:jc w:val="both"/>
      </w:pPr>
      <w:r>
        <w:rPr>
          <w:rFonts w:ascii="Times New Roman"/>
          <w:b w:val="false"/>
          <w:i w:val="false"/>
          <w:color w:val="000000"/>
          <w:sz w:val="28"/>
        </w:rPr>
        <w:t>
      1) көрсетілген барлық деректер ресми болып табылады және оларға</w:t>
      </w:r>
    </w:p>
    <w:p>
      <w:pPr>
        <w:spacing w:after="0"/>
        <w:ind w:left="0"/>
        <w:jc w:val="both"/>
      </w:pPr>
      <w:r>
        <w:rPr>
          <w:rFonts w:ascii="Times New Roman"/>
          <w:b w:val="false"/>
          <w:i w:val="false"/>
          <w:color w:val="000000"/>
          <w:sz w:val="28"/>
        </w:rPr>
        <w:t>
      қызметті немесе жекелеген іс-қимылды жүзеге асыру мәселелері бойынша</w:t>
      </w:r>
    </w:p>
    <w:p>
      <w:pPr>
        <w:spacing w:after="0"/>
        <w:ind w:left="0"/>
        <w:jc w:val="both"/>
      </w:pPr>
      <w:r>
        <w:rPr>
          <w:rFonts w:ascii="Times New Roman"/>
          <w:b w:val="false"/>
          <w:i w:val="false"/>
          <w:color w:val="000000"/>
          <w:sz w:val="28"/>
        </w:rPr>
        <w:t>
      кез келген ақпарат жолдануы мүмкін;</w:t>
      </w:r>
    </w:p>
    <w:p>
      <w:pPr>
        <w:spacing w:after="0"/>
        <w:ind w:left="0"/>
        <w:jc w:val="both"/>
      </w:pPr>
      <w:r>
        <w:rPr>
          <w:rFonts w:ascii="Times New Roman"/>
          <w:b w:val="false"/>
          <w:i w:val="false"/>
          <w:color w:val="000000"/>
          <w:sz w:val="28"/>
        </w:rPr>
        <w:t>
      2) қоса берілген құжаттар шындыққа сәйкес келеді және жарамды</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3) құрылыс-монтаждау жұмыстарын жүзеге асыру басталғанға дейін орындалуы міндетті Қазақстан Республикасы заңнамасының талаптары</w:t>
      </w:r>
    </w:p>
    <w:p>
      <w:pPr>
        <w:spacing w:after="0"/>
        <w:ind w:left="0"/>
        <w:jc w:val="both"/>
      </w:pPr>
      <w:r>
        <w:rPr>
          <w:rFonts w:ascii="Times New Roman"/>
          <w:b w:val="false"/>
          <w:i w:val="false"/>
          <w:color w:val="000000"/>
          <w:sz w:val="28"/>
        </w:rPr>
        <w:t>
      сақталады.</w:t>
      </w:r>
    </w:p>
    <w:p>
      <w:pPr>
        <w:spacing w:after="0"/>
        <w:ind w:left="0"/>
        <w:jc w:val="both"/>
      </w:pPr>
      <w:r>
        <w:rPr>
          <w:rFonts w:ascii="Times New Roman"/>
          <w:b w:val="false"/>
          <w:i w:val="false"/>
          <w:color w:val="000000"/>
          <w:sz w:val="28"/>
        </w:rPr>
        <w:t>
      14. Құрылыс-монтаждау жұмыстарын жүзеге асырғанда құрылыс</w:t>
      </w:r>
    </w:p>
    <w:p>
      <w:pPr>
        <w:spacing w:after="0"/>
        <w:ind w:left="0"/>
        <w:jc w:val="both"/>
      </w:pPr>
      <w:r>
        <w:rPr>
          <w:rFonts w:ascii="Times New Roman"/>
          <w:b w:val="false"/>
          <w:i w:val="false"/>
          <w:color w:val="000000"/>
          <w:sz w:val="28"/>
        </w:rPr>
        <w:t>
      нормаларын және сәулет, қала құрылысы және құрылыс саласындағы</w:t>
      </w:r>
    </w:p>
    <w:p>
      <w:pPr>
        <w:spacing w:after="0"/>
        <w:ind w:left="0"/>
        <w:jc w:val="both"/>
      </w:pPr>
      <w:r>
        <w:rPr>
          <w:rFonts w:ascii="Times New Roman"/>
          <w:b w:val="false"/>
          <w:i w:val="false"/>
          <w:color w:val="000000"/>
          <w:sz w:val="28"/>
        </w:rPr>
        <w:t>
      заңнаманың талаптарын және бекітілген жобаны бұзғаны үшін Қазақстан</w:t>
      </w:r>
    </w:p>
    <w:p>
      <w:pPr>
        <w:spacing w:after="0"/>
        <w:ind w:left="0"/>
        <w:jc w:val="both"/>
      </w:pPr>
      <w:r>
        <w:rPr>
          <w:rFonts w:ascii="Times New Roman"/>
          <w:b w:val="false"/>
          <w:i w:val="false"/>
          <w:color w:val="000000"/>
          <w:sz w:val="28"/>
        </w:rPr>
        <w:t>
      Республикасының Әкімшілік құқық бұзушылық туралы кодексіне сәйкес</w:t>
      </w:r>
    </w:p>
    <w:p>
      <w:pPr>
        <w:spacing w:after="0"/>
        <w:ind w:left="0"/>
        <w:jc w:val="both"/>
      </w:pPr>
      <w:r>
        <w:rPr>
          <w:rFonts w:ascii="Times New Roman"/>
          <w:b w:val="false"/>
          <w:i w:val="false"/>
          <w:color w:val="000000"/>
          <w:sz w:val="28"/>
        </w:rPr>
        <w:t>
      жауапкершілікке тартатыны туралы хабардармыз.</w:t>
      </w:r>
    </w:p>
    <w:tbl>
      <w:tblPr>
        <w:tblW w:w="0" w:type="auto"/>
        <w:tblCellSpacing w:w="0" w:type="auto"/>
        <w:tblBorders>
          <w:top w:val="none"/>
          <w:left w:val="none"/>
          <w:bottom w:val="none"/>
          <w:right w:val="none"/>
          <w:insideH w:val="none"/>
          <w:insideV w:val="none"/>
        </w:tblBorders>
      </w:tblPr>
      <w:tblGrid>
        <w:gridCol w:w="6121"/>
        <w:gridCol w:w="56"/>
        <w:gridCol w:w="6123"/>
      </w:tblGrid>
      <w:tr>
        <w:trPr>
          <w:trHeight w:val="30" w:hRule="atLeast"/>
        </w:trPr>
        <w:tc>
          <w:tcPr>
            <w:tcW w:w="6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(құрылыс салушы)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w:t>
            </w:r>
          </w:p>
          <w:p>
            <w:pPr>
              <w:spacing w:after="20"/>
              <w:ind w:left="20"/>
              <w:jc w:val="both"/>
            </w:pPr>
            <w:r>
              <w:rPr>
                <w:rFonts w:ascii="Times New Roman"/>
                <w:b w:val="false"/>
                <w:i w:val="false"/>
                <w:color w:val="000000"/>
                <w:sz w:val="20"/>
              </w:rPr>
              <w:t>
       жағдайда), лауазымы)</w:t>
            </w:r>
          </w:p>
          <w:p>
            <w:pPr>
              <w:spacing w:after="20"/>
              <w:ind w:left="20"/>
              <w:jc w:val="both"/>
            </w:pPr>
            <w:r>
              <w:rPr>
                <w:rFonts w:ascii="Times New Roman"/>
                <w:b w:val="false"/>
                <w:i w:val="false"/>
                <w:color w:val="000000"/>
                <w:sz w:val="20"/>
              </w:rPr>
              <w:t>
ЖСК/БСН ________________________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 хабарламаны сенімхат бойынша берген жағдайда:</w:t>
      </w:r>
    </w:p>
    <w:p>
      <w:pPr>
        <w:spacing w:after="0"/>
        <w:ind w:left="0"/>
        <w:jc w:val="both"/>
      </w:pPr>
      <w:r>
        <w:rPr>
          <w:rFonts w:ascii="Times New Roman"/>
          <w:b w:val="false"/>
          <w:i w:val="false"/>
          <w:color w:val="000000"/>
          <w:sz w:val="28"/>
        </w:rPr>
        <w:t>
      сенімді тұлға _____________ 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Беру мерзімі: 20__ жылғы "__" ________</w:t>
      </w:r>
    </w:p>
    <w:p>
      <w:pPr>
        <w:spacing w:after="0"/>
        <w:ind w:left="0"/>
        <w:jc w:val="both"/>
      </w:pPr>
      <w:r>
        <w:rPr>
          <w:rFonts w:ascii="Times New Roman"/>
          <w:b w:val="false"/>
          <w:i w:val="false"/>
          <w:color w:val="000000"/>
          <w:sz w:val="28"/>
        </w:rPr>
        <w:t>
      Қолданыстағы ғимараттардың үй-жайларын (жеке бөліктерін)</w:t>
      </w:r>
    </w:p>
    <w:p>
      <w:pPr>
        <w:spacing w:after="0"/>
        <w:ind w:left="0"/>
        <w:jc w:val="both"/>
      </w:pPr>
      <w:r>
        <w:rPr>
          <w:rFonts w:ascii="Times New Roman"/>
          <w:b w:val="false"/>
          <w:i w:val="false"/>
          <w:color w:val="000000"/>
          <w:sz w:val="28"/>
        </w:rPr>
        <w:t>
      реконструкциялау (қайта жоспарлау, қайта жабдықтау) бойынша:</w:t>
      </w:r>
    </w:p>
    <w:p>
      <w:pPr>
        <w:spacing w:after="0"/>
        <w:ind w:left="0"/>
        <w:jc w:val="both"/>
      </w:pPr>
      <w:r>
        <w:rPr>
          <w:rFonts w:ascii="Times New Roman"/>
          <w:b w:val="false"/>
          <w:i w:val="false"/>
          <w:color w:val="000000"/>
          <w:sz w:val="28"/>
        </w:rPr>
        <w:t>
      Бас мемлекеттiк құрылыс инспекторына (облыстың, республикалық</w:t>
      </w:r>
    </w:p>
    <w:p>
      <w:pPr>
        <w:spacing w:after="0"/>
        <w:ind w:left="0"/>
        <w:jc w:val="both"/>
      </w:pPr>
      <w:r>
        <w:rPr>
          <w:rFonts w:ascii="Times New Roman"/>
          <w:b w:val="false"/>
          <w:i w:val="false"/>
          <w:color w:val="000000"/>
          <w:sz w:val="28"/>
        </w:rPr>
        <w:t xml:space="preserve">
      маңызы бар қаланың, астананың)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Тапсырыс берушi (құрылыс салушы)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w:t>
      </w:r>
    </w:p>
    <w:p>
      <w:pPr>
        <w:spacing w:after="0"/>
        <w:ind w:left="0"/>
        <w:jc w:val="both"/>
      </w:pPr>
      <w:r>
        <w:rPr>
          <w:rFonts w:ascii="Times New Roman"/>
          <w:b w:val="false"/>
          <w:i w:val="false"/>
          <w:color w:val="000000"/>
          <w:sz w:val="28"/>
        </w:rPr>
        <w:t>
      тұлға үшін - ұйымның атауы, пошталық мекенжайы және телефоны)</w:t>
      </w:r>
    </w:p>
    <w:p>
      <w:pPr>
        <w:spacing w:after="0"/>
        <w:ind w:left="0"/>
        <w:jc w:val="both"/>
      </w:pPr>
      <w:r>
        <w:rPr>
          <w:rFonts w:ascii="Times New Roman"/>
          <w:b w:val="false"/>
          <w:i w:val="false"/>
          <w:color w:val="000000"/>
          <w:sz w:val="28"/>
        </w:rPr>
        <w:t>
      Осымен 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қолданыстағы ғимараттардың үй-жайларын (жеке бөліктерін)</w:t>
      </w:r>
    </w:p>
    <w:p>
      <w:pPr>
        <w:spacing w:after="0"/>
        <w:ind w:left="0"/>
        <w:jc w:val="both"/>
      </w:pPr>
      <w:r>
        <w:rPr>
          <w:rFonts w:ascii="Times New Roman"/>
          <w:b w:val="false"/>
          <w:i w:val="false"/>
          <w:color w:val="000000"/>
          <w:sz w:val="28"/>
        </w:rPr>
        <w:t>
      реконструкциялау (қайта жоспарлау, қайта жабдықтау) бойынша</w:t>
      </w:r>
    </w:p>
    <w:p>
      <w:pPr>
        <w:spacing w:after="0"/>
        <w:ind w:left="0"/>
        <w:jc w:val="both"/>
      </w:pPr>
      <w:r>
        <w:rPr>
          <w:rFonts w:ascii="Times New Roman"/>
          <w:b w:val="false"/>
          <w:i w:val="false"/>
          <w:color w:val="000000"/>
          <w:sz w:val="28"/>
        </w:rPr>
        <w:t>
      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
      Құрылыстың басталуы 20_ жылғы "__" _____________</w:t>
      </w:r>
    </w:p>
    <w:p>
      <w:pPr>
        <w:spacing w:after="0"/>
        <w:ind w:left="0"/>
        <w:jc w:val="both"/>
      </w:pPr>
      <w:r>
        <w:rPr>
          <w:rFonts w:ascii="Times New Roman"/>
          <w:b w:val="false"/>
          <w:i w:val="false"/>
          <w:color w:val="000000"/>
          <w:sz w:val="28"/>
        </w:rPr>
        <w:t>
      Пайдалануға беру мерзiмi 20_ жылғы "__"_________</w:t>
      </w:r>
    </w:p>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1. Сәулет және қала құрылысы саласында функцияларды жүзеге</w:t>
      </w:r>
    </w:p>
    <w:p>
      <w:pPr>
        <w:spacing w:after="0"/>
        <w:ind w:left="0"/>
        <w:jc w:val="both"/>
      </w:pPr>
      <w:r>
        <w:rPr>
          <w:rFonts w:ascii="Times New Roman"/>
          <w:b w:val="false"/>
          <w:i w:val="false"/>
          <w:color w:val="000000"/>
          <w:sz w:val="28"/>
        </w:rPr>
        <w:t>
      асыратын тиісті жергілікті атқарушы органның қолданыстағы</w:t>
      </w:r>
    </w:p>
    <w:p>
      <w:pPr>
        <w:spacing w:after="0"/>
        <w:ind w:left="0"/>
        <w:jc w:val="both"/>
      </w:pPr>
      <w:r>
        <w:rPr>
          <w:rFonts w:ascii="Times New Roman"/>
          <w:b w:val="false"/>
          <w:i w:val="false"/>
          <w:color w:val="000000"/>
          <w:sz w:val="28"/>
        </w:rPr>
        <w:t>
      ғимараттардың үй-жайларын (жеке бөліктерін) реконструкциялау (қайта</w:t>
      </w:r>
    </w:p>
    <w:p>
      <w:pPr>
        <w:spacing w:after="0"/>
        <w:ind w:left="0"/>
        <w:jc w:val="both"/>
      </w:pPr>
      <w:r>
        <w:rPr>
          <w:rFonts w:ascii="Times New Roman"/>
          <w:b w:val="false"/>
          <w:i w:val="false"/>
          <w:color w:val="000000"/>
          <w:sz w:val="28"/>
        </w:rPr>
        <w:t>
      жоспарлау, қайта жабдықтау) туралы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20__ "__" ___________ № _____ шешімі.</w:t>
      </w:r>
    </w:p>
    <w:p>
      <w:pPr>
        <w:spacing w:after="0"/>
        <w:ind w:left="0"/>
        <w:jc w:val="both"/>
      </w:pPr>
      <w:r>
        <w:rPr>
          <w:rFonts w:ascii="Times New Roman"/>
          <w:b w:val="false"/>
          <w:i w:val="false"/>
          <w:color w:val="000000"/>
          <w:sz w:val="28"/>
        </w:rPr>
        <w:t>
      2. Өзгертілетін үй-жайға (ғимараттың бір бөлігіне)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(құжаттардың атауы, құжаттарды берген органның атауы)</w:t>
      </w:r>
    </w:p>
    <w:p>
      <w:pPr>
        <w:spacing w:after="0"/>
        <w:ind w:left="0"/>
        <w:jc w:val="both"/>
      </w:pPr>
      <w:r>
        <w:rPr>
          <w:rFonts w:ascii="Times New Roman"/>
          <w:b w:val="false"/>
          <w:i w:val="false"/>
          <w:color w:val="000000"/>
          <w:sz w:val="28"/>
        </w:rPr>
        <w:t>
      ______________________________ 20___"____"_____________ № ____ меншік</w:t>
      </w:r>
    </w:p>
    <w:p>
      <w:pPr>
        <w:spacing w:after="0"/>
        <w:ind w:left="0"/>
        <w:jc w:val="both"/>
      </w:pPr>
      <w:r>
        <w:rPr>
          <w:rFonts w:ascii="Times New Roman"/>
          <w:b w:val="false"/>
          <w:i w:val="false"/>
          <w:color w:val="000000"/>
          <w:sz w:val="28"/>
        </w:rPr>
        <w:t>
      құқығын растайтын құжаттарды берді не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(нотариалды кеңсенің мекенжайы, растаған адамның тегі,</w:t>
      </w:r>
    </w:p>
    <w:p>
      <w:pPr>
        <w:spacing w:after="0"/>
        <w:ind w:left="0"/>
        <w:jc w:val="both"/>
      </w:pPr>
      <w:r>
        <w:rPr>
          <w:rFonts w:ascii="Times New Roman"/>
          <w:b w:val="false"/>
          <w:i w:val="false"/>
          <w:color w:val="000000"/>
          <w:sz w:val="28"/>
        </w:rPr>
        <w:t>
      аты, әкесінің аты (болған жағдайда)</w:t>
      </w:r>
    </w:p>
    <w:p>
      <w:pPr>
        <w:spacing w:after="0"/>
        <w:ind w:left="0"/>
        <w:jc w:val="both"/>
      </w:pPr>
      <w:r>
        <w:rPr>
          <w:rFonts w:ascii="Times New Roman"/>
          <w:b w:val="false"/>
          <w:i w:val="false"/>
          <w:color w:val="000000"/>
          <w:sz w:val="28"/>
        </w:rPr>
        <w:t>
      үй-жайдың немесе ғимараттың бір бөлігінің меншік иесінің (меншік</w:t>
      </w:r>
    </w:p>
    <w:p>
      <w:pPr>
        <w:spacing w:after="0"/>
        <w:ind w:left="0"/>
        <w:jc w:val="both"/>
      </w:pPr>
      <w:r>
        <w:rPr>
          <w:rFonts w:ascii="Times New Roman"/>
          <w:b w:val="false"/>
          <w:i w:val="false"/>
          <w:color w:val="000000"/>
          <w:sz w:val="28"/>
        </w:rPr>
        <w:t>
      иелерінің) оларды өзгертуге нотариалды куәландырылған жазбаша</w:t>
      </w:r>
    </w:p>
    <w:p>
      <w:pPr>
        <w:spacing w:after="0"/>
        <w:ind w:left="0"/>
        <w:jc w:val="both"/>
      </w:pPr>
      <w:r>
        <w:rPr>
          <w:rFonts w:ascii="Times New Roman"/>
          <w:b w:val="false"/>
          <w:i w:val="false"/>
          <w:color w:val="000000"/>
          <w:sz w:val="28"/>
        </w:rPr>
        <w:t>
      келісімі ____________________________________________________________</w:t>
      </w:r>
    </w:p>
    <w:p>
      <w:pPr>
        <w:spacing w:after="0"/>
        <w:ind w:left="0"/>
        <w:jc w:val="both"/>
      </w:pPr>
      <w:r>
        <w:rPr>
          <w:rFonts w:ascii="Times New Roman"/>
          <w:b w:val="false"/>
          <w:i w:val="false"/>
          <w:color w:val="000000"/>
          <w:sz w:val="28"/>
        </w:rPr>
        <w:t>
      3. Жерге тиісті құқық беру туралы (егер жоспарланып отырған</w:t>
      </w:r>
    </w:p>
    <w:p>
      <w:pPr>
        <w:spacing w:after="0"/>
        <w:ind w:left="0"/>
        <w:jc w:val="both"/>
      </w:pPr>
      <w:r>
        <w:rPr>
          <w:rFonts w:ascii="Times New Roman"/>
          <w:b w:val="false"/>
          <w:i w:val="false"/>
          <w:color w:val="000000"/>
          <w:sz w:val="28"/>
        </w:rPr>
        <w:t>
      өзгеріс қосымша жер учаскесін бөлуді (кесіп беруді) көздесе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20__ "__" ___________ № _____ шешімі.</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берген 20__ "__" ___________ № _____ сәулет-жоспарлау тапсырмасына</w:t>
      </w:r>
    </w:p>
    <w:p>
      <w:pPr>
        <w:spacing w:after="0"/>
        <w:ind w:left="0"/>
        <w:jc w:val="both"/>
      </w:pPr>
      <w:r>
        <w:rPr>
          <w:rFonts w:ascii="Times New Roman"/>
          <w:b w:val="false"/>
          <w:i w:val="false"/>
          <w:color w:val="000000"/>
          <w:sz w:val="28"/>
        </w:rPr>
        <w:t>
      сәйкес қолданыстағы ғимараттардың үй-жайларын (жеке бөліктерін)</w:t>
      </w:r>
    </w:p>
    <w:p>
      <w:pPr>
        <w:spacing w:after="0"/>
        <w:ind w:left="0"/>
        <w:jc w:val="both"/>
      </w:pPr>
      <w:r>
        <w:rPr>
          <w:rFonts w:ascii="Times New Roman"/>
          <w:b w:val="false"/>
          <w:i w:val="false"/>
          <w:color w:val="000000"/>
          <w:sz w:val="28"/>
        </w:rPr>
        <w:t>
      реконструкциялау (қайта жоспарлау, қайта жабдықтау) бойынша жобалық</w:t>
      </w:r>
    </w:p>
    <w:p>
      <w:pPr>
        <w:spacing w:after="0"/>
        <w:ind w:left="0"/>
        <w:jc w:val="both"/>
      </w:pPr>
      <w:r>
        <w:rPr>
          <w:rFonts w:ascii="Times New Roman"/>
          <w:b w:val="false"/>
          <w:i w:val="false"/>
          <w:color w:val="000000"/>
          <w:sz w:val="28"/>
        </w:rPr>
        <w:t>
      (жобалау-сметалық) құжаттама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ұйымының атауы, лицензияның №, берілген күні</w:t>
      </w:r>
    </w:p>
    <w:p>
      <w:pPr>
        <w:spacing w:after="0"/>
        <w:ind w:left="0"/>
        <w:jc w:val="both"/>
      </w:pPr>
      <w:r>
        <w:rPr>
          <w:rFonts w:ascii="Times New Roman"/>
          <w:b w:val="false"/>
          <w:i w:val="false"/>
          <w:color w:val="000000"/>
          <w:sz w:val="28"/>
        </w:rPr>
        <w:t>
      және санаты, жобалаудың сатылылығы)</w:t>
      </w:r>
    </w:p>
    <w:p>
      <w:pPr>
        <w:spacing w:after="0"/>
        <w:ind w:left="0"/>
        <w:jc w:val="both"/>
      </w:pPr>
      <w:r>
        <w:rPr>
          <w:rFonts w:ascii="Times New Roman"/>
          <w:b w:val="false"/>
          <w:i w:val="false"/>
          <w:color w:val="000000"/>
          <w:sz w:val="28"/>
        </w:rPr>
        <w:t>
      әзірленді және ___________________________________________ бекітілді.</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және (немесе) бұйрықтың № және күні)</w:t>
      </w:r>
    </w:p>
    <w:p>
      <w:pPr>
        <w:spacing w:after="0"/>
        <w:ind w:left="0"/>
        <w:jc w:val="both"/>
      </w:pPr>
      <w:r>
        <w:rPr>
          <w:rFonts w:ascii="Times New Roman"/>
          <w:b w:val="false"/>
          <w:i w:val="false"/>
          <w:color w:val="000000"/>
          <w:sz w:val="28"/>
        </w:rPr>
        <w:t>
      5. 20___"____"_____________ №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(сараптаманың түрі, сарапшының тегі, аты, әкесінің аты (болған</w:t>
      </w:r>
    </w:p>
    <w:p>
      <w:pPr>
        <w:spacing w:after="0"/>
        <w:ind w:left="0"/>
        <w:jc w:val="both"/>
      </w:pPr>
      <w:r>
        <w:rPr>
          <w:rFonts w:ascii="Times New Roman"/>
          <w:b w:val="false"/>
          <w:i w:val="false"/>
          <w:color w:val="000000"/>
          <w:sz w:val="28"/>
        </w:rPr>
        <w:t>
      жағдайда), телефоны және аттестаттың №, берілген күні және</w:t>
      </w:r>
    </w:p>
    <w:p>
      <w:pPr>
        <w:spacing w:after="0"/>
        <w:ind w:left="0"/>
        <w:jc w:val="both"/>
      </w:pPr>
      <w:r>
        <w:rPr>
          <w:rFonts w:ascii="Times New Roman"/>
          <w:b w:val="false"/>
          <w:i w:val="false"/>
          <w:color w:val="000000"/>
          <w:sz w:val="28"/>
        </w:rPr>
        <w:t>
      мамандануы, құрамында сараптаманы орындаған ұйымның атауы, пошталық</w:t>
      </w:r>
    </w:p>
    <w:p>
      <w:pPr>
        <w:spacing w:after="0"/>
        <w:ind w:left="0"/>
        <w:jc w:val="both"/>
      </w:pPr>
      <w:r>
        <w:rPr>
          <w:rFonts w:ascii="Times New Roman"/>
          <w:b w:val="false"/>
          <w:i w:val="false"/>
          <w:color w:val="000000"/>
          <w:sz w:val="28"/>
        </w:rPr>
        <w:t>
      мекенжайы және телефоны, аккредиттеу туралы куәліктің №, берілген</w:t>
      </w:r>
    </w:p>
    <w:p>
      <w:pPr>
        <w:spacing w:after="0"/>
        <w:ind w:left="0"/>
        <w:jc w:val="both"/>
      </w:pPr>
      <w:r>
        <w:rPr>
          <w:rFonts w:ascii="Times New Roman"/>
          <w:b w:val="false"/>
          <w:i w:val="false"/>
          <w:color w:val="000000"/>
          <w:sz w:val="28"/>
        </w:rPr>
        <w:t>
      күні (сараптаманы аккредиттелген ұйым орындаған жағдайда))</w:t>
      </w:r>
    </w:p>
    <w:p>
      <w:pPr>
        <w:spacing w:after="0"/>
        <w:ind w:left="0"/>
        <w:jc w:val="both"/>
      </w:pPr>
      <w:r>
        <w:rPr>
          <w:rFonts w:ascii="Times New Roman"/>
          <w:b w:val="false"/>
          <w:i w:val="false"/>
          <w:color w:val="000000"/>
          <w:sz w:val="28"/>
        </w:rPr>
        <w:t>
      6. Өзгертілетін үй-жайлармен (үйдің бөліктерімен) іргелес басқа</w:t>
      </w:r>
    </w:p>
    <w:p>
      <w:pPr>
        <w:spacing w:after="0"/>
        <w:ind w:left="0"/>
        <w:jc w:val="both"/>
      </w:pPr>
      <w:r>
        <w:rPr>
          <w:rFonts w:ascii="Times New Roman"/>
          <w:b w:val="false"/>
          <w:i w:val="false"/>
          <w:color w:val="000000"/>
          <w:sz w:val="28"/>
        </w:rPr>
        <w:t>
      үй-жайлардың (тұрғын үй бөліктерінің) иелерінің (егер үй-жайлардың</w:t>
      </w:r>
    </w:p>
    <w:p>
      <w:pPr>
        <w:spacing w:after="0"/>
        <w:ind w:left="0"/>
        <w:jc w:val="both"/>
      </w:pPr>
      <w:r>
        <w:rPr>
          <w:rFonts w:ascii="Times New Roman"/>
          <w:b w:val="false"/>
          <w:i w:val="false"/>
          <w:color w:val="000000"/>
          <w:sz w:val="28"/>
        </w:rPr>
        <w:t>
      (тұрғын үй бөліктерінің) жоспарланып отырған реконструкциясы (қайта</w:t>
      </w:r>
    </w:p>
    <w:p>
      <w:pPr>
        <w:spacing w:after="0"/>
        <w:ind w:left="0"/>
        <w:jc w:val="both"/>
      </w:pPr>
      <w:r>
        <w:rPr>
          <w:rFonts w:ascii="Times New Roman"/>
          <w:b w:val="false"/>
          <w:i w:val="false"/>
          <w:color w:val="000000"/>
          <w:sz w:val="28"/>
        </w:rPr>
        <w:t>
      жоспарлануы, қайта жабдықталуы) немесе үй-жайлардың шекараларын</w:t>
      </w:r>
    </w:p>
    <w:p>
      <w:pPr>
        <w:spacing w:after="0"/>
        <w:ind w:left="0"/>
        <w:jc w:val="both"/>
      </w:pPr>
      <w:r>
        <w:rPr>
          <w:rFonts w:ascii="Times New Roman"/>
          <w:b w:val="false"/>
          <w:i w:val="false"/>
          <w:color w:val="000000"/>
          <w:sz w:val="28"/>
        </w:rPr>
        <w:t>
      көшіруі олардың мүдделерін қозғаса) 20_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(нотариалды кеңсенің мекенжайы, растаған адамның тегі, аты, әкесінің</w:t>
      </w:r>
    </w:p>
    <w:p>
      <w:pPr>
        <w:spacing w:after="0"/>
        <w:ind w:left="0"/>
        <w:jc w:val="both"/>
      </w:pPr>
      <w:r>
        <w:rPr>
          <w:rFonts w:ascii="Times New Roman"/>
          <w:b w:val="false"/>
          <w:i w:val="false"/>
          <w:color w:val="000000"/>
          <w:sz w:val="28"/>
        </w:rPr>
        <w:t>
      аты (болған жағдайда) нотариалды куәландырылған жазбаша келісімі бар.</w:t>
      </w:r>
    </w:p>
    <w:p>
      <w:pPr>
        <w:spacing w:after="0"/>
        <w:ind w:left="0"/>
        <w:jc w:val="both"/>
      </w:pPr>
      <w:r>
        <w:rPr>
          <w:rFonts w:ascii="Times New Roman"/>
          <w:b w:val="false"/>
          <w:i w:val="false"/>
          <w:color w:val="000000"/>
          <w:sz w:val="28"/>
        </w:rPr>
        <w:t>
      7. Жұмыстар 20__ "___"______________ №____ мердігерлік шарттың</w:t>
      </w:r>
    </w:p>
    <w:p>
      <w:pPr>
        <w:spacing w:after="0"/>
        <w:ind w:left="0"/>
        <w:jc w:val="both"/>
      </w:pPr>
      <w:r>
        <w:rPr>
          <w:rFonts w:ascii="Times New Roman"/>
          <w:b w:val="false"/>
          <w:i w:val="false"/>
          <w:color w:val="000000"/>
          <w:sz w:val="28"/>
        </w:rPr>
        <w:t>
      негізінде ___________________________________________________________</w:t>
      </w:r>
    </w:p>
    <w:p>
      <w:pPr>
        <w:spacing w:after="0"/>
        <w:ind w:left="0"/>
        <w:jc w:val="both"/>
      </w:pPr>
      <w:r>
        <w:rPr>
          <w:rFonts w:ascii="Times New Roman"/>
          <w:b w:val="false"/>
          <w:i w:val="false"/>
          <w:color w:val="000000"/>
          <w:sz w:val="28"/>
        </w:rPr>
        <w:t>
      (құрылысты жүзеге асыратын ұйымның атауы, мекенжайы, телефоны,</w:t>
      </w:r>
    </w:p>
    <w:p>
      <w:pPr>
        <w:spacing w:after="0"/>
        <w:ind w:left="0"/>
        <w:jc w:val="both"/>
      </w:pPr>
      <w:r>
        <w:rPr>
          <w:rFonts w:ascii="Times New Roman"/>
          <w:b w:val="false"/>
          <w:i w:val="false"/>
          <w:color w:val="000000"/>
          <w:sz w:val="28"/>
        </w:rPr>
        <w:t>
      лицензияның №, берілген күні және санаты)</w:t>
      </w:r>
    </w:p>
    <w:p>
      <w:pPr>
        <w:spacing w:after="0"/>
        <w:ind w:left="0"/>
        <w:jc w:val="both"/>
      </w:pPr>
      <w:r>
        <w:rPr>
          <w:rFonts w:ascii="Times New Roman"/>
          <w:b w:val="false"/>
          <w:i w:val="false"/>
          <w:color w:val="000000"/>
          <w:sz w:val="28"/>
        </w:rPr>
        <w:t>
      мердігерлік тәсілмен (мердігерлік ұйымды тартқан жағдайда)</w:t>
      </w:r>
    </w:p>
    <w:p>
      <w:pPr>
        <w:spacing w:after="0"/>
        <w:ind w:left="0"/>
        <w:jc w:val="both"/>
      </w:pPr>
      <w:r>
        <w:rPr>
          <w:rFonts w:ascii="Times New Roman"/>
          <w:b w:val="false"/>
          <w:i w:val="false"/>
          <w:color w:val="000000"/>
          <w:sz w:val="28"/>
        </w:rPr>
        <w:t>
      жүргізілетін болады.</w:t>
      </w:r>
    </w:p>
    <w:p>
      <w:pPr>
        <w:spacing w:after="0"/>
        <w:ind w:left="0"/>
        <w:jc w:val="both"/>
      </w:pPr>
      <w:r>
        <w:rPr>
          <w:rFonts w:ascii="Times New Roman"/>
          <w:b w:val="false"/>
          <w:i w:val="false"/>
          <w:color w:val="000000"/>
          <w:sz w:val="28"/>
        </w:rPr>
        <w:t>
      8. Тапсырыс берушінің атынан жауапты тұлға ретінде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мамандығы)</w:t>
      </w:r>
    </w:p>
    <w:p>
      <w:pPr>
        <w:spacing w:after="0"/>
        <w:ind w:left="0"/>
        <w:jc w:val="both"/>
      </w:pPr>
      <w:r>
        <w:rPr>
          <w:rFonts w:ascii="Times New Roman"/>
          <w:b w:val="false"/>
          <w:i w:val="false"/>
          <w:color w:val="000000"/>
          <w:sz w:val="28"/>
        </w:rPr>
        <w:t>
      білімі бар 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20__ "__" ___________ № _____ бұйрықпен тағайындалды (тағайындалған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9. Бас мердігердің атынан реконструкциялау (қайта жоспарлау,</w:t>
      </w:r>
    </w:p>
    <w:p>
      <w:pPr>
        <w:spacing w:after="0"/>
        <w:ind w:left="0"/>
        <w:jc w:val="both"/>
      </w:pPr>
      <w:r>
        <w:rPr>
          <w:rFonts w:ascii="Times New Roman"/>
          <w:b w:val="false"/>
          <w:i w:val="false"/>
          <w:color w:val="000000"/>
          <w:sz w:val="28"/>
        </w:rPr>
        <w:t>
      қайта жабдықтау) бойынша 20__ "__" _______ № ____ бұйрықпен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мамандығы)</w:t>
      </w:r>
    </w:p>
    <w:p>
      <w:pPr>
        <w:spacing w:after="0"/>
        <w:ind w:left="0"/>
        <w:jc w:val="both"/>
      </w:pPr>
      <w:r>
        <w:rPr>
          <w:rFonts w:ascii="Times New Roman"/>
          <w:b w:val="false"/>
          <w:i w:val="false"/>
          <w:color w:val="000000"/>
          <w:sz w:val="28"/>
        </w:rPr>
        <w:t>
      білімі бар және құрылыс саласында ______ жыл жұмыс өтілі бар,</w:t>
      </w:r>
    </w:p>
    <w:p>
      <w:pPr>
        <w:spacing w:after="0"/>
        <w:ind w:left="0"/>
        <w:jc w:val="both"/>
      </w:pPr>
      <w:r>
        <w:rPr>
          <w:rFonts w:ascii="Times New Roman"/>
          <w:b w:val="false"/>
          <w:i w:val="false"/>
          <w:color w:val="000000"/>
          <w:sz w:val="28"/>
        </w:rPr>
        <w:t>
      "Сейсмикалық құрылыс" курсы бойынша (сейсмикалық аудандарда құрылыс</w:t>
      </w:r>
    </w:p>
    <w:p>
      <w:pPr>
        <w:spacing w:after="0"/>
        <w:ind w:left="0"/>
        <w:jc w:val="both"/>
      </w:pPr>
      <w:r>
        <w:rPr>
          <w:rFonts w:ascii="Times New Roman"/>
          <w:b w:val="false"/>
          <w:i w:val="false"/>
          <w:color w:val="000000"/>
          <w:sz w:val="28"/>
        </w:rPr>
        <w:t>
      салған жағдайда) оқыған және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(куәліктің нөмірі, кім берді немесе ұзартты)</w:t>
      </w:r>
    </w:p>
    <w:p>
      <w:pPr>
        <w:spacing w:after="0"/>
        <w:ind w:left="0"/>
        <w:jc w:val="both"/>
      </w:pPr>
      <w:r>
        <w:rPr>
          <w:rFonts w:ascii="Times New Roman"/>
          <w:b w:val="false"/>
          <w:i w:val="false"/>
          <w:color w:val="000000"/>
          <w:sz w:val="28"/>
        </w:rPr>
        <w:t>
      жарамды куәлігі бар жауапты тұлға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лауазымы) тағайындалды (тағайындалған жағдайда).</w:t>
      </w:r>
    </w:p>
    <w:p>
      <w:pPr>
        <w:spacing w:after="0"/>
        <w:ind w:left="0"/>
        <w:jc w:val="both"/>
      </w:pPr>
      <w:r>
        <w:rPr>
          <w:rFonts w:ascii="Times New Roman"/>
          <w:b w:val="false"/>
          <w:i w:val="false"/>
          <w:color w:val="000000"/>
          <w:sz w:val="28"/>
        </w:rPr>
        <w:t>
      10. Авторлық қадағалауды (қажетті тармақшаларды толтыру қажет)</w:t>
      </w:r>
    </w:p>
    <w:p>
      <w:pPr>
        <w:spacing w:after="0"/>
        <w:ind w:left="0"/>
        <w:jc w:val="both"/>
      </w:pPr>
      <w:r>
        <w:rPr>
          <w:rFonts w:ascii="Times New Roman"/>
          <w:b w:val="false"/>
          <w:i w:val="false"/>
          <w:color w:val="000000"/>
          <w:sz w:val="28"/>
        </w:rPr>
        <w:t>
      мыналар жүзеге асырады:</w:t>
      </w:r>
    </w:p>
    <w:p>
      <w:pPr>
        <w:spacing w:after="0"/>
        <w:ind w:left="0"/>
        <w:jc w:val="both"/>
      </w:pPr>
      <w:r>
        <w:rPr>
          <w:rFonts w:ascii="Times New Roman"/>
          <w:b w:val="false"/>
          <w:i w:val="false"/>
          <w:color w:val="000000"/>
          <w:sz w:val="28"/>
        </w:rPr>
        <w:t>
      1) 20___ "___"______________ №_____ бұйрыққа сәйкес жобаны</w:t>
      </w:r>
    </w:p>
    <w:p>
      <w:pPr>
        <w:spacing w:after="0"/>
        <w:ind w:left="0"/>
        <w:jc w:val="both"/>
      </w:pPr>
      <w:r>
        <w:rPr>
          <w:rFonts w:ascii="Times New Roman"/>
          <w:b w:val="false"/>
          <w:i w:val="false"/>
          <w:color w:val="000000"/>
          <w:sz w:val="28"/>
        </w:rPr>
        <w:t>
      әзірлеушінің атынан _________________________________________________</w:t>
      </w:r>
    </w:p>
    <w:p>
      <w:pPr>
        <w:spacing w:after="0"/>
        <w:ind w:left="0"/>
        <w:jc w:val="both"/>
      </w:pPr>
      <w:r>
        <w:rPr>
          <w:rFonts w:ascii="Times New Roman"/>
          <w:b w:val="false"/>
          <w:i w:val="false"/>
          <w:color w:val="000000"/>
          <w:sz w:val="28"/>
        </w:rPr>
        <w:t>
                     (ұйымның атауы, мекенжайы және телефоны, лицензияның №,</w:t>
      </w:r>
    </w:p>
    <w:p>
      <w:pPr>
        <w:spacing w:after="0"/>
        <w:ind w:left="0"/>
        <w:jc w:val="both"/>
      </w:pPr>
      <w:r>
        <w:rPr>
          <w:rFonts w:ascii="Times New Roman"/>
          <w:b w:val="false"/>
          <w:i w:val="false"/>
          <w:color w:val="000000"/>
          <w:sz w:val="28"/>
        </w:rPr>
        <w:t>
      берілген күні және санаты)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 20___ "___"______________ №_____ шартқа сәйкес өз құрамында</w:t>
      </w:r>
    </w:p>
    <w:p>
      <w:pPr>
        <w:spacing w:after="0"/>
        <w:ind w:left="0"/>
        <w:jc w:val="both"/>
      </w:pPr>
      <w:r>
        <w:rPr>
          <w:rFonts w:ascii="Times New Roman"/>
          <w:b w:val="false"/>
          <w:i w:val="false"/>
          <w:color w:val="000000"/>
          <w:sz w:val="28"/>
        </w:rPr>
        <w:t>
      аттестатталған сарапшысы(-лары) бар -________________________________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аттестаттың №, берілген күні және мамандануы)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(ұйымның атауы, мекенжайы, телефоны)</w:t>
      </w:r>
    </w:p>
    <w:p>
      <w:pPr>
        <w:spacing w:after="0"/>
        <w:ind w:left="0"/>
        <w:jc w:val="both"/>
      </w:pPr>
      <w:r>
        <w:rPr>
          <w:rFonts w:ascii="Times New Roman"/>
          <w:b w:val="false"/>
          <w:i w:val="false"/>
          <w:color w:val="000000"/>
          <w:sz w:val="28"/>
        </w:rPr>
        <w:t>
      3) 20___ "___"______________ №_____ шартқа сәйкес сарапшы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аттестаттың №,</w:t>
      </w:r>
    </w:p>
    <w:p>
      <w:pPr>
        <w:spacing w:after="0"/>
        <w:ind w:left="0"/>
        <w:jc w:val="both"/>
      </w:pPr>
      <w:r>
        <w:rPr>
          <w:rFonts w:ascii="Times New Roman"/>
          <w:b w:val="false"/>
          <w:i w:val="false"/>
          <w:color w:val="000000"/>
          <w:sz w:val="28"/>
        </w:rPr>
        <w:t>
      берілген күні және мамандануы, мекенжайы және телефоны)</w:t>
      </w:r>
    </w:p>
    <w:p>
      <w:pPr>
        <w:spacing w:after="0"/>
        <w:ind w:left="0"/>
        <w:jc w:val="both"/>
      </w:pPr>
      <w:r>
        <w:rPr>
          <w:rFonts w:ascii="Times New Roman"/>
          <w:b w:val="false"/>
          <w:i w:val="false"/>
          <w:color w:val="000000"/>
          <w:sz w:val="28"/>
        </w:rPr>
        <w:t>
      11. Техникалық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өз штатында 20___ "___"______________ №_____ бұйрықпен</w:t>
      </w:r>
    </w:p>
    <w:p>
      <w:pPr>
        <w:spacing w:after="0"/>
        <w:ind w:left="0"/>
        <w:jc w:val="both"/>
      </w:pPr>
      <w:r>
        <w:rPr>
          <w:rFonts w:ascii="Times New Roman"/>
          <w:b w:val="false"/>
          <w:i w:val="false"/>
          <w:color w:val="000000"/>
          <w:sz w:val="28"/>
        </w:rPr>
        <w:t>
      тағайындалған аттестатталған сарапшысы(-лары) бар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аккредиттеу</w:t>
      </w:r>
    </w:p>
    <w:p>
      <w:pPr>
        <w:spacing w:after="0"/>
        <w:ind w:left="0"/>
        <w:jc w:val="both"/>
      </w:pPr>
      <w:r>
        <w:rPr>
          <w:rFonts w:ascii="Times New Roman"/>
          <w:b w:val="false"/>
          <w:i w:val="false"/>
          <w:color w:val="000000"/>
          <w:sz w:val="28"/>
        </w:rPr>
        <w:t>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 20___ "___"______________ №_____ шартқа сәйкес өз құрамында</w:t>
      </w:r>
    </w:p>
    <w:p>
      <w:pPr>
        <w:spacing w:after="0"/>
        <w:ind w:left="0"/>
        <w:jc w:val="both"/>
      </w:pPr>
      <w:r>
        <w:rPr>
          <w:rFonts w:ascii="Times New Roman"/>
          <w:b w:val="false"/>
          <w:i w:val="false"/>
          <w:color w:val="000000"/>
          <w:sz w:val="28"/>
        </w:rPr>
        <w:t>
      аттестатталған сарапшысы(-лары) бар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аккредиттеу</w:t>
      </w:r>
    </w:p>
    <w:p>
      <w:pPr>
        <w:spacing w:after="0"/>
        <w:ind w:left="0"/>
        <w:jc w:val="both"/>
      </w:pPr>
      <w:r>
        <w:rPr>
          <w:rFonts w:ascii="Times New Roman"/>
          <w:b w:val="false"/>
          <w:i w:val="false"/>
          <w:color w:val="000000"/>
          <w:sz w:val="28"/>
        </w:rPr>
        <w:t>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(ұйымның атауы, мекенжайы, телефоны)</w:t>
      </w:r>
    </w:p>
    <w:p>
      <w:pPr>
        <w:spacing w:after="0"/>
        <w:ind w:left="0"/>
        <w:jc w:val="both"/>
      </w:pPr>
      <w:r>
        <w:rPr>
          <w:rFonts w:ascii="Times New Roman"/>
          <w:b w:val="false"/>
          <w:i w:val="false"/>
          <w:color w:val="000000"/>
          <w:sz w:val="28"/>
        </w:rPr>
        <w:t>
      3) 20___ "___"______________ №_____ шартқа сәйкес сарапшы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 аттестаттың</w:t>
      </w:r>
    </w:p>
    <w:p>
      <w:pPr>
        <w:spacing w:after="0"/>
        <w:ind w:left="0"/>
        <w:jc w:val="both"/>
      </w:pPr>
      <w:r>
        <w:rPr>
          <w:rFonts w:ascii="Times New Roman"/>
          <w:b w:val="false"/>
          <w:i w:val="false"/>
          <w:color w:val="000000"/>
          <w:sz w:val="28"/>
        </w:rPr>
        <w:t>
      №, берілген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w:t>
      </w:r>
    </w:p>
    <w:p>
      <w:pPr>
        <w:spacing w:after="0"/>
        <w:ind w:left="0"/>
        <w:jc w:val="both"/>
      </w:pPr>
      <w:r>
        <w:rPr>
          <w:rFonts w:ascii="Times New Roman"/>
          <w:b w:val="false"/>
          <w:i w:val="false"/>
          <w:color w:val="000000"/>
          <w:sz w:val="28"/>
        </w:rPr>
        <w:t>
      өзгерістер туралы мемлекеттік сәулет-құрылыс бақылау және қадағалау</w:t>
      </w:r>
    </w:p>
    <w:p>
      <w:pPr>
        <w:spacing w:after="0"/>
        <w:ind w:left="0"/>
        <w:jc w:val="both"/>
      </w:pPr>
      <w:r>
        <w:rPr>
          <w:rFonts w:ascii="Times New Roman"/>
          <w:b w:val="false"/>
          <w:i w:val="false"/>
          <w:color w:val="000000"/>
          <w:sz w:val="28"/>
        </w:rPr>
        <w:t>
      органдарына уақтылы хабарлауға міндеттенемін.</w:t>
      </w:r>
    </w:p>
    <w:p>
      <w:pPr>
        <w:spacing w:after="0"/>
        <w:ind w:left="0"/>
        <w:jc w:val="both"/>
      </w:pPr>
      <w:r>
        <w:rPr>
          <w:rFonts w:ascii="Times New Roman"/>
          <w:b w:val="false"/>
          <w:i w:val="false"/>
          <w:color w:val="000000"/>
          <w:sz w:val="28"/>
        </w:rPr>
        <w:t>
      13. Осы хабарламаны бере отырып мыналарды растаймын:</w:t>
      </w:r>
    </w:p>
    <w:p>
      <w:pPr>
        <w:spacing w:after="0"/>
        <w:ind w:left="0"/>
        <w:jc w:val="both"/>
      </w:pPr>
      <w:r>
        <w:rPr>
          <w:rFonts w:ascii="Times New Roman"/>
          <w:b w:val="false"/>
          <w:i w:val="false"/>
          <w:color w:val="000000"/>
          <w:sz w:val="28"/>
        </w:rPr>
        <w:t>
      1) көрсетілген барлық деректер ресми болып табылады және оларға</w:t>
      </w:r>
    </w:p>
    <w:p>
      <w:pPr>
        <w:spacing w:after="0"/>
        <w:ind w:left="0"/>
        <w:jc w:val="both"/>
      </w:pPr>
      <w:r>
        <w:rPr>
          <w:rFonts w:ascii="Times New Roman"/>
          <w:b w:val="false"/>
          <w:i w:val="false"/>
          <w:color w:val="000000"/>
          <w:sz w:val="28"/>
        </w:rPr>
        <w:t>
      қызметті немесе жекелеген іс-қимылды жүзеге асыру мәселелері бойынша</w:t>
      </w:r>
    </w:p>
    <w:p>
      <w:pPr>
        <w:spacing w:after="0"/>
        <w:ind w:left="0"/>
        <w:jc w:val="both"/>
      </w:pPr>
      <w:r>
        <w:rPr>
          <w:rFonts w:ascii="Times New Roman"/>
          <w:b w:val="false"/>
          <w:i w:val="false"/>
          <w:color w:val="000000"/>
          <w:sz w:val="28"/>
        </w:rPr>
        <w:t>
      кез келген ақпарат жолдануы мүмкін;</w:t>
      </w:r>
    </w:p>
    <w:p>
      <w:pPr>
        <w:spacing w:after="0"/>
        <w:ind w:left="0"/>
        <w:jc w:val="both"/>
      </w:pPr>
      <w:r>
        <w:rPr>
          <w:rFonts w:ascii="Times New Roman"/>
          <w:b w:val="false"/>
          <w:i w:val="false"/>
          <w:color w:val="000000"/>
          <w:sz w:val="28"/>
        </w:rPr>
        <w:t>
      2) қоса берілген құжаттар шындыққа сәйкес келеді және жарамды</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3) құрылыс-монтаждау жұмыстарын жүзеге асыру басталғанға дейін</w:t>
      </w:r>
    </w:p>
    <w:p>
      <w:pPr>
        <w:spacing w:after="0"/>
        <w:ind w:left="0"/>
        <w:jc w:val="both"/>
      </w:pPr>
      <w:r>
        <w:rPr>
          <w:rFonts w:ascii="Times New Roman"/>
          <w:b w:val="false"/>
          <w:i w:val="false"/>
          <w:color w:val="000000"/>
          <w:sz w:val="28"/>
        </w:rPr>
        <w:t>
      орындалуы міндетті Қазақстан Республикасы заңнамасының талаптары</w:t>
      </w:r>
    </w:p>
    <w:p>
      <w:pPr>
        <w:spacing w:after="0"/>
        <w:ind w:left="0"/>
        <w:jc w:val="both"/>
      </w:pPr>
      <w:r>
        <w:rPr>
          <w:rFonts w:ascii="Times New Roman"/>
          <w:b w:val="false"/>
          <w:i w:val="false"/>
          <w:color w:val="000000"/>
          <w:sz w:val="28"/>
        </w:rPr>
        <w:t>
      сақталады.</w:t>
      </w:r>
    </w:p>
    <w:p>
      <w:pPr>
        <w:spacing w:after="0"/>
        <w:ind w:left="0"/>
        <w:jc w:val="both"/>
      </w:pPr>
      <w:r>
        <w:rPr>
          <w:rFonts w:ascii="Times New Roman"/>
          <w:b w:val="false"/>
          <w:i w:val="false"/>
          <w:color w:val="000000"/>
          <w:sz w:val="28"/>
        </w:rPr>
        <w:t>
      14. Құрылыс-монтаждау жұмыстарын жүзеге асырғанда құрылыс</w:t>
      </w:r>
    </w:p>
    <w:p>
      <w:pPr>
        <w:spacing w:after="0"/>
        <w:ind w:left="0"/>
        <w:jc w:val="both"/>
      </w:pPr>
      <w:r>
        <w:rPr>
          <w:rFonts w:ascii="Times New Roman"/>
          <w:b w:val="false"/>
          <w:i w:val="false"/>
          <w:color w:val="000000"/>
          <w:sz w:val="28"/>
        </w:rPr>
        <w:t>
      нормаларын және сәулет, қала құрылысы және құрылыс саласындағы</w:t>
      </w:r>
    </w:p>
    <w:p>
      <w:pPr>
        <w:spacing w:after="0"/>
        <w:ind w:left="0"/>
        <w:jc w:val="both"/>
      </w:pPr>
      <w:r>
        <w:rPr>
          <w:rFonts w:ascii="Times New Roman"/>
          <w:b w:val="false"/>
          <w:i w:val="false"/>
          <w:color w:val="000000"/>
          <w:sz w:val="28"/>
        </w:rPr>
        <w:t>
      заңнаманың талаптарын және бекітілген жобаны бұзғаны үшін Қазақстан</w:t>
      </w:r>
    </w:p>
    <w:p>
      <w:pPr>
        <w:spacing w:after="0"/>
        <w:ind w:left="0"/>
        <w:jc w:val="both"/>
      </w:pPr>
      <w:r>
        <w:rPr>
          <w:rFonts w:ascii="Times New Roman"/>
          <w:b w:val="false"/>
          <w:i w:val="false"/>
          <w:color w:val="000000"/>
          <w:sz w:val="28"/>
        </w:rPr>
        <w:t>
      Республикасының Әкімшілік құқық бұзушылық туралы кодексіне сәйкес</w:t>
      </w:r>
    </w:p>
    <w:p>
      <w:pPr>
        <w:spacing w:after="0"/>
        <w:ind w:left="0"/>
        <w:jc w:val="both"/>
      </w:pPr>
      <w:r>
        <w:rPr>
          <w:rFonts w:ascii="Times New Roman"/>
          <w:b w:val="false"/>
          <w:i w:val="false"/>
          <w:color w:val="000000"/>
          <w:sz w:val="28"/>
        </w:rPr>
        <w:t>
      жауапкершілікке тартатыны туралы хабардармыз.</w:t>
      </w:r>
    </w:p>
    <w:tbl>
      <w:tblPr>
        <w:tblW w:w="0" w:type="auto"/>
        <w:tblCellSpacing w:w="0" w:type="auto"/>
        <w:tblBorders>
          <w:top w:val="none"/>
          <w:left w:val="none"/>
          <w:bottom w:val="none"/>
          <w:right w:val="none"/>
          <w:insideH w:val="none"/>
          <w:insideV w:val="none"/>
        </w:tblBorders>
      </w:tblPr>
      <w:tblGrid>
        <w:gridCol w:w="6022"/>
        <w:gridCol w:w="58"/>
        <w:gridCol w:w="6220"/>
      </w:tblGrid>
      <w:tr>
        <w:trPr>
          <w:trHeight w:val="30" w:hRule="atLeast"/>
        </w:trPr>
        <w:tc>
          <w:tcPr>
            <w:tcW w:w="6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(құрылыс салушы)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______________________</w:t>
            </w:r>
          </w:p>
          <w:p>
            <w:pPr>
              <w:spacing w:after="20"/>
              <w:ind w:left="20"/>
              <w:jc w:val="both"/>
            </w:pPr>
            <w:r>
              <w:rPr>
                <w:rFonts w:ascii="Times New Roman"/>
                <w:b w:val="false"/>
                <w:i w:val="false"/>
                <w:color w:val="000000"/>
                <w:sz w:val="20"/>
              </w:rPr>
              <w:t>
   (жеке және заңды тұлғалар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p>
            <w:pPr>
              <w:spacing w:after="20"/>
              <w:ind w:left="20"/>
              <w:jc w:val="both"/>
            </w:pPr>
            <w:r>
              <w:rPr>
                <w:rFonts w:ascii="Times New Roman"/>
                <w:b w:val="false"/>
                <w:i w:val="false"/>
                <w:color w:val="000000"/>
                <w:sz w:val="20"/>
              </w:rPr>
              <w:t>
    (мердігерлік ұйымды тартқан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_______________________</w:t>
            </w:r>
          </w:p>
          <w:p>
            <w:pPr>
              <w:spacing w:after="20"/>
              <w:ind w:left="20"/>
              <w:jc w:val="both"/>
            </w:pPr>
            <w:r>
              <w:rPr>
                <w:rFonts w:ascii="Times New Roman"/>
                <w:b w:val="false"/>
                <w:i w:val="false"/>
                <w:color w:val="000000"/>
                <w:sz w:val="20"/>
              </w:rPr>
              <w:t>
   (жеке және заңды тұлғалар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 хабарламаны сенімхат бойынша берген жағдайда:</w:t>
      </w:r>
    </w:p>
    <w:p>
      <w:pPr>
        <w:spacing w:after="0"/>
        <w:ind w:left="0"/>
        <w:jc w:val="both"/>
      </w:pPr>
      <w:r>
        <w:rPr>
          <w:rFonts w:ascii="Times New Roman"/>
          <w:b w:val="false"/>
          <w:i w:val="false"/>
          <w:color w:val="000000"/>
          <w:sz w:val="28"/>
        </w:rPr>
        <w:t>
      сенімді тұлға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1 маусымдағы № 232 </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 № 4</w:t>
            </w:r>
            <w:r>
              <w:br/>
            </w:r>
            <w:r>
              <w:rPr>
                <w:rFonts w:ascii="Times New Roman"/>
                <w:b w:val="false"/>
                <w:i w:val="false"/>
                <w:color w:val="000000"/>
                <w:sz w:val="20"/>
              </w:rPr>
              <w:t>бұйрығына 3-2-қосымша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w:t>
      </w:r>
    </w:p>
    <w:p>
      <w:pPr>
        <w:spacing w:after="0"/>
        <w:ind w:left="0"/>
        <w:jc w:val="both"/>
      </w:pPr>
      <w:r>
        <w:rPr>
          <w:rFonts w:ascii="Times New Roman"/>
          <w:b w:val="false"/>
          <w:i w:val="false"/>
          <w:color w:val="000000"/>
          <w:sz w:val="28"/>
        </w:rPr>
        <w:t>
      атауы, бизнес-сәйкестендіру нөмірі, шетелдік заңда тұлға филиалының</w:t>
      </w:r>
    </w:p>
    <w:p>
      <w:pPr>
        <w:spacing w:after="0"/>
        <w:ind w:left="0"/>
        <w:jc w:val="both"/>
      </w:pPr>
      <w:r>
        <w:rPr>
          <w:rFonts w:ascii="Times New Roman"/>
          <w:b w:val="false"/>
          <w:i w:val="false"/>
          <w:color w:val="000000"/>
          <w:sz w:val="28"/>
        </w:rPr>
        <w:t>
      немесе өкілдігінің бизнес-сәйкестендіру нөмірі - заңды тұлғаның</w:t>
      </w:r>
    </w:p>
    <w:p>
      <w:pPr>
        <w:spacing w:after="0"/>
        <w:ind w:left="0"/>
        <w:jc w:val="both"/>
      </w:pPr>
      <w:r>
        <w:rPr>
          <w:rFonts w:ascii="Times New Roman"/>
          <w:b w:val="false"/>
          <w:i w:val="false"/>
          <w:color w:val="000000"/>
          <w:sz w:val="28"/>
        </w:rPr>
        <w:t>
      бизнес-сәйкестендіру нөмірі болмаған жағдайда/толық тегі, аты,</w:t>
      </w:r>
    </w:p>
    <w:p>
      <w:pPr>
        <w:spacing w:after="0"/>
        <w:ind w:left="0"/>
        <w:jc w:val="both"/>
      </w:pPr>
      <w:r>
        <w:rPr>
          <w:rFonts w:ascii="Times New Roman"/>
          <w:b w:val="false"/>
          <w:i w:val="false"/>
          <w:color w:val="000000"/>
          <w:sz w:val="28"/>
        </w:rPr>
        <w:t>
      әкесінің аты (болған жағдайда) жеке тұлғаның, жеке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 жөніндегі қызметті жүзеге асырудың</w:t>
      </w:r>
    </w:p>
    <w:p>
      <w:pPr>
        <w:spacing w:after="0"/>
        <w:ind w:left="0"/>
        <w:jc w:val="both"/>
      </w:pPr>
      <w:r>
        <w:rPr>
          <w:rFonts w:ascii="Times New Roman"/>
          <w:b w:val="false"/>
          <w:i w:val="false"/>
          <w:color w:val="000000"/>
          <w:sz w:val="28"/>
        </w:rPr>
        <w:t>
      басталғаны</w:t>
      </w:r>
    </w:p>
    <w:p>
      <w:pPr>
        <w:spacing w:after="0"/>
        <w:ind w:left="0"/>
        <w:jc w:val="both"/>
      </w:pPr>
      <w:r>
        <w:rPr>
          <w:rFonts w:ascii="Times New Roman"/>
          <w:b w:val="false"/>
          <w:i w:val="false"/>
          <w:color w:val="000000"/>
          <w:sz w:val="28"/>
        </w:rPr>
        <w:t>
      __________________________________ жөніндегі қызметті жүзеге асырудың</w:t>
      </w:r>
    </w:p>
    <w:p>
      <w:pPr>
        <w:spacing w:after="0"/>
        <w:ind w:left="0"/>
        <w:jc w:val="both"/>
      </w:pPr>
      <w:r>
        <w:rPr>
          <w:rFonts w:ascii="Times New Roman"/>
          <w:b w:val="false"/>
          <w:i w:val="false"/>
          <w:color w:val="000000"/>
          <w:sz w:val="28"/>
        </w:rPr>
        <w:t>
      тоқтатылғаны (қызметтің атауы көрсетіледі) туралы хабарлайды.</w:t>
      </w:r>
    </w:p>
    <w:p>
      <w:pPr>
        <w:spacing w:after="0"/>
        <w:ind w:left="0"/>
        <w:jc w:val="both"/>
      </w:pPr>
      <w:r>
        <w:rPr>
          <w:rFonts w:ascii="Times New Roman"/>
          <w:b w:val="false"/>
          <w:i w:val="false"/>
          <w:color w:val="000000"/>
          <w:sz w:val="28"/>
        </w:rPr>
        <w:t>
      3. Заңды тұлғаның орналасқан мекенжайы/жеке тұлғаның бизнес</w:t>
      </w:r>
    </w:p>
    <w:p>
      <w:pPr>
        <w:spacing w:after="0"/>
        <w:ind w:left="0"/>
        <w:jc w:val="both"/>
      </w:pPr>
      <w:r>
        <w:rPr>
          <w:rFonts w:ascii="Times New Roman"/>
          <w:b w:val="false"/>
          <w:i w:val="false"/>
          <w:color w:val="000000"/>
          <w:sz w:val="28"/>
        </w:rPr>
        <w:t xml:space="preserve">
      сәйкестендіру нөмірі болмаған жағдайда заңды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 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324"/>
        <w:gridCol w:w="4795"/>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атауы</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саны, жасы және жынысы (жынысы – жыныс мүшелері жетілген балықтар үшін)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Жабайы флора мен фаунаның құрып кету қаупі төнген түрлерімен халықаралық сауда туралы конвенция</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органның шеттен әкелуге берілген рұқсатының нөмірі</w:t>
      </w:r>
    </w:p>
    <w:p>
      <w:pPr>
        <w:spacing w:after="0"/>
        <w:ind w:left="0"/>
        <w:jc w:val="both"/>
      </w:pPr>
      <w:r>
        <w:rPr>
          <w:rFonts w:ascii="Times New Roman"/>
          <w:b w:val="false"/>
          <w:i w:val="false"/>
          <w:color w:val="000000"/>
          <w:sz w:val="28"/>
        </w:rPr>
        <w:t>
      және күні (жануарлар импорты жағдайында)_____________________________</w:t>
      </w:r>
    </w:p>
    <w:p>
      <w:pPr>
        <w:spacing w:after="0"/>
        <w:ind w:left="0"/>
        <w:jc w:val="both"/>
      </w:pPr>
      <w:r>
        <w:rPr>
          <w:rFonts w:ascii="Times New Roman"/>
          <w:b w:val="false"/>
          <w:i w:val="false"/>
          <w:color w:val="000000"/>
          <w:sz w:val="28"/>
        </w:rPr>
        <w:t>
      9. Ауланған жері жөніндегі анықтаманың нөмірі және күні</w:t>
      </w:r>
    </w:p>
    <w:p>
      <w:pPr>
        <w:spacing w:after="0"/>
        <w:ind w:left="0"/>
        <w:jc w:val="both"/>
      </w:pPr>
      <w:r>
        <w:rPr>
          <w:rFonts w:ascii="Times New Roman"/>
          <w:b w:val="false"/>
          <w:i w:val="false"/>
          <w:color w:val="000000"/>
          <w:sz w:val="28"/>
        </w:rPr>
        <w:t>
      (балықтар немесе өзге су жануарларының табиғи-отандық шығу тегі</w:t>
      </w:r>
    </w:p>
    <w:p>
      <w:pPr>
        <w:spacing w:after="0"/>
        <w:ind w:left="0"/>
        <w:jc w:val="both"/>
      </w:pPr>
      <w:r>
        <w:rPr>
          <w:rFonts w:ascii="Times New Roman"/>
          <w:b w:val="false"/>
          <w:i w:val="false"/>
          <w:color w:val="000000"/>
          <w:sz w:val="28"/>
        </w:rPr>
        <w:t>
      жағдайында)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Бұрынғы иесінің әкімшілік органдағы нөмірі және тіркелген</w:t>
      </w:r>
    </w:p>
    <w:p>
      <w:pPr>
        <w:spacing w:after="0"/>
        <w:ind w:left="0"/>
        <w:jc w:val="both"/>
      </w:pPr>
      <w:r>
        <w:rPr>
          <w:rFonts w:ascii="Times New Roman"/>
          <w:b w:val="false"/>
          <w:i w:val="false"/>
          <w:color w:val="000000"/>
          <w:sz w:val="28"/>
        </w:rPr>
        <w:t>
      күні (Қазақстан Республикасы аумағында еріксіз өсірілген</w:t>
      </w:r>
    </w:p>
    <w:p>
      <w:pPr>
        <w:spacing w:after="0"/>
        <w:ind w:left="0"/>
        <w:jc w:val="both"/>
      </w:pPr>
      <w:r>
        <w:rPr>
          <w:rFonts w:ascii="Times New Roman"/>
          <w:b w:val="false"/>
          <w:i w:val="false"/>
          <w:color w:val="000000"/>
          <w:sz w:val="28"/>
        </w:rPr>
        <w:t>
      жануарларды сатып алу жағдайында)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Жануарлар әлемін пайдалануға берілген рұқсаттың нөмірі және</w:t>
      </w:r>
    </w:p>
    <w:p>
      <w:pPr>
        <w:spacing w:after="0"/>
        <w:ind w:left="0"/>
        <w:jc w:val="both"/>
      </w:pPr>
      <w:r>
        <w:rPr>
          <w:rFonts w:ascii="Times New Roman"/>
          <w:b w:val="false"/>
          <w:i w:val="false"/>
          <w:color w:val="000000"/>
          <w:sz w:val="28"/>
        </w:rPr>
        <w:t>
      күні (Қазақстан Республикасы аумағында табиғи ортадан айыру</w:t>
      </w:r>
    </w:p>
    <w:p>
      <w:pPr>
        <w:spacing w:after="0"/>
        <w:ind w:left="0"/>
        <w:jc w:val="both"/>
      </w:pPr>
      <w:r>
        <w:rPr>
          <w:rFonts w:ascii="Times New Roman"/>
          <w:b w:val="false"/>
          <w:i w:val="false"/>
          <w:color w:val="000000"/>
          <w:sz w:val="28"/>
        </w:rPr>
        <w:t>
      жағдайындағы жердегі жануарлар мен құстардың түрлері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Қазақстан Республикасы Үкіметі қаулысының нөмірі және күні</w:t>
      </w:r>
    </w:p>
    <w:p>
      <w:pPr>
        <w:spacing w:after="0"/>
        <w:ind w:left="0"/>
        <w:jc w:val="both"/>
      </w:pPr>
      <w:r>
        <w:rPr>
          <w:rFonts w:ascii="Times New Roman"/>
          <w:b w:val="false"/>
          <w:i w:val="false"/>
          <w:color w:val="000000"/>
          <w:sz w:val="28"/>
        </w:rPr>
        <w:t>
      (Конвенцияның I және II қосымшасына енгізілген Қазақстан Республикасы</w:t>
      </w:r>
    </w:p>
    <w:p>
      <w:pPr>
        <w:spacing w:after="0"/>
        <w:ind w:left="0"/>
        <w:jc w:val="both"/>
      </w:pPr>
      <w:r>
        <w:rPr>
          <w:rFonts w:ascii="Times New Roman"/>
          <w:b w:val="false"/>
          <w:i w:val="false"/>
          <w:color w:val="000000"/>
          <w:sz w:val="28"/>
        </w:rPr>
        <w:t>
      аумағындағы жануарлар түрлерін табиғи ортадан айыру</w:t>
      </w:r>
    </w:p>
    <w:p>
      <w:pPr>
        <w:spacing w:after="0"/>
        <w:ind w:left="0"/>
        <w:jc w:val="both"/>
      </w:pPr>
      <w:r>
        <w:rPr>
          <w:rFonts w:ascii="Times New Roman"/>
          <w:b w:val="false"/>
          <w:i w:val="false"/>
          <w:color w:val="000000"/>
          <w:sz w:val="28"/>
        </w:rPr>
        <w:t>
      жағдайында)__________________________________________________________</w:t>
      </w:r>
    </w:p>
    <w:p>
      <w:pPr>
        <w:spacing w:after="0"/>
        <w:ind w:left="0"/>
        <w:jc w:val="both"/>
      </w:pPr>
      <w:r>
        <w:rPr>
          <w:rFonts w:ascii="Times New Roman"/>
          <w:b w:val="false"/>
          <w:i w:val="false"/>
          <w:color w:val="000000"/>
          <w:sz w:val="28"/>
        </w:rPr>
        <w:t>
      13. Хабарламаға сатып алу-сату шарты немесе сыйлыққа беру шарты</w:t>
      </w:r>
    </w:p>
    <w:p>
      <w:pPr>
        <w:spacing w:after="0"/>
        <w:ind w:left="0"/>
        <w:jc w:val="both"/>
      </w:pPr>
      <w:r>
        <w:rPr>
          <w:rFonts w:ascii="Times New Roman"/>
          <w:b w:val="false"/>
          <w:i w:val="false"/>
          <w:color w:val="000000"/>
          <w:sz w:val="28"/>
        </w:rPr>
        <w:t>
      қоса тіркелген (жануарларды сатып алу жағдайында):</w:t>
      </w:r>
    </w:p>
    <w:p>
      <w:pPr>
        <w:spacing w:after="0"/>
        <w:ind w:left="0"/>
        <w:jc w:val="both"/>
      </w:pPr>
      <w:r>
        <w:rPr>
          <w:rFonts w:ascii="Times New Roman"/>
          <w:b w:val="false"/>
          <w:i w:val="false"/>
          <w:color w:val="000000"/>
          <w:sz w:val="28"/>
        </w:rPr>
        <w:t>
      ______________________________________(құжаттың атауы және парақ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14. Қызметті немесе белгілі бір әрекеттерді жүзеге асыру ______</w:t>
      </w:r>
    </w:p>
    <w:p>
      <w:pPr>
        <w:spacing w:after="0"/>
        <w:ind w:left="0"/>
        <w:jc w:val="both"/>
      </w:pPr>
      <w:r>
        <w:rPr>
          <w:rFonts w:ascii="Times New Roman"/>
          <w:b w:val="false"/>
          <w:i w:val="false"/>
          <w:color w:val="000000"/>
          <w:sz w:val="28"/>
        </w:rPr>
        <w:t>
      басталады (уақыты және күні)</w:t>
      </w:r>
    </w:p>
    <w:p>
      <w:pPr>
        <w:spacing w:after="0"/>
        <w:ind w:left="0"/>
        <w:jc w:val="both"/>
      </w:pPr>
      <w:r>
        <w:rPr>
          <w:rFonts w:ascii="Times New Roman"/>
          <w:b w:val="false"/>
          <w:i w:val="false"/>
          <w:color w:val="000000"/>
          <w:sz w:val="28"/>
        </w:rPr>
        <w:t>
      15. Қызметті немесе белгілі бір әрекеттерді жүзеге асыру</w:t>
      </w:r>
    </w:p>
    <w:p>
      <w:pPr>
        <w:spacing w:after="0"/>
        <w:ind w:left="0"/>
        <w:jc w:val="both"/>
      </w:pPr>
      <w:r>
        <w:rPr>
          <w:rFonts w:ascii="Times New Roman"/>
          <w:b w:val="false"/>
          <w:i w:val="false"/>
          <w:color w:val="000000"/>
          <w:sz w:val="28"/>
        </w:rPr>
        <w:t>
      ________________ тоқтатылады (уақыты және күні)</w:t>
      </w:r>
    </w:p>
    <w:p>
      <w:pPr>
        <w:spacing w:after="0"/>
        <w:ind w:left="0"/>
        <w:jc w:val="both"/>
      </w:pPr>
      <w:r>
        <w:rPr>
          <w:rFonts w:ascii="Times New Roman"/>
          <w:b w:val="false"/>
          <w:i w:val="false"/>
          <w:color w:val="000000"/>
          <w:sz w:val="28"/>
        </w:rPr>
        <w:t>
      Осы хабарламаны бере отырып, өтініш беруші төменде</w:t>
      </w:r>
    </w:p>
    <w:p>
      <w:pPr>
        <w:spacing w:after="0"/>
        <w:ind w:left="0"/>
        <w:jc w:val="both"/>
      </w:pPr>
      <w:r>
        <w:rPr>
          <w:rFonts w:ascii="Times New Roman"/>
          <w:b w:val="false"/>
          <w:i w:val="false"/>
          <w:color w:val="000000"/>
          <w:sz w:val="28"/>
        </w:rPr>
        <w:t xml:space="preserve">
      айтылғандарды куәландырады: </w:t>
      </w:r>
    </w:p>
    <w:p>
      <w:pPr>
        <w:spacing w:after="0"/>
        <w:ind w:left="0"/>
        <w:jc w:val="both"/>
      </w:pPr>
      <w:r>
        <w:rPr>
          <w:rFonts w:ascii="Times New Roman"/>
          <w:b w:val="false"/>
          <w:i w:val="false"/>
          <w:color w:val="000000"/>
          <w:sz w:val="28"/>
        </w:rPr>
        <w:t>
      барлық көрсетілген деректер ресми болып табылады және оларға</w:t>
      </w:r>
    </w:p>
    <w:p>
      <w:pPr>
        <w:spacing w:after="0"/>
        <w:ind w:left="0"/>
        <w:jc w:val="both"/>
      </w:pPr>
      <w:r>
        <w:rPr>
          <w:rFonts w:ascii="Times New Roman"/>
          <w:b w:val="false"/>
          <w:i w:val="false"/>
          <w:color w:val="000000"/>
          <w:sz w:val="28"/>
        </w:rPr>
        <w:t>
      қызметті немесе әрекеттерді жүзеге асыру мәселелері жөнінде кез</w:t>
      </w:r>
    </w:p>
    <w:p>
      <w:pPr>
        <w:spacing w:after="0"/>
        <w:ind w:left="0"/>
        <w:jc w:val="both"/>
      </w:pPr>
      <w:r>
        <w:rPr>
          <w:rFonts w:ascii="Times New Roman"/>
          <w:b w:val="false"/>
          <w:i w:val="false"/>
          <w:color w:val="000000"/>
          <w:sz w:val="28"/>
        </w:rPr>
        <w:t>
      келген ақпарат жіберілуі мүмкін;</w:t>
      </w:r>
    </w:p>
    <w:p>
      <w:pPr>
        <w:spacing w:after="0"/>
        <w:ind w:left="0"/>
        <w:jc w:val="both"/>
      </w:pPr>
      <w:r>
        <w:rPr>
          <w:rFonts w:ascii="Times New Roman"/>
          <w:b w:val="false"/>
          <w:i w:val="false"/>
          <w:color w:val="000000"/>
          <w:sz w:val="28"/>
        </w:rPr>
        <w:t>
      өтініш берушіге сотпен мәлімделген қызмет түрімен немесе жеке</w:t>
      </w:r>
    </w:p>
    <w:p>
      <w:pPr>
        <w:spacing w:after="0"/>
        <w:ind w:left="0"/>
        <w:jc w:val="both"/>
      </w:pPr>
      <w:r>
        <w:rPr>
          <w:rFonts w:ascii="Times New Roman"/>
          <w:b w:val="false"/>
          <w:i w:val="false"/>
          <w:color w:val="000000"/>
          <w:sz w:val="28"/>
        </w:rPr>
        <w:t xml:space="preserve">
      әрекеттермен айналысуға тыйым салынбайды; </w:t>
      </w:r>
    </w:p>
    <w:p>
      <w:pPr>
        <w:spacing w:after="0"/>
        <w:ind w:left="0"/>
        <w:jc w:val="both"/>
      </w:pPr>
      <w:r>
        <w:rPr>
          <w:rFonts w:ascii="Times New Roman"/>
          <w:b w:val="false"/>
          <w:i w:val="false"/>
          <w:color w:val="000000"/>
          <w:sz w:val="28"/>
        </w:rPr>
        <w:t>
      қоса берілетін барлық құжаттар шындыққа сәйкес келеді және</w:t>
      </w:r>
    </w:p>
    <w:p>
      <w:pPr>
        <w:spacing w:after="0"/>
        <w:ind w:left="0"/>
        <w:jc w:val="both"/>
      </w:pPr>
      <w:r>
        <w:rPr>
          <w:rFonts w:ascii="Times New Roman"/>
          <w:b w:val="false"/>
          <w:i w:val="false"/>
          <w:color w:val="000000"/>
          <w:sz w:val="28"/>
        </w:rPr>
        <w:t xml:space="preserve">
      жарамды болып табылады; </w:t>
      </w:r>
    </w:p>
    <w:p>
      <w:pPr>
        <w:spacing w:after="0"/>
        <w:ind w:left="0"/>
        <w:jc w:val="both"/>
      </w:pPr>
      <w:r>
        <w:rPr>
          <w:rFonts w:ascii="Times New Roman"/>
          <w:b w:val="false"/>
          <w:i w:val="false"/>
          <w:color w:val="000000"/>
          <w:sz w:val="28"/>
        </w:rPr>
        <w:t>
      өтініш беруші қызметті жүзеге асыруды бастағанға дейін немесе</w:t>
      </w:r>
    </w:p>
    <w:p>
      <w:pPr>
        <w:spacing w:after="0"/>
        <w:ind w:left="0"/>
        <w:jc w:val="both"/>
      </w:pPr>
      <w:r>
        <w:rPr>
          <w:rFonts w:ascii="Times New Roman"/>
          <w:b w:val="false"/>
          <w:i w:val="false"/>
          <w:color w:val="000000"/>
          <w:sz w:val="28"/>
        </w:rPr>
        <w:t>
      одан кейінгі әрекеттерді орындауға міндетті болатын, Қазақстан</w:t>
      </w:r>
    </w:p>
    <w:p>
      <w:pPr>
        <w:spacing w:after="0"/>
        <w:ind w:left="0"/>
        <w:jc w:val="both"/>
      </w:pPr>
      <w:r>
        <w:rPr>
          <w:rFonts w:ascii="Times New Roman"/>
          <w:b w:val="false"/>
          <w:i w:val="false"/>
          <w:color w:val="000000"/>
          <w:sz w:val="28"/>
        </w:rPr>
        <w:t xml:space="preserve">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16. Өтініш беруші 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"__"____20__жылы "__" сағат "_" мин</w:t>
      </w:r>
    </w:p>
    <w:p>
      <w:pPr>
        <w:spacing w:after="0"/>
        <w:ind w:left="0"/>
        <w:jc w:val="both"/>
      </w:pPr>
      <w:r>
        <w:rPr>
          <w:rFonts w:ascii="Times New Roman"/>
          <w:b w:val="false"/>
          <w:i w:val="false"/>
          <w:color w:val="000000"/>
          <w:sz w:val="28"/>
        </w:rPr>
        <w:t>
      17. Сенімхат бойынша тұлға хабарлама берген жағдайда:</w:t>
      </w:r>
    </w:p>
    <w:p>
      <w:pPr>
        <w:spacing w:after="0"/>
        <w:ind w:left="0"/>
        <w:jc w:val="both"/>
      </w:pPr>
      <w:r>
        <w:rPr>
          <w:rFonts w:ascii="Times New Roman"/>
          <w:b w:val="false"/>
          <w:i w:val="false"/>
          <w:color w:val="000000"/>
          <w:sz w:val="28"/>
        </w:rPr>
        <w:t>
      Сенімді тұлға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 нөмірі және күні</w:t>
      </w:r>
    </w:p>
    <w:p>
      <w:pPr>
        <w:spacing w:after="0"/>
        <w:ind w:left="0"/>
        <w:jc w:val="both"/>
      </w:pPr>
      <w:r>
        <w:rPr>
          <w:rFonts w:ascii="Times New Roman"/>
          <w:b w:val="false"/>
          <w:i w:val="false"/>
          <w:color w:val="000000"/>
          <w:sz w:val="28"/>
        </w:rPr>
        <w:t>
      Берілген күні және уақыты: "___" _________20__ жылы</w:t>
      </w:r>
    </w:p>
    <w:p>
      <w:pPr>
        <w:spacing w:after="0"/>
        <w:ind w:left="0"/>
        <w:jc w:val="both"/>
      </w:pPr>
      <w:r>
        <w:rPr>
          <w:rFonts w:ascii="Times New Roman"/>
          <w:b w:val="false"/>
          <w:i w:val="false"/>
          <w:color w:val="000000"/>
          <w:sz w:val="28"/>
        </w:rPr>
        <w:t>
      "___" сағат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1 маусымдағы № 232 </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 № 4</w:t>
            </w:r>
            <w:r>
              <w:br/>
            </w:r>
            <w:r>
              <w:rPr>
                <w:rFonts w:ascii="Times New Roman"/>
                <w:b w:val="false"/>
                <w:i w:val="false"/>
                <w:color w:val="000000"/>
                <w:sz w:val="20"/>
              </w:rPr>
              <w:t>бұйрығына 3-3-қосымша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Энергетикалық сараптама жөніндегі қызметтің басталғаны немесе тоқтатылғаны туралы хабарлама</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Төмендегілер жөнінде хабарлайды:</w:t>
      </w:r>
    </w:p>
    <w:p>
      <w:pPr>
        <w:spacing w:after="0"/>
        <w:ind w:left="0"/>
        <w:jc w:val="both"/>
      </w:pPr>
      <w:r>
        <w:rPr>
          <w:rFonts w:ascii="Times New Roman"/>
          <w:b w:val="false"/>
          <w:i w:val="false"/>
          <w:color w:val="000000"/>
          <w:sz w:val="28"/>
        </w:rPr>
        <w:t>
      _____санаты бойынша энергетикалық сараптама жүргізуге арналған</w:t>
      </w:r>
    </w:p>
    <w:p>
      <w:pPr>
        <w:spacing w:after="0"/>
        <w:ind w:left="0"/>
        <w:jc w:val="both"/>
      </w:pPr>
      <w:r>
        <w:rPr>
          <w:rFonts w:ascii="Times New Roman"/>
          <w:b w:val="false"/>
          <w:i w:val="false"/>
          <w:color w:val="000000"/>
          <w:sz w:val="28"/>
        </w:rPr>
        <w:t xml:space="preserve">
      қызметті жүзеге асырудың басталғаны туралы хабарлайды. </w:t>
      </w:r>
    </w:p>
    <w:p>
      <w:pPr>
        <w:spacing w:after="0"/>
        <w:ind w:left="0"/>
        <w:jc w:val="both"/>
      </w:pPr>
      <w:r>
        <w:rPr>
          <w:rFonts w:ascii="Times New Roman"/>
          <w:b w:val="false"/>
          <w:i w:val="false"/>
          <w:color w:val="000000"/>
          <w:sz w:val="28"/>
        </w:rPr>
        <w:t>
      _____бойынша энергетикалық сараптама жүргізуге арналған</w:t>
      </w:r>
    </w:p>
    <w:p>
      <w:pPr>
        <w:spacing w:after="0"/>
        <w:ind w:left="0"/>
        <w:jc w:val="both"/>
      </w:pPr>
      <w:r>
        <w:rPr>
          <w:rFonts w:ascii="Times New Roman"/>
          <w:b w:val="false"/>
          <w:i w:val="false"/>
          <w:color w:val="000000"/>
          <w:sz w:val="28"/>
        </w:rPr>
        <w:t>
      қызметті жүзеге асырудың тоқтатылғаны туралы хабарлайды.</w:t>
      </w:r>
    </w:p>
    <w:p>
      <w:pPr>
        <w:spacing w:after="0"/>
        <w:ind w:left="0"/>
        <w:jc w:val="both"/>
      </w:pPr>
      <w:r>
        <w:rPr>
          <w:rFonts w:ascii="Times New Roman"/>
          <w:b w:val="false"/>
          <w:i w:val="false"/>
          <w:color w:val="000000"/>
          <w:sz w:val="28"/>
        </w:rPr>
        <w:t>
      _____ хабарламасында толтыру үшін олардың ақпараттары міндетті</w:t>
      </w:r>
    </w:p>
    <w:p>
      <w:pPr>
        <w:spacing w:after="0"/>
        <w:ind w:left="0"/>
        <w:jc w:val="both"/>
      </w:pPr>
      <w:r>
        <w:rPr>
          <w:rFonts w:ascii="Times New Roman"/>
          <w:b w:val="false"/>
          <w:i w:val="false"/>
          <w:color w:val="000000"/>
          <w:sz w:val="28"/>
        </w:rPr>
        <w:t>
      болып табылатын атаудың, заңды мекенжайдың, тіркеу деректерінің</w:t>
      </w:r>
    </w:p>
    <w:p>
      <w:pPr>
        <w:spacing w:after="0"/>
        <w:ind w:left="0"/>
        <w:jc w:val="both"/>
      </w:pPr>
      <w:r>
        <w:rPr>
          <w:rFonts w:ascii="Times New Roman"/>
          <w:b w:val="false"/>
          <w:i w:val="false"/>
          <w:color w:val="000000"/>
          <w:sz w:val="28"/>
        </w:rPr>
        <w:t>
      өзгертілгені туралы хабарлайды.</w:t>
      </w:r>
    </w:p>
    <w:p>
      <w:pPr>
        <w:spacing w:after="0"/>
        <w:ind w:left="0"/>
        <w:jc w:val="both"/>
      </w:pPr>
      <w:r>
        <w:rPr>
          <w:rFonts w:ascii="Times New Roman"/>
          <w:b w:val="false"/>
          <w:i w:val="false"/>
          <w:color w:val="000000"/>
          <w:sz w:val="28"/>
        </w:rPr>
        <w:t>
      Хабарламада көрсетілген деректер туралы хабарлайды</w:t>
      </w:r>
    </w:p>
    <w:p>
      <w:pPr>
        <w:spacing w:after="0"/>
        <w:ind w:left="0"/>
        <w:jc w:val="both"/>
      </w:pPr>
      <w:r>
        <w:rPr>
          <w:rFonts w:ascii="Times New Roman"/>
          <w:b w:val="false"/>
          <w:i w:val="false"/>
          <w:color w:val="000000"/>
          <w:sz w:val="28"/>
        </w:rPr>
        <w:t>
      (Сәйкес жолы толтырылады)______________________________________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Хабарламада көрсетілген деректер өзгерген кезде толтырылады.</w:t>
      </w:r>
    </w:p>
    <w:p>
      <w:pPr>
        <w:spacing w:after="0"/>
        <w:ind w:left="0"/>
        <w:jc w:val="both"/>
      </w:pPr>
      <w:r>
        <w:rPr>
          <w:rFonts w:ascii="Times New Roman"/>
          <w:b w:val="false"/>
          <w:i w:val="false"/>
          <w:color w:val="000000"/>
          <w:sz w:val="28"/>
        </w:rPr>
        <w:t>
      3. Заңды тұлғаның орналасқан мекен-жайы________________________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Сарапшылар деректері:</w:t>
      </w:r>
    </w:p>
    <w:p>
      <w:pPr>
        <w:spacing w:after="0"/>
        <w:ind w:left="0"/>
        <w:jc w:val="both"/>
      </w:pPr>
      <w:r>
        <w:rPr>
          <w:rFonts w:ascii="Times New Roman"/>
          <w:b w:val="false"/>
          <w:i w:val="false"/>
          <w:color w:val="000000"/>
          <w:sz w:val="28"/>
        </w:rPr>
        <w:t>
      Т.А.Ә. Мамандығы (диплом сериясы және нөмірі) Осы Талаптардың</w:t>
      </w:r>
    </w:p>
    <w:p>
      <w:pPr>
        <w:spacing w:after="0"/>
        <w:ind w:left="0"/>
        <w:jc w:val="both"/>
      </w:pPr>
      <w:r>
        <w:rPr>
          <w:rFonts w:ascii="Times New Roman"/>
          <w:b w:val="false"/>
          <w:i w:val="false"/>
          <w:color w:val="000000"/>
          <w:sz w:val="28"/>
        </w:rPr>
        <w:t>
      2-тармағының 2) тармақшасына сәйкес электр энергетикасы саласында</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8. Мәлімделген сарапшылардың энергетикалық сараптама жүргізу</w:t>
      </w:r>
    </w:p>
    <w:p>
      <w:pPr>
        <w:spacing w:after="0"/>
        <w:ind w:left="0"/>
        <w:jc w:val="both"/>
      </w:pPr>
      <w:r>
        <w:rPr>
          <w:rFonts w:ascii="Times New Roman"/>
          <w:b w:val="false"/>
          <w:i w:val="false"/>
          <w:color w:val="000000"/>
          <w:sz w:val="28"/>
        </w:rPr>
        <w:t>
      кезінде электр қауіпсіздігі бойынша топпен (IV және топтан жоғары)</w:t>
      </w:r>
    </w:p>
    <w:p>
      <w:pPr>
        <w:spacing w:after="0"/>
        <w:ind w:left="0"/>
        <w:jc w:val="both"/>
      </w:pPr>
      <w:r>
        <w:rPr>
          <w:rFonts w:ascii="Times New Roman"/>
          <w:b w:val="false"/>
          <w:i w:val="false"/>
          <w:color w:val="000000"/>
          <w:sz w:val="28"/>
        </w:rPr>
        <w:t>
      электр қондырғыларындағы жұмыс нормаларымен қағидаларын білуін</w:t>
      </w:r>
    </w:p>
    <w:p>
      <w:pPr>
        <w:spacing w:after="0"/>
        <w:ind w:left="0"/>
        <w:jc w:val="both"/>
      </w:pPr>
      <w:r>
        <w:rPr>
          <w:rFonts w:ascii="Times New Roman"/>
          <w:b w:val="false"/>
          <w:i w:val="false"/>
          <w:color w:val="000000"/>
          <w:sz w:val="28"/>
        </w:rPr>
        <w:t>
      тексеру хаттамаларының бар екенін растаймын.</w:t>
      </w:r>
    </w:p>
    <w:p>
      <w:pPr>
        <w:spacing w:after="0"/>
        <w:ind w:left="0"/>
        <w:jc w:val="both"/>
      </w:pPr>
      <w:r>
        <w:rPr>
          <w:rFonts w:ascii="Times New Roman"/>
          <w:b w:val="false"/>
          <w:i w:val="false"/>
          <w:color w:val="000000"/>
          <w:sz w:val="28"/>
        </w:rPr>
        <w:t>
      9. Осы хабарламада келтірілгендермен байланысты барлық</w:t>
      </w:r>
    </w:p>
    <w:p>
      <w:pPr>
        <w:spacing w:after="0"/>
        <w:ind w:left="0"/>
        <w:jc w:val="both"/>
      </w:pPr>
      <w:r>
        <w:rPr>
          <w:rFonts w:ascii="Times New Roman"/>
          <w:b w:val="false"/>
          <w:i w:val="false"/>
          <w:color w:val="000000"/>
          <w:sz w:val="28"/>
        </w:rPr>
        <w:t>
      өзгерістер туралы, уәкілетті органға уақтылы хабарлауға</w:t>
      </w:r>
    </w:p>
    <w:p>
      <w:pPr>
        <w:spacing w:after="0"/>
        <w:ind w:left="0"/>
        <w:jc w:val="both"/>
      </w:pPr>
      <w:r>
        <w:rPr>
          <w:rFonts w:ascii="Times New Roman"/>
          <w:b w:val="false"/>
          <w:i w:val="false"/>
          <w:color w:val="000000"/>
          <w:sz w:val="28"/>
        </w:rPr>
        <w:t xml:space="preserve">
      міндеттенемін. </w:t>
      </w:r>
    </w:p>
    <w:p>
      <w:pPr>
        <w:spacing w:after="0"/>
        <w:ind w:left="0"/>
        <w:jc w:val="both"/>
      </w:pPr>
      <w:r>
        <w:rPr>
          <w:rFonts w:ascii="Times New Roman"/>
          <w:b w:val="false"/>
          <w:i w:val="false"/>
          <w:color w:val="000000"/>
          <w:sz w:val="28"/>
        </w:rPr>
        <w:t>
      10. Қызметті немесе белгілі бір әрекеттерді жүзеге асыру</w:t>
      </w:r>
    </w:p>
    <w:p>
      <w:pPr>
        <w:spacing w:after="0"/>
        <w:ind w:left="0"/>
        <w:jc w:val="both"/>
      </w:pPr>
      <w:r>
        <w:rPr>
          <w:rFonts w:ascii="Times New Roman"/>
          <w:b w:val="false"/>
          <w:i w:val="false"/>
          <w:color w:val="000000"/>
          <w:sz w:val="28"/>
        </w:rPr>
        <w:t>
      _________ басталады.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Осы хабарламаны бере отырып, заңды тұлға төменде айтылғандарды</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барлық көрсетілген деректер ресми болып табылады және оларға</w:t>
      </w:r>
    </w:p>
    <w:p>
      <w:pPr>
        <w:spacing w:after="0"/>
        <w:ind w:left="0"/>
        <w:jc w:val="both"/>
      </w:pPr>
      <w:r>
        <w:rPr>
          <w:rFonts w:ascii="Times New Roman"/>
          <w:b w:val="false"/>
          <w:i w:val="false"/>
          <w:color w:val="000000"/>
          <w:sz w:val="28"/>
        </w:rPr>
        <w:t>
      қызметті немесе әрекеттерді жүзеге асыру мәселелері жөнінде кез</w:t>
      </w:r>
    </w:p>
    <w:p>
      <w:pPr>
        <w:spacing w:after="0"/>
        <w:ind w:left="0"/>
        <w:jc w:val="both"/>
      </w:pPr>
      <w:r>
        <w:rPr>
          <w:rFonts w:ascii="Times New Roman"/>
          <w:b w:val="false"/>
          <w:i w:val="false"/>
          <w:color w:val="000000"/>
          <w:sz w:val="28"/>
        </w:rPr>
        <w:t xml:space="preserve">
      келген ақпарат жіберілуі мүмкін; </w:t>
      </w:r>
    </w:p>
    <w:p>
      <w:pPr>
        <w:spacing w:after="0"/>
        <w:ind w:left="0"/>
        <w:jc w:val="both"/>
      </w:pPr>
      <w:r>
        <w:rPr>
          <w:rFonts w:ascii="Times New Roman"/>
          <w:b w:val="false"/>
          <w:i w:val="false"/>
          <w:color w:val="000000"/>
          <w:sz w:val="28"/>
        </w:rPr>
        <w:t xml:space="preserve">
      заңды тұлғаға сотпен мәлімделген қызмет түрімен немесе жеке әрекеттермен айналысуға тыйым салынбайды; </w:t>
      </w:r>
    </w:p>
    <w:p>
      <w:pPr>
        <w:spacing w:after="0"/>
        <w:ind w:left="0"/>
        <w:jc w:val="both"/>
      </w:pPr>
      <w:r>
        <w:rPr>
          <w:rFonts w:ascii="Times New Roman"/>
          <w:b w:val="false"/>
          <w:i w:val="false"/>
          <w:color w:val="000000"/>
          <w:sz w:val="28"/>
        </w:rPr>
        <w:t>
      қоса берілген барлық құжаттар шындыққа сәйкес келеді және</w:t>
      </w:r>
    </w:p>
    <w:p>
      <w:pPr>
        <w:spacing w:after="0"/>
        <w:ind w:left="0"/>
        <w:jc w:val="both"/>
      </w:pPr>
      <w:r>
        <w:rPr>
          <w:rFonts w:ascii="Times New Roman"/>
          <w:b w:val="false"/>
          <w:i w:val="false"/>
          <w:color w:val="000000"/>
          <w:sz w:val="28"/>
        </w:rPr>
        <w:t xml:space="preserve">
      жарамды болып табылады; </w:t>
      </w:r>
    </w:p>
    <w:p>
      <w:pPr>
        <w:spacing w:after="0"/>
        <w:ind w:left="0"/>
        <w:jc w:val="both"/>
      </w:pPr>
      <w:r>
        <w:rPr>
          <w:rFonts w:ascii="Times New Roman"/>
          <w:b w:val="false"/>
          <w:i w:val="false"/>
          <w:color w:val="000000"/>
          <w:sz w:val="28"/>
        </w:rPr>
        <w:t>
      заңды тұлға қызметті жүзеге асыруды бастағанға дейін немесе</w:t>
      </w:r>
    </w:p>
    <w:p>
      <w:pPr>
        <w:spacing w:after="0"/>
        <w:ind w:left="0"/>
        <w:jc w:val="both"/>
      </w:pPr>
      <w:r>
        <w:rPr>
          <w:rFonts w:ascii="Times New Roman"/>
          <w:b w:val="false"/>
          <w:i w:val="false"/>
          <w:color w:val="000000"/>
          <w:sz w:val="28"/>
        </w:rPr>
        <w:t>
      бұдан кейінгі әрекеттерді орындауға міндетті болатын, Қазақстан</w:t>
      </w:r>
    </w:p>
    <w:p>
      <w:pPr>
        <w:spacing w:after="0"/>
        <w:ind w:left="0"/>
        <w:jc w:val="both"/>
      </w:pPr>
      <w:r>
        <w:rPr>
          <w:rFonts w:ascii="Times New Roman"/>
          <w:b w:val="false"/>
          <w:i w:val="false"/>
          <w:color w:val="000000"/>
          <w:sz w:val="28"/>
        </w:rPr>
        <w:t xml:space="preserve">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11. Өтініш беруші ___________ 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 Берілген күні және уақыты: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1 маусымдағы № 232 </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 № 4</w:t>
            </w:r>
            <w:r>
              <w:br/>
            </w:r>
            <w:r>
              <w:rPr>
                <w:rFonts w:ascii="Times New Roman"/>
                <w:b w:val="false"/>
                <w:i w:val="false"/>
                <w:color w:val="000000"/>
                <w:sz w:val="20"/>
              </w:rPr>
              <w:t>бұйрығына 3-4-қосымша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Микроқаржы ұйымының микрокредиттер беруі жөніндегі көрсетілетін қызметтердің бекітілгені туралы хабарлама</w:t>
      </w:r>
    </w:p>
    <w:p>
      <w:pPr>
        <w:spacing w:after="0"/>
        <w:ind w:left="0"/>
        <w:jc w:val="both"/>
      </w:pPr>
      <w:r>
        <w:rPr>
          <w:rFonts w:ascii="Times New Roman"/>
          <w:b w:val="false"/>
          <w:i w:val="false"/>
          <w:color w:val="000000"/>
          <w:sz w:val="28"/>
        </w:rPr>
        <w:t>
      1. Микроқаржы ұйымының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Микроқаржы ұйымының орналасқан мекенжайы, телефондары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Микроқаржы ұйымының микроқаржы ұйымдары тізіліміне</w:t>
      </w:r>
    </w:p>
    <w:p>
      <w:pPr>
        <w:spacing w:after="0"/>
        <w:ind w:left="0"/>
        <w:jc w:val="both"/>
      </w:pPr>
      <w:r>
        <w:rPr>
          <w:rFonts w:ascii="Times New Roman"/>
          <w:b w:val="false"/>
          <w:i w:val="false"/>
          <w:color w:val="000000"/>
          <w:sz w:val="28"/>
        </w:rPr>
        <w:t>
      енгізілген күні _____________________________________________________</w:t>
      </w:r>
    </w:p>
    <w:p>
      <w:pPr>
        <w:spacing w:after="0"/>
        <w:ind w:left="0"/>
        <w:jc w:val="both"/>
      </w:pPr>
      <w:r>
        <w:rPr>
          <w:rFonts w:ascii="Times New Roman"/>
          <w:b w:val="false"/>
          <w:i w:val="false"/>
          <w:color w:val="000000"/>
          <w:sz w:val="28"/>
        </w:rPr>
        <w:t>
      4. Микроқаржы ұйымының бизнес-сәйкестендіру нөмірі ____________</w:t>
      </w:r>
    </w:p>
    <w:p>
      <w:pPr>
        <w:spacing w:after="0"/>
        <w:ind w:left="0"/>
        <w:jc w:val="both"/>
      </w:pPr>
      <w:r>
        <w:rPr>
          <w:rFonts w:ascii="Times New Roman"/>
          <w:b w:val="false"/>
          <w:i w:val="false"/>
          <w:color w:val="000000"/>
          <w:sz w:val="28"/>
        </w:rPr>
        <w:t>
      5. Хабарламаға қоса беріледі: _________________________________</w:t>
      </w:r>
    </w:p>
    <w:p>
      <w:pPr>
        <w:spacing w:after="0"/>
        <w:ind w:left="0"/>
        <w:jc w:val="both"/>
      </w:pPr>
      <w:r>
        <w:rPr>
          <w:rFonts w:ascii="Times New Roman"/>
          <w:b w:val="false"/>
          <w:i w:val="false"/>
          <w:color w:val="000000"/>
          <w:sz w:val="28"/>
        </w:rPr>
        <w:t>
                             (құжаттардың атауы және парақ саны көрсетіледі)</w:t>
      </w:r>
    </w:p>
    <w:p>
      <w:pPr>
        <w:spacing w:after="0"/>
        <w:ind w:left="0"/>
        <w:jc w:val="both"/>
      </w:pPr>
      <w:r>
        <w:rPr>
          <w:rFonts w:ascii="Times New Roman"/>
          <w:b w:val="false"/>
          <w:i w:val="false"/>
          <w:color w:val="000000"/>
          <w:sz w:val="28"/>
        </w:rPr>
        <w:t xml:space="preserve">
      6. __________________ осы хабарламамен, </w:t>
      </w:r>
    </w:p>
    <w:p>
      <w:pPr>
        <w:spacing w:after="0"/>
        <w:ind w:left="0"/>
        <w:jc w:val="both"/>
      </w:pPr>
      <w:r>
        <w:rPr>
          <w:rFonts w:ascii="Times New Roman"/>
          <w:b w:val="false"/>
          <w:i w:val="false"/>
          <w:color w:val="000000"/>
          <w:sz w:val="28"/>
        </w:rPr>
        <w:t>
      (микроқаржы ұйымының атауы)</w:t>
      </w:r>
    </w:p>
    <w:p>
      <w:pPr>
        <w:spacing w:after="0"/>
        <w:ind w:left="0"/>
        <w:jc w:val="both"/>
      </w:pPr>
      <w:r>
        <w:rPr>
          <w:rFonts w:ascii="Times New Roman"/>
          <w:b w:val="false"/>
          <w:i w:val="false"/>
          <w:color w:val="000000"/>
          <w:sz w:val="28"/>
        </w:rPr>
        <w:t>
      микрокредиттер беру жөніндегі қызметтерді бекітуге уәкілетті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(микрокредиттің атауы)</w:t>
      </w:r>
    </w:p>
    <w:p>
      <w:pPr>
        <w:spacing w:after="0"/>
        <w:ind w:left="0"/>
        <w:jc w:val="both"/>
      </w:pPr>
      <w:r>
        <w:rPr>
          <w:rFonts w:ascii="Times New Roman"/>
          <w:b w:val="false"/>
          <w:i w:val="false"/>
          <w:color w:val="000000"/>
          <w:sz w:val="28"/>
        </w:rPr>
        <w:t xml:space="preserve">
            орган бекіткен _____________________, </w:t>
      </w:r>
    </w:p>
    <w:p>
      <w:pPr>
        <w:spacing w:after="0"/>
        <w:ind w:left="0"/>
        <w:jc w:val="both"/>
      </w:pPr>
      <w:r>
        <w:rPr>
          <w:rFonts w:ascii="Times New Roman"/>
          <w:b w:val="false"/>
          <w:i w:val="false"/>
          <w:color w:val="000000"/>
          <w:sz w:val="28"/>
        </w:rPr>
        <w:t>
      (микроқаржы ұйымының атауы)</w:t>
      </w:r>
    </w:p>
    <w:p>
      <w:pPr>
        <w:spacing w:after="0"/>
        <w:ind w:left="0"/>
        <w:jc w:val="both"/>
      </w:pPr>
      <w:r>
        <w:rPr>
          <w:rFonts w:ascii="Times New Roman"/>
          <w:b w:val="false"/>
          <w:i w:val="false"/>
          <w:color w:val="000000"/>
          <w:sz w:val="28"/>
        </w:rPr>
        <w:t>
      Қазақстан Республикасы заңнамасының талаптарына сәйкес</w:t>
      </w:r>
    </w:p>
    <w:p>
      <w:pPr>
        <w:spacing w:after="0"/>
        <w:ind w:left="0"/>
        <w:jc w:val="both"/>
      </w:pPr>
      <w:r>
        <w:rPr>
          <w:rFonts w:ascii="Times New Roman"/>
          <w:b w:val="false"/>
          <w:i w:val="false"/>
          <w:color w:val="000000"/>
          <w:sz w:val="28"/>
        </w:rPr>
        <w:t xml:space="preserve">
      келетінін растайды. </w:t>
      </w:r>
    </w:p>
    <w:p>
      <w:pPr>
        <w:spacing w:after="0"/>
        <w:ind w:left="0"/>
        <w:jc w:val="both"/>
      </w:pPr>
      <w:r>
        <w:rPr>
          <w:rFonts w:ascii="Times New Roman"/>
          <w:b w:val="false"/>
          <w:i w:val="false"/>
          <w:color w:val="000000"/>
          <w:sz w:val="28"/>
        </w:rPr>
        <w:t>
      Микроқаржы ұйымының уәкілетті тұлғасы:</w:t>
      </w:r>
    </w:p>
    <w:p>
      <w:pPr>
        <w:spacing w:after="0"/>
        <w:ind w:left="0"/>
        <w:jc w:val="both"/>
      </w:pPr>
      <w:r>
        <w:rPr>
          <w:rFonts w:ascii="Times New Roman"/>
          <w:b w:val="false"/>
          <w:i w:val="false"/>
          <w:color w:val="000000"/>
          <w:sz w:val="28"/>
        </w:rPr>
        <w:t>
      ____________________ _______________________ ________________________</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"_____" ______________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2016 жылғы 1 маусымдағы № 232 </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 № 4</w:t>
            </w:r>
            <w:r>
              <w:br/>
            </w:r>
            <w:r>
              <w:rPr>
                <w:rFonts w:ascii="Times New Roman"/>
                <w:b w:val="false"/>
                <w:i w:val="false"/>
                <w:color w:val="000000"/>
                <w:sz w:val="20"/>
              </w:rPr>
              <w:t>бұйрығына 4-қосымша</w:t>
            </w:r>
          </w:p>
        </w:tc>
      </w:tr>
    </w:tbl>
    <w:p>
      <w:pPr>
        <w:spacing w:after="0"/>
        <w:ind w:left="0"/>
        <w:jc w:val="both"/>
      </w:pPr>
      <w:r>
        <w:rPr>
          <w:rFonts w:ascii="Times New Roman"/>
          <w:b w:val="false"/>
          <w:i w:val="false"/>
          <w:color w:val="000000"/>
          <w:sz w:val="28"/>
        </w:rPr>
        <w:t>
      Нысан</w:t>
      </w:r>
    </w:p>
    <w:bookmarkStart w:name="z30" w:id="22"/>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04"/>
        <w:gridCol w:w="2453"/>
        <w:gridCol w:w="7038"/>
        <w:gridCol w:w="532"/>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Тұтынушылардың құқықтарын қорғау комитетінің аумақтық бөлімшелері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Табиғи монополияларды реттеу және бәсекелестікті қорғау комитеті және оның аумақтық бөлімшелері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(немесе адамдар тобының) табиғи монополия субъектiсiнiң жарғылық капиталындағы дауыс беретiн акциялардың (қатысу үлестерінің) оннан астам пайызын сатып алуы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қызметтерін көрсететін табиғи монополия субъектілерінің өзге қызметті бастағаны немесе тоқтатқаны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аумақтық органдары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ұсынуды тоқтата тұру немесе салықтық есептілікті ұсынуды тоқтата тұрудан бас тарту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Қаржы мониторингі комитеті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субъектісі болып табылатын тұлға қызметінің басталуы немесе тоқтатылуы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Мұнай-газ кешеніндегі экологиялық реттеу, бақылау және мемлекеттік инспекция комитеті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жинақтаманы тізілімге енгізу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министрлiгi</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дабылдарын және аварияға қарсы жаттығуларды өткізу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Техникалық реттеу және метрология комитеті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Көлік комитетінің аумақтық органдары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Білім және ғылым саласындағы бақылау комитетінің аумақтық бөлімшелері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Медициналық және фармацевтикалық қызметті бақылау комитеті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заттарға клиникаға дейінгі (клиникалық емес) зерттеулер жүргізу жөніндегі қызметтің басталғаны немесе тоқтатылғаны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Әділетминистрлігінің аумақтық бөлімшелері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Байланыс және ақпарат министрлігі</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Байланыс және ақпарат министрлігі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микрокредиттер беруі жөніндегі көрсетілетін қызметтердің бекітілгені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жергілікті басқару органдары</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бөлшек саудада өткiзу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бөлшек саудада өткiзу жөніндегі қызметтің басталғаны немесе тоқтатылғаны туралы хабарлама</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көтерме саудада өткiзу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көтерме саудада өткiзу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ғылыми-реставрациялау жұмыстарын жүргізудің басталғаны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