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3c66" w14:textId="11c3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"Судың бастапқы есебінің қағидаларын бекiту туралы" Қазақстан Республикасы Ауыл шаруашылығы министрінің 2015 жылғы 30 наурыздағы № 19/1-274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2016 жылғы 28 сәуірдегі № 192 бұйрығы. Қазақстан Республикасының Әділет министрлігінде 2016 жылы 5 шілдеде № 13879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"Судың бастапқы есебінің қағидаларын бекiту туралы" Қазақстан Республикасы Ауыл шаруашылығы министрінің 2015 жылғы 30 наурыздағы  № 19/1-274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11131 болып тіркелген, 2015 жылғы 11 маусымда "Әділет" ақпараттық-құқықтық жүйесінде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бұйрықпен бекітілген Судың бастапқы есебінің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жоғары оң жақтағы бұрышындағы сөздер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Ауыл шаруашылығы министрінің 2015 жылғы 30 наурыздығы № 19/1-274 бұйрығымен бекітілген";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Судың бастапқы есебінің қағидаларына 4-қосымшада кестенің орыс тіліндегі мәтініне өзгеріс енгізілді, мемлекеттік тілдегі мәтіні өзгермейді.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Қазақстан Республикасы Ауыл шаруашылығы министрлігінің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 ресурстары комитеті заңнамада белгіленген тәртіппен: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бұйрықтың Қазақстан Республикасы Әділет министрлігінде мемлекеттік тіркелуін;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"Әділет" ақпараттық-құқықтық жүйесіне ресми жариялауға, сондай-ақ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жіберілуін;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осы бұйрықтың Қазақстан Республикасы Ауыл шаруашылығы министрлігінің интернет-ресурсында және мемлекеттік органдардың интранет-порталында орналастырылуын қамтамасыз етсін.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бұйрықтың орындалуын бақылау жетекшілік ететін Қазақстан Республикасы Ауыл шаруашылығы вице-министріне жүктелсін.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Инвестициялар және даму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 Ә.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2016 жылғы 5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2016 жылғы "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Энергетика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 Қ. Бозымбаев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2016 жылғы 2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 Қ. Бишімбаев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2016 жылғы 2 маусым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