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3504" w14:textId="bdb3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28 мамырдағы № 574 бұйрығы. Қазақстан Республикасының Әділет министрлігінде 2016 жылы 5 шілдеде № 13882 болып тіркелді. Күші жойылды - Қазақстан Республикасы Ішкі істер министрінің 2020 жылғы 15 шiлдедегi № 518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15.07.2020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11357 болып тіркелген, "Әділет" ақпараттық-құқықтық жүйесінде 2015 жылғы 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 комитеттерінің төрағалары, департаменттерінің, дербес басқармаларының және бөліністерінің бастықтары, облыстардың, Алматы, Астана қалаларының, Көліктегі ішкі істер департаменттерінің, қылмыстық-атқару жүйесі департаменттерінің, төтенше жағдайлар департаменттерінің және оқу орындарының бастықтары лауазымдарға тағайындау кезінде осы бұйрықты қатаң басшылыққа алсын.</w:t>
      </w:r>
    </w:p>
    <w:bookmarkEnd w:id="3"/>
    <w:bookmarkStart w:name="z5" w:id="4"/>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және Қазақстан Республикасы Ішкі істер министрлігінің Кадр жұмысы департаментіне (А.Ү. Әбдіғалиев)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министрі   </w:t>
      </w:r>
    </w:p>
    <w:p>
      <w:pPr>
        <w:spacing w:after="0"/>
        <w:ind w:left="0"/>
        <w:jc w:val="both"/>
      </w:pPr>
      <w:r>
        <w:rPr>
          <w:rFonts w:ascii="Times New Roman"/>
          <w:b w:val="false"/>
          <w:i w:val="false"/>
          <w:color w:val="000000"/>
          <w:sz w:val="28"/>
        </w:rPr>
        <w:t xml:space="preserve">
      ____________ Т. Донақов   </w:t>
      </w:r>
    </w:p>
    <w:p>
      <w:pPr>
        <w:spacing w:after="0"/>
        <w:ind w:left="0"/>
        <w:jc w:val="both"/>
      </w:pPr>
      <w:r>
        <w:rPr>
          <w:rFonts w:ascii="Times New Roman"/>
          <w:b w:val="false"/>
          <w:i w:val="false"/>
          <w:color w:val="000000"/>
          <w:sz w:val="28"/>
        </w:rPr>
        <w:t>
      2016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 Ішкі істер министрлігінің орталық</w:t>
      </w:r>
      <w:r>
        <w:br/>
      </w:r>
      <w:r>
        <w:rPr>
          <w:rFonts w:ascii="Times New Roman"/>
          <w:b/>
          <w:i w:val="false"/>
          <w:color w:val="000000"/>
        </w:rPr>
        <w:t>аппараты мен ведомстволары қызметкерлерінің лауазымдарына</w:t>
      </w:r>
      <w:r>
        <w:br/>
      </w:r>
      <w:r>
        <w:rPr>
          <w:rFonts w:ascii="Times New Roman"/>
          <w:b/>
          <w:i w:val="false"/>
          <w:color w:val="000000"/>
        </w:rPr>
        <w:t>қойылатын біліктілік талаптары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895"/>
        <w:gridCol w:w="890"/>
        <w:gridCol w:w="1895"/>
        <w:gridCol w:w="6117"/>
        <w:gridCol w:w="1417"/>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Комитет төрағасы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бес жылдан кем емес не құқық қорғау қызметіндегі жұмыс өтілі он сегіз жылдан кем емес, оның ішінде басшы лауазымдарда сегіз жылдан кем емес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 Жоғары тұрған лауазымды атқару үшін кадр резервіне қабылданған қызметкерлер қатарынан тағайындалады.</w:t>
            </w:r>
          </w:p>
          <w:p>
            <w:pPr>
              <w:spacing w:after="20"/>
              <w:ind w:left="20"/>
              <w:jc w:val="both"/>
            </w:pPr>
            <w:r>
              <w:rPr>
                <w:rFonts w:ascii="Times New Roman"/>
                <w:b w:val="false"/>
                <w:i w:val="false"/>
                <w:color w:val="000000"/>
                <w:sz w:val="20"/>
              </w:rPr>
              <w:t>
Ғылыми атағының, жоғары академиялық атағының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p>
            <w:pPr>
              <w:spacing w:after="20"/>
              <w:ind w:left="20"/>
              <w:jc w:val="both"/>
            </w:pPr>
            <w:r>
              <w:rPr>
                <w:rFonts w:ascii="Times New Roman"/>
                <w:b w:val="false"/>
                <w:i w:val="false"/>
                <w:color w:val="000000"/>
                <w:sz w:val="20"/>
              </w:rPr>
              <w:t>
Комитет төрағасының орынбасары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үш жылдан кем емес не құқық қорғау қызметіндегі жұмыс өтілі он алты жылдан кем емес, оның ішінде басшы лауазымдарда алты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p>
            <w:pPr>
              <w:spacing w:after="20"/>
              <w:ind w:left="20"/>
              <w:jc w:val="both"/>
            </w:pPr>
            <w:r>
              <w:rPr>
                <w:rFonts w:ascii="Times New Roman"/>
                <w:b w:val="false"/>
                <w:i w:val="false"/>
                <w:color w:val="000000"/>
                <w:sz w:val="20"/>
              </w:rPr>
              <w:t>
Қырғыз Республикасы ІІМ-дегі Қазақстан Республикасы ІІМ-нің өкілетті өкілі</w:t>
            </w:r>
          </w:p>
          <w:p>
            <w:pPr>
              <w:spacing w:after="20"/>
              <w:ind w:left="20"/>
              <w:jc w:val="both"/>
            </w:pPr>
            <w:r>
              <w:rPr>
                <w:rFonts w:ascii="Times New Roman"/>
                <w:b w:val="false"/>
                <w:i w:val="false"/>
                <w:color w:val="000000"/>
                <w:sz w:val="20"/>
              </w:rPr>
              <w:t>
Өкілетті аймақтық инспектор</w:t>
            </w:r>
          </w:p>
          <w:p>
            <w:pPr>
              <w:spacing w:after="20"/>
              <w:ind w:left="20"/>
              <w:jc w:val="both"/>
            </w:pPr>
            <w:r>
              <w:rPr>
                <w:rFonts w:ascii="Times New Roman"/>
                <w:b w:val="false"/>
                <w:i w:val="false"/>
                <w:color w:val="000000"/>
                <w:sz w:val="20"/>
              </w:rPr>
              <w:t>
Басқарма бастығы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екі жылдан кем емес не құқық қорғау қызметіндегі жұмыс өтілі он төрт жылдан кем емес, оның ішінде басшы лауазымдарда төрт жылдан кем емес немесе төмен тұрған санаттағы лауазымдарда үш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w:t>
            </w:r>
          </w:p>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Орталық органның бірінші басшысының кеңесшісі</w:t>
            </w:r>
          </w:p>
          <w:p>
            <w:pPr>
              <w:spacing w:after="20"/>
              <w:ind w:left="20"/>
              <w:jc w:val="both"/>
            </w:pPr>
            <w:r>
              <w:rPr>
                <w:rFonts w:ascii="Times New Roman"/>
                <w:b w:val="false"/>
                <w:i w:val="false"/>
                <w:color w:val="000000"/>
                <w:sz w:val="20"/>
              </w:rPr>
              <w:t>
Автокөліктік қызмет көрсету мекемесінің бастығы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бір жылдан кем емес не құқық қорғау қызметіндегі жұмыс өтілі он екі жылдан кем емес, оның ішінде басшы лауазымдарда үш жылдан кем емес немесе төмен тұрған санаттағы лауазымдарда екі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"Мемлекеттік құпиялар туралы",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w:t>
            </w:r>
          </w:p>
          <w:p>
            <w:pPr>
              <w:spacing w:after="20"/>
              <w:ind w:left="20"/>
              <w:jc w:val="both"/>
            </w:pPr>
            <w:r>
              <w:rPr>
                <w:rFonts w:ascii="Times New Roman"/>
                <w:b w:val="false"/>
                <w:i w:val="false"/>
                <w:color w:val="000000"/>
                <w:sz w:val="20"/>
              </w:rPr>
              <w:t>
Аса маңызды істер жөніндегі бас инспекторы (тергеуші, жедел уәкіл)Бөлім бастығы</w:t>
            </w:r>
          </w:p>
          <w:p>
            <w:pPr>
              <w:spacing w:after="20"/>
              <w:ind w:left="20"/>
              <w:jc w:val="both"/>
            </w:pPr>
            <w:r>
              <w:rPr>
                <w:rFonts w:ascii="Times New Roman"/>
                <w:b w:val="false"/>
                <w:i w:val="false"/>
                <w:color w:val="000000"/>
                <w:sz w:val="20"/>
              </w:rPr>
              <w:t>
Автокөліктік қызмет көрсету мекемесі бастығының орынбасары</w:t>
            </w:r>
          </w:p>
          <w:p>
            <w:pPr>
              <w:spacing w:after="20"/>
              <w:ind w:left="20"/>
              <w:jc w:val="both"/>
            </w:pPr>
            <w:r>
              <w:rPr>
                <w:rFonts w:ascii="Times New Roman"/>
                <w:b w:val="false"/>
                <w:i w:val="false"/>
                <w:color w:val="000000"/>
                <w:sz w:val="20"/>
              </w:rPr>
              <w:t>
Кезекші бөлімнің бастығы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жылдан кем емес не құқық қорғау қызметіндегі жұмыс өтілі он бір жылдан кем емес, оның ішінде келесі төмен тұрған санаттағы лауазымдарда екі жылдан кем емес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w:t>
            </w:r>
          </w:p>
          <w:p>
            <w:pPr>
              <w:spacing w:after="20"/>
              <w:ind w:left="20"/>
              <w:jc w:val="both"/>
            </w:pPr>
            <w:r>
              <w:rPr>
                <w:rFonts w:ascii="Times New Roman"/>
                <w:b w:val="false"/>
                <w:i w:val="false"/>
                <w:color w:val="000000"/>
                <w:sz w:val="20"/>
              </w:rPr>
              <w:t>
басқармасының бөлім бастығы</w:t>
            </w:r>
          </w:p>
          <w:p>
            <w:pPr>
              <w:spacing w:after="20"/>
              <w:ind w:left="20"/>
              <w:jc w:val="both"/>
            </w:pPr>
            <w:r>
              <w:rPr>
                <w:rFonts w:ascii="Times New Roman"/>
                <w:b w:val="false"/>
                <w:i w:val="false"/>
                <w:color w:val="000000"/>
                <w:sz w:val="20"/>
              </w:rPr>
              <w:t>
Бөлім бастығының орынбасары,</w:t>
            </w:r>
          </w:p>
          <w:p>
            <w:pPr>
              <w:spacing w:after="20"/>
              <w:ind w:left="20"/>
              <w:jc w:val="both"/>
            </w:pPr>
            <w:r>
              <w:rPr>
                <w:rFonts w:ascii="Times New Roman"/>
                <w:b w:val="false"/>
                <w:i w:val="false"/>
                <w:color w:val="000000"/>
                <w:sz w:val="20"/>
              </w:rPr>
              <w:t>
Орталық органның бірінші басшысының көмекшісі</w:t>
            </w:r>
          </w:p>
          <w:p>
            <w:pPr>
              <w:spacing w:after="20"/>
              <w:ind w:left="20"/>
              <w:jc w:val="both"/>
            </w:pPr>
            <w:r>
              <w:rPr>
                <w:rFonts w:ascii="Times New Roman"/>
                <w:b w:val="false"/>
                <w:i w:val="false"/>
                <w:color w:val="000000"/>
                <w:sz w:val="20"/>
              </w:rPr>
              <w:t xml:space="preserve">
"Әскери және арнайы жабдықтау базасы" мемлекеттік мекемесінің бастығы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бір жылдан кем емес, оның ішінде келесі төмен тұрған санаттағы лауазымдарда екі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басқармасының бөлім бастығының орынбасары</w:t>
            </w:r>
          </w:p>
          <w:p>
            <w:pPr>
              <w:spacing w:after="20"/>
              <w:ind w:left="20"/>
              <w:jc w:val="both"/>
            </w:pPr>
            <w:r>
              <w:rPr>
                <w:rFonts w:ascii="Times New Roman"/>
                <w:b w:val="false"/>
                <w:i w:val="false"/>
                <w:color w:val="000000"/>
                <w:sz w:val="20"/>
              </w:rPr>
              <w:t>
Бөлімше бастығы</w:t>
            </w:r>
          </w:p>
          <w:p>
            <w:pPr>
              <w:spacing w:after="20"/>
              <w:ind w:left="20"/>
              <w:jc w:val="both"/>
            </w:pPr>
            <w:r>
              <w:rPr>
                <w:rFonts w:ascii="Times New Roman"/>
                <w:b w:val="false"/>
                <w:i w:val="false"/>
                <w:color w:val="000000"/>
                <w:sz w:val="20"/>
              </w:rPr>
              <w:t>
"Әскери және арнайы жабдықтау базасы" мемлекеттік мекемесі басты ғының орынбасары</w:t>
            </w:r>
          </w:p>
          <w:p>
            <w:pPr>
              <w:spacing w:after="20"/>
              <w:ind w:left="20"/>
              <w:jc w:val="both"/>
            </w:pPr>
            <w:r>
              <w:rPr>
                <w:rFonts w:ascii="Times New Roman"/>
                <w:b w:val="false"/>
                <w:i w:val="false"/>
                <w:color w:val="000000"/>
                <w:sz w:val="20"/>
              </w:rPr>
              <w:t>
"Әскери және арнайы жабдықтау базасы" мемлекеттік мекемесінің бөлімше бастығы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тоғыз жылдан кем емес немесе құқық қорғау қызметіндегі жұмыс өтілі он жылдан кем емес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w:t>
            </w:r>
          </w:p>
          <w:p>
            <w:pPr>
              <w:spacing w:after="20"/>
              <w:ind w:left="20"/>
              <w:jc w:val="both"/>
            </w:pPr>
            <w:r>
              <w:rPr>
                <w:rFonts w:ascii="Times New Roman"/>
                <w:b w:val="false"/>
                <w:i w:val="false"/>
                <w:color w:val="000000"/>
                <w:sz w:val="20"/>
              </w:rPr>
              <w:t>
Ерекше тапсырмалар жөніндегі аға инспектор</w:t>
            </w:r>
          </w:p>
          <w:p>
            <w:pPr>
              <w:spacing w:after="20"/>
              <w:ind w:left="20"/>
              <w:jc w:val="both"/>
            </w:pPr>
            <w:r>
              <w:rPr>
                <w:rFonts w:ascii="Times New Roman"/>
                <w:b w:val="false"/>
                <w:i w:val="false"/>
                <w:color w:val="000000"/>
                <w:sz w:val="20"/>
              </w:rPr>
              <w:t>
Бас: криминалист, ревизор, маман-дәрігер, маман-психолог, маман-полиграфолог, маман</w:t>
            </w:r>
          </w:p>
          <w:p>
            <w:pPr>
              <w:spacing w:after="20"/>
              <w:ind w:left="20"/>
              <w:jc w:val="both"/>
            </w:pPr>
            <w:r>
              <w:rPr>
                <w:rFonts w:ascii="Times New Roman"/>
                <w:b w:val="false"/>
                <w:i w:val="false"/>
                <w:color w:val="000000"/>
                <w:sz w:val="20"/>
              </w:rPr>
              <w:t xml:space="preserve">
Кезекші бөлім бастығының көмекшісі – жедел кезекші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сегіз жылдан кем емес, не осы санаттағы нақты лауазымдардың функционалдық бағыттарына сәйкес келетін мемлекеттік органдардағы жұмысы тоғыз жылдан кем емес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біліктіліктердің, дипломдардың, сертификаттардың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тергеуші, анықтаушы, жедел уәкіл, криминалист, ревизор, инспектор және инженер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не осы санаттағы нақты лауазымдардың функционалдық бағыттарына сәйкес келетін мемлекеттік органдардағы жұмысы сегіз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 инспектор және инженер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алты жылдан кем емес, не осы санаттағы нақты лауазымдардың функционалдық бағыттарына сәйкес келетін мемлекеттік органдардағы жұмысы жеті жылдан кем емес</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полицей-жүргізуші, кіші жедел уәкіл, қойма меңгерушісі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куәлігінің болуы.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кіші инспектор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2-қосымша</w:t>
            </w:r>
          </w:p>
        </w:tc>
      </w:tr>
    </w:tbl>
    <w:bookmarkStart w:name="z17" w:id="12"/>
    <w:p>
      <w:pPr>
        <w:spacing w:after="0"/>
        <w:ind w:left="0"/>
        <w:jc w:val="left"/>
      </w:pPr>
      <w:r>
        <w:rPr>
          <w:rFonts w:ascii="Times New Roman"/>
          <w:b/>
          <w:i w:val="false"/>
          <w:color w:val="000000"/>
        </w:rPr>
        <w:t xml:space="preserve"> Қазақстан Республикасы Ішкі істер министрлігінің облыстық</w:t>
      </w:r>
      <w:r>
        <w:br/>
      </w:r>
      <w:r>
        <w:rPr>
          <w:rFonts w:ascii="Times New Roman"/>
          <w:b/>
          <w:i w:val="false"/>
          <w:color w:val="000000"/>
        </w:rPr>
        <w:t>(республикалық маңызы бар қалалар, көліктегі) аумақтық</w:t>
      </w:r>
      <w:r>
        <w:br/>
      </w:r>
      <w:r>
        <w:rPr>
          <w:rFonts w:ascii="Times New Roman"/>
          <w:b/>
          <w:i w:val="false"/>
          <w:color w:val="000000"/>
        </w:rPr>
        <w:t>органдары қызметкерлерінің лауазымдарына қойылатын біліктілік</w:t>
      </w:r>
      <w:r>
        <w:br/>
      </w:r>
      <w:r>
        <w:rPr>
          <w:rFonts w:ascii="Times New Roman"/>
          <w:b/>
          <w:i w:val="false"/>
          <w:color w:val="000000"/>
        </w:rPr>
        <w:t>талаптары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443"/>
        <w:gridCol w:w="763"/>
        <w:gridCol w:w="2604"/>
        <w:gridCol w:w="5594"/>
        <w:gridCol w:w="810"/>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w:t>
            </w:r>
          </w:p>
          <w:p>
            <w:pPr>
              <w:spacing w:after="20"/>
              <w:ind w:left="20"/>
              <w:jc w:val="both"/>
            </w:pPr>
            <w:r>
              <w:rPr>
                <w:rFonts w:ascii="Times New Roman"/>
                <w:b w:val="false"/>
                <w:i w:val="false"/>
                <w:color w:val="000000"/>
                <w:sz w:val="20"/>
              </w:rPr>
              <w:t xml:space="preserve">
Қазақстан Республикасы ІІМ-нің Байқоңыр қаласындағы өкілдігінің бастығы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екі жылдан кем емес, не құқық қорғау қызметіндегі жұмыс өтілі он бес жылдан кем емес, оның ішінде басшы лауазымдарда алты жылдан кем емес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білімдер.Тиісті ұйымдастырушылық және басқарушылық дағдыларының болуы.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w:t>
            </w:r>
          </w:p>
          <w:p>
            <w:pPr>
              <w:spacing w:after="20"/>
              <w:ind w:left="20"/>
              <w:jc w:val="both"/>
            </w:pPr>
            <w:r>
              <w:rPr>
                <w:rFonts w:ascii="Times New Roman"/>
                <w:b w:val="false"/>
                <w:i w:val="false"/>
                <w:color w:val="000000"/>
                <w:sz w:val="20"/>
              </w:rPr>
              <w:t xml:space="preserve">
Қазақстан Республикасы ІІМ-нің Байқоңыр қаласындағы өкілдігі бастығының орынбасары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екі жылдан кем емес, оның ішінде басшы лауазымдарда төрт жылдан кем емес немесе келесі төмен тұрған санаттағы лауазымдарда үш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аумақтық органның жергілікті полиция қызметінің бастығы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бөліністеріндегі жұмыс өтілі он жылдан кем емес, не ішкі істер органдарындағы жұмыс өтілі он екі жылдан кем емес, оның ішінде басшы лауазымдарда төрт жылдан кем емес, әкімшілік полиция комитеті немесе жергілікті полиция қызметі бөліністерінде жұмыс тәжірибесі бес жылдан кем емес немесе келесі төмен тұрған санаттағы лауазымдарда үш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аумақтық органның басқарма бастығы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он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w:t>
            </w:r>
          </w:p>
          <w:p>
            <w:pPr>
              <w:spacing w:after="20"/>
              <w:ind w:left="20"/>
              <w:jc w:val="both"/>
            </w:pPr>
            <w:r>
              <w:rPr>
                <w:rFonts w:ascii="Times New Roman"/>
                <w:b w:val="false"/>
                <w:i w:val="false"/>
                <w:color w:val="000000"/>
                <w:sz w:val="20"/>
              </w:rPr>
              <w:t>
Облыстық аумақтық органның бөлім бастығы</w:t>
            </w:r>
          </w:p>
          <w:p>
            <w:pPr>
              <w:spacing w:after="20"/>
              <w:ind w:left="20"/>
              <w:jc w:val="both"/>
            </w:pPr>
            <w:r>
              <w:rPr>
                <w:rFonts w:ascii="Times New Roman"/>
                <w:b w:val="false"/>
                <w:i w:val="false"/>
                <w:color w:val="000000"/>
                <w:sz w:val="20"/>
              </w:rPr>
              <w:t xml:space="preserve">
Қазақстан Республикасы ІІМ-нің Байқоңыр қаласындағы өкілдігінің бөлім бастығы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не құқық қорғау қызметіндегі жұмыс өтілі тоғыз жылдан кем емес, оның ішінде басшы лауазымдарда екі жылдан кем емес немесе келесі төмен тұрған санаттағы лауазымдарда екі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w:t>
            </w:r>
          </w:p>
          <w:p>
            <w:pPr>
              <w:spacing w:after="20"/>
              <w:ind w:left="20"/>
              <w:jc w:val="both"/>
            </w:pPr>
            <w:r>
              <w:rPr>
                <w:rFonts w:ascii="Times New Roman"/>
                <w:b w:val="false"/>
                <w:i w:val="false"/>
                <w:color w:val="000000"/>
                <w:sz w:val="20"/>
              </w:rPr>
              <w:t>
Облыстық аумақтық орган басқармасының бөлім бастығының орынбасары</w:t>
            </w:r>
          </w:p>
          <w:p>
            <w:pPr>
              <w:spacing w:after="20"/>
              <w:ind w:left="20"/>
              <w:jc w:val="both"/>
            </w:pPr>
            <w:r>
              <w:rPr>
                <w:rFonts w:ascii="Times New Roman"/>
                <w:b w:val="false"/>
                <w:i w:val="false"/>
                <w:color w:val="000000"/>
                <w:sz w:val="20"/>
              </w:rPr>
              <w:t>
Қазақстан Республикасы ІІМ-нің Байқоңыр қаласындағы өкілдігінің бөлім бастығының орынбасары</w:t>
            </w:r>
          </w:p>
          <w:p>
            <w:pPr>
              <w:spacing w:after="20"/>
              <w:ind w:left="20"/>
              <w:jc w:val="both"/>
            </w:pPr>
            <w:r>
              <w:rPr>
                <w:rFonts w:ascii="Times New Roman"/>
                <w:b w:val="false"/>
                <w:i w:val="false"/>
                <w:color w:val="000000"/>
                <w:sz w:val="20"/>
              </w:rPr>
              <w:t>
Облыстық аумақтық орган бастығының көмекшісі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қызметіндегі жұмыс өтілі сегіз жылдан кем емес, оның ішінде келесі төмен тұрған санаттағы лауазымдарда екі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бастығының орынбасары</w:t>
            </w:r>
          </w:p>
          <w:p>
            <w:pPr>
              <w:spacing w:after="20"/>
              <w:ind w:left="20"/>
              <w:jc w:val="both"/>
            </w:pPr>
            <w:r>
              <w:rPr>
                <w:rFonts w:ascii="Times New Roman"/>
                <w:b w:val="false"/>
                <w:i w:val="false"/>
                <w:color w:val="000000"/>
                <w:sz w:val="20"/>
              </w:rPr>
              <w:t>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w:t>
            </w:r>
          </w:p>
          <w:p>
            <w:pPr>
              <w:spacing w:after="20"/>
              <w:ind w:left="20"/>
              <w:jc w:val="both"/>
            </w:pPr>
            <w:r>
              <w:rPr>
                <w:rFonts w:ascii="Times New Roman"/>
                <w:b w:val="false"/>
                <w:i w:val="false"/>
                <w:color w:val="000000"/>
                <w:sz w:val="20"/>
              </w:rPr>
              <w:t xml:space="preserve">
Қазақстан Республикасы ІІМ-нің Байқоңыр қаласындағы өкілдігінің бөлімше бастығы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қызметіндегі жұмыс өтілі жеті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психологиялық даярлауды ұйымдастыру бөлімшесінің бастығы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бес жылдан кем емес, не кадр бөліністеріндегі жұмыс өтілі үш жылдан кем емес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инспекторы</w:t>
            </w:r>
          </w:p>
          <w:p>
            <w:pPr>
              <w:spacing w:after="20"/>
              <w:ind w:left="20"/>
              <w:jc w:val="both"/>
            </w:pPr>
            <w:r>
              <w:rPr>
                <w:rFonts w:ascii="Times New Roman"/>
                <w:b w:val="false"/>
                <w:i w:val="false"/>
                <w:color w:val="000000"/>
                <w:sz w:val="20"/>
              </w:rPr>
              <w:t>
Барлық атаулардағы бас: криминалист, ревизор, маман-психолог, маман-полиграфолог, инженер, облыстық аумақтық органның маманы</w:t>
            </w:r>
          </w:p>
          <w:p>
            <w:pPr>
              <w:spacing w:after="20"/>
              <w:ind w:left="20"/>
              <w:jc w:val="both"/>
            </w:pPr>
            <w:r>
              <w:rPr>
                <w:rFonts w:ascii="Times New Roman"/>
                <w:b w:val="false"/>
                <w:i w:val="false"/>
                <w:color w:val="000000"/>
                <w:sz w:val="20"/>
              </w:rPr>
              <w:t>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w:t>
            </w:r>
          </w:p>
          <w:p>
            <w:pPr>
              <w:spacing w:after="20"/>
              <w:ind w:left="20"/>
              <w:jc w:val="both"/>
            </w:pPr>
            <w:r>
              <w:rPr>
                <w:rFonts w:ascii="Times New Roman"/>
                <w:b w:val="false"/>
                <w:i w:val="false"/>
                <w:color w:val="000000"/>
                <w:sz w:val="20"/>
              </w:rPr>
              <w:t>
Бөлім, кезекші бөлім бастығының көмекшісі – жедел кезекші</w:t>
            </w:r>
          </w:p>
          <w:p>
            <w:pPr>
              <w:spacing w:after="20"/>
              <w:ind w:left="20"/>
              <w:jc w:val="both"/>
            </w:pPr>
            <w:r>
              <w:rPr>
                <w:rFonts w:ascii="Times New Roman"/>
                <w:b w:val="false"/>
                <w:i w:val="false"/>
                <w:color w:val="000000"/>
                <w:sz w:val="20"/>
              </w:rPr>
              <w:t>
Облыстық аумақтық органның жедел кезекшісі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үш жылдан кем емес, не мемлекеттік органдардағы жұмысы бес жылдан кем емес не осы санаттағы нақты лауазымның функционалдық бағыттарына сәйкес келетін салалардағы жұмыс өтілі бес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біліктіліктердің болуы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инспектор және инженер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бір жылдан кем емес, не мемлекеттік органдардағы жұмысы екі жылдан кем емес, немесе осы санаттағы нақты лауазымның функционалдық бағыттарына сәйкес келетін салалардағы жұмыс өтілі үш жылдан кем емес</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C-SVО-9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инспектор және инженер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w:t>
            </w:r>
          </w:p>
          <w:p>
            <w:pPr>
              <w:spacing w:after="20"/>
              <w:ind w:left="20"/>
              <w:jc w:val="both"/>
            </w:pPr>
            <w:r>
              <w:rPr>
                <w:rFonts w:ascii="Times New Roman"/>
                <w:b w:val="false"/>
                <w:i w:val="false"/>
                <w:color w:val="000000"/>
                <w:sz w:val="20"/>
              </w:rPr>
              <w:t>
Бөлімше командирі, полицей, полицей-жүргізуші, полицей-айдауылдаушы, старшина, кезекшінің көмекшісі, кіші жедел уәкіл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"102" операторы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3-қосымша</w:t>
            </w:r>
          </w:p>
        </w:tc>
      </w:tr>
    </w:tbl>
    <w:bookmarkStart w:name="z20" w:id="13"/>
    <w:p>
      <w:pPr>
        <w:spacing w:after="0"/>
        <w:ind w:left="0"/>
        <w:jc w:val="left"/>
      </w:pPr>
      <w:r>
        <w:rPr>
          <w:rFonts w:ascii="Times New Roman"/>
          <w:b/>
          <w:i w:val="false"/>
          <w:color w:val="000000"/>
        </w:rPr>
        <w:t xml:space="preserve"> Қазақстан Республикасы Ішкі істер министрлігі қалалық, аудандық</w:t>
      </w:r>
      <w:r>
        <w:br/>
      </w:r>
      <w:r>
        <w:rPr>
          <w:rFonts w:ascii="Times New Roman"/>
          <w:b/>
          <w:i w:val="false"/>
          <w:color w:val="000000"/>
        </w:rPr>
        <w:t>(қалалардағы аудандар), желілік аумақтық органдар</w:t>
      </w:r>
      <w:r>
        <w:br/>
      </w:r>
      <w:r>
        <w:rPr>
          <w:rFonts w:ascii="Times New Roman"/>
          <w:b/>
          <w:i w:val="false"/>
          <w:color w:val="000000"/>
        </w:rPr>
        <w:t>қызметкерлерінің лауазымдарына қойылатын біліктілік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0"/>
        <w:gridCol w:w="1079"/>
        <w:gridCol w:w="2490"/>
        <w:gridCol w:w="5228"/>
        <w:gridCol w:w="80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екі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xml:space="preserve">
Жоғары арнайы, жоғары білімнен кейінгі білім. Жоғары тұрған лауазымды атқару үшін кадр резервіне қабылданған қызметкерлер қатарынан тағайындалады.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w:t>
            </w:r>
          </w:p>
          <w:p>
            <w:pPr>
              <w:spacing w:after="20"/>
              <w:ind w:left="20"/>
              <w:jc w:val="both"/>
            </w:pPr>
            <w:r>
              <w:rPr>
                <w:rFonts w:ascii="Times New Roman"/>
                <w:b w:val="false"/>
                <w:i w:val="false"/>
                <w:color w:val="000000"/>
                <w:sz w:val="20"/>
              </w:rPr>
              <w:t xml:space="preserve">
Қалалық, аудандық аумақтық органның бастығы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сегіз жылдан кем емес, оның ішінде келесі төмен тұрған лауазымдарда екі жылдан кем емес не құқық қорғау қызметіндегі жұмыс өтілі он жылдан кем емес, оның ішінде басшы лауазымдарда немесе келесі төмен тұрған санаттағы лауазымдарда үш жылдан кем емес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арнайы, жоғары білімнен кейінгі білім.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қаладағы (республикалық маңызы бар қаланың ауданындағы) аумақтық органның жергілікті полиция қызметінің бастығы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полиция қызметі бөліністеріндегі жұмыс өтілі жеті жылдан кем емес, оның ішінде келесі төмен тұрған санаттағы лауазымдарда бір жылдан кем емес, не ішкі істер органдарындағы жұмыс өтілі тоғыз жылдан кем емес, оның ішінде басшы лауазымдарда үш жылдан кем емес, әкімшілік полиция немесе жергілікті полиция қызметі бөліністеріндегі немесе келесі бағынысты төмен тұрған санаттағы лауазымдарда жұмыс тәжірибесі үш жылдан кем емес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арнайы, жоғары білімнен кейінгі білім.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 бастығының орынбасары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оның ішінде келесі төмен тұрған лауазымдарда екі жылдан кем емес, не құқық қорғау қызметіндегі жұмыс өтілі сегіз жылдан кем емес, оның ішінде басшы лауазымдарда немесе келесі төмен тұрған санаттағы лауазымдарда үш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жергілікті полиция қызметінің бастығы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полиция қызметінде жұмыс өтілі бес жылдан кем емес, оның ішінде келесі төмен тұрған санаттағы лауазымдарда бір жылдан кем емес не ішкі істер органдарындағы жұмыс өтілі жеті жылдан кем емес, оның ішінде басшы лауазымдарда екі жылдан кем емес, әкімшілік полиция немесе жергілікті полиция қызметі бөліністеріндегі жұмыс тәжірибесі екі жылдан кем емес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w:t>
            </w:r>
            <w:r>
              <w:rPr>
                <w:rFonts w:ascii="Times New Roman"/>
                <w:b w:val="false"/>
                <w:i w:val="false"/>
                <w:color w:val="000000"/>
                <w:sz w:val="20"/>
              </w:rPr>
              <w:t>"Қазақстан Республикасының кейбір заңнамалық актілеріне жергілікті полиция қызметі мәселелері бойынша өзгерістер мен толықтырулар енгізу туралы"</w:t>
            </w:r>
            <w:r>
              <w:rPr>
                <w:rFonts w:ascii="Times New Roman"/>
                <w:b w:val="false"/>
                <w:i w:val="false"/>
                <w:color w:val="000000"/>
                <w:sz w:val="20"/>
              </w:rPr>
              <w:t xml:space="preserve">,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қызметіндегі жұмыс өтілі жеті жылдан кем емес, оның ішінде келесі төмен тұрған санаттағы лауазымдарда екі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w:t>
            </w:r>
          </w:p>
          <w:p>
            <w:pPr>
              <w:spacing w:after="20"/>
              <w:ind w:left="20"/>
              <w:jc w:val="both"/>
            </w:pPr>
            <w:r>
              <w:rPr>
                <w:rFonts w:ascii="Times New Roman"/>
                <w:b w:val="false"/>
                <w:i w:val="false"/>
                <w:color w:val="000000"/>
                <w:sz w:val="20"/>
              </w:rPr>
              <w:t xml:space="preserve">
Облыстық аумақтық органның: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желілік пунктінің бастығы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қызметіндегі жұмыс өтілі алты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w:t>
            </w:r>
          </w:p>
          <w:p>
            <w:pPr>
              <w:spacing w:after="20"/>
              <w:ind w:left="20"/>
              <w:jc w:val="both"/>
            </w:pPr>
            <w:r>
              <w:rPr>
                <w:rFonts w:ascii="Times New Roman"/>
                <w:b w:val="false"/>
                <w:i w:val="false"/>
                <w:color w:val="000000"/>
                <w:sz w:val="20"/>
              </w:rPr>
              <w:t>
Қалалық, аудандық аумақтық органның бас маманы</w:t>
            </w:r>
          </w:p>
          <w:p>
            <w:pPr>
              <w:spacing w:after="20"/>
              <w:ind w:left="20"/>
              <w:jc w:val="both"/>
            </w:pPr>
            <w:r>
              <w:rPr>
                <w:rFonts w:ascii="Times New Roman"/>
                <w:b w:val="false"/>
                <w:i w:val="false"/>
                <w:color w:val="000000"/>
                <w:sz w:val="20"/>
              </w:rPr>
              <w:t>
Қабылдау-тарату орны, арнайы қабылдау орны, уақытша ұстау изоляторы, штаб бастығының орынбасары</w:t>
            </w:r>
          </w:p>
          <w:p>
            <w:pPr>
              <w:spacing w:after="20"/>
              <w:ind w:left="20"/>
              <w:jc w:val="both"/>
            </w:pPr>
            <w:r>
              <w:rPr>
                <w:rFonts w:ascii="Times New Roman"/>
                <w:b w:val="false"/>
                <w:i w:val="false"/>
                <w:color w:val="000000"/>
                <w:sz w:val="20"/>
              </w:rPr>
              <w:t xml:space="preserve">
Полиция бөлімі бастығының кадр жұмысы жөніндегі көмекшісі, кезекші бөлім бастығының көмекшісі-жедел кезекші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үш жылдан кем емес, не құқық қорғау қызметіндегі жұмыс өтілі төрт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бітіргені туралы сыныптық біліктіліктің, дипломдардың, сертификаттардың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бір жылдан кем емес, не мемлекеттік органдардағы жұмысы екі жылдан кем емес, немесе осы санаттағы нақты лауазымның функционалдық бағыттарына сәйкес келетін салалардағы жұмыс өтілі үш жылдан кем емес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және біліктілігін арттыру бойынша әртүрлі курстарды бітіргені туралы сыныптық біліктіліктің, дипломдардың, сертификаттардың болуы.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бір жылдан кем емес, не мемлекеттік органдардағы жұмысы бір жылдан кем емес, не осы санаттағы нақты лауазымның функционалдық бағыттарына сәйкес келетін салалардағы жұмыс өтілі бір жылдан кем емес (төтенше жағдайлар бөліністерін қоспағанда)</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біліктілігін арттыру бойынша әртүрлі курстарды бітіру туралы сыныптық біліктіліктің, дипломдардың, сертификаттардың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кәсіби даярлық жөніндегі аға инспекторы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кадр бөліністеріндегі жұмысы бір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 пен атыстың жауынгерлік түрлері бойынша спорттық біліктілік атақтарының, разрядтардың және сертификаттардың болуы.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нақты лауазымның функционалдық бағыттарына сәйкес келетін орта білімнен кейінгі техникалық және кәсіптік білімі (тек учаскелік полиция инспекторы көмекшілерінің лауазымдары үшін)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кәсіби даярлау жөніндегі инспекторы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кадр бөліністеріндегі жұмысы бір жылдан кем емес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C-SVR-8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қылмыстық-атқару жүйесі және төтенше жағдайлар бөліністерінің барлық атаулардағы инспектор және инженер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4-қосымша</w:t>
            </w:r>
          </w:p>
        </w:tc>
      </w:tr>
    </w:tbl>
    <w:bookmarkStart w:name="z23" w:id="14"/>
    <w:p>
      <w:pPr>
        <w:spacing w:after="0"/>
        <w:ind w:left="0"/>
        <w:jc w:val="left"/>
      </w:pPr>
      <w:r>
        <w:rPr>
          <w:rFonts w:ascii="Times New Roman"/>
          <w:b/>
          <w:i w:val="false"/>
          <w:color w:val="000000"/>
        </w:rPr>
        <w:t xml:space="preserve"> Қазақстан Республикасы Ішкі істер министрлігінің білім беру</w:t>
      </w:r>
      <w:r>
        <w:br/>
      </w:r>
      <w:r>
        <w:rPr>
          <w:rFonts w:ascii="Times New Roman"/>
          <w:b/>
          <w:i w:val="false"/>
          <w:color w:val="000000"/>
        </w:rPr>
        <w:t>ұйымдары қызметкерлерінің лауазымдарына қойылатын біліктілік</w:t>
      </w:r>
      <w:r>
        <w:br/>
      </w:r>
      <w:r>
        <w:rPr>
          <w:rFonts w:ascii="Times New Roman"/>
          <w:b/>
          <w:i w:val="false"/>
          <w:color w:val="000000"/>
        </w:rPr>
        <w:t>талаптары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37"/>
        <w:gridCol w:w="1084"/>
        <w:gridCol w:w="1940"/>
        <w:gridCol w:w="5010"/>
        <w:gridCol w:w="2550"/>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 Ғылыми дәрежесінің болуы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үш жылдан кем емес, не құқық қорғау немесе әскери қызметіндегі жұмыс өтілі он алты жылдан кем емес, оның ішінде білім беру ұйымдарындағы және/немесе білім басқармасы органдарындағы басшы лауазымдарда бес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атағының,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p>
          <w:p>
            <w:pPr>
              <w:spacing w:after="20"/>
              <w:ind w:left="20"/>
              <w:jc w:val="both"/>
            </w:pPr>
            <w:r>
              <w:rPr>
                <w:rFonts w:ascii="Times New Roman"/>
                <w:b w:val="false"/>
                <w:i w:val="false"/>
                <w:color w:val="000000"/>
                <w:sz w:val="20"/>
              </w:rPr>
              <w:t>
Институт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p>
            <w:pPr>
              <w:spacing w:after="20"/>
              <w:ind w:left="20"/>
              <w:jc w:val="both"/>
            </w:pPr>
            <w:r>
              <w:rPr>
                <w:rFonts w:ascii="Times New Roman"/>
                <w:b w:val="false"/>
                <w:i w:val="false"/>
                <w:color w:val="000000"/>
                <w:sz w:val="20"/>
              </w:rPr>
              <w:t>
Оқу, оқу-әдістемелік, ғылыми жұмыс мәселелеріне жетекшілік ететін орынбасарлар үшін: ғылыми дәрежесінің болуы.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бір жылдан кем емес, не құқық қорғау немесе әскери қызметіндегі жұмыс өтілі он төрт жылдан кем емес, ғылыми-педагогикалық қызметінің жұмыс өтілі он жылдан кем емес, білім беру ұйымдарындағы басшы лауазымдарда 5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p>
            <w:pPr>
              <w:spacing w:after="20"/>
              <w:ind w:left="20"/>
              <w:jc w:val="both"/>
            </w:pPr>
            <w:r>
              <w:rPr>
                <w:rFonts w:ascii="Times New Roman"/>
                <w:b w:val="false"/>
                <w:i w:val="false"/>
                <w:color w:val="000000"/>
                <w:sz w:val="20"/>
              </w:rPr>
              <w:t>
Оқу, оқу-әдістемелік, ғылыми жұмыс мәселелерін жетекшілік ететін орынбасарлары үшін: ғылыми дәрежесінің болуы (ЖОО-ның құрылымдық бөлінісі болып табылатын институттарын қоспағанда).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немесе әскери қызметіндегі жұмыс өтілі он екі жылдан кем емес, ғылыми-педагогикалық қызметінің жұмыс өтілі сегіз жылдан кем емес, басшы лауазымдарда үш жылдан кем емес немесе келесі төмен тұрған санаттағы лауазымдарда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және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немесе әскери қызметіндегі жұмыс өтілі он жылдан кем емес, оның ішінде келесі төмен тұрған санаттағы лауазымдарда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және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p>
            <w:pPr>
              <w:spacing w:after="20"/>
              <w:ind w:left="20"/>
              <w:jc w:val="both"/>
            </w:pPr>
            <w:r>
              <w:rPr>
                <w:rFonts w:ascii="Times New Roman"/>
                <w:b w:val="false"/>
                <w:i w:val="false"/>
                <w:color w:val="000000"/>
                <w:sz w:val="20"/>
              </w:rPr>
              <w:t>
Ғылыми дәрежесінің болуы.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не құқық қорғау немесе әскери қызметіндегі жұмыс өтілі сегіз жылдан кем емес, білім беру ұйымдарындағы басшы лауазымдарда немесе мамандығы бойынша жұмыс өтілі 5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атағының және/немесе "полковник" әскери/арнаулы атағының болуы.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жылдан кем емес, не құқық қорғау немесе әскери қызметіндегі жұмыс өтілі он бір жылдан кем емес, оның ішінде басшы лауазымдарда үш жылдан кем емес, ғылыми-педагогикалық қызметінің жұмыс өтілі жеті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дәрежесінің, ғылыми атағының және/немесе "полковник" әскери/арнаулы атағының болуы.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w:t>
            </w:r>
          </w:p>
          <w:p>
            <w:pPr>
              <w:spacing w:after="20"/>
              <w:ind w:left="20"/>
              <w:jc w:val="both"/>
            </w:pPr>
            <w:r>
              <w:rPr>
                <w:rFonts w:ascii="Times New Roman"/>
                <w:b w:val="false"/>
                <w:i w:val="false"/>
                <w:color w:val="000000"/>
                <w:sz w:val="20"/>
              </w:rPr>
              <w:t>
Бөлім, қызмет, орталық бастығы</w:t>
            </w:r>
          </w:p>
          <w:p>
            <w:pPr>
              <w:spacing w:after="20"/>
              <w:ind w:left="20"/>
              <w:jc w:val="both"/>
            </w:pPr>
            <w:r>
              <w:rPr>
                <w:rFonts w:ascii="Times New Roman"/>
                <w:b w:val="false"/>
                <w:i w:val="false"/>
                <w:color w:val="000000"/>
                <w:sz w:val="20"/>
              </w:rPr>
              <w:t>
Оқу орталығы бастығының орынбасары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қызметіндегі жұмыс өтілі жеті жылдан кем емес, оның ішінде келесі төмен тұрған санаттағы лауазымдарда екі жылдан кем емес</w:t>
            </w:r>
          </w:p>
          <w:p>
            <w:pPr>
              <w:spacing w:after="20"/>
              <w:ind w:left="20"/>
              <w:jc w:val="both"/>
            </w:pPr>
            <w:r>
              <w:rPr>
                <w:rFonts w:ascii="Times New Roman"/>
                <w:b w:val="false"/>
                <w:i w:val="false"/>
                <w:color w:val="000000"/>
                <w:sz w:val="20"/>
              </w:rPr>
              <w:t>
Факультет бастығының орынбасары лауазымына орналасу ұшін ғылыми-педагогикалық қызметінің жұмыс өтілі бес жылдан кем емес болуы қажет.</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және/немесе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докторантура бастығы</w:t>
            </w:r>
          </w:p>
          <w:p>
            <w:pPr>
              <w:spacing w:after="20"/>
              <w:ind w:left="20"/>
              <w:jc w:val="both"/>
            </w:pPr>
            <w:r>
              <w:rPr>
                <w:rFonts w:ascii="Times New Roman"/>
                <w:b w:val="false"/>
                <w:i w:val="false"/>
                <w:color w:val="000000"/>
                <w:sz w:val="20"/>
              </w:rPr>
              <w:t>
Ғылыми хатшы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білімі.</w:t>
            </w:r>
          </w:p>
          <w:p>
            <w:pPr>
              <w:spacing w:after="20"/>
              <w:ind w:left="20"/>
              <w:jc w:val="both"/>
            </w:pPr>
            <w:r>
              <w:rPr>
                <w:rFonts w:ascii="Times New Roman"/>
                <w:b w:val="false"/>
                <w:i w:val="false"/>
                <w:color w:val="000000"/>
                <w:sz w:val="20"/>
              </w:rPr>
              <w:t>
Ғылыми дәрежесінің болуы (арнайы, бейінді, даярлап шығаратын кафедраларды қоспағанда).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немесе әскери қызметіндегі жұмыс өтілі алты жылдан кем емес, не ғылыми-педагогикалық қызметінің жұмыс өтілі жеті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атағының және/немесе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немесе әскери қызметіндегі жұмыс өтілі алты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қызмет, орталық бастығының орынбасары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төрт жылдан кем емес, не құқық қорғау немесе әскери қызметіндегі жұмыс өтілі бес жылдан кем емес, оның ішінде келесі төмен тұрған санаттағы лауазымдарда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төрт жылдан кем емес, не құқық қорғау қызметіндегі жұмыс өтілі бес жылдан кем емес, не ғылыми-педагогикалық қызметінің жұмыс өтілі бес жылдан кем емес, оның ішінде келесі төмен тұрған санаттағы лауазымдарда екі жылдан кем емес болуы</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немесе аға басшы құрамның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бастығы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қызметіндегі жұмыс өтілі алты жылдан кем емес, ғылыми-педагогикалық қызметінің жұмыс өтілі үш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немесе аға басшы құрамның әскери/арнаулы атағының болуы.</w:t>
            </w:r>
          </w:p>
          <w:p>
            <w:pPr>
              <w:spacing w:after="20"/>
              <w:ind w:left="20"/>
              <w:jc w:val="both"/>
            </w:pPr>
            <w:r>
              <w:rPr>
                <w:rFonts w:ascii="Times New Roman"/>
                <w:b w:val="false"/>
                <w:i w:val="false"/>
                <w:color w:val="000000"/>
                <w:sz w:val="20"/>
              </w:rPr>
              <w:t>
Сыныптық біліктіліктердің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бастығы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төрт жылдан кем емес, не құқық қорғау немесе әскери қызметіндегі жұмыс өтілі бес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басшы құрамның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p>
            <w:pPr>
              <w:spacing w:after="20"/>
              <w:ind w:left="20"/>
              <w:jc w:val="both"/>
            </w:pPr>
            <w:r>
              <w:rPr>
                <w:rFonts w:ascii="Times New Roman"/>
                <w:b w:val="false"/>
                <w:i w:val="false"/>
                <w:color w:val="000000"/>
                <w:sz w:val="20"/>
              </w:rPr>
              <w:t>
Ғылыми дәрежесінің, "қауымдастырылған профессор (доцент)" ғылыми атағының (бітіртіп шығаратын арнайы, бейінді кафедраларын қоспағанда) болуы.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қызметіндегі жұмыс өтілі бес жылдан кем емес, оның ішінде басшы лауазымдарда үш жыл не ғылыми-педагогикалық қызметінің жұмыс өтілі бес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немесе аға басшы құрамның әскери/арнаулы атағының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топ, бөлім, лагерь бастығы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қызметіндегі жұмыс өтілі үш жылдан кем емес, не мемлекеттік органдардағы жұмыс өтілі төрт жылдан кем емес, не осы санаттағы нақты лауазымның функционалдық бағыттарына сәйкес келетін салалардағы жұмыс өтілі бес жылдан кем емес, оның ішінде басшы лауазымдарда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xml:space="preserve">
Жоғары тұрған лауазымды атқару үшін кадр резервіне қабылданған қызметкерлер қатарынан тағайындалады.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қызметіндегі жұмыс өтілі үш жылдан кем емес, не мемлекеттік органдардағы жұмыс өтілі төрт жылдан кем емес, не осы санаттағы нақты лауазымның функционалдық бағыттарына сәйкес келетін салалардағы жұмыс өтілі бес жылдан кем емес, оның ішінде басшы лауазымдарда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ғылыми қызметкер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қызметіндегі жұмыс өтілі үш жылдан кем емес, не мемлекеттік органдардағы жұмыс өтілі екі жылдан кем емес, не ғылыми-педагогикалық қызметінде үш жылдан кем емес, оның ішінде ғылыми қызметкердің лауазымында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болуы.</w:t>
            </w:r>
          </w:p>
          <w:p>
            <w:pPr>
              <w:spacing w:after="20"/>
              <w:ind w:left="20"/>
              <w:jc w:val="both"/>
            </w:pPr>
            <w:r>
              <w:rPr>
                <w:rFonts w:ascii="Times New Roman"/>
                <w:b w:val="false"/>
                <w:i w:val="false"/>
                <w:color w:val="000000"/>
                <w:sz w:val="20"/>
              </w:rPr>
              <w:t xml:space="preserve">
Сыныптық біліктіліктерінің болуы.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оқытушы, оқытушы-әдіскер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қызметіндегі жұмыс өтілі бес жылдан кем емес, не мемлекеттік органдардағы жұмыс өтілі үш жылдан кем емес, ғылыми-педагогикалық қызметі (аға оқытушы-әдіскер үшін) жұмыс өтілі үш жылдан кем емес, оның ішінде оқытушы лауазымында екі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болуы.</w:t>
            </w:r>
          </w:p>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Курс бастығының орынбасары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немесе әскери қызметіндегі жұмыс өтілі үш жылдан кем емес, не мемлекеттік органдардағы жұмысы екі жылдан кем емес, не осы санаттағы нақты лауазымның функционалдық бағыттарына сәйкес келетін салалардағы жұмыс өтілі үш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дәрежесінің, ғылыми атағының болуы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білімі және/немесе магистрдің академиялық дәрежесінің болуы.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лауазымында (оқытушы-әдіскер үшін) бір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Магистрдің академиялық дәрежесінің болуы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цикл, бөлім, курс бастығы</w:t>
            </w:r>
          </w:p>
          <w:p>
            <w:pPr>
              <w:spacing w:after="20"/>
              <w:ind w:left="20"/>
              <w:jc w:val="both"/>
            </w:pPr>
            <w:r>
              <w:rPr>
                <w:rFonts w:ascii="Times New Roman"/>
                <w:b w:val="false"/>
                <w:i w:val="false"/>
                <w:color w:val="000000"/>
                <w:sz w:val="20"/>
              </w:rPr>
              <w:t>
Аға оқытушы:</w:t>
            </w:r>
          </w:p>
          <w:p>
            <w:pPr>
              <w:spacing w:after="20"/>
              <w:ind w:left="20"/>
              <w:jc w:val="both"/>
            </w:pPr>
            <w:r>
              <w:rPr>
                <w:rFonts w:ascii="Times New Roman"/>
                <w:b w:val="false"/>
                <w:i w:val="false"/>
                <w:color w:val="000000"/>
                <w:sz w:val="20"/>
              </w:rPr>
              <w:t>
Оқу орталығының әдіскері</w:t>
            </w:r>
          </w:p>
          <w:p>
            <w:pPr>
              <w:spacing w:after="20"/>
              <w:ind w:left="20"/>
              <w:jc w:val="both"/>
            </w:pPr>
            <w:r>
              <w:rPr>
                <w:rFonts w:ascii="Times New Roman"/>
                <w:b w:val="false"/>
                <w:i w:val="false"/>
                <w:color w:val="000000"/>
                <w:sz w:val="20"/>
              </w:rPr>
              <w:t>
Аға: инспектор және инспектор, барлық атаулардағы инспектор және инженер</w:t>
            </w:r>
          </w:p>
          <w:p>
            <w:pPr>
              <w:spacing w:after="20"/>
              <w:ind w:left="20"/>
              <w:jc w:val="both"/>
            </w:pPr>
            <w:r>
              <w:rPr>
                <w:rFonts w:ascii="Times New Roman"/>
                <w:b w:val="false"/>
                <w:i w:val="false"/>
                <w:color w:val="000000"/>
                <w:sz w:val="20"/>
              </w:rPr>
              <w:t xml:space="preserve">
Оқу өрт сөндіру бөлімінің бастығы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келетін салалардағы жұмыс өтілі үш жылдан кем емес, ғылыми-педагогикалық қызметі (Оқу орталығының аға оқытушы-әдіскері үшін) екі жылдан кем емес, оның ішінде оқытушы лауазымында бір жылдан кем емес.</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бөлімше бастығы</w:t>
            </w:r>
          </w:p>
          <w:p>
            <w:pPr>
              <w:spacing w:after="20"/>
              <w:ind w:left="20"/>
              <w:jc w:val="both"/>
            </w:pPr>
            <w:r>
              <w:rPr>
                <w:rFonts w:ascii="Times New Roman"/>
                <w:b w:val="false"/>
                <w:i w:val="false"/>
                <w:color w:val="000000"/>
                <w:sz w:val="20"/>
              </w:rPr>
              <w:t>
Оқытушы:</w:t>
            </w:r>
          </w:p>
          <w:p>
            <w:pPr>
              <w:spacing w:after="20"/>
              <w:ind w:left="20"/>
              <w:jc w:val="both"/>
            </w:pPr>
            <w:r>
              <w:rPr>
                <w:rFonts w:ascii="Times New Roman"/>
                <w:b w:val="false"/>
                <w:i w:val="false"/>
                <w:color w:val="000000"/>
                <w:sz w:val="20"/>
              </w:rPr>
              <w:t>
Оқу орталығының әдіскері</w:t>
            </w:r>
          </w:p>
          <w:p>
            <w:pPr>
              <w:spacing w:after="20"/>
              <w:ind w:left="20"/>
              <w:jc w:val="both"/>
            </w:pPr>
            <w:r>
              <w:rPr>
                <w:rFonts w:ascii="Times New Roman"/>
                <w:b w:val="false"/>
                <w:i w:val="false"/>
                <w:color w:val="000000"/>
                <w:sz w:val="20"/>
              </w:rPr>
              <w:t>
Барлық атаулардағы инспектор, инженер</w:t>
            </w:r>
          </w:p>
          <w:p>
            <w:pPr>
              <w:spacing w:after="20"/>
              <w:ind w:left="20"/>
              <w:jc w:val="both"/>
            </w:pPr>
            <w:r>
              <w:rPr>
                <w:rFonts w:ascii="Times New Roman"/>
                <w:b w:val="false"/>
                <w:i w:val="false"/>
                <w:color w:val="000000"/>
                <w:sz w:val="20"/>
              </w:rPr>
              <w:t>
Оқу орталығының курс бастығының орынбасары</w:t>
            </w:r>
          </w:p>
          <w:p>
            <w:pPr>
              <w:spacing w:after="20"/>
              <w:ind w:left="20"/>
              <w:jc w:val="both"/>
            </w:pPr>
            <w:r>
              <w:rPr>
                <w:rFonts w:ascii="Times New Roman"/>
                <w:b w:val="false"/>
                <w:i w:val="false"/>
                <w:color w:val="000000"/>
                <w:sz w:val="20"/>
              </w:rPr>
              <w:t>
Рота командирі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санаттағы нақты лауазымның функционалдық бағыттарына сәйкес келетін салалардағы (Оқу орталығының бөлімше бастығы үшін) жұмыс өтілі екі жылдан кем емес, оқытушы лауазымында (Оқу орталығының оқытушы-әдіскері үшін) бір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"Ғылым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Оқу орталығының кезекшісі, психологы</w:t>
            </w:r>
          </w:p>
          <w:p>
            <w:pPr>
              <w:spacing w:after="20"/>
              <w:ind w:left="20"/>
              <w:jc w:val="both"/>
            </w:pPr>
            <w:r>
              <w:rPr>
                <w:rFonts w:ascii="Times New Roman"/>
                <w:b w:val="false"/>
                <w:i w:val="false"/>
                <w:color w:val="000000"/>
                <w:sz w:val="20"/>
              </w:rPr>
              <w:t>
Тәрбие жұмысының аға тәрбиешісі – рота командирі</w:t>
            </w:r>
          </w:p>
          <w:p>
            <w:pPr>
              <w:spacing w:after="20"/>
              <w:ind w:left="20"/>
              <w:jc w:val="both"/>
            </w:pPr>
            <w:r>
              <w:rPr>
                <w:rFonts w:ascii="Times New Roman"/>
                <w:b w:val="false"/>
                <w:i w:val="false"/>
                <w:color w:val="000000"/>
                <w:sz w:val="20"/>
              </w:rPr>
              <w:t>
Үрмелі оркестр жетекшісі</w:t>
            </w:r>
          </w:p>
          <w:p>
            <w:pPr>
              <w:spacing w:after="20"/>
              <w:ind w:left="20"/>
              <w:jc w:val="both"/>
            </w:pPr>
            <w:r>
              <w:rPr>
                <w:rFonts w:ascii="Times New Roman"/>
                <w:b w:val="false"/>
                <w:i w:val="false"/>
                <w:color w:val="000000"/>
                <w:sz w:val="20"/>
              </w:rPr>
              <w:t>
Рота командирінің орынбасары</w:t>
            </w:r>
          </w:p>
          <w:p>
            <w:pPr>
              <w:spacing w:after="20"/>
              <w:ind w:left="20"/>
              <w:jc w:val="both"/>
            </w:pPr>
            <w:r>
              <w:rPr>
                <w:rFonts w:ascii="Times New Roman"/>
                <w:b w:val="false"/>
                <w:i w:val="false"/>
                <w:color w:val="000000"/>
                <w:sz w:val="20"/>
              </w:rPr>
              <w:t xml:space="preserve">
Взвод командирі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санаттағы нақты лауазымның функционалдық бағыттарына сәйкес келетін салаларындағы жұмыс өтілі бір жылдан кем емес.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Оқу орталығының кезекшісі, психологы</w:t>
            </w:r>
          </w:p>
          <w:p>
            <w:pPr>
              <w:spacing w:after="20"/>
              <w:ind w:left="20"/>
              <w:jc w:val="both"/>
            </w:pPr>
            <w:r>
              <w:rPr>
                <w:rFonts w:ascii="Times New Roman"/>
                <w:b w:val="false"/>
                <w:i w:val="false"/>
                <w:color w:val="000000"/>
                <w:sz w:val="20"/>
              </w:rPr>
              <w:t>
Тәрбие жұмысының тәрбиешісі – рота командирі</w:t>
            </w:r>
          </w:p>
          <w:p>
            <w:pPr>
              <w:spacing w:after="20"/>
              <w:ind w:left="20"/>
              <w:jc w:val="both"/>
            </w:pPr>
            <w:r>
              <w:rPr>
                <w:rFonts w:ascii="Times New Roman"/>
                <w:b w:val="false"/>
                <w:i w:val="false"/>
                <w:color w:val="000000"/>
                <w:sz w:val="20"/>
              </w:rPr>
              <w:t xml:space="preserve">
Қарауыл, клуб, тир, кабинет бастығы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"Білім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C-SVU-15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институт, қарауыл бастығы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бастықтары лауазымдарын "Өрт қауіпсіздігі" мамандығы бойынша жоғары білімі бар адамдар жасақтайды. Сондай-ақ, олар мемлекеттік органның тиісті білім беру ұйымдарында қайта даярлаудан өткен кезде, "Тіршілік әрекеті қауіпсіздігі және қоршаған ортаны қорғау", "Төтенше жағдайлардағы қорғаныс", "Механика", "Құрылыс" мамандығы бойынша жоғары білімі бар адамдармен жасақталады.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С-SV-12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w:t>
            </w:r>
          </w:p>
          <w:p>
            <w:pPr>
              <w:spacing w:after="20"/>
              <w:ind w:left="20"/>
              <w:jc w:val="both"/>
            </w:pPr>
            <w:r>
              <w:rPr>
                <w:rFonts w:ascii="Times New Roman"/>
                <w:b w:val="false"/>
                <w:i w:val="false"/>
                <w:color w:val="000000"/>
                <w:sz w:val="20"/>
              </w:rPr>
              <w:t>
Аға техник</w:t>
            </w:r>
          </w:p>
          <w:p>
            <w:pPr>
              <w:spacing w:after="20"/>
              <w:ind w:left="20"/>
              <w:jc w:val="both"/>
            </w:pPr>
            <w:r>
              <w:rPr>
                <w:rFonts w:ascii="Times New Roman"/>
                <w:b w:val="false"/>
                <w:i w:val="false"/>
                <w:color w:val="000000"/>
                <w:sz w:val="20"/>
              </w:rPr>
              <w:t>
Байланыстың аға маманы - аға шебер</w:t>
            </w:r>
          </w:p>
          <w:p>
            <w:pPr>
              <w:spacing w:after="20"/>
              <w:ind w:left="20"/>
              <w:jc w:val="both"/>
            </w:pPr>
            <w:r>
              <w:rPr>
                <w:rFonts w:ascii="Times New Roman"/>
                <w:b w:val="false"/>
                <w:i w:val="false"/>
                <w:color w:val="000000"/>
                <w:sz w:val="20"/>
              </w:rPr>
              <w:t>
Өрт сөндіру машинасын жүргізу жөніндегі аға инструктор</w:t>
            </w:r>
          </w:p>
          <w:p>
            <w:pPr>
              <w:spacing w:after="20"/>
              <w:ind w:left="20"/>
              <w:jc w:val="both"/>
            </w:pPr>
            <w:r>
              <w:rPr>
                <w:rFonts w:ascii="Times New Roman"/>
                <w:b w:val="false"/>
                <w:i w:val="false"/>
                <w:color w:val="000000"/>
                <w:sz w:val="20"/>
              </w:rPr>
              <w:t>
Газ түтінінен қорғау қызметінің аға шебері</w:t>
            </w:r>
          </w:p>
          <w:p>
            <w:pPr>
              <w:spacing w:after="20"/>
              <w:ind w:left="20"/>
              <w:jc w:val="both"/>
            </w:pPr>
            <w:r>
              <w:rPr>
                <w:rFonts w:ascii="Times New Roman"/>
                <w:b w:val="false"/>
                <w:i w:val="false"/>
                <w:color w:val="000000"/>
                <w:sz w:val="20"/>
              </w:rPr>
              <w:t>
Курс старшинасы</w:t>
            </w:r>
          </w:p>
          <w:p>
            <w:pPr>
              <w:spacing w:after="20"/>
              <w:ind w:left="20"/>
              <w:jc w:val="both"/>
            </w:pPr>
            <w:r>
              <w:rPr>
                <w:rFonts w:ascii="Times New Roman"/>
                <w:b w:val="false"/>
                <w:i w:val="false"/>
                <w:color w:val="000000"/>
                <w:sz w:val="20"/>
              </w:rPr>
              <w:t>
Кезекшінің көмекшісі</w:t>
            </w:r>
          </w:p>
          <w:p>
            <w:pPr>
              <w:spacing w:after="20"/>
              <w:ind w:left="20"/>
              <w:jc w:val="both"/>
            </w:pPr>
            <w:r>
              <w:rPr>
                <w:rFonts w:ascii="Times New Roman"/>
                <w:b w:val="false"/>
                <w:i w:val="false"/>
                <w:color w:val="000000"/>
                <w:sz w:val="20"/>
              </w:rPr>
              <w:t>
Қаруландырудың қойма меңгерушісі әрі әскери-химиялық мүлігінің қару шебері</w:t>
            </w:r>
          </w:p>
          <w:p>
            <w:pPr>
              <w:spacing w:after="20"/>
              <w:ind w:left="20"/>
              <w:jc w:val="both"/>
            </w:pPr>
            <w:r>
              <w:rPr>
                <w:rFonts w:ascii="Times New Roman"/>
                <w:b w:val="false"/>
                <w:i w:val="false"/>
                <w:color w:val="000000"/>
                <w:sz w:val="20"/>
              </w:rPr>
              <w:t>
Жүргізу және практикалық жүріс жөніндегі өндірістік оқыту нұсқаушысы</w:t>
            </w:r>
          </w:p>
          <w:p>
            <w:pPr>
              <w:spacing w:after="20"/>
              <w:ind w:left="20"/>
              <w:jc w:val="both"/>
            </w:pPr>
            <w:r>
              <w:rPr>
                <w:rFonts w:ascii="Times New Roman"/>
                <w:b w:val="false"/>
                <w:i w:val="false"/>
                <w:color w:val="000000"/>
                <w:sz w:val="20"/>
              </w:rPr>
              <w:t xml:space="preserve">
Қару шебері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С-SV-13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p>
          <w:p>
            <w:pPr>
              <w:spacing w:after="20"/>
              <w:ind w:left="20"/>
              <w:jc w:val="both"/>
            </w:pPr>
            <w:r>
              <w:rPr>
                <w:rFonts w:ascii="Times New Roman"/>
                <w:b w:val="false"/>
                <w:i w:val="false"/>
                <w:color w:val="000000"/>
                <w:sz w:val="20"/>
              </w:rPr>
              <w:t>
Техник: барлық атаулардағы техник</w:t>
            </w:r>
          </w:p>
          <w:p>
            <w:pPr>
              <w:spacing w:after="20"/>
              <w:ind w:left="20"/>
              <w:jc w:val="both"/>
            </w:pPr>
            <w:r>
              <w:rPr>
                <w:rFonts w:ascii="Times New Roman"/>
                <w:b w:val="false"/>
                <w:i w:val="false"/>
                <w:color w:val="000000"/>
                <w:sz w:val="20"/>
              </w:rPr>
              <w:t>
Күзеттің кіші инспекторы</w:t>
            </w:r>
          </w:p>
          <w:p>
            <w:pPr>
              <w:spacing w:after="20"/>
              <w:ind w:left="20"/>
              <w:jc w:val="both"/>
            </w:pPr>
            <w:r>
              <w:rPr>
                <w:rFonts w:ascii="Times New Roman"/>
                <w:b w:val="false"/>
                <w:i w:val="false"/>
                <w:color w:val="000000"/>
                <w:sz w:val="20"/>
              </w:rPr>
              <w:t>
Бақылаушы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5-қосымша</w:t>
            </w:r>
          </w:p>
        </w:tc>
      </w:tr>
    </w:tbl>
    <w:bookmarkStart w:name="z26" w:id="15"/>
    <w:p>
      <w:pPr>
        <w:spacing w:after="0"/>
        <w:ind w:left="0"/>
        <w:jc w:val="left"/>
      </w:pPr>
      <w:r>
        <w:rPr>
          <w:rFonts w:ascii="Times New Roman"/>
          <w:b/>
          <w:i w:val="false"/>
          <w:color w:val="000000"/>
        </w:rPr>
        <w:t xml:space="preserve"> Қазақстан Республикасы Ішкі істер министрлігінің арнайы</w:t>
      </w:r>
      <w:r>
        <w:br/>
      </w:r>
      <w:r>
        <w:rPr>
          <w:rFonts w:ascii="Times New Roman"/>
          <w:b/>
          <w:i w:val="false"/>
          <w:color w:val="000000"/>
        </w:rPr>
        <w:t>мақсаттағы бөліністері қызметкерлерінің біліктілік талаптары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171"/>
        <w:gridCol w:w="940"/>
        <w:gridCol w:w="2052"/>
        <w:gridCol w:w="6211"/>
        <w:gridCol w:w="840"/>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екі жылдан кем емес, оның ішінде басшы лауазымдарда үш жылдан кем емес немесе келесі төмен тұрған санаттағы лауазымдарда екі жылдан кем емес</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он жылдан кем емес, оның ішінде келесі төмен тұрған санаттағы лауазымдарда екі жылдан кем емес</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w:t>
            </w:r>
          </w:p>
          <w:p>
            <w:pPr>
              <w:spacing w:after="20"/>
              <w:ind w:left="20"/>
              <w:jc w:val="both"/>
            </w:pPr>
            <w:r>
              <w:rPr>
                <w:rFonts w:ascii="Times New Roman"/>
                <w:b w:val="false"/>
                <w:i w:val="false"/>
                <w:color w:val="000000"/>
                <w:sz w:val="20"/>
              </w:rPr>
              <w:t>
"Арлан" арнайы мақсаттағы бөлінісінің командирі</w:t>
            </w:r>
          </w:p>
          <w:p>
            <w:pPr>
              <w:spacing w:after="20"/>
              <w:ind w:left="20"/>
              <w:jc w:val="both"/>
            </w:pPr>
            <w:r>
              <w:rPr>
                <w:rFonts w:ascii="Times New Roman"/>
                <w:b w:val="false"/>
                <w:i w:val="false"/>
                <w:color w:val="000000"/>
                <w:sz w:val="20"/>
              </w:rPr>
              <w:t>
Жылдам қимылдайтын арнайы жасағының командирі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жеті жылдан кем емес, не құқық қорғау қызметіндегі жұмыс өтілі сегіз жылдан кем емес, оның ішінде келесі төмен тұрған санаттағы лауазымдарда екі жылдан кем емес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w:t>
            </w:r>
          </w:p>
          <w:p>
            <w:pPr>
              <w:spacing w:after="20"/>
              <w:ind w:left="20"/>
              <w:jc w:val="both"/>
            </w:pPr>
            <w:r>
              <w:rPr>
                <w:rFonts w:ascii="Times New Roman"/>
                <w:b w:val="false"/>
                <w:i w:val="false"/>
                <w:color w:val="000000"/>
                <w:sz w:val="20"/>
              </w:rPr>
              <w:t>
"Сұңқар" арнайы мақсаттағы жасағының қызмет, бөлімше бастығы</w:t>
            </w:r>
          </w:p>
          <w:p>
            <w:pPr>
              <w:spacing w:after="20"/>
              <w:ind w:left="20"/>
              <w:jc w:val="both"/>
            </w:pPr>
            <w:r>
              <w:rPr>
                <w:rFonts w:ascii="Times New Roman"/>
                <w:b w:val="false"/>
                <w:i w:val="false"/>
                <w:color w:val="000000"/>
                <w:sz w:val="20"/>
              </w:rPr>
              <w:t>
"Арлан" арнайы мақсаттағы бөлінісі командирінің орынбасары</w:t>
            </w:r>
          </w:p>
          <w:p>
            <w:pPr>
              <w:spacing w:after="20"/>
              <w:ind w:left="20"/>
              <w:jc w:val="both"/>
            </w:pPr>
            <w:r>
              <w:rPr>
                <w:rFonts w:ascii="Times New Roman"/>
                <w:b w:val="false"/>
                <w:i w:val="false"/>
                <w:color w:val="000000"/>
                <w:sz w:val="20"/>
              </w:rPr>
              <w:t>
Жылдам қимылдайтын арнайы жасағы командирінің орынбасары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қызметіндегі жұмыс өтілі алты жылдан кем емес</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p>
          <w:p>
            <w:pPr>
              <w:spacing w:after="20"/>
              <w:ind w:left="20"/>
              <w:jc w:val="both"/>
            </w:pPr>
            <w:r>
              <w:rPr>
                <w:rFonts w:ascii="Times New Roman"/>
                <w:b w:val="false"/>
                <w:i w:val="false"/>
                <w:color w:val="000000"/>
                <w:sz w:val="20"/>
              </w:rPr>
              <w:t>
Жылдам қимылдайтын арнайы жасағының рота командирі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жұмысы екі жылдан кем емес, не осы санаттағы нақты лауазымдардың функционалдық бағыттарына сәйкес келетін салалардағы жұмыс өтілі үш жылдан кем емес</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жасағының барлық атаулардағы взвод командирі, аға инспекторы</w:t>
            </w:r>
          </w:p>
          <w:p>
            <w:pPr>
              <w:spacing w:after="20"/>
              <w:ind w:left="20"/>
              <w:jc w:val="both"/>
            </w:pPr>
            <w:r>
              <w:rPr>
                <w:rFonts w:ascii="Times New Roman"/>
                <w:b w:val="false"/>
                <w:i w:val="false"/>
                <w:color w:val="000000"/>
                <w:sz w:val="20"/>
              </w:rPr>
              <w:t>
Жедел қимылдайтын арнайы жасағының барлық атаулардағы аға инспектор және инженер</w:t>
            </w:r>
          </w:p>
          <w:p>
            <w:pPr>
              <w:spacing w:after="20"/>
              <w:ind w:left="20"/>
              <w:jc w:val="both"/>
            </w:pPr>
            <w:r>
              <w:rPr>
                <w:rFonts w:ascii="Times New Roman"/>
                <w:b w:val="false"/>
                <w:i w:val="false"/>
                <w:color w:val="000000"/>
                <w:sz w:val="20"/>
              </w:rPr>
              <w:t xml:space="preserve">
Жедел қимылдайтын арнайы жасағының рота командирінің орынбасары, взвод командирі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органдарындағы жұмысы екі жылдан кем емес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C-SN-8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жасағының, жылдам қимылдайтын арнайы жасағының барлық атаулардағы инспектор және инженер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 қатарында қызмет өткеру немесе оқу орындары жанындағы Әскери кафедрасының курстарын өту.</w:t>
            </w:r>
          </w:p>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разрядтарының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p>
          <w:p>
            <w:pPr>
              <w:spacing w:after="20"/>
              <w:ind w:left="20"/>
              <w:jc w:val="both"/>
            </w:pPr>
            <w:r>
              <w:rPr>
                <w:rFonts w:ascii="Times New Roman"/>
                <w:b w:val="false"/>
                <w:i w:val="false"/>
                <w:color w:val="000000"/>
                <w:sz w:val="20"/>
              </w:rPr>
              <w:t xml:space="preserve">
"Арлан" арнайы мақсаттағы бөлінісінің, жылдам қимылдайтын арнайы жасағының старшинасы, полицей-жүргізушісі, кезекшінің көмекшісі, қойма меңгерушісі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санаттағы жүргізуші куәлігінің болуы. Қазақстан Республикасының Қарулы Күштері қатарындағы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6-қосымша</w:t>
            </w:r>
          </w:p>
        </w:tc>
      </w:tr>
    </w:tbl>
    <w:bookmarkStart w:name="z29" w:id="16"/>
    <w:p>
      <w:pPr>
        <w:spacing w:after="0"/>
        <w:ind w:left="0"/>
        <w:jc w:val="left"/>
      </w:pPr>
      <w:r>
        <w:rPr>
          <w:rFonts w:ascii="Times New Roman"/>
          <w:b/>
          <w:i w:val="false"/>
          <w:color w:val="000000"/>
        </w:rPr>
        <w:t xml:space="preserve"> Қазақстан Республикасы Ішкі істер министрлігі саптық</w:t>
      </w:r>
      <w:r>
        <w:br/>
      </w:r>
      <w:r>
        <w:rPr>
          <w:rFonts w:ascii="Times New Roman"/>
          <w:b/>
          <w:i w:val="false"/>
          <w:color w:val="000000"/>
        </w:rPr>
        <w:t>бөліністері қызметкерлерінің лауазымдарына қойылатын біліктілік</w:t>
      </w:r>
      <w:r>
        <w:br/>
      </w:r>
      <w:r>
        <w:rPr>
          <w:rFonts w:ascii="Times New Roman"/>
          <w:b/>
          <w:i w:val="false"/>
          <w:color w:val="000000"/>
        </w:rPr>
        <w:t>талаптары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618"/>
        <w:gridCol w:w="955"/>
        <w:gridCol w:w="1315"/>
        <w:gridCol w:w="7421"/>
        <w:gridCol w:w="905"/>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басшы лауазымдарда үш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p>
            <w:pPr>
              <w:spacing w:after="20"/>
              <w:ind w:left="20"/>
              <w:jc w:val="both"/>
            </w:pPr>
            <w:r>
              <w:rPr>
                <w:rFonts w:ascii="Times New Roman"/>
                <w:b w:val="false"/>
                <w:i w:val="false"/>
                <w:color w:val="000000"/>
                <w:sz w:val="20"/>
              </w:rPr>
              <w:t>
Тиісті ұйымдастырушылық және басқарушылық дағдыларының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w:t>
            </w:r>
          </w:p>
          <w:p>
            <w:pPr>
              <w:spacing w:after="20"/>
              <w:ind w:left="20"/>
              <w:jc w:val="both"/>
            </w:pPr>
            <w:r>
              <w:rPr>
                <w:rFonts w:ascii="Times New Roman"/>
                <w:b w:val="false"/>
                <w:i w:val="false"/>
                <w:color w:val="000000"/>
                <w:sz w:val="20"/>
              </w:rPr>
              <w:t xml:space="preserve">
Полктің, эскадрильяның штаб бастығы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басшы лауазымдарда үш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w:t>
            </w:r>
          </w:p>
          <w:p>
            <w:pPr>
              <w:spacing w:after="20"/>
              <w:ind w:left="20"/>
              <w:jc w:val="both"/>
            </w:pPr>
            <w:r>
              <w:rPr>
                <w:rFonts w:ascii="Times New Roman"/>
                <w:b w:val="false"/>
                <w:i w:val="false"/>
                <w:color w:val="000000"/>
                <w:sz w:val="20"/>
              </w:rPr>
              <w:t xml:space="preserve">
Тиісті ұйымдастырушылық және басқарушылық дағдыларының болуы.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буын, эскадрилья бастығы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алты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үш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бітіру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w:t>
            </w:r>
          </w:p>
          <w:p>
            <w:pPr>
              <w:spacing w:after="20"/>
              <w:ind w:left="20"/>
              <w:jc w:val="both"/>
            </w:pPr>
            <w:r>
              <w:rPr>
                <w:rFonts w:ascii="Times New Roman"/>
                <w:b w:val="false"/>
                <w:i w:val="false"/>
                <w:color w:val="000000"/>
                <w:sz w:val="20"/>
              </w:rPr>
              <w:t>
Батальон командирінің орынбасары</w:t>
            </w:r>
          </w:p>
          <w:p>
            <w:pPr>
              <w:spacing w:after="20"/>
              <w:ind w:left="20"/>
              <w:jc w:val="both"/>
            </w:pPr>
            <w:r>
              <w:rPr>
                <w:rFonts w:ascii="Times New Roman"/>
                <w:b w:val="false"/>
                <w:i w:val="false"/>
                <w:color w:val="000000"/>
                <w:sz w:val="20"/>
              </w:rPr>
              <w:t>
Рота командирі</w:t>
            </w:r>
          </w:p>
          <w:p>
            <w:pPr>
              <w:spacing w:after="20"/>
              <w:ind w:left="20"/>
              <w:jc w:val="both"/>
            </w:pPr>
            <w:r>
              <w:rPr>
                <w:rFonts w:ascii="Times New Roman"/>
                <w:b w:val="false"/>
                <w:i w:val="false"/>
                <w:color w:val="000000"/>
                <w:sz w:val="20"/>
              </w:rPr>
              <w:t>
Эскадрильяның штаб бастығының орынбасары</w:t>
            </w:r>
          </w:p>
          <w:p>
            <w:pPr>
              <w:spacing w:after="20"/>
              <w:ind w:left="20"/>
              <w:jc w:val="both"/>
            </w:pPr>
            <w:r>
              <w:rPr>
                <w:rFonts w:ascii="Times New Roman"/>
                <w:b w:val="false"/>
                <w:i w:val="false"/>
                <w:color w:val="000000"/>
                <w:sz w:val="20"/>
              </w:rPr>
              <w:t>
Эскадрилья командирінің көмекшісі</w:t>
            </w:r>
          </w:p>
          <w:p>
            <w:pPr>
              <w:spacing w:after="20"/>
              <w:ind w:left="20"/>
              <w:jc w:val="both"/>
            </w:pPr>
            <w:r>
              <w:rPr>
                <w:rFonts w:ascii="Times New Roman"/>
                <w:b w:val="false"/>
                <w:i w:val="false"/>
                <w:color w:val="000000"/>
                <w:sz w:val="20"/>
              </w:rPr>
              <w:t>
Қызмет бастығы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екі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p>
          <w:p>
            <w:pPr>
              <w:spacing w:after="20"/>
              <w:ind w:left="20"/>
              <w:jc w:val="both"/>
            </w:pPr>
            <w:r>
              <w:rPr>
                <w:rFonts w:ascii="Times New Roman"/>
                <w:b w:val="false"/>
                <w:i w:val="false"/>
                <w:color w:val="000000"/>
                <w:sz w:val="20"/>
              </w:rPr>
              <w:t>
Тікұшақ командирі</w:t>
            </w:r>
          </w:p>
          <w:p>
            <w:pPr>
              <w:spacing w:after="20"/>
              <w:ind w:left="20"/>
              <w:jc w:val="both"/>
            </w:pPr>
            <w:r>
              <w:rPr>
                <w:rFonts w:ascii="Times New Roman"/>
                <w:b w:val="false"/>
                <w:i w:val="false"/>
                <w:color w:val="000000"/>
                <w:sz w:val="20"/>
              </w:rPr>
              <w:t>
Топ бастығы</w:t>
            </w:r>
          </w:p>
          <w:p>
            <w:pPr>
              <w:spacing w:after="20"/>
              <w:ind w:left="20"/>
              <w:jc w:val="both"/>
            </w:pPr>
            <w:r>
              <w:rPr>
                <w:rFonts w:ascii="Times New Roman"/>
                <w:b w:val="false"/>
                <w:i w:val="false"/>
                <w:color w:val="000000"/>
                <w:sz w:val="20"/>
              </w:rPr>
              <w:t>
Буынның аға ұшқыш-штурманы</w:t>
            </w:r>
          </w:p>
          <w:p>
            <w:pPr>
              <w:spacing w:after="20"/>
              <w:ind w:left="20"/>
              <w:jc w:val="both"/>
            </w:pPr>
            <w:r>
              <w:rPr>
                <w:rFonts w:ascii="Times New Roman"/>
                <w:b w:val="false"/>
                <w:i w:val="false"/>
                <w:color w:val="000000"/>
                <w:sz w:val="20"/>
              </w:rPr>
              <w:t>
Взвод командирі</w:t>
            </w:r>
          </w:p>
          <w:p>
            <w:pPr>
              <w:spacing w:after="20"/>
              <w:ind w:left="20"/>
              <w:jc w:val="both"/>
            </w:pPr>
            <w:r>
              <w:rPr>
                <w:rFonts w:ascii="Times New Roman"/>
                <w:b w:val="false"/>
                <w:i w:val="false"/>
                <w:color w:val="000000"/>
                <w:sz w:val="20"/>
              </w:rPr>
              <w:t>
Бөлімше, кезекші бөлім бастығы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екі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p>
          <w:p>
            <w:pPr>
              <w:spacing w:after="20"/>
              <w:ind w:left="20"/>
              <w:jc w:val="both"/>
            </w:pPr>
            <w:r>
              <w:rPr>
                <w:rFonts w:ascii="Times New Roman"/>
                <w:b w:val="false"/>
                <w:i w:val="false"/>
                <w:color w:val="000000"/>
                <w:sz w:val="20"/>
              </w:rPr>
              <w:t>
Буын мен тікұшақтардың техникалық-пайдалану бөлімінің бастығы</w:t>
            </w:r>
          </w:p>
          <w:p>
            <w:pPr>
              <w:spacing w:after="20"/>
              <w:ind w:left="20"/>
              <w:jc w:val="both"/>
            </w:pPr>
            <w:r>
              <w:rPr>
                <w:rFonts w:ascii="Times New Roman"/>
                <w:b w:val="false"/>
                <w:i w:val="false"/>
                <w:color w:val="000000"/>
                <w:sz w:val="20"/>
              </w:rPr>
              <w:t xml:space="preserve">
Тікұшақтың аға ұшқыш-штурманы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екі жылдан кем емес. Осы санаттағы нақты лауазымның функционалдық бағыттарына сәйкес салалардағы жұмыс өтілі бір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w:t>
            </w:r>
          </w:p>
          <w:p>
            <w:pPr>
              <w:spacing w:after="20"/>
              <w:ind w:left="20"/>
              <w:jc w:val="both"/>
            </w:pPr>
            <w:r>
              <w:rPr>
                <w:rFonts w:ascii="Times New Roman"/>
                <w:b w:val="false"/>
                <w:i w:val="false"/>
                <w:color w:val="000000"/>
                <w:sz w:val="20"/>
              </w:rPr>
              <w:t xml:space="preserve">
Аға: борт технигі, борт техник-нұсқаушы, топ технигі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екі жылдан кем емес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инспектор және инженер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 осы санаттағы нақты лауазымның функционалдық бағыттарына сәйкес салалардағы жұмыс өтілі бір жылдан кем емес.</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бір жылдан кем емес не осы санаттағы нақты лауазымның функционалдық бағыттарына сәйкес салалардағы жұмыс өтілі бір жылдан кем емес.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w:t>
            </w:r>
          </w:p>
          <w:p>
            <w:pPr>
              <w:spacing w:after="20"/>
              <w:ind w:left="20"/>
              <w:jc w:val="both"/>
            </w:pPr>
            <w:r>
              <w:rPr>
                <w:rFonts w:ascii="Times New Roman"/>
                <w:b w:val="false"/>
                <w:i w:val="false"/>
                <w:color w:val="000000"/>
                <w:sz w:val="20"/>
              </w:rPr>
              <w:t>
Полицей-жүргізуші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Полицей-жүргізушілер үшін "Жол жүрісінің қауіпсіздігі туралы" Қазақстан Республикасының Заңын, Жол жүру қағидаларын білу, сондай-ақ талап етілетін санаттағы жүргізуші куәлігінің болуы қажет.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w:t>
            </w:r>
          </w:p>
          <w:p>
            <w:pPr>
              <w:spacing w:after="20"/>
              <w:ind w:left="20"/>
              <w:jc w:val="both"/>
            </w:pPr>
            <w:r>
              <w:rPr>
                <w:rFonts w:ascii="Times New Roman"/>
                <w:b w:val="false"/>
                <w:i w:val="false"/>
                <w:color w:val="000000"/>
                <w:sz w:val="20"/>
              </w:rPr>
              <w:t xml:space="preserve">
Техник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 қатарындағы қызметі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7-қосымша</w:t>
            </w:r>
          </w:p>
        </w:tc>
      </w:tr>
    </w:tbl>
    <w:bookmarkStart w:name="z32" w:id="17"/>
    <w:p>
      <w:pPr>
        <w:spacing w:after="0"/>
        <w:ind w:left="0"/>
        <w:jc w:val="left"/>
      </w:pPr>
      <w:r>
        <w:rPr>
          <w:rFonts w:ascii="Times New Roman"/>
          <w:b/>
          <w:i w:val="false"/>
          <w:color w:val="000000"/>
        </w:rPr>
        <w:t xml:space="preserve"> Қазақстан Республикасы Ішкі істер министрлігінің жол-патрульдік</w:t>
      </w:r>
      <w:r>
        <w:br/>
      </w:r>
      <w:r>
        <w:rPr>
          <w:rFonts w:ascii="Times New Roman"/>
          <w:b/>
          <w:i w:val="false"/>
          <w:color w:val="000000"/>
        </w:rPr>
        <w:t>полициясының саптық бөліністері қызметкерлерінің лауазымдарына</w:t>
      </w:r>
      <w:r>
        <w:br/>
      </w:r>
      <w:r>
        <w:rPr>
          <w:rFonts w:ascii="Times New Roman"/>
          <w:b/>
          <w:i w:val="false"/>
          <w:color w:val="000000"/>
        </w:rPr>
        <w:t>қойылатын біліктілік талаптары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13"/>
        <w:gridCol w:w="805"/>
        <w:gridCol w:w="1360"/>
        <w:gridCol w:w="6774"/>
        <w:gridCol w:w="1223"/>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ерекшелігін көрсететін)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С-SSP-1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басшы лауазымдарда үш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w:t>
            </w:r>
          </w:p>
          <w:p>
            <w:pPr>
              <w:spacing w:after="20"/>
              <w:ind w:left="20"/>
              <w:jc w:val="both"/>
            </w:pPr>
            <w:r>
              <w:rPr>
                <w:rFonts w:ascii="Times New Roman"/>
                <w:b w:val="false"/>
                <w:i w:val="false"/>
                <w:color w:val="000000"/>
                <w:sz w:val="20"/>
              </w:rPr>
              <w:t xml:space="preserve">
Полк штабының бастығы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басшы лауазымдарда үш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алты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үш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w:t>
            </w:r>
          </w:p>
          <w:p>
            <w:pPr>
              <w:spacing w:after="20"/>
              <w:ind w:left="20"/>
              <w:jc w:val="both"/>
            </w:pPr>
            <w:r>
              <w:rPr>
                <w:rFonts w:ascii="Times New Roman"/>
                <w:b w:val="false"/>
                <w:i w:val="false"/>
                <w:color w:val="000000"/>
                <w:sz w:val="20"/>
              </w:rPr>
              <w:t>
Рота командирі</w:t>
            </w:r>
          </w:p>
          <w:p>
            <w:pPr>
              <w:spacing w:after="20"/>
              <w:ind w:left="20"/>
              <w:jc w:val="both"/>
            </w:pPr>
            <w:r>
              <w:rPr>
                <w:rFonts w:ascii="Times New Roman"/>
                <w:b w:val="false"/>
                <w:i w:val="false"/>
                <w:color w:val="000000"/>
                <w:sz w:val="20"/>
              </w:rPr>
              <w:t>
Қызмет бастығы</w:t>
            </w:r>
          </w:p>
          <w:p>
            <w:pPr>
              <w:spacing w:after="20"/>
              <w:ind w:left="20"/>
              <w:jc w:val="both"/>
            </w:pPr>
            <w:r>
              <w:rPr>
                <w:rFonts w:ascii="Times New Roman"/>
                <w:b w:val="false"/>
                <w:i w:val="false"/>
                <w:color w:val="000000"/>
                <w:sz w:val="20"/>
              </w:rPr>
              <w:t>
Полктің штаб бастығының көмекшісі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екі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p>
          <w:p>
            <w:pPr>
              <w:spacing w:after="20"/>
              <w:ind w:left="20"/>
              <w:jc w:val="both"/>
            </w:pPr>
            <w:r>
              <w:rPr>
                <w:rFonts w:ascii="Times New Roman"/>
                <w:b w:val="false"/>
                <w:i w:val="false"/>
                <w:color w:val="000000"/>
                <w:sz w:val="20"/>
              </w:rPr>
              <w:t>
Взвод командирі</w:t>
            </w:r>
          </w:p>
          <w:p>
            <w:pPr>
              <w:spacing w:after="20"/>
              <w:ind w:left="20"/>
              <w:jc w:val="both"/>
            </w:pPr>
            <w:r>
              <w:rPr>
                <w:rFonts w:ascii="Times New Roman"/>
                <w:b w:val="false"/>
                <w:i w:val="false"/>
                <w:color w:val="000000"/>
                <w:sz w:val="20"/>
              </w:rPr>
              <w:t>
Бөлімше, кезекші бөлім бастығы</w:t>
            </w:r>
          </w:p>
          <w:p>
            <w:pPr>
              <w:spacing w:after="20"/>
              <w:ind w:left="20"/>
              <w:jc w:val="both"/>
            </w:pPr>
            <w:r>
              <w:rPr>
                <w:rFonts w:ascii="Times New Roman"/>
                <w:b w:val="false"/>
                <w:i w:val="false"/>
                <w:color w:val="000000"/>
                <w:sz w:val="20"/>
              </w:rPr>
              <w:t xml:space="preserve">
Мамандандырылған батальон штабының бастығы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екі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екі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бір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инженер және инспектор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екі жылдан кем емес.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Жүргізуші куәлігінің болуы.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батальонының барлық атаулардағы аға инспектор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техникалық және кәсіптік, орта білімнен кейінгі білім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C-SSP-8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инженер және инспектор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техникалық және кәсіптік, орта білімнен кейінгі білім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Осы санаттағы лауазымдар бойынша функционалдық міндеттерін орындау үшін қажетті тиісті дағдылар және басқа да міндетті білімдер. Жүргізуші куәлігінің болуы.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бөлімше командирі, старшинасы, кезекшінің көмекшісі, қойма меңгерушісі және полицей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қызметпен байланысты басқа да нормативтік құқықтық актілерді білу.</w:t>
            </w:r>
          </w:p>
          <w:p>
            <w:pPr>
              <w:spacing w:after="20"/>
              <w:ind w:left="20"/>
              <w:jc w:val="both"/>
            </w:pPr>
            <w:r>
              <w:rPr>
                <w:rFonts w:ascii="Times New Roman"/>
                <w:b w:val="false"/>
                <w:i w:val="false"/>
                <w:color w:val="000000"/>
                <w:sz w:val="20"/>
              </w:rPr>
              <w:t xml:space="preserve">
Осы санаттағы лауазымдар бойынша функционалдық міндеттерін орындау үшін қажетті тиісті дағдылар және басқа да міндетті білімдер. Жүргізуші куәлігінің болуы.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 қатарындағы қызметі.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мамырдағы</w:t>
            </w:r>
            <w:r>
              <w:br/>
            </w:r>
            <w:r>
              <w:rPr>
                <w:rFonts w:ascii="Times New Roman"/>
                <w:b w:val="false"/>
                <w:i w:val="false"/>
                <w:color w:val="000000"/>
                <w:sz w:val="20"/>
              </w:rPr>
              <w:t>№ 574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8-қосымша</w:t>
            </w:r>
          </w:p>
        </w:tc>
      </w:tr>
    </w:tbl>
    <w:bookmarkStart w:name="z35" w:id="18"/>
    <w:p>
      <w:pPr>
        <w:spacing w:after="0"/>
        <w:ind w:left="0"/>
        <w:jc w:val="left"/>
      </w:pPr>
      <w:r>
        <w:rPr>
          <w:rFonts w:ascii="Times New Roman"/>
          <w:b/>
          <w:i w:val="false"/>
          <w:color w:val="000000"/>
        </w:rPr>
        <w:t xml:space="preserve"> Қазақстан Республикасы Ішкі істер министрлігінің мемлекеттік</w:t>
      </w:r>
      <w:r>
        <w:br/>
      </w:r>
      <w:r>
        <w:rPr>
          <w:rFonts w:ascii="Times New Roman"/>
          <w:b/>
          <w:i w:val="false"/>
          <w:color w:val="000000"/>
        </w:rPr>
        <w:t>мекемелері қызметкерлерінің лауазымдарына қойылатын біліктілік</w:t>
      </w:r>
      <w:r>
        <w:br/>
      </w:r>
      <w:r>
        <w:rPr>
          <w:rFonts w:ascii="Times New Roman"/>
          <w:b/>
          <w:i w:val="false"/>
          <w:color w:val="000000"/>
        </w:rPr>
        <w:t>талаптары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895"/>
        <w:gridCol w:w="565"/>
        <w:gridCol w:w="952"/>
        <w:gridCol w:w="4990"/>
        <w:gridCol w:w="2604"/>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Біліміне қойылатын талаптар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өтіліне қойылатын талаптар</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мінездемелеріне қойылатын талаптар (қызмет спецификасын көрсететін)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талаптардың бар-жоғы </w:t>
            </w:r>
            <w:r>
              <w:rPr>
                <w:rFonts w:ascii="Times New Roman"/>
                <w:b w:val="false"/>
                <w:i w:val="false"/>
                <w:color w:val="000000"/>
                <w:sz w:val="20"/>
              </w:rPr>
              <w:t>(қажет болған кезде)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мекемесінің, кинологиялық орталығының бастығы 1000 орыннан астам лимиті бар қылмыстық-атқару жүйесі мекемесінің бастығы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басшы лауазымдарда үш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p>
            <w:pPr>
              <w:spacing w:after="20"/>
              <w:ind w:left="20"/>
              <w:jc w:val="both"/>
            </w:pPr>
            <w:r>
              <w:rPr>
                <w:rFonts w:ascii="Times New Roman"/>
                <w:b w:val="false"/>
                <w:i w:val="false"/>
                <w:color w:val="000000"/>
                <w:sz w:val="20"/>
              </w:rPr>
              <w:t xml:space="preserve">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үш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500-ден бастап 1000 орынға дейінгі лимиті бар қылмыстық-атқару жүйесі мекемесінің бастығы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салалардағы жұмыс өтілі үш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w:t>
            </w:r>
          </w:p>
          <w:p>
            <w:pPr>
              <w:spacing w:after="20"/>
              <w:ind w:left="20"/>
              <w:jc w:val="both"/>
            </w:pPr>
            <w:r>
              <w:rPr>
                <w:rFonts w:ascii="Times New Roman"/>
                <w:b w:val="false"/>
                <w:i w:val="false"/>
                <w:color w:val="000000"/>
                <w:sz w:val="20"/>
              </w:rPr>
              <w:t>
Басқарма, мекеме бастығының орынбасары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Осы санаттағы нақты лауазымның функционалдық бағыттарына сәйкес салалардағы жұмыс өтілі екі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бастығының орынбасары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w:t>
            </w:r>
          </w:p>
          <w:p>
            <w:pPr>
              <w:spacing w:after="20"/>
              <w:ind w:left="20"/>
              <w:jc w:val="both"/>
            </w:pPr>
            <w:r>
              <w:rPr>
                <w:rFonts w:ascii="Times New Roman"/>
                <w:b w:val="false"/>
                <w:i w:val="false"/>
                <w:color w:val="000000"/>
                <w:sz w:val="20"/>
              </w:rPr>
              <w:t xml:space="preserve">
Осы санаттағы нақты лауазымның функционалдық бағыттарына сәйкес салалардағы жұмыс өтілі екі жылдан кем емес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p>
            <w:pPr>
              <w:spacing w:after="20"/>
              <w:ind w:left="20"/>
              <w:jc w:val="both"/>
            </w:pPr>
            <w:r>
              <w:rPr>
                <w:rFonts w:ascii="Times New Roman"/>
                <w:b w:val="false"/>
                <w:i w:val="false"/>
                <w:color w:val="000000"/>
                <w:sz w:val="20"/>
              </w:rPr>
              <w:t xml:space="preserve">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мекемесінің бастығы сотталғандарға арналған аурухананың бастығы-дәрігер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Медициналық қызметтер үшін мемлекеттік мекемелердегі жұмыс өтілі үш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(біліктілік санатының медициналық қызметтері үшін)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 бастығының орынбасары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басшы лауазымдарда екі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(біліктілік санатының медициналық қызметтері үшін)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Сотталғандарға арналған аурухана бастығының орынбасары-дәрігер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мекемелеріндегі жұмыс өтілі үш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(біліктілік санатының медициналық қызметтері үшін) әртүрлі курстарды бітіргені туралы сыныптық біліктіліктердің, дипломдардың, сертификаттардың болуы.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кәсіби даярлау мектебінің, бөлім құқықығындағы сынау өрт зертханасының, мамандандырылған жасақтың, мамандандырылған өрт сөндіру бөлімінің, өрт сөндіру бөлімінің, оқу өрт сөндіру бөлімінің, Өңірлік оқу орталығының бастығы, медициналық бөлім бастығы-дәрігер</w:t>
            </w:r>
          </w:p>
          <w:p>
            <w:pPr>
              <w:spacing w:after="20"/>
              <w:ind w:left="20"/>
              <w:jc w:val="both"/>
            </w:pPr>
            <w:r>
              <w:rPr>
                <w:rFonts w:ascii="Times New Roman"/>
                <w:b w:val="false"/>
                <w:i w:val="false"/>
                <w:color w:val="000000"/>
                <w:sz w:val="20"/>
              </w:rPr>
              <w:t xml:space="preserve">
Жедел кезекші (өрт сөндіру жетекшісінің орынбасары)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міндеттеріне сәйкес салалардағы жұмыс өтілі екі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міндеттеріне сәйкес салалардағы жұмыс өтілі бір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 бастығының кезекші көмекшісі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міндеттеріне сәйкес салалардағы жұмыс өтілі екі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бекет, өрт сөндіру бекетінің, өрт байланысы орталық пунктінің бастығы</w:t>
            </w:r>
          </w:p>
          <w:p>
            <w:pPr>
              <w:spacing w:after="20"/>
              <w:ind w:left="20"/>
              <w:jc w:val="both"/>
            </w:pPr>
            <w:r>
              <w:rPr>
                <w:rFonts w:ascii="Times New Roman"/>
                <w:b w:val="false"/>
                <w:i w:val="false"/>
                <w:color w:val="000000"/>
                <w:sz w:val="20"/>
              </w:rPr>
              <w:t>
Қылмыстық-атқару жүйесі мекемесінің бөлім бастығының орынбасары</w:t>
            </w:r>
          </w:p>
          <w:p>
            <w:pPr>
              <w:spacing w:after="20"/>
              <w:ind w:left="20"/>
              <w:jc w:val="both"/>
            </w:pPr>
            <w:r>
              <w:rPr>
                <w:rFonts w:ascii="Times New Roman"/>
                <w:b w:val="false"/>
                <w:i w:val="false"/>
                <w:color w:val="000000"/>
                <w:sz w:val="20"/>
              </w:rPr>
              <w:t>
Жедел кезекшінің орынбасары (өрт сөндіру жетекшісінің аға көмекшісі)</w:t>
            </w:r>
          </w:p>
          <w:p>
            <w:pPr>
              <w:spacing w:after="20"/>
              <w:ind w:left="20"/>
              <w:jc w:val="both"/>
            </w:pPr>
            <w:r>
              <w:rPr>
                <w:rFonts w:ascii="Times New Roman"/>
                <w:b w:val="false"/>
                <w:i w:val="false"/>
                <w:color w:val="000000"/>
                <w:sz w:val="20"/>
              </w:rPr>
              <w:t>
Бөлімше құқығындағы сынау өрт зертханасының бастығы</w:t>
            </w:r>
          </w:p>
          <w:p>
            <w:pPr>
              <w:spacing w:after="20"/>
              <w:ind w:left="20"/>
              <w:jc w:val="both"/>
            </w:pPr>
            <w:r>
              <w:rPr>
                <w:rFonts w:ascii="Times New Roman"/>
                <w:b w:val="false"/>
                <w:i w:val="false"/>
                <w:color w:val="000000"/>
                <w:sz w:val="20"/>
              </w:rPr>
              <w:t>
Өрт зертханасы бастығының орынбасары</w:t>
            </w:r>
          </w:p>
          <w:p>
            <w:pPr>
              <w:spacing w:after="20"/>
              <w:ind w:left="20"/>
              <w:jc w:val="both"/>
            </w:pPr>
            <w:r>
              <w:rPr>
                <w:rFonts w:ascii="Times New Roman"/>
                <w:b w:val="false"/>
                <w:i w:val="false"/>
                <w:color w:val="000000"/>
                <w:sz w:val="20"/>
              </w:rPr>
              <w:t xml:space="preserve">
Мамандандырылған жасағы, мамандандырылған өрт сөндіру бөлімі бастығының орынбасары, өрт сөндіру бөлімі, оқу өрт сөндіру бөлімі бастығының орынбасары, Өңірлік оқу орталығы бастығының орынбасары әрі оқу бөлімінің бастығы, кәсіби даярлау мектебі, күштер мен құралдарды жедел басқару орталығы бастығының орынбасары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w:t>
            </w:r>
          </w:p>
          <w:p>
            <w:pPr>
              <w:spacing w:after="20"/>
              <w:ind w:left="20"/>
              <w:jc w:val="both"/>
            </w:pPr>
            <w:r>
              <w:rPr>
                <w:rFonts w:ascii="Times New Roman"/>
                <w:b w:val="false"/>
                <w:i w:val="false"/>
                <w:color w:val="000000"/>
                <w:sz w:val="20"/>
              </w:rPr>
              <w:t>
Осы санаттағы нақты лауазымның функционалдық міндеттеріне сәйкес салалардағы жұмыс өтілі бір жылдан кем емес</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Тиісті ұйымдастырушылық және басқарушылық дағдыларының болуы.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біліктілікті арттыру бойынша әртүрлі курстарды бітіргені туралы сыныптық біліктіліктердің, дипломдардың, сертификаттардың болуы.</w:t>
            </w:r>
          </w:p>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w:t>
            </w:r>
          </w:p>
          <w:p>
            <w:pPr>
              <w:spacing w:after="20"/>
              <w:ind w:left="20"/>
              <w:jc w:val="both"/>
            </w:pPr>
            <w:r>
              <w:rPr>
                <w:rFonts w:ascii="Times New Roman"/>
                <w:b w:val="false"/>
                <w:i w:val="false"/>
                <w:color w:val="000000"/>
                <w:sz w:val="20"/>
              </w:rPr>
              <w:t>
Бас маман-психолог</w:t>
            </w:r>
          </w:p>
          <w:p>
            <w:pPr>
              <w:spacing w:after="20"/>
              <w:ind w:left="20"/>
              <w:jc w:val="both"/>
            </w:pPr>
            <w:r>
              <w:rPr>
                <w:rFonts w:ascii="Times New Roman"/>
                <w:b w:val="false"/>
                <w:i w:val="false"/>
                <w:color w:val="000000"/>
                <w:sz w:val="20"/>
              </w:rPr>
              <w:t>
Қылмыстық-атқару жүйесі мекемесі бастығының кезекші көмекшісінің орынбасары</w:t>
            </w:r>
          </w:p>
          <w:p>
            <w:pPr>
              <w:spacing w:after="20"/>
              <w:ind w:left="20"/>
              <w:jc w:val="both"/>
            </w:pPr>
            <w:r>
              <w:rPr>
                <w:rFonts w:ascii="Times New Roman"/>
                <w:b w:val="false"/>
                <w:i w:val="false"/>
                <w:color w:val="000000"/>
                <w:sz w:val="20"/>
              </w:rPr>
              <w:t>
Жасақ, бөлімше, учаске, медициналық денсаулық сақтау пунктінің бастығы-дәрігер, қылмыстық-атқару жүйесі мекемесінің бастығы</w:t>
            </w:r>
          </w:p>
          <w:p>
            <w:pPr>
              <w:spacing w:after="20"/>
              <w:ind w:left="20"/>
              <w:jc w:val="both"/>
            </w:pPr>
            <w:r>
              <w:rPr>
                <w:rFonts w:ascii="Times New Roman"/>
                <w:b w:val="false"/>
                <w:i w:val="false"/>
                <w:color w:val="000000"/>
                <w:sz w:val="20"/>
              </w:rPr>
              <w:t>
Жедел кезекші</w:t>
            </w:r>
          </w:p>
          <w:p>
            <w:pPr>
              <w:spacing w:after="20"/>
              <w:ind w:left="20"/>
              <w:jc w:val="both"/>
            </w:pPr>
            <w:r>
              <w:rPr>
                <w:rFonts w:ascii="Times New Roman"/>
                <w:b w:val="false"/>
                <w:i w:val="false"/>
                <w:color w:val="000000"/>
                <w:sz w:val="20"/>
              </w:rPr>
              <w:t>
Жедел кезекшінің көмекшісі (өрт сөндіру жетекшісінің көмекшісі)</w:t>
            </w:r>
          </w:p>
          <w:p>
            <w:pPr>
              <w:spacing w:after="20"/>
              <w:ind w:left="20"/>
              <w:jc w:val="both"/>
            </w:pPr>
            <w:r>
              <w:rPr>
                <w:rFonts w:ascii="Times New Roman"/>
                <w:b w:val="false"/>
                <w:i w:val="false"/>
                <w:color w:val="000000"/>
                <w:sz w:val="20"/>
              </w:rPr>
              <w:t>
Кәсіби даярлау мектебінің, Өңірлік оқу орталығының аға оқытушысы</w:t>
            </w:r>
          </w:p>
          <w:p>
            <w:pPr>
              <w:spacing w:after="20"/>
              <w:ind w:left="20"/>
              <w:jc w:val="both"/>
            </w:pPr>
            <w:r>
              <w:rPr>
                <w:rFonts w:ascii="Times New Roman"/>
                <w:b w:val="false"/>
                <w:i w:val="false"/>
                <w:color w:val="000000"/>
                <w:sz w:val="20"/>
              </w:rPr>
              <w:t xml:space="preserve">
Мамандандырылған жасағы бастығының көмекшісі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бір жылдан кем емес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бастығы кезекші көмекшісінің орынбасары</w:t>
            </w:r>
          </w:p>
          <w:p>
            <w:pPr>
              <w:spacing w:after="20"/>
              <w:ind w:left="20"/>
              <w:jc w:val="both"/>
            </w:pPr>
            <w:r>
              <w:rPr>
                <w:rFonts w:ascii="Times New Roman"/>
                <w:b w:val="false"/>
                <w:i w:val="false"/>
                <w:color w:val="000000"/>
                <w:sz w:val="20"/>
              </w:rPr>
              <w:t xml:space="preserve">
Қылмыстық-атқару жүйесі мекемесінің бөлімше, учаске бастығы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үш жылдан кем емес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біліктіліктердің болуы.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медициналық денсаулық сақтау пунктінің бастығы- қылмыстық-атқару жүйесі мекемесінің, дәрігері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біліктіліктердің болуы.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w:t>
            </w:r>
          </w:p>
          <w:p>
            <w:pPr>
              <w:spacing w:after="20"/>
              <w:ind w:left="20"/>
              <w:jc w:val="both"/>
            </w:pPr>
            <w:r>
              <w:rPr>
                <w:rFonts w:ascii="Times New Roman"/>
                <w:b w:val="false"/>
                <w:i w:val="false"/>
                <w:color w:val="000000"/>
                <w:sz w:val="20"/>
              </w:rPr>
              <w:t>
Медициналық кабинет бастығы –дәрігер</w:t>
            </w:r>
          </w:p>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Аға диспетчер</w:t>
            </w:r>
          </w:p>
          <w:p>
            <w:pPr>
              <w:spacing w:after="20"/>
              <w:ind w:left="20"/>
              <w:jc w:val="both"/>
            </w:pPr>
            <w:r>
              <w:rPr>
                <w:rFonts w:ascii="Times New Roman"/>
                <w:b w:val="false"/>
                <w:i w:val="false"/>
                <w:color w:val="000000"/>
                <w:sz w:val="20"/>
              </w:rPr>
              <w:t>
Кәсіби даярлық мектебінің, Өңірлік оқу орталығының оқытушысы</w:t>
            </w:r>
          </w:p>
          <w:p>
            <w:pPr>
              <w:spacing w:after="20"/>
              <w:ind w:left="20"/>
              <w:jc w:val="both"/>
            </w:pPr>
            <w:r>
              <w:rPr>
                <w:rFonts w:ascii="Times New Roman"/>
                <w:b w:val="false"/>
                <w:i w:val="false"/>
                <w:color w:val="000000"/>
                <w:sz w:val="20"/>
              </w:rPr>
              <w:t>
Аға жедел кезекші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лауазымның функционалдық бағыттарына сәйкес келетін жоғары білімі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қарауыл бастығы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 бастықтары лауазымдарын "Өрт қауіпсіздігі" мамандығы бойынша білімі бар адамдар жасақтайды. Сондай-ақ, олар мемлекеттік органның тиісті білім беру ұйымдарында қайта даярлаудан өткен кезде, "Тіршілік әрекеті қауіпсіздігі және қоршаған ортаны қорғау", "Төтенше жағдайлардағы қорғаныс", "Механика", "Құрылыс" мамандығы бойынша жоғары білімі бар адамдар жасақтайды.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дәрігері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лауазымдарын педиатрияны, гинекологияны, стоматологияны қоспағанда, "Денсаулық сақтау және әлеуметтік қамтамасыз ету (медицина)" тобының жоғары арнайы және жоғары оқу орнынан кейінгі білімі бар адамдар жасақтайды.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C-SGU-13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w:t>
            </w:r>
          </w:p>
          <w:p>
            <w:pPr>
              <w:spacing w:after="20"/>
              <w:ind w:left="20"/>
              <w:jc w:val="both"/>
            </w:pPr>
            <w:r>
              <w:rPr>
                <w:rFonts w:ascii="Times New Roman"/>
                <w:b w:val="false"/>
                <w:i w:val="false"/>
                <w:color w:val="000000"/>
                <w:sz w:val="20"/>
              </w:rPr>
              <w:t>
Қылмыстық-атқару жүйесінің фельдшері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буын мамандарын даярлауды қамтамасыз ететін орта білімнен кейінгі білім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органдары туралы"</w:t>
            </w:r>
            <w:r>
              <w:rPr>
                <w:rFonts w:ascii="Times New Roman"/>
                <w:b w:val="false"/>
                <w:i w:val="false"/>
                <w:color w:val="000000"/>
                <w:sz w:val="20"/>
              </w:rPr>
              <w:t>, </w:t>
            </w:r>
            <w:r>
              <w:rPr>
                <w:rFonts w:ascii="Times New Roman"/>
                <w:b w:val="false"/>
                <w:i w:val="false"/>
                <w:color w:val="000000"/>
                <w:sz w:val="20"/>
              </w:rPr>
              <w:t>"Азаматтық қорғау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xml:space="preserve"> заңдарды, </w:t>
            </w:r>
            <w:r>
              <w:rPr>
                <w:rFonts w:ascii="Times New Roman"/>
                <w:b w:val="false"/>
                <w:i w:val="false"/>
                <w:color w:val="000000"/>
                <w:sz w:val="20"/>
              </w:rPr>
              <w:t>"Қазақстан Республикасының Қылмыстық кодексін"</w:t>
            </w:r>
            <w:r>
              <w:rPr>
                <w:rFonts w:ascii="Times New Roman"/>
                <w:b w:val="false"/>
                <w:i w:val="false"/>
                <w:color w:val="000000"/>
                <w:sz w:val="20"/>
              </w:rPr>
              <w:t>, </w:t>
            </w:r>
            <w:r>
              <w:rPr>
                <w:rFonts w:ascii="Times New Roman"/>
                <w:b w:val="false"/>
                <w:i w:val="false"/>
                <w:color w:val="000000"/>
                <w:sz w:val="20"/>
              </w:rPr>
              <w:t>"Қазақстан Республикасының 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p>
            <w:pPr>
              <w:spacing w:after="20"/>
              <w:ind w:left="20"/>
              <w:jc w:val="both"/>
            </w:pPr>
            <w:r>
              <w:rPr>
                <w:rFonts w:ascii="Times New Roman"/>
                <w:b w:val="false"/>
                <w:i w:val="false"/>
                <w:color w:val="000000"/>
                <w:sz w:val="20"/>
              </w:rPr>
              <w:t>
"ҚҚ" қоймасының меңгерушісі</w:t>
            </w:r>
          </w:p>
          <w:p>
            <w:pPr>
              <w:spacing w:after="20"/>
              <w:ind w:left="20"/>
              <w:jc w:val="both"/>
            </w:pPr>
            <w:r>
              <w:rPr>
                <w:rFonts w:ascii="Times New Roman"/>
                <w:b w:val="false"/>
                <w:i w:val="false"/>
                <w:color w:val="000000"/>
                <w:sz w:val="20"/>
              </w:rPr>
              <w:t>
Аға: байланыс шебері, бақылаушы, құтқарушылар нұсқаушысы, өрт сөндіру машинасын жүргізу жөніндегі аға нұсқаушы, полицей-жүргізуші-қызметкер, өрт сөндіруші-құтқарушы, өрт сөндіру радиотелефонисі, газ түтінінен қорғау қызметінің аға шебері, респираторщик, радиотелеграфист</w:t>
            </w:r>
          </w:p>
          <w:p>
            <w:pPr>
              <w:spacing w:after="20"/>
              <w:ind w:left="20"/>
              <w:jc w:val="both"/>
            </w:pPr>
            <w:r>
              <w:rPr>
                <w:rFonts w:ascii="Times New Roman"/>
                <w:b w:val="false"/>
                <w:i w:val="false"/>
                <w:color w:val="000000"/>
                <w:sz w:val="20"/>
              </w:rPr>
              <w:t>
Кіші инспектор</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Полицей-жүргізуші, ғимараттарды күзету жөніндегі полицей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арнайы, техникалық және кәсіптік, орта буын мамандарын даярлауды қамтамасыз ететін орта білімнен кейінгі білім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Артехқару-жарақ қоймасының меңгерушісі әрі қару-жарақ шебері</w:t>
            </w:r>
          </w:p>
          <w:p>
            <w:pPr>
              <w:spacing w:after="20"/>
              <w:ind w:left="20"/>
              <w:jc w:val="both"/>
            </w:pPr>
            <w:r>
              <w:rPr>
                <w:rFonts w:ascii="Times New Roman"/>
                <w:b w:val="false"/>
                <w:i w:val="false"/>
                <w:color w:val="000000"/>
                <w:sz w:val="20"/>
              </w:rPr>
              <w:t>
Кезекшінің көмекшісі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бір жылдан кем емес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Жасақша, қарауыл бастығы</w:t>
            </w:r>
          </w:p>
          <w:p>
            <w:pPr>
              <w:spacing w:after="20"/>
              <w:ind w:left="20"/>
              <w:jc w:val="both"/>
            </w:pPr>
            <w:r>
              <w:rPr>
                <w:rFonts w:ascii="Times New Roman"/>
                <w:b w:val="false"/>
                <w:i w:val="false"/>
                <w:color w:val="000000"/>
                <w:sz w:val="20"/>
              </w:rPr>
              <w:t>
Аға бақылаушы, корпус бойынша аға өрт сөндіруші, есепке алу жөніндегі аға өрт сөндіруші-техник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арнайы, техникалық және кәсіптік, орта буын мамандарын даярлауды қамтамасыз ететін орта білімнен кейінгі білім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бақылаушы -кинолог, жүргізуші – қызметкер, қарауыл бастығының көмекшісі, өрт сөндіруші, медбике, есепке алу жөніндегі технигі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C-SV-13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p>
          <w:p>
            <w:pPr>
              <w:spacing w:after="20"/>
              <w:ind w:left="20"/>
              <w:jc w:val="both"/>
            </w:pPr>
            <w:r>
              <w:rPr>
                <w:rFonts w:ascii="Times New Roman"/>
                <w:b w:val="false"/>
                <w:i w:val="false"/>
                <w:color w:val="000000"/>
                <w:sz w:val="20"/>
              </w:rPr>
              <w:t>
Өрт сөндіруші: –құтқарушы, радиотелефонист, прожекторист</w:t>
            </w:r>
          </w:p>
          <w:p>
            <w:pPr>
              <w:spacing w:after="20"/>
              <w:ind w:left="20"/>
              <w:jc w:val="both"/>
            </w:pPr>
            <w:r>
              <w:rPr>
                <w:rFonts w:ascii="Times New Roman"/>
                <w:b w:val="false"/>
                <w:i w:val="false"/>
                <w:color w:val="000000"/>
                <w:sz w:val="20"/>
              </w:rPr>
              <w:t>
Өрт сөндіру катерінің моторшысы</w:t>
            </w:r>
          </w:p>
          <w:p>
            <w:pPr>
              <w:spacing w:after="20"/>
              <w:ind w:left="20"/>
              <w:jc w:val="both"/>
            </w:pPr>
            <w:r>
              <w:rPr>
                <w:rFonts w:ascii="Times New Roman"/>
                <w:b w:val="false"/>
                <w:i w:val="false"/>
                <w:color w:val="000000"/>
                <w:sz w:val="20"/>
              </w:rPr>
              <w:t>
Радиотелефонист</w:t>
            </w:r>
          </w:p>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Шебер-құтқарушы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ішкі істер органдары туралы", "Азаматтық қорғау туралы", "Құқық қорғау қызметі туралы", "Сыбайлас жемқорлыққа қарсы іс-қимыл туралы", "Мемлекеттік құпиялар туралы", "Қазақстан Республикасының мемлекеттік қызметі туралы" заңдарды, "Қазақстан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кәсіби қызметімен байланысты басқа да нормативтік құқықтық актілерді білу. Осы санаттағы лауазымдар бойынша функционалдық міндеттерін орындау үшін қажетті тиісті дағдылар және басқа да міндетті білімдер.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