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d73d" w14:textId="dead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асыруға арналған нысандарды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31 мамырдағы № 466 бұйрығы. Қазақстан Республикасының Әділет министрлігінде 2016 жылы 7 шілдеде № 13887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2011 жылғы 25 мамырдағы № 571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ай сайынғы төлемдер түріндегі әлеуметтік көмекті тағайындауға өтініштің нысаны;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 сайынғы төлемдер түріндегі әлеуметтік көмекті тағайындауға өтінішті қабылдаудан бас тарту туралы қолхаттың нысаны;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тағайындау туралы азаматтардың өтініштерін тіркеудің электрондық журналының нысаны;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ай сайынғы төлемдер түріндегі әлеуметтік көмекті тағайындау (тағайындаудан бас тарту) туралы шешімнің нысаны;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тағайындау (тағайындаудан бас тарту) туралы хабарламаның нысаны;</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хабарламалар журналының нысаны;</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sms-хабарлар журналының нысаны;</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ай сайынғы төлемдер түріндегі әлеуметтік көмектің мөлшерін арттыру туралы электрондық шешім жобасының нысаны;</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ай сайынғы төлемдер түріндегі әлеуметтік көмекті алуға құқығы бар адамның қағаз нұсқадағы ісінің нысаны;</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ай сайынғы төлемдер түріндегі әлеуметтік көмекті алушының қағаз нұсқадағы ісіне сұрау салуға өтініштің нысаны;</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анықтама-аттестаттың нысаны;</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ай сайынғы төлемдер түріндегі әлеуметтік көмекті төлеуді тоқтата тұру туралы шешімнің нысаны;</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ай сайынғы төлемдер түріндегі әлеуметтік көмекті төлеуді тоқтату туралы шешімнің нысаны бекітілсін.</w:t>
      </w:r>
      <w:r>
        <w:br/>
      </w:r>
      <w:r>
        <w:rPr>
          <w:rFonts w:ascii="Times New Roman"/>
          <w:b w:val="false"/>
          <w:i w:val="false"/>
          <w:color w:val="000000"/>
          <w:sz w:val="28"/>
        </w:rPr>
        <w:t>
</w:t>
      </w: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сондай-ақ Қазақстан Республикасының нормативтік құқықтық актiлерiнiң Эталондық бақылау банкіне енгізу үшін Республикалық құқықтық ақпарат орталығына баспа және электрондық түрде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                              Т. Дүйсенова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Ақпарат және коммуникациялар</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_____________ Д. Абаев</w:t>
      </w:r>
      <w:r>
        <w:br/>
      </w:r>
      <w:r>
        <w:rPr>
          <w:rFonts w:ascii="Times New Roman"/>
          <w:b w:val="false"/>
          <w:i w:val="false"/>
          <w:color w:val="000000"/>
          <w:sz w:val="28"/>
        </w:rPr>
        <w:t>
</w:t>
      </w:r>
      <w:r>
        <w:rPr>
          <w:rFonts w:ascii="Times New Roman"/>
          <w:b w:val="false"/>
          <w:i/>
          <w:color w:val="000000"/>
          <w:sz w:val="28"/>
        </w:rPr>
        <w:t>      2016 жылғы 3 маусым</w:t>
      </w:r>
    </w:p>
    <w:bookmarkStart w:name="z23" w:id="1"/>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министрінің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466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Ауданның коды _______________</w:t>
      </w:r>
      <w:r>
        <w:br/>
      </w:r>
      <w:r>
        <w:rPr>
          <w:rFonts w:ascii="Times New Roman"/>
          <w:b w:val="false"/>
          <w:i w:val="false"/>
          <w:color w:val="000000"/>
          <w:sz w:val="28"/>
        </w:rPr>
        <w:t>
      Қазақстан Республикасы Еңбек,</w:t>
      </w:r>
      <w:r>
        <w:br/>
      </w:r>
      <w:r>
        <w:rPr>
          <w:rFonts w:ascii="Times New Roman"/>
          <w:b w:val="false"/>
          <w:i w:val="false"/>
          <w:color w:val="000000"/>
          <w:sz w:val="28"/>
        </w:rPr>
        <w:t>
      әлеуметтік қорғау және көші-қон комитетінің</w:t>
      </w:r>
      <w:r>
        <w:br/>
      </w:r>
      <w:r>
        <w:rPr>
          <w:rFonts w:ascii="Times New Roman"/>
          <w:b w:val="false"/>
          <w:i w:val="false"/>
          <w:color w:val="000000"/>
          <w:sz w:val="28"/>
        </w:rPr>
        <w:t>
      __________________ облысы (қаласы) бойынша департаменті</w:t>
      </w:r>
    </w:p>
    <w:p>
      <w:pPr>
        <w:spacing w:after="0"/>
        <w:ind w:left="0"/>
        <w:jc w:val="left"/>
      </w:pPr>
      <w:r>
        <w:rPr>
          <w:rFonts w:ascii="Times New Roman"/>
          <w:b/>
          <w:i w:val="false"/>
          <w:color w:val="000000"/>
        </w:rPr>
        <w:t xml:space="preserve"> Ай сайынғы төлемдер</w:t>
      </w:r>
      <w:r>
        <w:br/>
      </w:r>
      <w:r>
        <w:rPr>
          <w:rFonts w:ascii="Times New Roman"/>
          <w:b/>
          <w:i w:val="false"/>
          <w:color w:val="000000"/>
        </w:rPr>
        <w:t>
түріндегі әлеуметтік көмекті тағайындауға</w:t>
      </w:r>
      <w:r>
        <w:br/>
      </w:r>
      <w:r>
        <w:rPr>
          <w:rFonts w:ascii="Times New Roman"/>
          <w:b/>
          <w:i w:val="false"/>
          <w:color w:val="000000"/>
        </w:rPr>
        <w:t>
өтініш</w:t>
      </w:r>
    </w:p>
    <w:p>
      <w:pPr>
        <w:spacing w:after="0"/>
        <w:ind w:left="0"/>
        <w:jc w:val="both"/>
      </w:pPr>
      <w:r>
        <w:rPr>
          <w:rFonts w:ascii="Times New Roman"/>
          <w:b w:val="false"/>
          <w:i w:val="false"/>
          <w:color w:val="000000"/>
          <w:sz w:val="28"/>
        </w:rPr>
        <w:t>      Азамат (ша) 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күні 19__жылғы « ___ » ___________,</w:t>
      </w:r>
      <w:r>
        <w:br/>
      </w:r>
      <w:r>
        <w:rPr>
          <w:rFonts w:ascii="Times New Roman"/>
          <w:b w:val="false"/>
          <w:i w:val="false"/>
          <w:color w:val="000000"/>
          <w:sz w:val="28"/>
        </w:rPr>
        <w:t>
      Жеке сәйкестендiру нөмiрі: ____________________________________</w:t>
      </w:r>
      <w:r>
        <w:br/>
      </w:r>
      <w:r>
        <w:rPr>
          <w:rFonts w:ascii="Times New Roman"/>
          <w:b w:val="false"/>
          <w:i w:val="false"/>
          <w:color w:val="000000"/>
          <w:sz w:val="28"/>
        </w:rPr>
        <w:t>
      Жеке басын куәландыратын құжаттың түрі: _______________________</w:t>
      </w:r>
      <w:r>
        <w:br/>
      </w:r>
      <w:r>
        <w:rPr>
          <w:rFonts w:ascii="Times New Roman"/>
          <w:b w:val="false"/>
          <w:i w:val="false"/>
          <w:color w:val="000000"/>
          <w:sz w:val="28"/>
        </w:rPr>
        <w:t>
      Құжаттың сериясы: ______ құжаттың нөмірі: ____ кім берген: ____</w:t>
      </w:r>
      <w:r>
        <w:br/>
      </w:r>
      <w:r>
        <w:rPr>
          <w:rFonts w:ascii="Times New Roman"/>
          <w:b w:val="false"/>
          <w:i w:val="false"/>
          <w:color w:val="000000"/>
          <w:sz w:val="28"/>
        </w:rPr>
        <w:t>
      Берілген күні: _____ жылғы «___» ______________________________</w:t>
      </w:r>
      <w:r>
        <w:br/>
      </w:r>
      <w:r>
        <w:rPr>
          <w:rFonts w:ascii="Times New Roman"/>
          <w:b w:val="false"/>
          <w:i w:val="false"/>
          <w:color w:val="000000"/>
          <w:sz w:val="28"/>
        </w:rPr>
        <w:t>
      Тұрақты тұратын жерінің мекенжайы: ____________________________</w:t>
      </w:r>
      <w:r>
        <w:br/>
      </w:r>
      <w:r>
        <w:rPr>
          <w:rFonts w:ascii="Times New Roman"/>
          <w:b w:val="false"/>
          <w:i w:val="false"/>
          <w:color w:val="000000"/>
          <w:sz w:val="28"/>
        </w:rPr>
        <w:t>
      Облыс _________________________________________________________</w:t>
      </w:r>
      <w:r>
        <w:br/>
      </w:r>
      <w:r>
        <w:rPr>
          <w:rFonts w:ascii="Times New Roman"/>
          <w:b w:val="false"/>
          <w:i w:val="false"/>
          <w:color w:val="000000"/>
          <w:sz w:val="28"/>
        </w:rPr>
        <w:t>
      қала (аудан) __________________ауыл ___________________________</w:t>
      </w:r>
      <w:r>
        <w:br/>
      </w:r>
      <w:r>
        <w:rPr>
          <w:rFonts w:ascii="Times New Roman"/>
          <w:b w:val="false"/>
          <w:i w:val="false"/>
          <w:color w:val="000000"/>
          <w:sz w:val="28"/>
        </w:rPr>
        <w:t>
      көше (шағынаудан) _______________________ үй, ___________ пәтер</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w:t>
      </w:r>
      <w:r>
        <w:br/>
      </w:r>
      <w:r>
        <w:rPr>
          <w:rFonts w:ascii="Times New Roman"/>
          <w:b w:val="false"/>
          <w:i w:val="false"/>
          <w:color w:val="000000"/>
          <w:sz w:val="28"/>
        </w:rPr>
        <w:t>
      Банк шотының № ________________________________________________</w:t>
      </w:r>
      <w:r>
        <w:br/>
      </w:r>
      <w:r>
        <w:rPr>
          <w:rFonts w:ascii="Times New Roman"/>
          <w:b w:val="false"/>
          <w:i w:val="false"/>
          <w:color w:val="000000"/>
          <w:sz w:val="28"/>
        </w:rPr>
        <w:t>
      Шот түрі: ағымдағы__________ карта шоты _______________________</w:t>
      </w:r>
      <w:r>
        <w:br/>
      </w:r>
      <w:r>
        <w:rPr>
          <w:rFonts w:ascii="Times New Roman"/>
          <w:b w:val="false"/>
          <w:i w:val="false"/>
          <w:color w:val="000000"/>
          <w:sz w:val="28"/>
        </w:rPr>
        <w:t>
                    (қажеттісінің асты сызылсын)</w:t>
      </w:r>
    </w:p>
    <w:p>
      <w:pPr>
        <w:spacing w:after="0"/>
        <w:ind w:left="0"/>
        <w:jc w:val="both"/>
      </w:pPr>
      <w:r>
        <w:rPr>
          <w:rFonts w:ascii="Times New Roman"/>
          <w:b w:val="false"/>
          <w:i w:val="false"/>
          <w:color w:val="000000"/>
          <w:sz w:val="28"/>
        </w:rPr>
        <w:t>      Маған бұрын капиталдандырылған және зиянды өтеу үшін біржолғы сома төленген кезеңнің аяқталуына байланысты ай сайынғы төлемдер түріндегі әлеуметтік көмекті тағайындауды (қалпына келтіруді) сұраймын.</w:t>
      </w:r>
      <w:r>
        <w:br/>
      </w:r>
      <w:r>
        <w:rPr>
          <w:rFonts w:ascii="Times New Roman"/>
          <w:b w:val="false"/>
          <w:i w:val="false"/>
          <w:color w:val="000000"/>
          <w:sz w:val="28"/>
        </w:rPr>
        <w:t xml:space="preserve">
      Төленетін ай сайынғы төлемдер түріндегі әлеуметтік көмек мөлшерінің өзгеруіне әкеп соғуы мүмкін барлық өзгерістер, сондай-ақ тұрғылықты жерімнің өзгеруі (оның ішінде Қазақстан Республикасының шегінен тыс жерлерге кету), сауалнама деректерінің, банк деректемелерінің өзгеруі туралы «Азаматтарға арналған үкімет» мемлекеттік корпорациясының бөлімшесіне күнтізбелік 10 күн ішінде хабарлауға міндеттенемін. </w:t>
      </w:r>
      <w:r>
        <w:br/>
      </w:r>
      <w:r>
        <w:rPr>
          <w:rFonts w:ascii="Times New Roman"/>
          <w:b w:val="false"/>
          <w:i w:val="false"/>
          <w:color w:val="000000"/>
          <w:sz w:val="28"/>
        </w:rPr>
        <w:t xml:space="preserve">
      «Азаматтарға арналған үкімет» мемлекеттік корпорациясының бөлімшесіне ұсынылған құжаттардың түпнұсқалылығы үшін құқықтық жауапкершілікті мойныма аламын. </w:t>
      </w:r>
      <w:r>
        <w:br/>
      </w: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4547"/>
        <w:gridCol w:w="5300"/>
        <w:gridCol w:w="3045"/>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тағайындауға қажетті менің дербес деректерімді жинауға</w:t>
      </w:r>
      <w:r>
        <w:br/>
      </w:r>
      <w:r>
        <w:rPr>
          <w:rFonts w:ascii="Times New Roman"/>
          <w:b w:val="false"/>
          <w:i w:val="false"/>
          <w:color w:val="000000"/>
          <w:sz w:val="28"/>
        </w:rPr>
        <w:t>
және өңдеуге келісім беремін.</w:t>
      </w:r>
      <w:r>
        <w:br/>
      </w:r>
      <w:r>
        <w:rPr>
          <w:rFonts w:ascii="Times New Roman"/>
          <w:b w:val="false"/>
          <w:i w:val="false"/>
          <w:color w:val="000000"/>
          <w:sz w:val="28"/>
        </w:rPr>
        <w:t>
      Бұрын капиталдандырылған және зиянды өтеу үшін біржолғы сома</w:t>
      </w:r>
      <w:r>
        <w:br/>
      </w:r>
      <w:r>
        <w:rPr>
          <w:rFonts w:ascii="Times New Roman"/>
          <w:b w:val="false"/>
          <w:i w:val="false"/>
          <w:color w:val="000000"/>
          <w:sz w:val="28"/>
        </w:rPr>
        <w:t>
төленген кезеңнің аяқталуына байланысты ай сайынғы төлемдер түріндегі</w:t>
      </w:r>
      <w:r>
        <w:br/>
      </w:r>
      <w:r>
        <w:rPr>
          <w:rFonts w:ascii="Times New Roman"/>
          <w:b w:val="false"/>
          <w:i w:val="false"/>
          <w:color w:val="000000"/>
          <w:sz w:val="28"/>
        </w:rPr>
        <w:t>
әлеуметтік көмекті тағайындау (тағайындаудан бас тарту) туралы шешім</w:t>
      </w:r>
      <w:r>
        <w:br/>
      </w:r>
      <w:r>
        <w:rPr>
          <w:rFonts w:ascii="Times New Roman"/>
          <w:b w:val="false"/>
          <w:i w:val="false"/>
          <w:color w:val="000000"/>
          <w:sz w:val="28"/>
        </w:rPr>
        <w:t>
қабылдау жөнінде ұялы телефонға sms-хабар жіберу арқылы хабарлауға</w:t>
      </w:r>
      <w:r>
        <w:br/>
      </w:r>
      <w:r>
        <w:rPr>
          <w:rFonts w:ascii="Times New Roman"/>
          <w:b w:val="false"/>
          <w:i w:val="false"/>
          <w:color w:val="000000"/>
          <w:sz w:val="28"/>
        </w:rPr>
        <w:t>
келісім беремін.</w:t>
      </w:r>
      <w:r>
        <w:br/>
      </w:r>
      <w:r>
        <w:rPr>
          <w:rFonts w:ascii="Times New Roman"/>
          <w:b w:val="false"/>
          <w:i w:val="false"/>
          <w:color w:val="000000"/>
          <w:sz w:val="28"/>
        </w:rPr>
        <w:t>
      Мемлекеттік қызметті «Азаматтарға арналған үкімет» мемлекеттік</w:t>
      </w:r>
      <w:r>
        <w:br/>
      </w:r>
      <w:r>
        <w:rPr>
          <w:rFonts w:ascii="Times New Roman"/>
          <w:b w:val="false"/>
          <w:i w:val="false"/>
          <w:color w:val="000000"/>
          <w:sz w:val="28"/>
        </w:rPr>
        <w:t>
корпорациясы арқылы алған жағдайда ақпараттық жүйелерде қамтылған,</w:t>
      </w:r>
      <w:r>
        <w:br/>
      </w:r>
      <w:r>
        <w:rPr>
          <w:rFonts w:ascii="Times New Roman"/>
          <w:b w:val="false"/>
          <w:i w:val="false"/>
          <w:color w:val="000000"/>
          <w:sz w:val="28"/>
        </w:rPr>
        <w:t>
заңмен қорғалатын құпияны құрайтын мәліметтерді пайдалануға келісім</w:t>
      </w:r>
      <w:r>
        <w:br/>
      </w:r>
      <w:r>
        <w:rPr>
          <w:rFonts w:ascii="Times New Roman"/>
          <w:b w:val="false"/>
          <w:i w:val="false"/>
          <w:color w:val="000000"/>
          <w:sz w:val="28"/>
        </w:rPr>
        <w:t xml:space="preserve">
беремін. </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 ұялы телефоны ______________ Е-маil _______</w:t>
      </w:r>
      <w:r>
        <w:br/>
      </w:r>
      <w:r>
        <w:rPr>
          <w:rFonts w:ascii="Times New Roman"/>
          <w:b w:val="false"/>
          <w:i w:val="false"/>
          <w:color w:val="000000"/>
          <w:sz w:val="28"/>
        </w:rPr>
        <w:t>
      өтініш берген күні: 20 ____ жылғы «____» ______________________</w:t>
      </w:r>
      <w:r>
        <w:br/>
      </w:r>
      <w:r>
        <w:rPr>
          <w:rFonts w:ascii="Times New Roman"/>
          <w:b w:val="false"/>
          <w:i w:val="false"/>
          <w:color w:val="000000"/>
          <w:sz w:val="28"/>
        </w:rPr>
        <w:t>
      Өтініш берушінің қолы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(қию сызығы)</w:t>
      </w:r>
      <w:r>
        <w:br/>
      </w:r>
      <w:r>
        <w:rPr>
          <w:rFonts w:ascii="Times New Roman"/>
          <w:b w:val="false"/>
          <w:i w:val="false"/>
          <w:color w:val="000000"/>
          <w:sz w:val="28"/>
        </w:rPr>
        <w:t>
      Азамат (ша) ___________________________________________________</w:t>
      </w:r>
      <w:r>
        <w:br/>
      </w:r>
      <w:r>
        <w:rPr>
          <w:rFonts w:ascii="Times New Roman"/>
          <w:b w:val="false"/>
          <w:i w:val="false"/>
          <w:color w:val="000000"/>
          <w:sz w:val="28"/>
        </w:rPr>
        <w:t>
өтiнiшi № ____ болып тіркелді. Құжаттар қабылданған күн 20 ____ жылғы</w:t>
      </w:r>
      <w:r>
        <w:br/>
      </w:r>
      <w:r>
        <w:rPr>
          <w:rFonts w:ascii="Times New Roman"/>
          <w:b w:val="false"/>
          <w:i w:val="false"/>
          <w:color w:val="000000"/>
          <w:sz w:val="28"/>
        </w:rPr>
        <w:t>
«____»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w:t>
      </w:r>
      <w:r>
        <w:br/>
      </w:r>
      <w:r>
        <w:rPr>
          <w:rFonts w:ascii="Times New Roman"/>
          <w:b w:val="false"/>
          <w:i w:val="false"/>
          <w:color w:val="000000"/>
          <w:sz w:val="28"/>
        </w:rPr>
        <w:t>
                         болса) және қолы</w:t>
      </w:r>
    </w:p>
    <w:bookmarkStart w:name="z24" w:id="2"/>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министрінің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466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 сайынғы төлемдер түріндегі әлеуметтік көмекті</w:t>
      </w:r>
      <w:r>
        <w:br/>
      </w:r>
      <w:r>
        <w:rPr>
          <w:rFonts w:ascii="Times New Roman"/>
          <w:b/>
          <w:i w:val="false"/>
          <w:color w:val="000000"/>
        </w:rPr>
        <w:t>
тағайындауға өтінішті қабылдаудан бас тарту туралы</w:t>
      </w:r>
      <w:r>
        <w:br/>
      </w:r>
      <w:r>
        <w:rPr>
          <w:rFonts w:ascii="Times New Roman"/>
          <w:b/>
          <w:i w:val="false"/>
          <w:color w:val="000000"/>
        </w:rPr>
        <w:t>
қолхат</w:t>
      </w:r>
    </w:p>
    <w:p>
      <w:pPr>
        <w:spacing w:after="0"/>
        <w:ind w:left="0"/>
        <w:jc w:val="both"/>
      </w:pPr>
      <w:r>
        <w:rPr>
          <w:rFonts w:ascii="Times New Roman"/>
          <w:b w:val="false"/>
          <w:i w:val="false"/>
          <w:color w:val="000000"/>
          <w:sz w:val="28"/>
        </w:rPr>
        <w:t>20__ жылғы «___» _______________ № ______</w:t>
      </w:r>
    </w:p>
    <w:p>
      <w:pPr>
        <w:spacing w:after="0"/>
        <w:ind w:left="0"/>
        <w:jc w:val="both"/>
      </w:pPr>
      <w:r>
        <w:rPr>
          <w:rFonts w:ascii="Times New Roman"/>
          <w:b w:val="false"/>
          <w:i w:val="false"/>
          <w:color w:val="000000"/>
          <w:sz w:val="28"/>
        </w:rPr>
        <w:t>      Азамат (ша) 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күні _____ жылғы «___» __________________________________</w:t>
      </w:r>
      <w:r>
        <w:br/>
      </w:r>
      <w:r>
        <w:rPr>
          <w:rFonts w:ascii="Times New Roman"/>
          <w:b w:val="false"/>
          <w:i w:val="false"/>
          <w:color w:val="000000"/>
          <w:sz w:val="28"/>
        </w:rPr>
        <w:t>
      Қамқоршы 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Жүгінген күні 20__ жылғы «___» 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(себебi көрсетiлсiн)</w:t>
      </w:r>
      <w:r>
        <w:br/>
      </w:r>
      <w:r>
        <w:rPr>
          <w:rFonts w:ascii="Times New Roman"/>
          <w:b w:val="false"/>
          <w:i w:val="false"/>
          <w:color w:val="000000"/>
          <w:sz w:val="28"/>
        </w:rPr>
        <w:t>
      тағайындауға өтініш қабылдаудан бас тартылды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(жауапты адамның тегі, аты, әкесінің аты (бар болса) және лауазымы)</w:t>
      </w:r>
    </w:p>
    <w:bookmarkStart w:name="z25" w:id="3"/>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министрінің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466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Тағайындау туралы азаматтардың өтініштерін тіркеудің</w:t>
      </w:r>
      <w:r>
        <w:br/>
      </w:r>
      <w:r>
        <w:rPr>
          <w:rFonts w:ascii="Times New Roman"/>
          <w:b/>
          <w:i w:val="false"/>
          <w:color w:val="000000"/>
        </w:rPr>
        <w:t>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569"/>
        <w:gridCol w:w="1386"/>
        <w:gridCol w:w="1614"/>
        <w:gridCol w:w="1386"/>
        <w:gridCol w:w="3123"/>
        <w:gridCol w:w="3765"/>
      </w:tblGrid>
      <w:tr>
        <w:trPr>
          <w:trHeight w:val="120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Өтініштің №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күні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Жүгіну күні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коды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жеке сәйкестендіру нөмірі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тегі, аты, әкесінің аты (бар болса)</w:t>
            </w:r>
          </w:p>
        </w:tc>
      </w:tr>
      <w:tr>
        <w:trPr>
          <w:trHeight w:val="4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9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016"/>
        <w:gridCol w:w="1811"/>
        <w:gridCol w:w="2881"/>
        <w:gridCol w:w="2016"/>
        <w:gridCol w:w="1812"/>
        <w:gridCol w:w="2131"/>
      </w:tblGrid>
      <w:tr>
        <w:trPr>
          <w:trHeight w:val="12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түрі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/тағайындаудан бас тарту күні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мөлшері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күні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түрі</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4"/>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министрінің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466 бұйрығына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Код __________</w:t>
      </w:r>
      <w:r>
        <w:br/>
      </w:r>
      <w:r>
        <w:rPr>
          <w:rFonts w:ascii="Times New Roman"/>
          <w:b w:val="false"/>
          <w:i w:val="false"/>
          <w:color w:val="000000"/>
          <w:sz w:val="28"/>
        </w:rPr>
        <w:t>
      Облыс (қала) ____________</w:t>
      </w:r>
    </w:p>
    <w:p>
      <w:pPr>
        <w:spacing w:after="0"/>
        <w:ind w:left="0"/>
        <w:jc w:val="left"/>
      </w:pPr>
      <w:r>
        <w:rPr>
          <w:rFonts w:ascii="Times New Roman"/>
          <w:b/>
          <w:i w:val="false"/>
          <w:color w:val="000000"/>
        </w:rPr>
        <w:t xml:space="preserve"> Ай сайынғы төлемдер түріндегі әлеуметтік көмекті</w:t>
      </w:r>
      <w:r>
        <w:br/>
      </w:r>
      <w:r>
        <w:rPr>
          <w:rFonts w:ascii="Times New Roman"/>
          <w:b/>
          <w:i w:val="false"/>
          <w:color w:val="000000"/>
        </w:rPr>
        <w:t>
тағайындау (тағайындаудан бас тарту) туралы шешім</w:t>
      </w:r>
    </w:p>
    <w:p>
      <w:pPr>
        <w:spacing w:after="0"/>
        <w:ind w:left="0"/>
        <w:jc w:val="both"/>
      </w:pPr>
      <w:r>
        <w:rPr>
          <w:rFonts w:ascii="Times New Roman"/>
          <w:b w:val="false"/>
          <w:i w:val="false"/>
          <w:color w:val="000000"/>
          <w:sz w:val="28"/>
        </w:rPr>
        <w:t>      Еңбек, әлеуметтік қорғау және көші-қон комитетінің</w:t>
      </w:r>
      <w:r>
        <w:br/>
      </w:r>
      <w:r>
        <w:rPr>
          <w:rFonts w:ascii="Times New Roman"/>
          <w:b w:val="false"/>
          <w:i w:val="false"/>
          <w:color w:val="000000"/>
          <w:sz w:val="28"/>
        </w:rPr>
        <w:t>
      _______________________________________ облысы (қаласы) бойынша</w:t>
      </w:r>
      <w:r>
        <w:br/>
      </w:r>
      <w:r>
        <w:rPr>
          <w:rFonts w:ascii="Times New Roman"/>
          <w:b w:val="false"/>
          <w:i w:val="false"/>
          <w:color w:val="000000"/>
          <w:sz w:val="28"/>
        </w:rPr>
        <w:t>
департаменті</w:t>
      </w:r>
      <w:r>
        <w:br/>
      </w:r>
      <w:r>
        <w:rPr>
          <w:rFonts w:ascii="Times New Roman"/>
          <w:b w:val="false"/>
          <w:i w:val="false"/>
          <w:color w:val="000000"/>
          <w:sz w:val="28"/>
        </w:rPr>
        <w:t xml:space="preserve">
      20____ жылғы « ____ » __________ № _____ </w:t>
      </w:r>
      <w:r>
        <w:br/>
      </w:r>
      <w:r>
        <w:rPr>
          <w:rFonts w:ascii="Times New Roman"/>
          <w:b w:val="false"/>
          <w:i w:val="false"/>
          <w:color w:val="000000"/>
          <w:sz w:val="28"/>
        </w:rPr>
        <w:t>
      Істің № _________</w:t>
      </w:r>
      <w:r>
        <w:br/>
      </w:r>
      <w:r>
        <w:rPr>
          <w:rFonts w:ascii="Times New Roman"/>
          <w:b w:val="false"/>
          <w:i w:val="false"/>
          <w:color w:val="000000"/>
          <w:sz w:val="28"/>
        </w:rPr>
        <w:t>
      Азамат (ша) ___________________________________________________</w:t>
      </w:r>
      <w:r>
        <w:br/>
      </w:r>
      <w:r>
        <w:rPr>
          <w:rFonts w:ascii="Times New Roman"/>
          <w:b w:val="false"/>
          <w:i w:val="false"/>
          <w:color w:val="000000"/>
          <w:sz w:val="28"/>
        </w:rPr>
        <w:t>
      Жеке сәйкестендiру нөмiрі _____________________________________</w:t>
      </w:r>
      <w:r>
        <w:br/>
      </w:r>
      <w:r>
        <w:rPr>
          <w:rFonts w:ascii="Times New Roman"/>
          <w:b w:val="false"/>
          <w:i w:val="false"/>
          <w:color w:val="000000"/>
          <w:sz w:val="28"/>
        </w:rPr>
        <w:t>
      Туған күні ____________________________________________________</w:t>
      </w:r>
      <w:r>
        <w:br/>
      </w:r>
      <w:r>
        <w:rPr>
          <w:rFonts w:ascii="Times New Roman"/>
          <w:b w:val="false"/>
          <w:i w:val="false"/>
          <w:color w:val="000000"/>
          <w:sz w:val="28"/>
        </w:rPr>
        <w:t>
      Жүгінген күні ____________________ № __________________________</w:t>
      </w:r>
      <w:r>
        <w:br/>
      </w:r>
      <w:r>
        <w:rPr>
          <w:rFonts w:ascii="Times New Roman"/>
          <w:b w:val="false"/>
          <w:i w:val="false"/>
          <w:color w:val="000000"/>
          <w:sz w:val="28"/>
        </w:rPr>
        <w:t>
      Капиталдандырылған төлемдер сомасы ____________________________</w:t>
      </w:r>
      <w:r>
        <w:br/>
      </w:r>
      <w:r>
        <w:rPr>
          <w:rFonts w:ascii="Times New Roman"/>
          <w:b w:val="false"/>
          <w:i w:val="false"/>
          <w:color w:val="000000"/>
          <w:sz w:val="28"/>
        </w:rPr>
        <w:t>
      Капиталдандыру кезеңі _________________________________________</w:t>
      </w:r>
      <w:r>
        <w:br/>
      </w:r>
      <w:r>
        <w:rPr>
          <w:rFonts w:ascii="Times New Roman"/>
          <w:b w:val="false"/>
          <w:i w:val="false"/>
          <w:color w:val="000000"/>
          <w:sz w:val="28"/>
        </w:rPr>
        <w:t>
      Тағайындау күні _______________________________________________</w:t>
      </w:r>
      <w:r>
        <w:br/>
      </w:r>
      <w:r>
        <w:rPr>
          <w:rFonts w:ascii="Times New Roman"/>
          <w:b w:val="false"/>
          <w:i w:val="false"/>
          <w:color w:val="000000"/>
          <w:sz w:val="28"/>
        </w:rPr>
        <w:t>
      Кәсіптік еңбек ету қабілетінен айырылу дәрежесі _______ (%-бен)</w:t>
      </w:r>
      <w:r>
        <w:br/>
      </w:r>
      <w:r>
        <w:rPr>
          <w:rFonts w:ascii="Times New Roman"/>
          <w:b w:val="false"/>
          <w:i w:val="false"/>
          <w:color w:val="000000"/>
          <w:sz w:val="28"/>
        </w:rPr>
        <w:t>
      Кәсіптік еңбек ету қабілетінен айырылу дәрежесі _______________</w:t>
      </w:r>
      <w:r>
        <w:br/>
      </w:r>
      <w:r>
        <w:rPr>
          <w:rFonts w:ascii="Times New Roman"/>
          <w:b w:val="false"/>
          <w:i w:val="false"/>
          <w:color w:val="000000"/>
          <w:sz w:val="28"/>
        </w:rPr>
        <w:t>
мерзімге дейін белгіленді.</w:t>
      </w:r>
      <w:r>
        <w:br/>
      </w:r>
      <w:r>
        <w:rPr>
          <w:rFonts w:ascii="Times New Roman"/>
          <w:b w:val="false"/>
          <w:i w:val="false"/>
          <w:color w:val="000000"/>
          <w:sz w:val="28"/>
        </w:rPr>
        <w:t>
      1. Ай сайынғы төлемдер түріндегі әлеуметтік көмек Қазақстан</w:t>
      </w:r>
      <w:r>
        <w:br/>
      </w:r>
      <w:r>
        <w:rPr>
          <w:rFonts w:ascii="Times New Roman"/>
          <w:b w:val="false"/>
          <w:i w:val="false"/>
          <w:color w:val="000000"/>
          <w:sz w:val="28"/>
        </w:rPr>
        <w:t>
Республикасы Азаматтық кодексінің (Ерекше бөлім) </w:t>
      </w:r>
      <w:r>
        <w:rPr>
          <w:rFonts w:ascii="Times New Roman"/>
          <w:b w:val="false"/>
          <w:i w:val="false"/>
          <w:color w:val="000000"/>
          <w:sz w:val="28"/>
        </w:rPr>
        <w:t>945-бабының</w:t>
      </w:r>
      <w:r>
        <w:br/>
      </w:r>
      <w:r>
        <w:rPr>
          <w:rFonts w:ascii="Times New Roman"/>
          <w:b w:val="false"/>
          <w:i w:val="false"/>
          <w:color w:val="000000"/>
          <w:sz w:val="28"/>
        </w:rPr>
        <w:t>
4-тармағына сәйкес тағайындалсын</w:t>
      </w:r>
      <w:r>
        <w:br/>
      </w:r>
      <w:r>
        <w:rPr>
          <w:rFonts w:ascii="Times New Roman"/>
          <w:b w:val="false"/>
          <w:i w:val="false"/>
          <w:color w:val="000000"/>
          <w:sz w:val="28"/>
        </w:rPr>
        <w:t>
      Ай сайынғы төлемдер түріндегі әлеуметтік көмектің мөлшері</w:t>
      </w:r>
      <w:r>
        <w:br/>
      </w:r>
      <w:r>
        <w:rPr>
          <w:rFonts w:ascii="Times New Roman"/>
          <w:b w:val="false"/>
          <w:i w:val="false"/>
          <w:color w:val="000000"/>
          <w:sz w:val="28"/>
        </w:rPr>
        <w:t>
_______ бастап _____ дейін _____ теңге (______________________ теңге)</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Ай сайынғы төлемдер түріндегі әлеуметтік көмекті</w:t>
      </w:r>
      <w:r>
        <w:br/>
      </w:r>
      <w:r>
        <w:rPr>
          <w:rFonts w:ascii="Times New Roman"/>
          <w:b w:val="false"/>
          <w:i w:val="false"/>
          <w:color w:val="000000"/>
          <w:sz w:val="28"/>
        </w:rPr>
        <w:t>
тағайындаудан бас тартылсын: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тарту негіздемесі)</w:t>
      </w:r>
      <w:r>
        <w:br/>
      </w:r>
      <w:r>
        <w:rPr>
          <w:rFonts w:ascii="Times New Roman"/>
          <w:b w:val="false"/>
          <w:i w:val="false"/>
          <w:color w:val="000000"/>
          <w:sz w:val="28"/>
        </w:rPr>
        <w:t>
      Департамент директоры ______________________ __________________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Департамент басқармасының ______________ ______________________</w:t>
      </w:r>
      <w:r>
        <w:br/>
      </w:r>
      <w:r>
        <w:rPr>
          <w:rFonts w:ascii="Times New Roman"/>
          <w:b w:val="false"/>
          <w:i w:val="false"/>
          <w:color w:val="000000"/>
          <w:sz w:val="28"/>
        </w:rPr>
        <w:t>
      (бөлімінің) бастығы (тегі, аты, әкесінің аты (бар болса) (қолы)</w:t>
      </w:r>
      <w:r>
        <w:br/>
      </w:r>
      <w:r>
        <w:rPr>
          <w:rFonts w:ascii="Times New Roman"/>
          <w:b w:val="false"/>
          <w:i w:val="false"/>
          <w:color w:val="000000"/>
          <w:sz w:val="28"/>
        </w:rPr>
        <w:t>
      Департаменттің тағайындау</w:t>
      </w:r>
      <w:r>
        <w:br/>
      </w:r>
      <w:r>
        <w:rPr>
          <w:rFonts w:ascii="Times New Roman"/>
          <w:b w:val="false"/>
          <w:i w:val="false"/>
          <w:color w:val="000000"/>
          <w:sz w:val="28"/>
        </w:rPr>
        <w:t>
      жөніндегі маманы ___________________________________ 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Шешім жобасын дайындаған:</w:t>
      </w:r>
      <w:r>
        <w:br/>
      </w:r>
      <w:r>
        <w:rPr>
          <w:rFonts w:ascii="Times New Roman"/>
          <w:b w:val="false"/>
          <w:i w:val="false"/>
          <w:color w:val="000000"/>
          <w:sz w:val="28"/>
        </w:rPr>
        <w:t>
      «Азаматтарға арналған үкімет» мемлекеттік корпорациясының</w:t>
      </w:r>
      <w:r>
        <w:br/>
      </w:r>
      <w:r>
        <w:rPr>
          <w:rFonts w:ascii="Times New Roman"/>
          <w:b w:val="false"/>
          <w:i w:val="false"/>
          <w:color w:val="000000"/>
          <w:sz w:val="28"/>
        </w:rPr>
        <w:t>
жауапты адамдары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p>
    <w:bookmarkStart w:name="z27" w:id="5"/>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министрінің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466 бұйрығына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Тағайындау (тағайындаудан бас тарту) туралы хабарлама</w:t>
      </w:r>
    </w:p>
    <w:p>
      <w:pPr>
        <w:spacing w:after="0"/>
        <w:ind w:left="0"/>
        <w:jc w:val="both"/>
      </w:pPr>
      <w:r>
        <w:rPr>
          <w:rFonts w:ascii="Times New Roman"/>
          <w:b w:val="false"/>
          <w:i w:val="false"/>
          <w:color w:val="000000"/>
          <w:sz w:val="28"/>
        </w:rPr>
        <w:t>      20__ жылғы «___» ___________ № ________</w:t>
      </w:r>
      <w:r>
        <w:br/>
      </w:r>
      <w:r>
        <w:rPr>
          <w:rFonts w:ascii="Times New Roman"/>
          <w:b w:val="false"/>
          <w:i w:val="false"/>
          <w:color w:val="000000"/>
          <w:sz w:val="28"/>
        </w:rPr>
        <w:t>
      Азамат (ша) 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Туған күні ____ жылғы «___» ____________</w:t>
      </w:r>
      <w:r>
        <w:br/>
      </w:r>
      <w:r>
        <w:rPr>
          <w:rFonts w:ascii="Times New Roman"/>
          <w:b w:val="false"/>
          <w:i w:val="false"/>
          <w:color w:val="000000"/>
          <w:sz w:val="28"/>
        </w:rPr>
        <w:t>
      Тағайындау (тағайындаудан бас тарту) туралы 20__ жылғы</w:t>
      </w:r>
      <w:r>
        <w:br/>
      </w:r>
      <w:r>
        <w:rPr>
          <w:rFonts w:ascii="Times New Roman"/>
          <w:b w:val="false"/>
          <w:i w:val="false"/>
          <w:color w:val="000000"/>
          <w:sz w:val="28"/>
        </w:rPr>
        <w:t>
«___»______ № _______ шешім</w:t>
      </w:r>
      <w:r>
        <w:br/>
      </w:r>
      <w:r>
        <w:rPr>
          <w:rFonts w:ascii="Times New Roman"/>
          <w:b w:val="false"/>
          <w:i w:val="false"/>
          <w:color w:val="000000"/>
          <w:sz w:val="28"/>
        </w:rPr>
        <w:t>
      Тағайындалған ақша қаражатының сомасы: 20__ жылғы «___»</w:t>
      </w:r>
      <w:r>
        <w:br/>
      </w:r>
      <w:r>
        <w:rPr>
          <w:rFonts w:ascii="Times New Roman"/>
          <w:b w:val="false"/>
          <w:i w:val="false"/>
          <w:color w:val="000000"/>
          <w:sz w:val="28"/>
        </w:rPr>
        <w:t>
____________ бастап</w:t>
      </w:r>
      <w:r>
        <w:br/>
      </w:r>
      <w:r>
        <w:rPr>
          <w:rFonts w:ascii="Times New Roman"/>
          <w:b w:val="false"/>
          <w:i w:val="false"/>
          <w:color w:val="000000"/>
          <w:sz w:val="28"/>
        </w:rPr>
        <w:t>
      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негіздеме (себебі көрсетілсін)</w:t>
      </w:r>
      <w:r>
        <w:br/>
      </w:r>
      <w:r>
        <w:rPr>
          <w:rFonts w:ascii="Times New Roman"/>
          <w:b w:val="false"/>
          <w:i w:val="false"/>
          <w:color w:val="000000"/>
          <w:sz w:val="28"/>
        </w:rPr>
        <w:t>
      тағайындаудан бас тартылды</w:t>
      </w:r>
      <w:r>
        <w:br/>
      </w:r>
      <w:r>
        <w:rPr>
          <w:rFonts w:ascii="Times New Roman"/>
          <w:b w:val="false"/>
          <w:i w:val="false"/>
          <w:color w:val="000000"/>
          <w:sz w:val="28"/>
        </w:rPr>
        <w:t>
      Хабарлама жауапты адамның ЭЦҚ-сымен куәландырылды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(жауапты адамның лауазымы және тегі, аты, әкесінің аты (бар</w:t>
      </w:r>
      <w:r>
        <w:br/>
      </w:r>
      <w:r>
        <w:rPr>
          <w:rFonts w:ascii="Times New Roman"/>
          <w:b w:val="false"/>
          <w:i w:val="false"/>
          <w:color w:val="000000"/>
          <w:sz w:val="28"/>
        </w:rPr>
        <w:t>
болса)</w:t>
      </w:r>
    </w:p>
    <w:bookmarkStart w:name="z28" w:id="6"/>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министрінің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466 бұйрығына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Хабарламалар журналы</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«Азаматтарға арналған үкімет» мемлекеттік корпорациясының ___________</w:t>
      </w:r>
      <w:r>
        <w:br/>
      </w:r>
      <w:r>
        <w:rPr>
          <w:rFonts w:ascii="Times New Roman"/>
          <w:b w:val="false"/>
          <w:i w:val="false"/>
          <w:color w:val="000000"/>
          <w:sz w:val="28"/>
        </w:rPr>
        <w:t>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2309"/>
        <w:gridCol w:w="2077"/>
        <w:gridCol w:w="1289"/>
        <w:gridCol w:w="1544"/>
        <w:gridCol w:w="2217"/>
        <w:gridCol w:w="2147"/>
        <w:gridCol w:w="1337"/>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түрі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табыстау күні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r>
      <w:tr>
        <w:trPr>
          <w:trHeight w:val="2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7"/>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министрінің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466 бұйрығына              </w:t>
      </w:r>
      <w:r>
        <w:br/>
      </w:r>
      <w:r>
        <w:rPr>
          <w:rFonts w:ascii="Times New Roman"/>
          <w:b w:val="false"/>
          <w:i w:val="false"/>
          <w:color w:val="000000"/>
          <w:sz w:val="28"/>
        </w:rPr>
        <w:t xml:space="preserve">
7-қосымша                 </w:t>
      </w:r>
    </w:p>
    <w:bookmarkEnd w:id="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Sms-хабарлар журналы</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«Азаматтарға арналған үкімет» мемлекеттік корпорациясының</w:t>
      </w:r>
      <w:r>
        <w:br/>
      </w:r>
      <w:r>
        <w:rPr>
          <w:rFonts w:ascii="Times New Roman"/>
          <w:b w:val="false"/>
          <w:i w:val="false"/>
          <w:color w:val="000000"/>
          <w:sz w:val="28"/>
        </w:rPr>
        <w:t>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630"/>
        <w:gridCol w:w="2517"/>
        <w:gridCol w:w="1415"/>
        <w:gridCol w:w="904"/>
        <w:gridCol w:w="1926"/>
        <w:gridCol w:w="1980"/>
        <w:gridCol w:w="1496"/>
        <w:gridCol w:w="1524"/>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түрі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sms-хабар жіберу күні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8"/>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министрінің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466 бұйрығына              </w:t>
      </w:r>
      <w:r>
        <w:br/>
      </w:r>
      <w:r>
        <w:rPr>
          <w:rFonts w:ascii="Times New Roman"/>
          <w:b w:val="false"/>
          <w:i w:val="false"/>
          <w:color w:val="000000"/>
          <w:sz w:val="28"/>
        </w:rPr>
        <w:t xml:space="preserve">
8-қосымша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Код _____</w:t>
      </w:r>
      <w:r>
        <w:br/>
      </w:r>
      <w:r>
        <w:rPr>
          <w:rFonts w:ascii="Times New Roman"/>
          <w:b w:val="false"/>
          <w:i w:val="false"/>
          <w:color w:val="000000"/>
          <w:sz w:val="28"/>
        </w:rPr>
        <w:t>
      Облыс (қала) ________________</w:t>
      </w:r>
    </w:p>
    <w:p>
      <w:pPr>
        <w:spacing w:after="0"/>
        <w:ind w:left="0"/>
        <w:jc w:val="left"/>
      </w:pPr>
      <w:r>
        <w:rPr>
          <w:rFonts w:ascii="Times New Roman"/>
          <w:b/>
          <w:i w:val="false"/>
          <w:color w:val="000000"/>
        </w:rPr>
        <w:t xml:space="preserve"> Ай сайынғы төлемдер түріндегі әлеуметтік көмектің</w:t>
      </w:r>
      <w:r>
        <w:br/>
      </w:r>
      <w:r>
        <w:rPr>
          <w:rFonts w:ascii="Times New Roman"/>
          <w:b/>
          <w:i w:val="false"/>
          <w:color w:val="000000"/>
        </w:rPr>
        <w:t>
мөлшерін арттыру туралы электрондық шешім жобасы</w:t>
      </w:r>
    </w:p>
    <w:p>
      <w:pPr>
        <w:spacing w:after="0"/>
        <w:ind w:left="0"/>
        <w:jc w:val="both"/>
      </w:pPr>
      <w:r>
        <w:rPr>
          <w:rFonts w:ascii="Times New Roman"/>
          <w:b w:val="false"/>
          <w:i w:val="false"/>
          <w:color w:val="000000"/>
          <w:sz w:val="28"/>
        </w:rPr>
        <w:t>      Еңбек, әлеуметтік қорғау және көші-қон комитетінің</w:t>
      </w:r>
      <w:r>
        <w:br/>
      </w:r>
      <w:r>
        <w:rPr>
          <w:rFonts w:ascii="Times New Roman"/>
          <w:b w:val="false"/>
          <w:i w:val="false"/>
          <w:color w:val="000000"/>
          <w:sz w:val="28"/>
        </w:rPr>
        <w:t>
      ________________________ облысы (қаласы) бойынша департаменті</w:t>
      </w:r>
      <w:r>
        <w:br/>
      </w:r>
      <w:r>
        <w:rPr>
          <w:rFonts w:ascii="Times New Roman"/>
          <w:b w:val="false"/>
          <w:i w:val="false"/>
          <w:color w:val="000000"/>
          <w:sz w:val="28"/>
        </w:rPr>
        <w:t xml:space="preserve">
      20____ жылғы « ________ » ___________ № _________ </w:t>
      </w:r>
      <w:r>
        <w:br/>
      </w:r>
      <w:r>
        <w:rPr>
          <w:rFonts w:ascii="Times New Roman"/>
          <w:b w:val="false"/>
          <w:i w:val="false"/>
          <w:color w:val="000000"/>
          <w:sz w:val="28"/>
        </w:rPr>
        <w:t>
      Істің № __________________</w:t>
      </w:r>
      <w:r>
        <w:br/>
      </w:r>
      <w:r>
        <w:rPr>
          <w:rFonts w:ascii="Times New Roman"/>
          <w:b w:val="false"/>
          <w:i w:val="false"/>
          <w:color w:val="000000"/>
          <w:sz w:val="28"/>
        </w:rPr>
        <w:t>
      Азамат (ша) 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xml:space="preserve">
      Туған күні 20______ жылғы « _____ » ______________ </w:t>
      </w:r>
      <w:r>
        <w:br/>
      </w:r>
      <w:r>
        <w:rPr>
          <w:rFonts w:ascii="Times New Roman"/>
          <w:b w:val="false"/>
          <w:i w:val="false"/>
          <w:color w:val="000000"/>
          <w:sz w:val="28"/>
        </w:rPr>
        <w:t xml:space="preserve">
      Тағайындау күні 20_____ жылғы « ________ » ________ </w:t>
      </w:r>
      <w:r>
        <w:br/>
      </w:r>
      <w:r>
        <w:rPr>
          <w:rFonts w:ascii="Times New Roman"/>
          <w:b w:val="false"/>
          <w:i w:val="false"/>
          <w:color w:val="000000"/>
          <w:sz w:val="28"/>
        </w:rPr>
        <w:t>
      Ай сайынғы төлемдер түріндегі әлеуметтік көмектің мөлшері 20___</w:t>
      </w:r>
      <w:r>
        <w:br/>
      </w:r>
      <w:r>
        <w:rPr>
          <w:rFonts w:ascii="Times New Roman"/>
          <w:b w:val="false"/>
          <w:i w:val="false"/>
          <w:color w:val="000000"/>
          <w:sz w:val="28"/>
        </w:rPr>
        <w:t>
жылғы « ___ » ____ дейін _______ теңге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Ай сайынғы төлемдер түріндегі әлеуметтік көмектің мөлшері</w:t>
      </w:r>
      <w:r>
        <w:br/>
      </w:r>
      <w:r>
        <w:rPr>
          <w:rFonts w:ascii="Times New Roman"/>
          <w:b w:val="false"/>
          <w:i w:val="false"/>
          <w:color w:val="000000"/>
          <w:sz w:val="28"/>
        </w:rPr>
        <w:t>
_______________________________________________ сәйкес арттырылсын</w:t>
      </w:r>
      <w:r>
        <w:br/>
      </w:r>
      <w:r>
        <w:rPr>
          <w:rFonts w:ascii="Times New Roman"/>
          <w:b w:val="false"/>
          <w:i w:val="false"/>
          <w:color w:val="000000"/>
          <w:sz w:val="28"/>
        </w:rPr>
        <w:t>
(нормативтік құқықтық актінің атауы, нөмірі және күні)</w:t>
      </w:r>
      <w:r>
        <w:br/>
      </w:r>
      <w:r>
        <w:rPr>
          <w:rFonts w:ascii="Times New Roman"/>
          <w:b w:val="false"/>
          <w:i w:val="false"/>
          <w:color w:val="000000"/>
          <w:sz w:val="28"/>
        </w:rPr>
        <w:t>
      Ай сайынғы төлемдер түріндегі әлеуметтік көмектің мөлшері</w:t>
      </w:r>
      <w:r>
        <w:br/>
      </w:r>
      <w:r>
        <w:rPr>
          <w:rFonts w:ascii="Times New Roman"/>
          <w:b w:val="false"/>
          <w:i w:val="false"/>
          <w:color w:val="000000"/>
          <w:sz w:val="28"/>
        </w:rPr>
        <w:t>
20___ жылғы________ бастап 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Департамент директоры __________________________ 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Департамент басқармасының ______________________ ______________</w:t>
      </w:r>
      <w:r>
        <w:br/>
      </w:r>
      <w:r>
        <w:rPr>
          <w:rFonts w:ascii="Times New Roman"/>
          <w:b w:val="false"/>
          <w:i w:val="false"/>
          <w:color w:val="000000"/>
          <w:sz w:val="28"/>
        </w:rPr>
        <w:t>
  (бөлімінің) бастығы (тегі, аты, әкесінің аты (бар болса) (қолы)</w:t>
      </w:r>
      <w:r>
        <w:br/>
      </w:r>
      <w:r>
        <w:rPr>
          <w:rFonts w:ascii="Times New Roman"/>
          <w:b w:val="false"/>
          <w:i w:val="false"/>
          <w:color w:val="000000"/>
          <w:sz w:val="28"/>
        </w:rPr>
        <w:t>
      Департаменттің тағайындау</w:t>
      </w:r>
      <w:r>
        <w:br/>
      </w:r>
      <w:r>
        <w:rPr>
          <w:rFonts w:ascii="Times New Roman"/>
          <w:b w:val="false"/>
          <w:i w:val="false"/>
          <w:color w:val="000000"/>
          <w:sz w:val="28"/>
        </w:rPr>
        <w:t>
      жөніндегі маманы _________________________ ____________________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Шешім жобасын дайындаған:</w:t>
      </w:r>
      <w:r>
        <w:br/>
      </w:r>
      <w:r>
        <w:rPr>
          <w:rFonts w:ascii="Times New Roman"/>
          <w:b w:val="false"/>
          <w:i w:val="false"/>
          <w:color w:val="000000"/>
          <w:sz w:val="28"/>
        </w:rPr>
        <w:t>
      «Азаматтарға арналған үкімет» мемлекеттік корпорациясының</w:t>
      </w:r>
      <w:r>
        <w:br/>
      </w:r>
      <w:r>
        <w:rPr>
          <w:rFonts w:ascii="Times New Roman"/>
          <w:b w:val="false"/>
          <w:i w:val="false"/>
          <w:color w:val="000000"/>
          <w:sz w:val="28"/>
        </w:rPr>
        <w:t>
жауапты адамдары ____________________________________________________</w:t>
      </w:r>
      <w:r>
        <w:br/>
      </w:r>
      <w:r>
        <w:rPr>
          <w:rFonts w:ascii="Times New Roman"/>
          <w:b w:val="false"/>
          <w:i w:val="false"/>
          <w:color w:val="000000"/>
          <w:sz w:val="28"/>
        </w:rPr>
        <w:t>
                        (тегі, аты, әкесінің аты (бар болса)</w:t>
      </w:r>
    </w:p>
    <w:bookmarkStart w:name="z31" w:id="9"/>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министрінің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466 бұйрығына              </w:t>
      </w:r>
      <w:r>
        <w:br/>
      </w:r>
      <w:r>
        <w:rPr>
          <w:rFonts w:ascii="Times New Roman"/>
          <w:b w:val="false"/>
          <w:i w:val="false"/>
          <w:color w:val="000000"/>
          <w:sz w:val="28"/>
        </w:rPr>
        <w:t xml:space="preserve">
9-қосымша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 сайынғы төлемдер түріндегі әлеуметтік көмекті алуға құқығы</w:t>
      </w:r>
      <w:r>
        <w:br/>
      </w:r>
      <w:r>
        <w:rPr>
          <w:rFonts w:ascii="Times New Roman"/>
          <w:b/>
          <w:i w:val="false"/>
          <w:color w:val="000000"/>
        </w:rPr>
        <w:t>
бар адамның қағаз нұсқадағы 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73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 төлемдер түріндегі әлеуметтік көмекті алуға құқығы бар адамның қағаз нұсқадағы ісі № 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Төлемнiң түрi</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 (бар болса)</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филиалы</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бөлiмшесi</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кестесi</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Есепке қабылдау және есептен шығару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4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20__ жылғы «___» _________________________________ шығарылсын</w:t>
            </w:r>
            <w:r>
              <w:br/>
            </w:r>
            <w:r>
              <w:rPr>
                <w:rFonts w:ascii="Times New Roman"/>
                <w:b w:val="false"/>
                <w:i w:val="false"/>
                <w:color w:val="000000"/>
                <w:sz w:val="20"/>
              </w:rPr>
              <w:t>
Төлемнiң түрi _______________________________________________________</w:t>
            </w:r>
            <w:r>
              <w:br/>
            </w:r>
            <w:r>
              <w:rPr>
                <w:rFonts w:ascii="Times New Roman"/>
                <w:b w:val="false"/>
                <w:i w:val="false"/>
                <w:color w:val="000000"/>
                <w:sz w:val="20"/>
              </w:rPr>
              <w:t>
Төлемнiң мөлшерi ______________________________________________ теңге</w:t>
            </w:r>
            <w:r>
              <w:br/>
            </w:r>
            <w:r>
              <w:rPr>
                <w:rFonts w:ascii="Times New Roman"/>
                <w:b w:val="false"/>
                <w:i w:val="false"/>
                <w:color w:val="000000"/>
                <w:sz w:val="20"/>
              </w:rPr>
              <w:t>
20__ жылғы ____________________________________________ дейiн төлендi</w:t>
            </w:r>
            <w:r>
              <w:br/>
            </w:r>
            <w:r>
              <w:rPr>
                <w:rFonts w:ascii="Times New Roman"/>
                <w:b w:val="false"/>
                <w:i w:val="false"/>
                <w:color w:val="000000"/>
                <w:sz w:val="20"/>
              </w:rPr>
              <w:t>
Iстегi парақтардың саны _____________________________________________</w:t>
            </w:r>
            <w:r>
              <w:br/>
            </w:r>
            <w:r>
              <w:rPr>
                <w:rFonts w:ascii="Times New Roman"/>
                <w:b w:val="false"/>
                <w:i w:val="false"/>
                <w:color w:val="000000"/>
                <w:sz w:val="20"/>
              </w:rPr>
              <w:t>
М.О. Бөлiмше бастығы ________________________________________________</w:t>
            </w:r>
            <w:r>
              <w:br/>
            </w:r>
            <w:r>
              <w:rPr>
                <w:rFonts w:ascii="Times New Roman"/>
                <w:b w:val="false"/>
                <w:i w:val="false"/>
                <w:color w:val="000000"/>
                <w:sz w:val="20"/>
              </w:rPr>
              <w:t>
Есепке 20__ жылғы «___» _________________________________ қабылдансын</w:t>
            </w:r>
            <w:r>
              <w:br/>
            </w:r>
            <w:r>
              <w:rPr>
                <w:rFonts w:ascii="Times New Roman"/>
                <w:b w:val="false"/>
                <w:i w:val="false"/>
                <w:color w:val="000000"/>
                <w:sz w:val="20"/>
              </w:rPr>
              <w:t>
Төлемнiң түрi _______________________________________________________</w:t>
            </w:r>
            <w:r>
              <w:br/>
            </w:r>
            <w:r>
              <w:rPr>
                <w:rFonts w:ascii="Times New Roman"/>
                <w:b w:val="false"/>
                <w:i w:val="false"/>
                <w:color w:val="000000"/>
                <w:sz w:val="20"/>
              </w:rPr>
              <w:t>
Төлемнiң мөлшерi ______ теңге/______________________________________/</w:t>
            </w:r>
            <w:r>
              <w:br/>
            </w:r>
            <w:r>
              <w:rPr>
                <w:rFonts w:ascii="Times New Roman"/>
                <w:b w:val="false"/>
                <w:i w:val="false"/>
                <w:color w:val="000000"/>
                <w:sz w:val="20"/>
              </w:rPr>
              <w:t>
Iстегi парақтардың саны _____ _______________________________________</w:t>
            </w:r>
            <w:r>
              <w:br/>
            </w:r>
            <w:r>
              <w:rPr>
                <w:rFonts w:ascii="Times New Roman"/>
                <w:b w:val="false"/>
                <w:i w:val="false"/>
                <w:color w:val="000000"/>
                <w:sz w:val="20"/>
              </w:rPr>
              <w:t>
М.О.</w:t>
            </w:r>
            <w:r>
              <w:br/>
            </w:r>
            <w:r>
              <w:rPr>
                <w:rFonts w:ascii="Times New Roman"/>
                <w:b w:val="false"/>
                <w:i w:val="false"/>
                <w:color w:val="000000"/>
                <w:sz w:val="20"/>
              </w:rPr>
              <w:t>
Бөлiмше бастығы _____________________________________________________</w:t>
            </w:r>
            <w:r>
              <w:br/>
            </w:r>
            <w:r>
              <w:rPr>
                <w:rFonts w:ascii="Times New Roman"/>
                <w:b w:val="false"/>
                <w:i w:val="false"/>
                <w:color w:val="000000"/>
                <w:sz w:val="20"/>
              </w:rPr>
              <w:t>
Есептен 20__ жылғы «___»__________________________________ шығарылсын</w:t>
            </w:r>
            <w:r>
              <w:br/>
            </w:r>
            <w:r>
              <w:rPr>
                <w:rFonts w:ascii="Times New Roman"/>
                <w:b w:val="false"/>
                <w:i w:val="false"/>
                <w:color w:val="000000"/>
                <w:sz w:val="20"/>
              </w:rPr>
              <w:t>
Төлемнiң түрi _______________________________________________________</w:t>
            </w:r>
            <w:r>
              <w:br/>
            </w:r>
            <w:r>
              <w:rPr>
                <w:rFonts w:ascii="Times New Roman"/>
                <w:b w:val="false"/>
                <w:i w:val="false"/>
                <w:color w:val="000000"/>
                <w:sz w:val="20"/>
              </w:rPr>
              <w:t>
Төлемнiң мөлшерi ______________________________________________ теңге</w:t>
            </w:r>
            <w:r>
              <w:br/>
            </w:r>
            <w:r>
              <w:rPr>
                <w:rFonts w:ascii="Times New Roman"/>
                <w:b w:val="false"/>
                <w:i w:val="false"/>
                <w:color w:val="000000"/>
                <w:sz w:val="20"/>
              </w:rPr>
              <w:t>
20__ жылғы ________ дейiн төлендi.</w:t>
            </w:r>
            <w:r>
              <w:br/>
            </w:r>
            <w:r>
              <w:rPr>
                <w:rFonts w:ascii="Times New Roman"/>
                <w:b w:val="false"/>
                <w:i w:val="false"/>
                <w:color w:val="000000"/>
                <w:sz w:val="20"/>
              </w:rPr>
              <w:t>
Iстегi парақтардың саны _____ _______________________________________</w:t>
            </w:r>
            <w:r>
              <w:br/>
            </w:r>
            <w:r>
              <w:rPr>
                <w:rFonts w:ascii="Times New Roman"/>
                <w:b w:val="false"/>
                <w:i w:val="false"/>
                <w:color w:val="000000"/>
                <w:sz w:val="20"/>
              </w:rPr>
              <w:t>
М.О. Бөлiмше бастығы ________________________________________________</w:t>
            </w:r>
            <w:r>
              <w:br/>
            </w:r>
            <w:r>
              <w:rPr>
                <w:rFonts w:ascii="Times New Roman"/>
                <w:b w:val="false"/>
                <w:i w:val="false"/>
                <w:color w:val="000000"/>
                <w:sz w:val="20"/>
              </w:rPr>
              <w:t>
Есепке 20__ жылғы «___» _________________________________ қабылдансын</w:t>
            </w:r>
            <w:r>
              <w:br/>
            </w:r>
            <w:r>
              <w:rPr>
                <w:rFonts w:ascii="Times New Roman"/>
                <w:b w:val="false"/>
                <w:i w:val="false"/>
                <w:color w:val="000000"/>
                <w:sz w:val="20"/>
              </w:rPr>
              <w:t>
Төлемнiң түрi _______________________________________________________</w:t>
            </w:r>
            <w:r>
              <w:br/>
            </w:r>
            <w:r>
              <w:rPr>
                <w:rFonts w:ascii="Times New Roman"/>
                <w:b w:val="false"/>
                <w:i w:val="false"/>
                <w:color w:val="000000"/>
                <w:sz w:val="20"/>
              </w:rPr>
              <w:t>
Төлемнiң мөлшерi ______ теңге/______________________________________/</w:t>
            </w:r>
            <w:r>
              <w:br/>
            </w:r>
            <w:r>
              <w:rPr>
                <w:rFonts w:ascii="Times New Roman"/>
                <w:b w:val="false"/>
                <w:i w:val="false"/>
                <w:color w:val="000000"/>
                <w:sz w:val="20"/>
              </w:rPr>
              <w:t>
Iстегi парақтардың саны _____ _______________________________________</w:t>
            </w:r>
            <w:r>
              <w:br/>
            </w:r>
            <w:r>
              <w:rPr>
                <w:rFonts w:ascii="Times New Roman"/>
                <w:b w:val="false"/>
                <w:i w:val="false"/>
                <w:color w:val="000000"/>
                <w:sz w:val="20"/>
              </w:rPr>
              <w:t>
М.О.</w:t>
            </w:r>
            <w:r>
              <w:br/>
            </w:r>
            <w:r>
              <w:rPr>
                <w:rFonts w:ascii="Times New Roman"/>
                <w:b w:val="false"/>
                <w:i w:val="false"/>
                <w:color w:val="000000"/>
                <w:sz w:val="20"/>
              </w:rPr>
              <w:t>
Бөлiмше бастығы _____________________________________________________</w:t>
            </w:r>
          </w:p>
        </w:tc>
      </w:tr>
    </w:tbl>
    <w:p>
      <w:pPr>
        <w:spacing w:after="0"/>
        <w:ind w:left="0"/>
        <w:jc w:val="both"/>
      </w:pPr>
      <w:r>
        <w:rPr>
          <w:rFonts w:ascii="Times New Roman"/>
          <w:b w:val="false"/>
          <w:i w:val="false"/>
          <w:color w:val="000000"/>
          <w:sz w:val="28"/>
        </w:rPr>
        <w:t>Түгендеу жүргiзу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парақ |______________| ___ парақ |___________________|</w:t>
            </w:r>
            <w:r>
              <w:br/>
            </w:r>
            <w:r>
              <w:rPr>
                <w:rFonts w:ascii="Times New Roman"/>
                <w:b w:val="false"/>
                <w:i w:val="false"/>
                <w:color w:val="000000"/>
                <w:sz w:val="20"/>
              </w:rPr>
              <w:t>
            (күнi, қолы)                  (күнi, қолы)</w:t>
            </w:r>
            <w:r>
              <w:br/>
            </w:r>
            <w:r>
              <w:rPr>
                <w:rFonts w:ascii="Times New Roman"/>
                <w:b w:val="false"/>
                <w:i w:val="false"/>
                <w:color w:val="000000"/>
                <w:sz w:val="20"/>
              </w:rPr>
              <w:t>
___ парақ |______________| ___ парақ |___________________|</w:t>
            </w:r>
            <w:r>
              <w:br/>
            </w:r>
            <w:r>
              <w:rPr>
                <w:rFonts w:ascii="Times New Roman"/>
                <w:b w:val="false"/>
                <w:i w:val="false"/>
                <w:color w:val="000000"/>
                <w:sz w:val="20"/>
              </w:rPr>
              <w:t>
            (күнi, қолы)                  (күнi, қолы)</w:t>
            </w:r>
            <w:r>
              <w:br/>
            </w:r>
            <w:r>
              <w:rPr>
                <w:rFonts w:ascii="Times New Roman"/>
                <w:b w:val="false"/>
                <w:i w:val="false"/>
                <w:color w:val="000000"/>
                <w:sz w:val="20"/>
              </w:rPr>
              <w:t>
___ парақ |______________| ___ парақ |___________________|</w:t>
            </w:r>
            <w:r>
              <w:br/>
            </w:r>
            <w:r>
              <w:rPr>
                <w:rFonts w:ascii="Times New Roman"/>
                <w:b w:val="false"/>
                <w:i w:val="false"/>
                <w:color w:val="000000"/>
                <w:sz w:val="20"/>
              </w:rPr>
              <w:t>
            (күнi, қолы)                  (күнi, қолы)</w:t>
            </w:r>
            <w:r>
              <w:br/>
            </w:r>
            <w:r>
              <w:rPr>
                <w:rFonts w:ascii="Times New Roman"/>
                <w:b w:val="false"/>
                <w:i w:val="false"/>
                <w:color w:val="000000"/>
                <w:sz w:val="20"/>
              </w:rPr>
              <w:t>
___ парақ |______________| ___ парақ |___________________|</w:t>
            </w:r>
            <w:r>
              <w:br/>
            </w:r>
            <w:r>
              <w:rPr>
                <w:rFonts w:ascii="Times New Roman"/>
                <w:b w:val="false"/>
                <w:i w:val="false"/>
                <w:color w:val="000000"/>
                <w:sz w:val="20"/>
              </w:rPr>
              <w:t>
            (күнi, қолы)                  (күнi, қолы)</w:t>
            </w:r>
            <w:r>
              <w:br/>
            </w:r>
            <w:r>
              <w:rPr>
                <w:rFonts w:ascii="Times New Roman"/>
                <w:b w:val="false"/>
                <w:i w:val="false"/>
                <w:color w:val="000000"/>
                <w:sz w:val="20"/>
              </w:rPr>
              <w:t>
___ парақ |______________| ___ парақ |___________________|</w:t>
            </w:r>
            <w:r>
              <w:br/>
            </w:r>
            <w:r>
              <w:rPr>
                <w:rFonts w:ascii="Times New Roman"/>
                <w:b w:val="false"/>
                <w:i w:val="false"/>
                <w:color w:val="000000"/>
                <w:sz w:val="20"/>
              </w:rPr>
              <w:t>
            (күнi, қолы)                  (күнi, қолы)</w:t>
            </w:r>
            <w:r>
              <w:br/>
            </w:r>
            <w:r>
              <w:rPr>
                <w:rFonts w:ascii="Times New Roman"/>
                <w:b w:val="false"/>
                <w:i w:val="false"/>
                <w:color w:val="000000"/>
                <w:sz w:val="20"/>
              </w:rPr>
              <w:t>
___ парақ |______________| ___ парақ |___________________|</w:t>
            </w:r>
            <w:r>
              <w:br/>
            </w:r>
            <w:r>
              <w:rPr>
                <w:rFonts w:ascii="Times New Roman"/>
                <w:b w:val="false"/>
                <w:i w:val="false"/>
                <w:color w:val="000000"/>
                <w:sz w:val="20"/>
              </w:rPr>
              <w:t>
            (күнi, қолы)                  (күнi, қолы)</w:t>
            </w:r>
          </w:p>
        </w:tc>
      </w:tr>
    </w:tbl>
    <w:p>
      <w:pPr>
        <w:spacing w:after="0"/>
        <w:ind w:left="0"/>
        <w:jc w:val="both"/>
      </w:pPr>
      <w:r>
        <w:rPr>
          <w:rFonts w:ascii="Times New Roman"/>
          <w:b w:val="false"/>
          <w:i w:val="false"/>
          <w:color w:val="000000"/>
          <w:sz w:val="28"/>
        </w:rPr>
        <w:t>Iстердi тексеру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Өкiл |___________________| Өкiл |___________________|</w:t>
            </w:r>
            <w:r>
              <w:br/>
            </w:r>
            <w:r>
              <w:rPr>
                <w:rFonts w:ascii="Times New Roman"/>
                <w:b w:val="false"/>
                <w:i w:val="false"/>
                <w:color w:val="000000"/>
                <w:sz w:val="20"/>
              </w:rPr>
              <w:t>
         (күнi, қолы)               (күнi, қолы)</w:t>
            </w:r>
            <w:r>
              <w:br/>
            </w:r>
            <w:r>
              <w:rPr>
                <w:rFonts w:ascii="Times New Roman"/>
                <w:b w:val="false"/>
                <w:i w:val="false"/>
                <w:color w:val="000000"/>
                <w:sz w:val="20"/>
              </w:rPr>
              <w:t>
Өкiл |___________________| Өкiл |___________________|</w:t>
            </w:r>
            <w:r>
              <w:br/>
            </w:r>
            <w:r>
              <w:rPr>
                <w:rFonts w:ascii="Times New Roman"/>
                <w:b w:val="false"/>
                <w:i w:val="false"/>
                <w:color w:val="000000"/>
                <w:sz w:val="20"/>
              </w:rPr>
              <w:t>
         (күнi, қолы)               (күнi, қолы)</w:t>
            </w:r>
            <w:r>
              <w:br/>
            </w:r>
            <w:r>
              <w:rPr>
                <w:rFonts w:ascii="Times New Roman"/>
                <w:b w:val="false"/>
                <w:i w:val="false"/>
                <w:color w:val="000000"/>
                <w:sz w:val="20"/>
              </w:rPr>
              <w:t>
Өкiл |___________________| Өкiл |___________________|</w:t>
            </w:r>
            <w:r>
              <w:br/>
            </w:r>
            <w:r>
              <w:rPr>
                <w:rFonts w:ascii="Times New Roman"/>
                <w:b w:val="false"/>
                <w:i w:val="false"/>
                <w:color w:val="000000"/>
                <w:sz w:val="20"/>
              </w:rPr>
              <w:t>
         (күнi, қолы)               (күнi, қолы)</w:t>
            </w:r>
            <w:r>
              <w:br/>
            </w:r>
            <w:r>
              <w:rPr>
                <w:rFonts w:ascii="Times New Roman"/>
                <w:b w:val="false"/>
                <w:i w:val="false"/>
                <w:color w:val="000000"/>
                <w:sz w:val="20"/>
              </w:rPr>
              <w:t>
Өкiл |___________________| Өкiл |___________________|</w:t>
            </w:r>
            <w:r>
              <w:br/>
            </w:r>
            <w:r>
              <w:rPr>
                <w:rFonts w:ascii="Times New Roman"/>
                <w:b w:val="false"/>
                <w:i w:val="false"/>
                <w:color w:val="000000"/>
                <w:sz w:val="20"/>
              </w:rPr>
              <w:t>
         (күнi, қолы)               (күнi, қолы)</w:t>
            </w:r>
            <w:r>
              <w:br/>
            </w:r>
            <w:r>
              <w:rPr>
                <w:rFonts w:ascii="Times New Roman"/>
                <w:b w:val="false"/>
                <w:i w:val="false"/>
                <w:color w:val="000000"/>
                <w:sz w:val="20"/>
              </w:rPr>
              <w:t>
Өкiл |___________________| Өкiл |___________________|</w:t>
            </w:r>
            <w:r>
              <w:br/>
            </w:r>
            <w:r>
              <w:rPr>
                <w:rFonts w:ascii="Times New Roman"/>
                <w:b w:val="false"/>
                <w:i w:val="false"/>
                <w:color w:val="000000"/>
                <w:sz w:val="20"/>
              </w:rPr>
              <w:t>
         (күнi, қолы)               (күнi, қолы)</w:t>
            </w:r>
            <w:r>
              <w:br/>
            </w:r>
            <w:r>
              <w:rPr>
                <w:rFonts w:ascii="Times New Roman"/>
                <w:b w:val="false"/>
                <w:i w:val="false"/>
                <w:color w:val="000000"/>
                <w:sz w:val="20"/>
              </w:rPr>
              <w:t>
Өкiл |___________________| Өкiл |___________________|</w:t>
            </w:r>
            <w:r>
              <w:br/>
            </w:r>
            <w:r>
              <w:rPr>
                <w:rFonts w:ascii="Times New Roman"/>
                <w:b w:val="false"/>
                <w:i w:val="false"/>
                <w:color w:val="000000"/>
                <w:sz w:val="20"/>
              </w:rPr>
              <w:t>
         (күнi, қолы)               (күнi, қолы)</w:t>
            </w:r>
          </w:p>
        </w:tc>
      </w:tr>
    </w:tbl>
    <w:bookmarkStart w:name="z32" w:id="10"/>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министрінің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466 бұйрығына              </w:t>
      </w:r>
      <w:r>
        <w:br/>
      </w:r>
      <w:r>
        <w:rPr>
          <w:rFonts w:ascii="Times New Roman"/>
          <w:b w:val="false"/>
          <w:i w:val="false"/>
          <w:color w:val="000000"/>
          <w:sz w:val="28"/>
        </w:rPr>
        <w:t xml:space="preserve">
10-қосымша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Ауданның коды 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«Азаматтарға арналған үкімет» мемлекеттік корпорациясының</w:t>
      </w:r>
      <w:r>
        <w:br/>
      </w:r>
      <w:r>
        <w:rPr>
          <w:rFonts w:ascii="Times New Roman"/>
          <w:b w:val="false"/>
          <w:i w:val="false"/>
          <w:color w:val="000000"/>
          <w:sz w:val="28"/>
        </w:rPr>
        <w:t>
__________________________ облысы бойынша _________ бөлімшесі</w:t>
      </w:r>
    </w:p>
    <w:p>
      <w:pPr>
        <w:spacing w:after="0"/>
        <w:ind w:left="0"/>
        <w:jc w:val="left"/>
      </w:pPr>
      <w:r>
        <w:rPr>
          <w:rFonts w:ascii="Times New Roman"/>
          <w:b/>
          <w:i w:val="false"/>
          <w:color w:val="000000"/>
        </w:rPr>
        <w:t xml:space="preserve"> Ай сайынғы төлемдер түріндегі әлеуметтік көмекті алушының қағаз</w:t>
      </w:r>
      <w:r>
        <w:br/>
      </w:r>
      <w:r>
        <w:rPr>
          <w:rFonts w:ascii="Times New Roman"/>
          <w:b/>
          <w:i w:val="false"/>
          <w:color w:val="000000"/>
        </w:rPr>
        <w:t>
нұсқадағы ісіне сұрау салуға өтiнiш</w:t>
      </w:r>
    </w:p>
    <w:p>
      <w:pPr>
        <w:spacing w:after="0"/>
        <w:ind w:left="0"/>
        <w:jc w:val="both"/>
      </w:pPr>
      <w:r>
        <w:rPr>
          <w:rFonts w:ascii="Times New Roman"/>
          <w:b w:val="false"/>
          <w:i w:val="false"/>
          <w:color w:val="000000"/>
          <w:sz w:val="28"/>
        </w:rPr>
        <w:t>      Азамат (ша) ___________________________________________________</w:t>
      </w:r>
      <w:r>
        <w:br/>
      </w:r>
      <w:r>
        <w:rPr>
          <w:rFonts w:ascii="Times New Roman"/>
          <w:b w:val="false"/>
          <w:i w:val="false"/>
          <w:color w:val="000000"/>
          <w:sz w:val="28"/>
        </w:rPr>
        <w:t>
                     (алушының тегі, аты, әкесінің аты (бар болса)</w:t>
      </w:r>
      <w:r>
        <w:br/>
      </w:r>
      <w:r>
        <w:rPr>
          <w:rFonts w:ascii="Times New Roman"/>
          <w:b w:val="false"/>
          <w:i w:val="false"/>
          <w:color w:val="000000"/>
          <w:sz w:val="28"/>
        </w:rPr>
        <w:t>
      Туған күнi: ______ жылғы «___» ________________________________</w:t>
      </w:r>
      <w:r>
        <w:br/>
      </w:r>
      <w:r>
        <w:rPr>
          <w:rFonts w:ascii="Times New Roman"/>
          <w:b w:val="false"/>
          <w:i w:val="false"/>
          <w:color w:val="000000"/>
          <w:sz w:val="28"/>
        </w:rPr>
        <w:t>
      Жеке сәйкестендіру нөмірі _____________________________________</w:t>
      </w:r>
      <w:r>
        <w:br/>
      </w:r>
      <w:r>
        <w:rPr>
          <w:rFonts w:ascii="Times New Roman"/>
          <w:b w:val="false"/>
          <w:i w:val="false"/>
          <w:color w:val="000000"/>
          <w:sz w:val="28"/>
        </w:rPr>
        <w:t>
      Жеке басты куәландыратын құжаттың түрі:________________________</w:t>
      </w:r>
      <w:r>
        <w:br/>
      </w:r>
      <w:r>
        <w:rPr>
          <w:rFonts w:ascii="Times New Roman"/>
          <w:b w:val="false"/>
          <w:i w:val="false"/>
          <w:color w:val="000000"/>
          <w:sz w:val="28"/>
        </w:rPr>
        <w:t>
      Құжаттың сериясы: _____ құжаттың нөмірі: ______ кім берген: ___</w:t>
      </w:r>
      <w:r>
        <w:br/>
      </w:r>
      <w:r>
        <w:rPr>
          <w:rFonts w:ascii="Times New Roman"/>
          <w:b w:val="false"/>
          <w:i w:val="false"/>
          <w:color w:val="000000"/>
          <w:sz w:val="28"/>
        </w:rPr>
        <w:t>
      Берілген күні: _______ жылғы «___» ____________________________</w:t>
      </w:r>
      <w:r>
        <w:br/>
      </w:r>
      <w:r>
        <w:rPr>
          <w:rFonts w:ascii="Times New Roman"/>
          <w:b w:val="false"/>
          <w:i w:val="false"/>
          <w:color w:val="000000"/>
          <w:sz w:val="28"/>
        </w:rPr>
        <w:t>
      Тұрақты тұратын жерінің мекенжайы _____________________________</w:t>
      </w:r>
      <w:r>
        <w:br/>
      </w:r>
      <w:r>
        <w:rPr>
          <w:rFonts w:ascii="Times New Roman"/>
          <w:b w:val="false"/>
          <w:i w:val="false"/>
          <w:color w:val="000000"/>
          <w:sz w:val="28"/>
        </w:rPr>
        <w:t>
      Облыс _________________________________________________________</w:t>
      </w:r>
      <w:r>
        <w:br/>
      </w:r>
      <w:r>
        <w:rPr>
          <w:rFonts w:ascii="Times New Roman"/>
          <w:b w:val="false"/>
          <w:i w:val="false"/>
          <w:color w:val="000000"/>
          <w:sz w:val="28"/>
        </w:rPr>
        <w:t>
      қала (аудан) __________________ ауыл __________________________</w:t>
      </w:r>
      <w:r>
        <w:br/>
      </w:r>
      <w:r>
        <w:rPr>
          <w:rFonts w:ascii="Times New Roman"/>
          <w:b w:val="false"/>
          <w:i w:val="false"/>
          <w:color w:val="000000"/>
          <w:sz w:val="28"/>
        </w:rPr>
        <w:t>
      көше (шағынаудан) _________________ ______ үй ___________ пәтер</w:t>
      </w:r>
      <w:r>
        <w:br/>
      </w:r>
      <w:r>
        <w:rPr>
          <w:rFonts w:ascii="Times New Roman"/>
          <w:b w:val="false"/>
          <w:i w:val="false"/>
          <w:color w:val="000000"/>
          <w:sz w:val="28"/>
        </w:rPr>
        <w:t>
      Ай сайынғы төлемдер түріндегі әлеуметтік көмекті алушының қағаз</w:t>
      </w:r>
      <w:r>
        <w:br/>
      </w:r>
      <w:r>
        <w:rPr>
          <w:rFonts w:ascii="Times New Roman"/>
          <w:b w:val="false"/>
          <w:i w:val="false"/>
          <w:color w:val="000000"/>
          <w:sz w:val="28"/>
        </w:rPr>
        <w:t>
нұсқадағы ісін сұратуды сұраймын</w:t>
      </w:r>
      <w:r>
        <w:br/>
      </w:r>
      <w:r>
        <w:rPr>
          <w:rFonts w:ascii="Times New Roman"/>
          <w:b w:val="false"/>
          <w:i w:val="false"/>
          <w:color w:val="000000"/>
          <w:sz w:val="28"/>
        </w:rPr>
        <w:t>
      Төленетін ай сайынғы төлемдер түріндегі әлеуметтік көмек</w:t>
      </w:r>
      <w:r>
        <w:br/>
      </w:r>
      <w:r>
        <w:rPr>
          <w:rFonts w:ascii="Times New Roman"/>
          <w:b w:val="false"/>
          <w:i w:val="false"/>
          <w:color w:val="000000"/>
          <w:sz w:val="28"/>
        </w:rPr>
        <w:t>
мөлшерінің өзгеруіне әкеп соғуы мүмкін барлық өзгерістер, сондай-ақ</w:t>
      </w:r>
      <w:r>
        <w:br/>
      </w:r>
      <w:r>
        <w:rPr>
          <w:rFonts w:ascii="Times New Roman"/>
          <w:b w:val="false"/>
          <w:i w:val="false"/>
          <w:color w:val="000000"/>
          <w:sz w:val="28"/>
        </w:rPr>
        <w:t>
тұрғылықты жерімнің (оның ішінде Қазақстан Республикасының шегінен</w:t>
      </w:r>
      <w:r>
        <w:br/>
      </w:r>
      <w:r>
        <w:rPr>
          <w:rFonts w:ascii="Times New Roman"/>
          <w:b w:val="false"/>
          <w:i w:val="false"/>
          <w:color w:val="000000"/>
          <w:sz w:val="28"/>
        </w:rPr>
        <w:t>
тыс жерлерге кету), сауалнама деректерінің, банк деректемелерінің</w:t>
      </w:r>
      <w:r>
        <w:br/>
      </w:r>
      <w:r>
        <w:rPr>
          <w:rFonts w:ascii="Times New Roman"/>
          <w:b w:val="false"/>
          <w:i w:val="false"/>
          <w:color w:val="000000"/>
          <w:sz w:val="28"/>
        </w:rPr>
        <w:t>
өзгеруі туралы «Азаматтарға арналған үкімет» мемлекеттік</w:t>
      </w:r>
      <w:r>
        <w:br/>
      </w:r>
      <w:r>
        <w:rPr>
          <w:rFonts w:ascii="Times New Roman"/>
          <w:b w:val="false"/>
          <w:i w:val="false"/>
          <w:color w:val="000000"/>
          <w:sz w:val="28"/>
        </w:rPr>
        <w:t>
корпорациясының бөлімшесіне күнтізбелік 10 күн ішінде хабарлауға</w:t>
      </w:r>
      <w:r>
        <w:br/>
      </w:r>
      <w:r>
        <w:rPr>
          <w:rFonts w:ascii="Times New Roman"/>
          <w:b w:val="false"/>
          <w:i w:val="false"/>
          <w:color w:val="000000"/>
          <w:sz w:val="28"/>
        </w:rPr>
        <w:t>
міндеттенемін.</w:t>
      </w:r>
      <w:r>
        <w:br/>
      </w:r>
      <w:r>
        <w:rPr>
          <w:rFonts w:ascii="Times New Roman"/>
          <w:b w:val="false"/>
          <w:i w:val="false"/>
          <w:color w:val="000000"/>
          <w:sz w:val="28"/>
        </w:rPr>
        <w:t>
      Бұрын тұрған жерінің мекенжайы: _______________________________</w:t>
      </w:r>
      <w:r>
        <w:br/>
      </w: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4569"/>
        <w:gridCol w:w="4823"/>
        <w:gridCol w:w="3738"/>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___________ ұялы телефон ___________ Е-mail _______</w:t>
      </w:r>
      <w:r>
        <w:br/>
      </w:r>
      <w:r>
        <w:rPr>
          <w:rFonts w:ascii="Times New Roman"/>
          <w:b w:val="false"/>
          <w:i w:val="false"/>
          <w:color w:val="000000"/>
          <w:sz w:val="28"/>
        </w:rPr>
        <w:t>
      Дәйексіз мәліметтер мен жасанды құжаттарды ұсынғаны үшін</w:t>
      </w:r>
      <w:r>
        <w:br/>
      </w:r>
      <w:r>
        <w:rPr>
          <w:rFonts w:ascii="Times New Roman"/>
          <w:b w:val="false"/>
          <w:i w:val="false"/>
          <w:color w:val="000000"/>
          <w:sz w:val="28"/>
        </w:rPr>
        <w:t>
жауапкершілік туралы ескертілдім ____________________________________</w:t>
      </w:r>
      <w:r>
        <w:br/>
      </w:r>
      <w:r>
        <w:rPr>
          <w:rFonts w:ascii="Times New Roman"/>
          <w:b w:val="false"/>
          <w:i w:val="false"/>
          <w:color w:val="000000"/>
          <w:sz w:val="28"/>
        </w:rPr>
        <w:t xml:space="preserve">
      Берілген күні 20__ жылғы «___» ________ </w:t>
      </w:r>
      <w:r>
        <w:br/>
      </w:r>
      <w:r>
        <w:rPr>
          <w:rFonts w:ascii="Times New Roman"/>
          <w:b w:val="false"/>
          <w:i w:val="false"/>
          <w:color w:val="000000"/>
          <w:sz w:val="28"/>
        </w:rPr>
        <w:t>
      Өтініш берушінің қолы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(қию сызығы)</w:t>
      </w:r>
      <w:r>
        <w:br/>
      </w:r>
      <w:r>
        <w:rPr>
          <w:rFonts w:ascii="Times New Roman"/>
          <w:b w:val="false"/>
          <w:i w:val="false"/>
          <w:color w:val="000000"/>
          <w:sz w:val="28"/>
        </w:rPr>
        <w:t>
      Азамат (ша) ___________________________________________ өтiнiшi</w:t>
      </w:r>
      <w:r>
        <w:br/>
      </w:r>
      <w:r>
        <w:rPr>
          <w:rFonts w:ascii="Times New Roman"/>
          <w:b w:val="false"/>
          <w:i w:val="false"/>
          <w:color w:val="000000"/>
          <w:sz w:val="28"/>
        </w:rPr>
        <w:t>
20__ жылғы «___» ________ № _____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w:t>
      </w:r>
      <w:r>
        <w:br/>
      </w:r>
      <w:r>
        <w:rPr>
          <w:rFonts w:ascii="Times New Roman"/>
          <w:b w:val="false"/>
          <w:i w:val="false"/>
          <w:color w:val="000000"/>
          <w:sz w:val="28"/>
        </w:rPr>
        <w:t>
және қолы</w:t>
      </w:r>
    </w:p>
    <w:bookmarkStart w:name="z33" w:id="11"/>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министрінің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466 бұйрығына              </w:t>
      </w:r>
      <w:r>
        <w:br/>
      </w:r>
      <w:r>
        <w:rPr>
          <w:rFonts w:ascii="Times New Roman"/>
          <w:b w:val="false"/>
          <w:i w:val="false"/>
          <w:color w:val="000000"/>
          <w:sz w:val="28"/>
        </w:rPr>
        <w:t xml:space="preserve">
11-қосымша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 АНЫҚТАМА-АТТЕСТАТ</w:t>
      </w:r>
      <w:r>
        <w:br/>
      </w:r>
      <w:r>
        <w:rPr>
          <w:rFonts w:ascii="Times New Roman"/>
          <w:b/>
          <w:i w:val="false"/>
          <w:color w:val="000000"/>
        </w:rPr>
        <w:t>
20____ жылғы____ ________</w:t>
      </w:r>
    </w:p>
    <w:p>
      <w:pPr>
        <w:spacing w:after="0"/>
        <w:ind w:left="0"/>
        <w:jc w:val="both"/>
      </w:pPr>
      <w:r>
        <w:rPr>
          <w:rFonts w:ascii="Times New Roman"/>
          <w:b w:val="false"/>
          <w:i w:val="false"/>
          <w:color w:val="000000"/>
          <w:sz w:val="28"/>
        </w:rPr>
        <w:t>      Азамат (ша) ___________________________</w:t>
      </w:r>
      <w:r>
        <w:br/>
      </w:r>
      <w:r>
        <w:rPr>
          <w:rFonts w:ascii="Times New Roman"/>
          <w:b w:val="false"/>
          <w:i w:val="false"/>
          <w:color w:val="000000"/>
          <w:sz w:val="28"/>
        </w:rPr>
        <w:t>
      «Азаматтарға арналған үкімет» Мемлекеттік корпорациясының _____</w:t>
      </w:r>
      <w:r>
        <w:br/>
      </w:r>
      <w:r>
        <w:rPr>
          <w:rFonts w:ascii="Times New Roman"/>
          <w:b w:val="false"/>
          <w:i w:val="false"/>
          <w:color w:val="000000"/>
          <w:sz w:val="28"/>
        </w:rPr>
        <w:t>
      _______________ бөлімшесінен ай сайынғы төлемдер түріндегі</w:t>
      </w:r>
      <w:r>
        <w:br/>
      </w:r>
      <w:r>
        <w:rPr>
          <w:rFonts w:ascii="Times New Roman"/>
          <w:b w:val="false"/>
          <w:i w:val="false"/>
          <w:color w:val="000000"/>
          <w:sz w:val="28"/>
        </w:rPr>
        <w:t>
әлеуметтік көмекті алып отырды</w:t>
      </w:r>
      <w:r>
        <w:br/>
      </w:r>
      <w:r>
        <w:rPr>
          <w:rFonts w:ascii="Times New Roman"/>
          <w:b w:val="false"/>
          <w:i w:val="false"/>
          <w:color w:val="000000"/>
          <w:sz w:val="28"/>
        </w:rPr>
        <w:t>
      1. Ай сайынғы төлемдер түріндегі әлеуметтік көмек 20__ жылғы</w:t>
      </w:r>
      <w:r>
        <w:br/>
      </w:r>
      <w:r>
        <w:rPr>
          <w:rFonts w:ascii="Times New Roman"/>
          <w:b w:val="false"/>
          <w:i w:val="false"/>
          <w:color w:val="000000"/>
          <w:sz w:val="28"/>
        </w:rPr>
        <w:t>
______ дейін ____ теңге мөлшерінде төленді</w:t>
      </w:r>
      <w:r>
        <w:br/>
      </w:r>
      <w:r>
        <w:rPr>
          <w:rFonts w:ascii="Times New Roman"/>
          <w:b w:val="false"/>
          <w:i w:val="false"/>
          <w:color w:val="000000"/>
          <w:sz w:val="28"/>
        </w:rPr>
        <w:t>
      Қосымша: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 тоқтатылды және «Азаматтарға арналған үкімет» мемлекеттік</w:t>
      </w:r>
      <w:r>
        <w:br/>
      </w:r>
      <w:r>
        <w:rPr>
          <w:rFonts w:ascii="Times New Roman"/>
          <w:b w:val="false"/>
          <w:i w:val="false"/>
          <w:color w:val="000000"/>
          <w:sz w:val="28"/>
        </w:rPr>
        <w:t>
корпорациясының бөлімшесінен есептен алынды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тегі, аты, әкесінің аты (бар болса), қызмет телефонының №)</w:t>
      </w:r>
      <w:r>
        <w:br/>
      </w:r>
      <w:r>
        <w:rPr>
          <w:rFonts w:ascii="Times New Roman"/>
          <w:b w:val="false"/>
          <w:i w:val="false"/>
          <w:color w:val="000000"/>
          <w:sz w:val="28"/>
        </w:rPr>
        <w:t>
      М.О.</w:t>
      </w:r>
      <w:r>
        <w:br/>
      </w:r>
      <w:r>
        <w:rPr>
          <w:rFonts w:ascii="Times New Roman"/>
          <w:b w:val="false"/>
          <w:i w:val="false"/>
          <w:color w:val="000000"/>
          <w:sz w:val="28"/>
        </w:rPr>
        <w:t>
      «Азаматтарға арналған үкімет» мемлекеттік корпорациясы</w:t>
      </w:r>
      <w:r>
        <w:br/>
      </w:r>
      <w:r>
        <w:rPr>
          <w:rFonts w:ascii="Times New Roman"/>
          <w:b w:val="false"/>
          <w:i w:val="false"/>
          <w:color w:val="000000"/>
          <w:sz w:val="28"/>
        </w:rPr>
        <w:t>
бөлімшесінің бастығы 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«Азаматтарға арналған үкімет» мемлекеттік корпорациясы</w:t>
      </w:r>
      <w:r>
        <w:br/>
      </w:r>
      <w:r>
        <w:rPr>
          <w:rFonts w:ascii="Times New Roman"/>
          <w:b w:val="false"/>
          <w:i w:val="false"/>
          <w:color w:val="000000"/>
          <w:sz w:val="28"/>
        </w:rPr>
        <w:t>
бөлімшесінің маманы _________________________________________________</w:t>
      </w:r>
      <w:r>
        <w:br/>
      </w:r>
      <w:r>
        <w:rPr>
          <w:rFonts w:ascii="Times New Roman"/>
          <w:b w:val="false"/>
          <w:i w:val="false"/>
          <w:color w:val="000000"/>
          <w:sz w:val="28"/>
        </w:rPr>
        <w:t>
           (тегі, аты, әкесінің аты (бар болса) қызмет телефонының №)</w:t>
      </w:r>
    </w:p>
    <w:bookmarkStart w:name="z34" w:id="12"/>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министрінің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466 бұйрығына              </w:t>
      </w:r>
      <w:r>
        <w:br/>
      </w:r>
      <w:r>
        <w:rPr>
          <w:rFonts w:ascii="Times New Roman"/>
          <w:b w:val="false"/>
          <w:i w:val="false"/>
          <w:color w:val="000000"/>
          <w:sz w:val="28"/>
        </w:rPr>
        <w:t xml:space="preserve">
12-қосымша                 </w:t>
      </w:r>
    </w:p>
    <w:bookmarkEnd w:id="1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Код ________________</w:t>
      </w:r>
      <w:r>
        <w:br/>
      </w:r>
      <w:r>
        <w:rPr>
          <w:rFonts w:ascii="Times New Roman"/>
          <w:b w:val="false"/>
          <w:i w:val="false"/>
          <w:color w:val="000000"/>
          <w:sz w:val="28"/>
        </w:rPr>
        <w:t>
      Облыс (қала) ______________</w:t>
      </w:r>
    </w:p>
    <w:p>
      <w:pPr>
        <w:spacing w:after="0"/>
        <w:ind w:left="0"/>
        <w:jc w:val="left"/>
      </w:pPr>
      <w:r>
        <w:rPr>
          <w:rFonts w:ascii="Times New Roman"/>
          <w:b/>
          <w:i w:val="false"/>
          <w:color w:val="000000"/>
        </w:rPr>
        <w:t xml:space="preserve"> Ай сайынғы төлемдер түріндегі әлеуметтік көмекті төлеуді</w:t>
      </w:r>
      <w:r>
        <w:br/>
      </w:r>
      <w:r>
        <w:rPr>
          <w:rFonts w:ascii="Times New Roman"/>
          <w:b/>
          <w:i w:val="false"/>
          <w:color w:val="000000"/>
        </w:rPr>
        <w:t>
тоқтата тұру туралы шешiм</w:t>
      </w:r>
    </w:p>
    <w:p>
      <w:pPr>
        <w:spacing w:after="0"/>
        <w:ind w:left="0"/>
        <w:jc w:val="both"/>
      </w:pPr>
      <w:r>
        <w:rPr>
          <w:rFonts w:ascii="Times New Roman"/>
          <w:b w:val="false"/>
          <w:i w:val="false"/>
          <w:color w:val="000000"/>
          <w:sz w:val="28"/>
        </w:rPr>
        <w:t xml:space="preserve">      20__ жылғы «___» __________ № _______ </w:t>
      </w:r>
      <w:r>
        <w:br/>
      </w:r>
      <w:r>
        <w:rPr>
          <w:rFonts w:ascii="Times New Roman"/>
          <w:b w:val="false"/>
          <w:i w:val="false"/>
          <w:color w:val="000000"/>
          <w:sz w:val="28"/>
        </w:rPr>
        <w:t>
      Еңбек, әлеуметтік қорғау және көші-қон комитетінің</w:t>
      </w:r>
      <w:r>
        <w:br/>
      </w:r>
      <w:r>
        <w:rPr>
          <w:rFonts w:ascii="Times New Roman"/>
          <w:b w:val="false"/>
          <w:i w:val="false"/>
          <w:color w:val="000000"/>
          <w:sz w:val="28"/>
        </w:rPr>
        <w:t>
      ____________________ облысы бойынша департаментi</w:t>
      </w:r>
      <w:r>
        <w:br/>
      </w:r>
      <w:r>
        <w:rPr>
          <w:rFonts w:ascii="Times New Roman"/>
          <w:b w:val="false"/>
          <w:i w:val="false"/>
          <w:color w:val="000000"/>
          <w:sz w:val="28"/>
        </w:rPr>
        <w:t>
      Iстің № ____________</w:t>
      </w:r>
      <w:r>
        <w:br/>
      </w:r>
      <w:r>
        <w:rPr>
          <w:rFonts w:ascii="Times New Roman"/>
          <w:b w:val="false"/>
          <w:i w:val="false"/>
          <w:color w:val="000000"/>
          <w:sz w:val="28"/>
        </w:rPr>
        <w:t>
      Азамат (ша) ___________________________________________________</w:t>
      </w:r>
      <w:r>
        <w:br/>
      </w:r>
      <w:r>
        <w:rPr>
          <w:rFonts w:ascii="Times New Roman"/>
          <w:b w:val="false"/>
          <w:i w:val="false"/>
          <w:color w:val="000000"/>
          <w:sz w:val="28"/>
        </w:rPr>
        <w:t>
      Жынысы ________ Туған күнi 19__ жылғы «___» ___________________</w:t>
      </w:r>
      <w:r>
        <w:br/>
      </w:r>
      <w:r>
        <w:rPr>
          <w:rFonts w:ascii="Times New Roman"/>
          <w:b w:val="false"/>
          <w:i w:val="false"/>
          <w:color w:val="000000"/>
          <w:sz w:val="28"/>
        </w:rPr>
        <w:t>
      Төлем 20__ жылғы «___» ______ бастап тоқтатыла тұрсын.</w:t>
      </w:r>
      <w:r>
        <w:br/>
      </w:r>
      <w:r>
        <w:rPr>
          <w:rFonts w:ascii="Times New Roman"/>
          <w:b w:val="false"/>
          <w:i w:val="false"/>
          <w:color w:val="000000"/>
          <w:sz w:val="28"/>
        </w:rPr>
        <w:t>
      Негiздеме _____________________________________________________</w:t>
      </w:r>
      <w:r>
        <w:br/>
      </w:r>
      <w:r>
        <w:rPr>
          <w:rFonts w:ascii="Times New Roman"/>
          <w:b w:val="false"/>
          <w:i w:val="false"/>
          <w:color w:val="000000"/>
          <w:sz w:val="28"/>
        </w:rPr>
        <w:t>
                                (себебi көрсетiлсiн)</w:t>
      </w:r>
      <w:r>
        <w:br/>
      </w:r>
      <w:r>
        <w:rPr>
          <w:rFonts w:ascii="Times New Roman"/>
          <w:b w:val="false"/>
          <w:i w:val="false"/>
          <w:color w:val="000000"/>
          <w:sz w:val="28"/>
        </w:rPr>
        <w:t>
      Департамент басшысы 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Басқарма (бөлiм) басшысы 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Маман 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Шешiмнiң жобасын дайындаған:</w:t>
      </w:r>
      <w:r>
        <w:br/>
      </w:r>
      <w:r>
        <w:rPr>
          <w:rFonts w:ascii="Times New Roman"/>
          <w:b w:val="false"/>
          <w:i w:val="false"/>
          <w:color w:val="000000"/>
          <w:sz w:val="28"/>
        </w:rPr>
        <w:t>
      «Азаматтарға арналған үкімет» мемлекеттік корпорациясының</w:t>
      </w:r>
      <w:r>
        <w:br/>
      </w:r>
      <w:r>
        <w:rPr>
          <w:rFonts w:ascii="Times New Roman"/>
          <w:b w:val="false"/>
          <w:i w:val="false"/>
          <w:color w:val="000000"/>
          <w:sz w:val="28"/>
        </w:rPr>
        <w:t>
жауапты адамдары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p>
    <w:bookmarkStart w:name="z35" w:id="13"/>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және әлеуметтік даму министрінің </w:t>
      </w:r>
      <w:r>
        <w:br/>
      </w:r>
      <w:r>
        <w:rPr>
          <w:rFonts w:ascii="Times New Roman"/>
          <w:b w:val="false"/>
          <w:i w:val="false"/>
          <w:color w:val="000000"/>
          <w:sz w:val="28"/>
        </w:rPr>
        <w:t xml:space="preserve">
2016 жылғы 31 мамырдағы         </w:t>
      </w:r>
      <w:r>
        <w:br/>
      </w:r>
      <w:r>
        <w:rPr>
          <w:rFonts w:ascii="Times New Roman"/>
          <w:b w:val="false"/>
          <w:i w:val="false"/>
          <w:color w:val="000000"/>
          <w:sz w:val="28"/>
        </w:rPr>
        <w:t xml:space="preserve">
№ 466 бұйрығына              </w:t>
      </w:r>
      <w:r>
        <w:br/>
      </w:r>
      <w:r>
        <w:rPr>
          <w:rFonts w:ascii="Times New Roman"/>
          <w:b w:val="false"/>
          <w:i w:val="false"/>
          <w:color w:val="000000"/>
          <w:sz w:val="28"/>
        </w:rPr>
        <w:t xml:space="preserve">
13-қосымша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Код ________________</w:t>
      </w:r>
      <w:r>
        <w:br/>
      </w:r>
      <w:r>
        <w:rPr>
          <w:rFonts w:ascii="Times New Roman"/>
          <w:b w:val="false"/>
          <w:i w:val="false"/>
          <w:color w:val="000000"/>
          <w:sz w:val="28"/>
        </w:rPr>
        <w:t>
      Облыс (қала) ______________</w:t>
      </w:r>
    </w:p>
    <w:p>
      <w:pPr>
        <w:spacing w:after="0"/>
        <w:ind w:left="0"/>
        <w:jc w:val="left"/>
      </w:pPr>
      <w:r>
        <w:rPr>
          <w:rFonts w:ascii="Times New Roman"/>
          <w:b/>
          <w:i w:val="false"/>
          <w:color w:val="000000"/>
        </w:rPr>
        <w:t xml:space="preserve"> Ай сайынғы төлемдер түріндегі әлеуметтік</w:t>
      </w:r>
      <w:r>
        <w:br/>
      </w:r>
      <w:r>
        <w:rPr>
          <w:rFonts w:ascii="Times New Roman"/>
          <w:b/>
          <w:i w:val="false"/>
          <w:color w:val="000000"/>
        </w:rPr>
        <w:t>
көмекті төлеуді тоқтату туралы шешiм</w:t>
      </w:r>
    </w:p>
    <w:p>
      <w:pPr>
        <w:spacing w:after="0"/>
        <w:ind w:left="0"/>
        <w:jc w:val="both"/>
      </w:pPr>
      <w:r>
        <w:rPr>
          <w:rFonts w:ascii="Times New Roman"/>
          <w:b w:val="false"/>
          <w:i w:val="false"/>
          <w:color w:val="000000"/>
          <w:sz w:val="28"/>
        </w:rPr>
        <w:t>      20__ жылғы «___» _____________ № _________________</w:t>
      </w:r>
      <w:r>
        <w:br/>
      </w:r>
      <w:r>
        <w:rPr>
          <w:rFonts w:ascii="Times New Roman"/>
          <w:b w:val="false"/>
          <w:i w:val="false"/>
          <w:color w:val="000000"/>
          <w:sz w:val="28"/>
        </w:rPr>
        <w:t>
      Еңбек, әлеуметтік қорғау және көші-қон комитетінің</w:t>
      </w:r>
      <w:r>
        <w:br/>
      </w:r>
      <w:r>
        <w:rPr>
          <w:rFonts w:ascii="Times New Roman"/>
          <w:b w:val="false"/>
          <w:i w:val="false"/>
          <w:color w:val="000000"/>
          <w:sz w:val="28"/>
        </w:rPr>
        <w:t>
      _________________________ облысы бойынша департаментi</w:t>
      </w:r>
    </w:p>
    <w:p>
      <w:pPr>
        <w:spacing w:after="0"/>
        <w:ind w:left="0"/>
        <w:jc w:val="both"/>
      </w:pPr>
      <w:r>
        <w:rPr>
          <w:rFonts w:ascii="Times New Roman"/>
          <w:b w:val="false"/>
          <w:i w:val="false"/>
          <w:color w:val="000000"/>
          <w:sz w:val="28"/>
        </w:rPr>
        <w:t>      Iстің № _________________</w:t>
      </w:r>
    </w:p>
    <w:p>
      <w:pPr>
        <w:spacing w:after="0"/>
        <w:ind w:left="0"/>
        <w:jc w:val="both"/>
      </w:pPr>
      <w:r>
        <w:rPr>
          <w:rFonts w:ascii="Times New Roman"/>
          <w:b w:val="false"/>
          <w:i w:val="false"/>
          <w:color w:val="000000"/>
          <w:sz w:val="28"/>
        </w:rPr>
        <w:t>      Азамат (ша) ___________________________________________________</w:t>
      </w:r>
      <w:r>
        <w:br/>
      </w:r>
      <w:r>
        <w:rPr>
          <w:rFonts w:ascii="Times New Roman"/>
          <w:b w:val="false"/>
          <w:i w:val="false"/>
          <w:color w:val="000000"/>
          <w:sz w:val="28"/>
        </w:rPr>
        <w:t>
      Жынысы _________ Туған күнi 19__ жылғы «___» __________________</w:t>
      </w:r>
      <w:r>
        <w:br/>
      </w:r>
      <w:r>
        <w:rPr>
          <w:rFonts w:ascii="Times New Roman"/>
          <w:b w:val="false"/>
          <w:i w:val="false"/>
          <w:color w:val="000000"/>
          <w:sz w:val="28"/>
        </w:rPr>
        <w:t>
      Төлем 20__ жылғы «___» ______ бастап тоқтатылсын</w:t>
      </w:r>
      <w:r>
        <w:br/>
      </w:r>
      <w:r>
        <w:rPr>
          <w:rFonts w:ascii="Times New Roman"/>
          <w:b w:val="false"/>
          <w:i w:val="false"/>
          <w:color w:val="000000"/>
          <w:sz w:val="28"/>
        </w:rPr>
        <w:t>
      Негiздеме _____________________________________________________</w:t>
      </w:r>
      <w:r>
        <w:br/>
      </w:r>
      <w:r>
        <w:rPr>
          <w:rFonts w:ascii="Times New Roman"/>
          <w:b w:val="false"/>
          <w:i w:val="false"/>
          <w:color w:val="000000"/>
          <w:sz w:val="28"/>
        </w:rPr>
        <w:t>
                                 (себебi көрсетiлсiн)</w:t>
      </w:r>
      <w:r>
        <w:br/>
      </w:r>
      <w:r>
        <w:rPr>
          <w:rFonts w:ascii="Times New Roman"/>
          <w:b w:val="false"/>
          <w:i w:val="false"/>
          <w:color w:val="000000"/>
          <w:sz w:val="28"/>
        </w:rPr>
        <w:t>
      Департамент басшысы 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Басқарма (бөлiм) басшысы 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Маман 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Шешiмнiң жобасын дайындаған:</w:t>
      </w:r>
      <w:r>
        <w:br/>
      </w:r>
      <w:r>
        <w:rPr>
          <w:rFonts w:ascii="Times New Roman"/>
          <w:b w:val="false"/>
          <w:i w:val="false"/>
          <w:color w:val="000000"/>
          <w:sz w:val="28"/>
        </w:rPr>
        <w:t>
      «Азаматтарға арналған үкімет» мемлекеттік корпорациясының</w:t>
      </w:r>
      <w:r>
        <w:br/>
      </w:r>
      <w:r>
        <w:rPr>
          <w:rFonts w:ascii="Times New Roman"/>
          <w:b w:val="false"/>
          <w:i w:val="false"/>
          <w:color w:val="000000"/>
          <w:sz w:val="28"/>
        </w:rPr>
        <w:t>
жауапты адамдары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