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5929a" w14:textId="18592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26 мамырдағы № 412 бұйрығы. Қазақстан Республикасының Әділет министрлігінде 2016 жылы 8 шілдеде № 13898 болып тіркелді. Күші жойылды - Қазақстан Республикасы Еңбек және халықты әлеуметтік қорғау министрінің 2023 жылғы 17 қазандағы № 446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17.10.2023 </w:t>
      </w:r>
      <w:r>
        <w:rPr>
          <w:rFonts w:ascii="Times New Roman"/>
          <w:b w:val="false"/>
          <w:i w:val="false"/>
          <w:color w:val="ff0000"/>
          <w:sz w:val="28"/>
        </w:rPr>
        <w:t>№ 446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"Халықты жұмыспен қамту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9)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30.03.2023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 квоталау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 жұмыс орындарын квоталау қағидалары;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Пробация қызметінің есебінде тұрған адамдарды жұмысқа орналастыру үшін жұмыс орындарын квоталау қағидалары;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квотасын орындауға арналған жұмыс орындарының саны, бос лауазымдардың болуы және квотаны орындау туралы мәліметтер" әкімшілік деректерді жинауға арналған нысан;</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квотасын орындауға арналған жұмыс орындарының саны, бос лауазымдардың болуы және квотаны орындау туралы мәліметтер" әкімшілік деректерді жинауға арналған нысан;</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"Пробация қызметінің есебінде тұрған адамдарды жұмысқа орналастыру квотасын орындауға арналған жұмыс орындарының саны, бос лауазымдардың болуы және квотаны орындау туралы мәліметтер" әкімшілік деректерді жинауға арналған нысан бекітілсін.</w:t>
      </w:r>
    </w:p>
    <w:bookmarkEnd w:id="7"/>
    <w:bookmarkStart w:name="z9" w:id="8"/>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Халықты жұмыспен қамту департаменті заңнамада белгіленген тәртіппен:</w:t>
      </w:r>
    </w:p>
    <w:bookmarkEnd w:id="8"/>
    <w:bookmarkStart w:name="z10"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11" w:id="10"/>
    <w:p>
      <w:pPr>
        <w:spacing w:after="0"/>
        <w:ind w:left="0"/>
        <w:jc w:val="both"/>
      </w:pPr>
      <w:r>
        <w:rPr>
          <w:rFonts w:ascii="Times New Roman"/>
          <w:b w:val="false"/>
          <w:i w:val="false"/>
          <w:color w:val="000000"/>
          <w:sz w:val="28"/>
        </w:rPr>
        <w:t>
      2) тіркелген осы бұйрықты алған күннен бастап бес жұмыс күні ішінде оның көшірмесінің мемлекеттік және орыс тілдеріндегі бір данасын баспа және электрондық түрде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10"/>
    <w:bookmarkStart w:name="z12" w:id="11"/>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bookmarkEnd w:id="11"/>
    <w:bookmarkStart w:name="z13" w:id="12"/>
    <w:p>
      <w:pPr>
        <w:spacing w:after="0"/>
        <w:ind w:left="0"/>
        <w:jc w:val="both"/>
      </w:pPr>
      <w:r>
        <w:rPr>
          <w:rFonts w:ascii="Times New Roman"/>
          <w:b w:val="false"/>
          <w:i w:val="false"/>
          <w:color w:val="000000"/>
          <w:sz w:val="28"/>
        </w:rPr>
        <w:t xml:space="preserve">
      4) осы бұйрықты облыстардың, Астана және Алматы қалаларының жергілікті атқарушы органдарының назарына жеткізуді; </w:t>
      </w:r>
    </w:p>
    <w:bookmarkEnd w:id="12"/>
    <w:bookmarkStart w:name="z14" w:id="13"/>
    <w:p>
      <w:pPr>
        <w:spacing w:after="0"/>
        <w:ind w:left="0"/>
        <w:jc w:val="both"/>
      </w:pPr>
      <w:r>
        <w:rPr>
          <w:rFonts w:ascii="Times New Roman"/>
          <w:b w:val="false"/>
          <w:i w:val="false"/>
          <w:color w:val="000000"/>
          <w:sz w:val="28"/>
        </w:rPr>
        <w:t>
      5) осы бұйрықты Қазақстан Республикасы Денсаулық сақтау және әлеуметтік даму министрлігінің интернет-ресурсында орналастыруды;</w:t>
      </w:r>
    </w:p>
    <w:bookmarkEnd w:id="13"/>
    <w:bookmarkStart w:name="z15" w:id="14"/>
    <w:p>
      <w:pPr>
        <w:spacing w:after="0"/>
        <w:ind w:left="0"/>
        <w:jc w:val="both"/>
      </w:pPr>
      <w:r>
        <w:rPr>
          <w:rFonts w:ascii="Times New Roman"/>
          <w:b w:val="false"/>
          <w:i w:val="false"/>
          <w:color w:val="000000"/>
          <w:sz w:val="28"/>
        </w:rPr>
        <w:t>
      6)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3) және 4) тармақшаларында көзделген іс-шаралардың орындалуы туралы мәліметтер ұсынуды қамтамасыз етсін.</w:t>
      </w:r>
    </w:p>
    <w:bookmarkEnd w:id="14"/>
    <w:bookmarkStart w:name="z16" w:id="15"/>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Б.Б. Нұрымбетовке жүктелсін.</w:t>
      </w:r>
    </w:p>
    <w:bookmarkEnd w:id="15"/>
    <w:bookmarkStart w:name="z17" w:id="16"/>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___________ Е. Сағадиев   </w:t>
      </w:r>
    </w:p>
    <w:p>
      <w:pPr>
        <w:spacing w:after="0"/>
        <w:ind w:left="0"/>
        <w:jc w:val="both"/>
      </w:pPr>
      <w:r>
        <w:rPr>
          <w:rFonts w:ascii="Times New Roman"/>
          <w:b w:val="false"/>
          <w:i w:val="false"/>
          <w:color w:val="000000"/>
          <w:sz w:val="28"/>
        </w:rPr>
        <w:t>
      2016 жылғы 9 маусым</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 Қ. Қасымов   </w:t>
      </w:r>
    </w:p>
    <w:p>
      <w:pPr>
        <w:spacing w:after="0"/>
        <w:ind w:left="0"/>
        <w:jc w:val="both"/>
      </w:pPr>
      <w:r>
        <w:rPr>
          <w:rFonts w:ascii="Times New Roman"/>
          <w:b w:val="false"/>
          <w:i w:val="false"/>
          <w:color w:val="000000"/>
          <w:sz w:val="28"/>
        </w:rPr>
        <w:t>
      2016 жылғы 8 маусым</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xml:space="preserve">
      Статистика комитетінің   </w:t>
      </w:r>
    </w:p>
    <w:p>
      <w:pPr>
        <w:spacing w:after="0"/>
        <w:ind w:left="0"/>
        <w:jc w:val="both"/>
      </w:pP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
      ___________ Н. Айдапкелов   </w:t>
      </w:r>
    </w:p>
    <w:p>
      <w:pPr>
        <w:spacing w:after="0"/>
        <w:ind w:left="0"/>
        <w:jc w:val="both"/>
      </w:pPr>
      <w:r>
        <w:rPr>
          <w:rFonts w:ascii="Times New Roman"/>
          <w:b w:val="false"/>
          <w:i w:val="false"/>
          <w:color w:val="000000"/>
          <w:sz w:val="28"/>
        </w:rPr>
        <w:t>
      2016 жылғы 3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26 мамырдағы</w:t>
            </w:r>
            <w:r>
              <w:br/>
            </w:r>
            <w:r>
              <w:rPr>
                <w:rFonts w:ascii="Times New Roman"/>
                <w:b w:val="false"/>
                <w:i w:val="false"/>
                <w:color w:val="000000"/>
                <w:sz w:val="20"/>
              </w:rPr>
              <w:t>№ 412 бұйрығына</w:t>
            </w:r>
            <w:r>
              <w:br/>
            </w:r>
            <w:r>
              <w:rPr>
                <w:rFonts w:ascii="Times New Roman"/>
                <w:b w:val="false"/>
                <w:i w:val="false"/>
                <w:color w:val="000000"/>
                <w:sz w:val="20"/>
              </w:rPr>
              <w:t>1-қосымша</w:t>
            </w:r>
          </w:p>
        </w:tc>
      </w:tr>
    </w:tbl>
    <w:bookmarkStart w:name="z19" w:id="17"/>
    <w:p>
      <w:pPr>
        <w:spacing w:after="0"/>
        <w:ind w:left="0"/>
        <w:jc w:val="left"/>
      </w:pPr>
      <w:r>
        <w:rPr>
          <w:rFonts w:ascii="Times New Roman"/>
          <w:b/>
          <w:i w:val="false"/>
          <w:color w:val="000000"/>
        </w:rPr>
        <w:t xml:space="preserve"> Ата-анасынан кәмелеттік жасқа толғанға дейін айырылған немесе</w:t>
      </w:r>
      <w:r>
        <w:br/>
      </w:r>
      <w:r>
        <w:rPr>
          <w:rFonts w:ascii="Times New Roman"/>
          <w:b/>
          <w:i w:val="false"/>
          <w:color w:val="000000"/>
        </w:rPr>
        <w:t>ата-анасының қамқорлығынсыз қалған, білім беру ұйымдарының</w:t>
      </w:r>
      <w:r>
        <w:br/>
      </w:r>
      <w:r>
        <w:rPr>
          <w:rFonts w:ascii="Times New Roman"/>
          <w:b/>
          <w:i w:val="false"/>
          <w:color w:val="000000"/>
        </w:rPr>
        <w:t>түлектері болып табылатын жастар қатарындағы азаматтарды</w:t>
      </w:r>
      <w:r>
        <w:br/>
      </w:r>
      <w:r>
        <w:rPr>
          <w:rFonts w:ascii="Times New Roman"/>
          <w:b/>
          <w:i w:val="false"/>
          <w:color w:val="000000"/>
        </w:rPr>
        <w:t>жұмысқа орналастыру үшін жұмыс орындарын квоталау қағидалары</w:t>
      </w:r>
      <w:r>
        <w:br/>
      </w:r>
      <w:r>
        <w:rPr>
          <w:rFonts w:ascii="Times New Roman"/>
          <w:b/>
          <w:i w:val="false"/>
          <w:color w:val="000000"/>
        </w:rPr>
        <w:t>1. Жалпы ережелер</w:t>
      </w:r>
    </w:p>
    <w:bookmarkEnd w:id="17"/>
    <w:bookmarkStart w:name="z21" w:id="18"/>
    <w:p>
      <w:pPr>
        <w:spacing w:after="0"/>
        <w:ind w:left="0"/>
        <w:jc w:val="both"/>
      </w:pPr>
      <w:r>
        <w:rPr>
          <w:rFonts w:ascii="Times New Roman"/>
          <w:b w:val="false"/>
          <w:i w:val="false"/>
          <w:color w:val="000000"/>
          <w:sz w:val="28"/>
        </w:rPr>
        <w:t xml:space="preserve">
      1. Осы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 квоталау қағидалары (бұдан әрі – Қағидалар) "Халықты жұмыспен қамту туралы" 2016 жылғы 6 сәуірдегі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9) тармақшасына сәйкес әзірленді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(бұдан әрі – түлектер) жұмысқа орналастыру үшін жұмыс орындарына квота белгілеудің жалпы тәртібін белгілейді.</w:t>
      </w:r>
    </w:p>
    <w:bookmarkEnd w:id="18"/>
    <w:bookmarkStart w:name="z22" w:id="19"/>
    <w:p>
      <w:pPr>
        <w:spacing w:after="0"/>
        <w:ind w:left="0"/>
        <w:jc w:val="both"/>
      </w:pPr>
      <w:r>
        <w:rPr>
          <w:rFonts w:ascii="Times New Roman"/>
          <w:b w:val="false"/>
          <w:i w:val="false"/>
          <w:color w:val="000000"/>
          <w:sz w:val="28"/>
        </w:rPr>
        <w:t>
      2. Осы Қағидаларда пайдаланылатын негізгі ұғымдар:</w:t>
      </w:r>
    </w:p>
    <w:bookmarkEnd w:id="19"/>
    <w:bookmarkStart w:name="z23" w:id="20"/>
    <w:p>
      <w:pPr>
        <w:spacing w:after="0"/>
        <w:ind w:left="0"/>
        <w:jc w:val="both"/>
      </w:pPr>
      <w:r>
        <w:rPr>
          <w:rFonts w:ascii="Times New Roman"/>
          <w:b w:val="false"/>
          <w:i w:val="false"/>
          <w:color w:val="000000"/>
          <w:sz w:val="28"/>
        </w:rPr>
        <w:t>
      1)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20"/>
    <w:bookmarkStart w:name="z24" w:id="21"/>
    <w:p>
      <w:pPr>
        <w:spacing w:after="0"/>
        <w:ind w:left="0"/>
        <w:jc w:val="both"/>
      </w:pPr>
      <w:r>
        <w:rPr>
          <w:rFonts w:ascii="Times New Roman"/>
          <w:b w:val="false"/>
          <w:i w:val="false"/>
          <w:color w:val="000000"/>
          <w:sz w:val="28"/>
        </w:rPr>
        <w:t xml:space="preserve">
      2) жұмыс орындарын квоталау – жергілікті атқарушы органдар белгілеген квотаға сәйкес ағымдағы жылғы түлектерді жұмысқа орналастыру үшін жұмыс берушілердің жұмыс орындарын ұсынуы; </w:t>
      </w:r>
    </w:p>
    <w:bookmarkEnd w:id="21"/>
    <w:bookmarkStart w:name="z25" w:id="22"/>
    <w:p>
      <w:pPr>
        <w:spacing w:after="0"/>
        <w:ind w:left="0"/>
        <w:jc w:val="both"/>
      </w:pPr>
      <w:r>
        <w:rPr>
          <w:rFonts w:ascii="Times New Roman"/>
          <w:b w:val="false"/>
          <w:i w:val="false"/>
          <w:color w:val="000000"/>
          <w:sz w:val="28"/>
        </w:rPr>
        <w:t>
      3) халықты жұмыспен қамту мәселелері жөніндегі жергілікті орган – өңірлік еңбек нарығындағы ахуалды ескере отырып халықты жұмыспен қамтуға жәрдемдесудің бағыттарын айқындайтын ауданның, облыстық маңызы бар қалалардың, облыстың, республикалық маңызы бар қалалардың, астананың жергiлiктi атқарушы органдарының құрылымдық бөлiмшесi;</w:t>
      </w:r>
    </w:p>
    <w:bookmarkEnd w:id="22"/>
    <w:bookmarkStart w:name="z26" w:id="2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халықты жұмыспен қамту</w:t>
      </w:r>
      <w:r>
        <w:rPr>
          <w:rFonts w:ascii="Times New Roman"/>
          <w:b w:val="false"/>
          <w:i w:val="false"/>
          <w:color w:val="000000"/>
          <w:sz w:val="28"/>
        </w:rPr>
        <w:t xml:space="preserve"> </w:t>
      </w:r>
      <w:r>
        <w:rPr>
          <w:rFonts w:ascii="Times New Roman"/>
          <w:b w:val="false"/>
          <w:i w:val="false"/>
          <w:color w:val="000000"/>
          <w:sz w:val="28"/>
        </w:rPr>
        <w:t>орталығы</w:t>
      </w:r>
      <w:r>
        <w:rPr>
          <w:rFonts w:ascii="Times New Roman"/>
          <w:b w:val="false"/>
          <w:i w:val="false"/>
          <w:color w:val="000000"/>
          <w:sz w:val="28"/>
        </w:rPr>
        <w:t xml:space="preserve">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облыстық және республикалық маңызы бар қалалардың, астананың жергілікті атқарушы органы құратын заңды тұлға.</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14.06.2018 </w:t>
      </w:r>
      <w:r>
        <w:rPr>
          <w:rFonts w:ascii="Times New Roman"/>
          <w:b w:val="false"/>
          <w:i w:val="false"/>
          <w:color w:val="000000"/>
          <w:sz w:val="28"/>
        </w:rPr>
        <w:t>№ 242</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 w:id="24"/>
    <w:p>
      <w:pPr>
        <w:spacing w:after="0"/>
        <w:ind w:left="0"/>
        <w:jc w:val="left"/>
      </w:pPr>
      <w:r>
        <w:rPr>
          <w:rFonts w:ascii="Times New Roman"/>
          <w:b/>
          <w:i w:val="false"/>
          <w:color w:val="000000"/>
        </w:rPr>
        <w:t xml:space="preserve"> 2. Ата-анасынан кәмелеттік жасқа толғанға дейін айырылған</w:t>
      </w:r>
      <w:r>
        <w:br/>
      </w:r>
      <w:r>
        <w:rPr>
          <w:rFonts w:ascii="Times New Roman"/>
          <w:b/>
          <w:i w:val="false"/>
          <w:color w:val="000000"/>
        </w:rPr>
        <w:t>немесе ата-анасының қамқорлығынсыз қалған, білім беру</w:t>
      </w:r>
      <w:r>
        <w:br/>
      </w:r>
      <w:r>
        <w:rPr>
          <w:rFonts w:ascii="Times New Roman"/>
          <w:b/>
          <w:i w:val="false"/>
          <w:color w:val="000000"/>
        </w:rPr>
        <w:t>ұйымдарының түлектері болып табылатын жастар қатарындағы</w:t>
      </w:r>
      <w:r>
        <w:br/>
      </w:r>
      <w:r>
        <w:rPr>
          <w:rFonts w:ascii="Times New Roman"/>
          <w:b/>
          <w:i w:val="false"/>
          <w:color w:val="000000"/>
        </w:rPr>
        <w:t>азаматтарды жұмысқа орналастыру үшін жұмыс орындарын квоталау</w:t>
      </w:r>
      <w:r>
        <w:br/>
      </w:r>
      <w:r>
        <w:rPr>
          <w:rFonts w:ascii="Times New Roman"/>
          <w:b/>
          <w:i w:val="false"/>
          <w:color w:val="000000"/>
        </w:rPr>
        <w:t>тәртібі</w:t>
      </w:r>
    </w:p>
    <w:bookmarkEnd w:id="24"/>
    <w:bookmarkStart w:name="z28" w:id="25"/>
    <w:p>
      <w:pPr>
        <w:spacing w:after="0"/>
        <w:ind w:left="0"/>
        <w:jc w:val="both"/>
      </w:pPr>
      <w:r>
        <w:rPr>
          <w:rFonts w:ascii="Times New Roman"/>
          <w:b w:val="false"/>
          <w:i w:val="false"/>
          <w:color w:val="000000"/>
          <w:sz w:val="28"/>
        </w:rPr>
        <w:t>
      3. Халықты жұмыспен қамту мәселелері жөніндегі жергілікті орган ұйымдарда квота белгілеу бойынша ұсыныстарды:</w:t>
      </w:r>
    </w:p>
    <w:bookmarkEnd w:id="25"/>
    <w:bookmarkStart w:name="z29" w:id="26"/>
    <w:p>
      <w:pPr>
        <w:spacing w:after="0"/>
        <w:ind w:left="0"/>
        <w:jc w:val="both"/>
      </w:pPr>
      <w:r>
        <w:rPr>
          <w:rFonts w:ascii="Times New Roman"/>
          <w:b w:val="false"/>
          <w:i w:val="false"/>
          <w:color w:val="000000"/>
          <w:sz w:val="28"/>
        </w:rPr>
        <w:t>
      1) тиісті әкімшілік-аумақтық бірліктегі еңбек нарығында ағымдағы жылғы түлектер санынан жұмыс күшіне ағымдағы сұраныс пен ұсынысты талдаудың, болжаудың;</w:t>
      </w:r>
    </w:p>
    <w:bookmarkEnd w:id="26"/>
    <w:bookmarkStart w:name="z30" w:id="27"/>
    <w:p>
      <w:pPr>
        <w:spacing w:after="0"/>
        <w:ind w:left="0"/>
        <w:jc w:val="both"/>
      </w:pPr>
      <w:r>
        <w:rPr>
          <w:rFonts w:ascii="Times New Roman"/>
          <w:b w:val="false"/>
          <w:i w:val="false"/>
          <w:color w:val="000000"/>
          <w:sz w:val="28"/>
        </w:rPr>
        <w:t>
      2) өңірдегі жұмыс істеп тұрған ұйымдар санының;</w:t>
      </w:r>
    </w:p>
    <w:bookmarkEnd w:id="27"/>
    <w:bookmarkStart w:name="z31" w:id="28"/>
    <w:p>
      <w:pPr>
        <w:spacing w:after="0"/>
        <w:ind w:left="0"/>
        <w:jc w:val="both"/>
      </w:pPr>
      <w:r>
        <w:rPr>
          <w:rFonts w:ascii="Times New Roman"/>
          <w:b w:val="false"/>
          <w:i w:val="false"/>
          <w:color w:val="000000"/>
          <w:sz w:val="28"/>
        </w:rPr>
        <w:t>
      3) жұмыскерлердің штаттық саны және бар бос жұмыс орындарының саны туралы жұмыс берушілердің мәліметтері негізінде қалыптастырылған ұйымдардағы жұмыскерлердің тізімдік санының;</w:t>
      </w:r>
    </w:p>
    <w:bookmarkEnd w:id="28"/>
    <w:bookmarkStart w:name="z32" w:id="29"/>
    <w:p>
      <w:pPr>
        <w:spacing w:after="0"/>
        <w:ind w:left="0"/>
        <w:jc w:val="both"/>
      </w:pPr>
      <w:r>
        <w:rPr>
          <w:rFonts w:ascii="Times New Roman"/>
          <w:b w:val="false"/>
          <w:i w:val="false"/>
          <w:color w:val="000000"/>
          <w:sz w:val="28"/>
        </w:rPr>
        <w:t>
      4) ағымдағы жылғы түлектерді жұмысқа орналастыру үшін жұмыс беруші ұсынған қолданыстағы жұмыс орындарының саны туралы мәліметтер талдауының;</w:t>
      </w:r>
    </w:p>
    <w:bookmarkEnd w:id="29"/>
    <w:bookmarkStart w:name="z33" w:id="30"/>
    <w:p>
      <w:pPr>
        <w:spacing w:after="0"/>
        <w:ind w:left="0"/>
        <w:jc w:val="both"/>
      </w:pPr>
      <w:r>
        <w:rPr>
          <w:rFonts w:ascii="Times New Roman"/>
          <w:b w:val="false"/>
          <w:i w:val="false"/>
          <w:color w:val="000000"/>
          <w:sz w:val="28"/>
        </w:rPr>
        <w:t>
      5) квотадан тыс жұмыс берушілер мен ағымдағы жылғы түлектер арасында жасалған қолданыстағы еңбек шарттарының саны туралы мәліметтер талдауының;</w:t>
      </w:r>
    </w:p>
    <w:bookmarkEnd w:id="30"/>
    <w:bookmarkStart w:name="z34" w:id="31"/>
    <w:p>
      <w:pPr>
        <w:spacing w:after="0"/>
        <w:ind w:left="0"/>
        <w:jc w:val="both"/>
      </w:pPr>
      <w:r>
        <w:rPr>
          <w:rFonts w:ascii="Times New Roman"/>
          <w:b w:val="false"/>
          <w:i w:val="false"/>
          <w:color w:val="000000"/>
          <w:sz w:val="28"/>
        </w:rPr>
        <w:t>
      6) облыстардың, Астана және алматы қаларының білім беру басқармалары халықты жұмыспен қамту орталықтарына ұсынған ағымдағы жылғы түлектер тізімінің;</w:t>
      </w:r>
    </w:p>
    <w:bookmarkEnd w:id="31"/>
    <w:bookmarkStart w:name="z35" w:id="32"/>
    <w:p>
      <w:pPr>
        <w:spacing w:after="0"/>
        <w:ind w:left="0"/>
        <w:jc w:val="both"/>
      </w:pPr>
      <w:r>
        <w:rPr>
          <w:rFonts w:ascii="Times New Roman"/>
          <w:b w:val="false"/>
          <w:i w:val="false"/>
          <w:color w:val="000000"/>
          <w:sz w:val="28"/>
        </w:rPr>
        <w:t>
      7) халықты жұмыспен қамту орталығы жұмыссыз ретінде тіркеген және квота бойынша жұмысқа орналасқысы келетін ағымдағы жылғы түлектер тізімінің негізінде әзірлейді.</w:t>
      </w:r>
    </w:p>
    <w:bookmarkEnd w:id="32"/>
    <w:bookmarkStart w:name="z36" w:id="33"/>
    <w:p>
      <w:pPr>
        <w:spacing w:after="0"/>
        <w:ind w:left="0"/>
        <w:jc w:val="both"/>
      </w:pPr>
      <w:r>
        <w:rPr>
          <w:rFonts w:ascii="Times New Roman"/>
          <w:b w:val="false"/>
          <w:i w:val="false"/>
          <w:color w:val="000000"/>
          <w:sz w:val="28"/>
        </w:rPr>
        <w:t xml:space="preserve">
      4. Халықты жұмыспен қамту мәселелері жөніндегі жергілікті орган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бекітілген </w:t>
      </w:r>
      <w:r>
        <w:rPr>
          <w:rFonts w:ascii="Times New Roman"/>
          <w:b w:val="false"/>
          <w:i w:val="false"/>
          <w:color w:val="000000"/>
          <w:sz w:val="28"/>
        </w:rPr>
        <w:t>нысан бойынша</w:t>
      </w:r>
      <w:r>
        <w:rPr>
          <w:rFonts w:ascii="Times New Roman"/>
          <w:b w:val="false"/>
          <w:i w:val="false"/>
          <w:color w:val="000000"/>
          <w:sz w:val="28"/>
        </w:rPr>
        <w:t xml:space="preserve"> жұмыс берушілер халықты жұмыспен қамту орталығына ұсынатын ағымдағы жылғы түлектерді жұмысқа орналастыру квотасын орындауға арналған жұмыс орындарының саны, мамандықтар бөлінісінде бос лауазымдардың болуы туралы мәліметтердің негізінде ұйымдар бөлінісінде жұмысқа орналастыруға мұқтаж ағымдағы жылғы түлектердің және олар үшін бос жұмыс орындарының деректер базасын қалыптастырады.</w:t>
      </w:r>
    </w:p>
    <w:bookmarkEnd w:id="33"/>
    <w:bookmarkStart w:name="z37" w:id="34"/>
    <w:p>
      <w:pPr>
        <w:spacing w:after="0"/>
        <w:ind w:left="0"/>
        <w:jc w:val="both"/>
      </w:pPr>
      <w:r>
        <w:rPr>
          <w:rFonts w:ascii="Times New Roman"/>
          <w:b w:val="false"/>
          <w:i w:val="false"/>
          <w:color w:val="000000"/>
          <w:sz w:val="28"/>
        </w:rPr>
        <w:t xml:space="preserve">
      5. Республикалық маңызы бар қаланың, астананың, ауданның (облыстық маңызы бар қаланың) жергілікті атқарушы органы халықты жұмыспен қамту мәселелері жөніндегі уәкілетті орган тиісті актімен ұсынған ұсыныстардың негізінде "Халықты жұмыспен қамту туралы" 2016 жылғы 6 сәуірдегі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9) тармақшасына сәйкес ұйымдар ағымдағы жылғы түлектер үшін жұмыс орындарына квота белгілейді және алдағы күнтізбелік жыл басталғанға дейін бір ай қалғанша жұмыс берушілердің назарына жеткізеді.</w:t>
      </w:r>
    </w:p>
    <w:bookmarkEnd w:id="34"/>
    <w:bookmarkStart w:name="z38" w:id="35"/>
    <w:p>
      <w:pPr>
        <w:spacing w:after="0"/>
        <w:ind w:left="0"/>
        <w:jc w:val="both"/>
      </w:pPr>
      <w:r>
        <w:rPr>
          <w:rFonts w:ascii="Times New Roman"/>
          <w:b w:val="false"/>
          <w:i w:val="false"/>
          <w:color w:val="000000"/>
          <w:sz w:val="28"/>
        </w:rPr>
        <w:t>
      6. Квотаны аудандардың, қалалардың жергілікті атқарушы органдары ұйымдық-құқықтық нысанына және меншік нысанына қарамастан ұйымдар үшін ұйымның тізімдік санының пайыздық көрсетілімінде белгілейді және жыл сайын қайта қарайды.</w:t>
      </w:r>
    </w:p>
    <w:bookmarkEnd w:id="35"/>
    <w:bookmarkStart w:name="z39" w:id="36"/>
    <w:p>
      <w:pPr>
        <w:spacing w:after="0"/>
        <w:ind w:left="0"/>
        <w:jc w:val="both"/>
      </w:pPr>
      <w:r>
        <w:rPr>
          <w:rFonts w:ascii="Times New Roman"/>
          <w:b w:val="false"/>
          <w:i w:val="false"/>
          <w:color w:val="000000"/>
          <w:sz w:val="28"/>
        </w:rPr>
        <w:t xml:space="preserve">
      7. Жұмыс берушілер белгіленген квотаға сәйкес квота енгізілген күннен бастап күнтізбелік 6 ай ішінде ағымдағы жылғы түлектерді жұмысқа орналастыру үшін жұмыс орындарын ұсынады. </w:t>
      </w:r>
    </w:p>
    <w:bookmarkEnd w:id="36"/>
    <w:bookmarkStart w:name="z40" w:id="37"/>
    <w:p>
      <w:pPr>
        <w:spacing w:after="0"/>
        <w:ind w:left="0"/>
        <w:jc w:val="both"/>
      </w:pPr>
      <w:r>
        <w:rPr>
          <w:rFonts w:ascii="Times New Roman"/>
          <w:b w:val="false"/>
          <w:i w:val="false"/>
          <w:color w:val="000000"/>
          <w:sz w:val="28"/>
        </w:rPr>
        <w:t>
      8. Аудандардың, қалалардың жергілікті атқарушы органдары өңірлік еңбек нарығында қалыптасқан жағдайды, ағымдағы жылғы түлектер санын және олардың жұмысқа орналасуына жәрдем көрсету қажеттілігін ескере отырып ұйымдар үшін квота мөлшерін белгілейді.</w:t>
      </w:r>
    </w:p>
    <w:bookmarkEnd w:id="37"/>
    <w:p>
      <w:pPr>
        <w:spacing w:after="0"/>
        <w:ind w:left="0"/>
        <w:jc w:val="both"/>
      </w:pPr>
      <w:r>
        <w:rPr>
          <w:rFonts w:ascii="Times New Roman"/>
          <w:b w:val="false"/>
          <w:i w:val="false"/>
          <w:color w:val="000000"/>
          <w:sz w:val="28"/>
        </w:rPr>
        <w:t>
      Елді мекендерде еңбек етуге қабілетті жастағы ағымдағы жылғы түлектер болмаған жағдайда, аталған елді мекендердің аумағында орналасқан ұйымдарда квота белгіленбейді.</w:t>
      </w:r>
    </w:p>
    <w:bookmarkStart w:name="z41" w:id="38"/>
    <w:p>
      <w:pPr>
        <w:spacing w:after="0"/>
        <w:ind w:left="0"/>
        <w:jc w:val="both"/>
      </w:pPr>
      <w:r>
        <w:rPr>
          <w:rFonts w:ascii="Times New Roman"/>
          <w:b w:val="false"/>
          <w:i w:val="false"/>
          <w:color w:val="000000"/>
          <w:sz w:val="28"/>
        </w:rPr>
        <w:t>
      9. Ұйым үшін белгіленген квота осы Қағидалардың 11-тармағында көзделген жағдайларда күнтізбелік жыл ішінде қайта қарауға (түзетуге) жатады.</w:t>
      </w:r>
    </w:p>
    <w:bookmarkEnd w:id="38"/>
    <w:bookmarkStart w:name="z42" w:id="39"/>
    <w:p>
      <w:pPr>
        <w:spacing w:after="0"/>
        <w:ind w:left="0"/>
        <w:jc w:val="both"/>
      </w:pPr>
      <w:r>
        <w:rPr>
          <w:rFonts w:ascii="Times New Roman"/>
          <w:b w:val="false"/>
          <w:i w:val="false"/>
          <w:color w:val="000000"/>
          <w:sz w:val="28"/>
        </w:rPr>
        <w:t xml:space="preserve">
      10. Жұмыс берушілер халықты жұмыспен қамту орталығына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бекітілген нысан бойынша үш айдан кем емес мерзімге жасалған еңбек шартымен расталған жұмыс берушінің бос немесе белгіленген квота шеңберінде ұсынылған жұмыс орындарына ағымдағы жылғы түлектерді жұмысқа орналастыруы туралы мәліметтер ұсынуы квотаны орындау болып табылады.</w:t>
      </w:r>
    </w:p>
    <w:bookmarkEnd w:id="39"/>
    <w:bookmarkStart w:name="z43" w:id="40"/>
    <w:p>
      <w:pPr>
        <w:spacing w:after="0"/>
        <w:ind w:left="0"/>
        <w:jc w:val="both"/>
      </w:pPr>
      <w:r>
        <w:rPr>
          <w:rFonts w:ascii="Times New Roman"/>
          <w:b w:val="false"/>
          <w:i w:val="false"/>
          <w:color w:val="000000"/>
          <w:sz w:val="28"/>
        </w:rPr>
        <w:t>
      11. Жұмыс беруші - заңды тұлға таратылған не жұмыс беруші - жеке тұлғаның қызметі тоқтатылған жұмыскерлер саны немесе штаты қысқартылған, жұмыс берушінің экономикалық жай-күйінің нашарлауына әкеп соққан өндіріс, орындалатын жұмыстар мен көрсетілетін қызметтер көлемі төмендеген жағдайларды қоспағанда, жұмыс берушілер ағымдағы жылғы түлектерді жұмысқа орналастыруға арналған белгіленген квотаны орындайды.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Еңбек және халықты әлеуметтік қорғау министрінің 30.03.2023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1"/>
    <w:p>
      <w:pPr>
        <w:spacing w:after="0"/>
        <w:ind w:left="0"/>
        <w:jc w:val="both"/>
      </w:pPr>
      <w:r>
        <w:rPr>
          <w:rFonts w:ascii="Times New Roman"/>
          <w:b w:val="false"/>
          <w:i w:val="false"/>
          <w:color w:val="000000"/>
          <w:sz w:val="28"/>
        </w:rPr>
        <w:t>
      13. Халықты жұмыспен қамту орталығы ағымдағы жылғы түлектерді жұмысқа орналастыруға арналған квотаны орындау үшін жұмыс орындарының саны, бос лауазымдардың болуы туралы мәліметтерді әлеуметтік-еңбек саласының бірыңғай ақпараттық жүйесіне толтырады және жұмыс берушілердің белгіленген квоталарды орындауы туралы ақпаратты ауданның, қаланың, республикалық маңызы бар қалалардың халықты жұмыспен қамту мәселелері жөніндегі жергілікті органдарына ұсынады.</w:t>
      </w:r>
    </w:p>
    <w:bookmarkEnd w:id="41"/>
    <w:p>
      <w:pPr>
        <w:spacing w:after="0"/>
        <w:ind w:left="0"/>
        <w:jc w:val="both"/>
      </w:pPr>
      <w:r>
        <w:rPr>
          <w:rFonts w:ascii="Times New Roman"/>
          <w:b w:val="false"/>
          <w:i w:val="false"/>
          <w:color w:val="000000"/>
          <w:sz w:val="28"/>
        </w:rPr>
        <w:t>
      Ауданның, қаланың, республикалық маңызы бар қалалардың халықты жұмыспен қамту мәселелері жөніндегі жергілікті органдары жұмыс берушілердің белгіленген квоталарды орындауы туралы ақпаратты ауданның, қаланың, республикалық маңызы бар қалалардың жергілікті атқарушы органдарына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26 мамырдағы</w:t>
            </w:r>
            <w:r>
              <w:br/>
            </w:r>
            <w:r>
              <w:rPr>
                <w:rFonts w:ascii="Times New Roman"/>
                <w:b w:val="false"/>
                <w:i w:val="false"/>
                <w:color w:val="000000"/>
                <w:sz w:val="20"/>
              </w:rPr>
              <w:t>№ 412 бұйрығына</w:t>
            </w:r>
            <w:r>
              <w:br/>
            </w:r>
            <w:r>
              <w:rPr>
                <w:rFonts w:ascii="Times New Roman"/>
                <w:b w:val="false"/>
                <w:i w:val="false"/>
                <w:color w:val="000000"/>
                <w:sz w:val="20"/>
              </w:rPr>
              <w:t>2-қосымша</w:t>
            </w:r>
          </w:p>
        </w:tc>
      </w:tr>
    </w:tbl>
    <w:bookmarkStart w:name="z47" w:id="42"/>
    <w:p>
      <w:pPr>
        <w:spacing w:after="0"/>
        <w:ind w:left="0"/>
        <w:jc w:val="left"/>
      </w:pPr>
      <w:r>
        <w:rPr>
          <w:rFonts w:ascii="Times New Roman"/>
          <w:b/>
          <w:i w:val="false"/>
          <w:color w:val="000000"/>
        </w:rPr>
        <w:t xml:space="preserve"> Бас бостандығынан айыру орындарынан босатылған адамдарды</w:t>
      </w:r>
      <w:r>
        <w:br/>
      </w:r>
      <w:r>
        <w:rPr>
          <w:rFonts w:ascii="Times New Roman"/>
          <w:b/>
          <w:i w:val="false"/>
          <w:color w:val="000000"/>
        </w:rPr>
        <w:t>жұмысқа орналастыру үшін жұмыс орындарын квоталау қағидалары</w:t>
      </w:r>
      <w:r>
        <w:br/>
      </w:r>
      <w:r>
        <w:rPr>
          <w:rFonts w:ascii="Times New Roman"/>
          <w:b/>
          <w:i w:val="false"/>
          <w:color w:val="000000"/>
        </w:rPr>
        <w:t>1. Жалпы ережелер</w:t>
      </w:r>
    </w:p>
    <w:bookmarkEnd w:id="42"/>
    <w:bookmarkStart w:name="z49" w:id="43"/>
    <w:p>
      <w:pPr>
        <w:spacing w:after="0"/>
        <w:ind w:left="0"/>
        <w:jc w:val="both"/>
      </w:pPr>
      <w:r>
        <w:rPr>
          <w:rFonts w:ascii="Times New Roman"/>
          <w:b w:val="false"/>
          <w:i w:val="false"/>
          <w:color w:val="000000"/>
          <w:sz w:val="28"/>
        </w:rPr>
        <w:t xml:space="preserve">
      1. Осы Бас бостандығынан айыру орындарынан босатылған адамдарды жұмысқа орналастыру үшін жұмыс орындарын квоталау қағидалары (бұдан әрі – Қағидалар) "Халықты жұмыспен қамту туралы" 2016 жылғы 6 сәуірдегі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9) тармақшасына сәйкес әзірленді және бас бостандығынан айыру орындарынан босатылған адамдар қатарындағы азаматтарды жұмысқа орналастыру үшін жұмыс орындарына квота белгілеудің жалпы тәртібін белгілейді.</w:t>
      </w:r>
    </w:p>
    <w:bookmarkEnd w:id="43"/>
    <w:bookmarkStart w:name="z50" w:id="44"/>
    <w:p>
      <w:pPr>
        <w:spacing w:after="0"/>
        <w:ind w:left="0"/>
        <w:jc w:val="both"/>
      </w:pPr>
      <w:r>
        <w:rPr>
          <w:rFonts w:ascii="Times New Roman"/>
          <w:b w:val="false"/>
          <w:i w:val="false"/>
          <w:color w:val="000000"/>
          <w:sz w:val="28"/>
        </w:rPr>
        <w:t>
      2. Осы Қағидаларда пайдаланылатын негізгі ұғымдар:</w:t>
      </w:r>
    </w:p>
    <w:bookmarkEnd w:id="44"/>
    <w:bookmarkStart w:name="z51" w:id="45"/>
    <w:p>
      <w:pPr>
        <w:spacing w:after="0"/>
        <w:ind w:left="0"/>
        <w:jc w:val="both"/>
      </w:pPr>
      <w:r>
        <w:rPr>
          <w:rFonts w:ascii="Times New Roman"/>
          <w:b w:val="false"/>
          <w:i w:val="false"/>
          <w:color w:val="000000"/>
          <w:sz w:val="28"/>
        </w:rPr>
        <w:t>
      1)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45"/>
    <w:bookmarkStart w:name="z52" w:id="46"/>
    <w:p>
      <w:pPr>
        <w:spacing w:after="0"/>
        <w:ind w:left="0"/>
        <w:jc w:val="both"/>
      </w:pPr>
      <w:r>
        <w:rPr>
          <w:rFonts w:ascii="Times New Roman"/>
          <w:b w:val="false"/>
          <w:i w:val="false"/>
          <w:color w:val="000000"/>
          <w:sz w:val="28"/>
        </w:rPr>
        <w:t xml:space="preserve">
      2) жұмыс орындарын квоталау – жергілікті атқарушы органдар белгілеген квотаға сәйкес бас бостандығынан айыру орындарынан босатылған адамдарды жұмысқа орналастыру үшін жұмыс берушілердің жұмыс орындарын ұсынуы; </w:t>
      </w:r>
    </w:p>
    <w:bookmarkEnd w:id="46"/>
    <w:bookmarkStart w:name="z53" w:id="47"/>
    <w:p>
      <w:pPr>
        <w:spacing w:after="0"/>
        <w:ind w:left="0"/>
        <w:jc w:val="both"/>
      </w:pPr>
      <w:r>
        <w:rPr>
          <w:rFonts w:ascii="Times New Roman"/>
          <w:b w:val="false"/>
          <w:i w:val="false"/>
          <w:color w:val="000000"/>
          <w:sz w:val="28"/>
        </w:rPr>
        <w:t>
      3) халықты жұмыспен қамту мәселелері жөніндегі жергілікті орган – өңірлік еңбек нарығындағы ахуалды ескере отырып халықты жұмыспен қамтуға жәрдемдесудің бағыттарын айқындайтын ауданның, облыстық маңызы бар қалалардың, облыстың, республикалық маңызы бар қалалардың, астананың жергiлiктi атқарушы органдарының құрылымдық бөлiмшесi;</w:t>
      </w:r>
    </w:p>
    <w:bookmarkEnd w:id="47"/>
    <w:bookmarkStart w:name="z54" w:id="48"/>
    <w:p>
      <w:pPr>
        <w:spacing w:after="0"/>
        <w:ind w:left="0"/>
        <w:jc w:val="both"/>
      </w:pPr>
      <w:r>
        <w:rPr>
          <w:rFonts w:ascii="Times New Roman"/>
          <w:b w:val="false"/>
          <w:i w:val="false"/>
          <w:color w:val="000000"/>
          <w:sz w:val="28"/>
        </w:rPr>
        <w:t>
      4)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облыстық және республикалық маңызы бар қалалардың, астананың жергілікті атқарушы органы құратын заңды тұлға.</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19.03.2021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49"/>
    <w:p>
      <w:pPr>
        <w:spacing w:after="0"/>
        <w:ind w:left="0"/>
        <w:jc w:val="left"/>
      </w:pPr>
      <w:r>
        <w:rPr>
          <w:rFonts w:ascii="Times New Roman"/>
          <w:b/>
          <w:i w:val="false"/>
          <w:color w:val="000000"/>
        </w:rPr>
        <w:t xml:space="preserve"> 2. Бас бостандығынан айыру орындарынан босатылған адамдарды</w:t>
      </w:r>
      <w:r>
        <w:br/>
      </w:r>
      <w:r>
        <w:rPr>
          <w:rFonts w:ascii="Times New Roman"/>
          <w:b/>
          <w:i w:val="false"/>
          <w:color w:val="000000"/>
        </w:rPr>
        <w:t>жұмысқа орналастыру үшін жұмыс орындарын квоталау тәртібі</w:t>
      </w:r>
    </w:p>
    <w:bookmarkEnd w:id="49"/>
    <w:bookmarkStart w:name="z56" w:id="50"/>
    <w:p>
      <w:pPr>
        <w:spacing w:after="0"/>
        <w:ind w:left="0"/>
        <w:jc w:val="both"/>
      </w:pPr>
      <w:r>
        <w:rPr>
          <w:rFonts w:ascii="Times New Roman"/>
          <w:b w:val="false"/>
          <w:i w:val="false"/>
          <w:color w:val="000000"/>
          <w:sz w:val="28"/>
        </w:rPr>
        <w:t>
      3. Халықты жұмыспен қамту мәселелері жөніндегі жергілікті орган ұйымдарда квота белгілеу бойынша ұсыныстарды:</w:t>
      </w:r>
    </w:p>
    <w:bookmarkEnd w:id="50"/>
    <w:bookmarkStart w:name="z57" w:id="51"/>
    <w:p>
      <w:pPr>
        <w:spacing w:after="0"/>
        <w:ind w:left="0"/>
        <w:jc w:val="both"/>
      </w:pPr>
      <w:r>
        <w:rPr>
          <w:rFonts w:ascii="Times New Roman"/>
          <w:b w:val="false"/>
          <w:i w:val="false"/>
          <w:color w:val="000000"/>
          <w:sz w:val="28"/>
        </w:rPr>
        <w:t>
      1) қылмыстық-атқару жүйесі мекемелері тиісті әкімшілік-аумақтық бірліктегі еңбек нарығында бас бостандығынан айыру орындарынан босатылуға жататын адамдардың күтілетін саны бойынша халықты жұмыспен қамту орталықтарына ай сайын ұсынатын мәліметтердің;</w:t>
      </w:r>
    </w:p>
    <w:bookmarkEnd w:id="51"/>
    <w:bookmarkStart w:name="z58" w:id="52"/>
    <w:p>
      <w:pPr>
        <w:spacing w:after="0"/>
        <w:ind w:left="0"/>
        <w:jc w:val="both"/>
      </w:pPr>
      <w:r>
        <w:rPr>
          <w:rFonts w:ascii="Times New Roman"/>
          <w:b w:val="false"/>
          <w:i w:val="false"/>
          <w:color w:val="000000"/>
          <w:sz w:val="28"/>
        </w:rPr>
        <w:t>
      2) өңірдегі жұмыс істеп тұрған ұйымдар санының;</w:t>
      </w:r>
    </w:p>
    <w:bookmarkEnd w:id="52"/>
    <w:bookmarkStart w:name="z59" w:id="53"/>
    <w:p>
      <w:pPr>
        <w:spacing w:after="0"/>
        <w:ind w:left="0"/>
        <w:jc w:val="both"/>
      </w:pPr>
      <w:r>
        <w:rPr>
          <w:rFonts w:ascii="Times New Roman"/>
          <w:b w:val="false"/>
          <w:i w:val="false"/>
          <w:color w:val="000000"/>
          <w:sz w:val="28"/>
        </w:rPr>
        <w:t>
      3) жұмыскерлердің штаттық саны және бар бос жұмыс орындарының саны туралы жұмыс берушілердің мәліметтері негізінде қалыптастырылған ұйымдардағы жұмыскерлердің тізімдік санының;</w:t>
      </w:r>
    </w:p>
    <w:bookmarkEnd w:id="53"/>
    <w:bookmarkStart w:name="z60" w:id="54"/>
    <w:p>
      <w:pPr>
        <w:spacing w:after="0"/>
        <w:ind w:left="0"/>
        <w:jc w:val="both"/>
      </w:pPr>
      <w:r>
        <w:rPr>
          <w:rFonts w:ascii="Times New Roman"/>
          <w:b w:val="false"/>
          <w:i w:val="false"/>
          <w:color w:val="000000"/>
          <w:sz w:val="28"/>
        </w:rPr>
        <w:t>
      4) бас бостандығынан айыру орындарынан босатылған адамдарды жұмысқа орналастыру үшін жұмыс беруші ұсынған қолданыстағы жұмыс орындарының саны туралы мәліметтер талдауының;</w:t>
      </w:r>
    </w:p>
    <w:bookmarkEnd w:id="54"/>
    <w:bookmarkStart w:name="z61" w:id="55"/>
    <w:p>
      <w:pPr>
        <w:spacing w:after="0"/>
        <w:ind w:left="0"/>
        <w:jc w:val="both"/>
      </w:pPr>
      <w:r>
        <w:rPr>
          <w:rFonts w:ascii="Times New Roman"/>
          <w:b w:val="false"/>
          <w:i w:val="false"/>
          <w:color w:val="000000"/>
          <w:sz w:val="28"/>
        </w:rPr>
        <w:t>
      5) квотадан тыс жұмыс берушілер мен бас бостандығынан айыру орындарынан босатылған адамдар арасында жасалған қолданыстағы еңбек шарттарының саны туралы мәліметтер талдауының;</w:t>
      </w:r>
    </w:p>
    <w:bookmarkEnd w:id="55"/>
    <w:bookmarkStart w:name="z62" w:id="56"/>
    <w:p>
      <w:pPr>
        <w:spacing w:after="0"/>
        <w:ind w:left="0"/>
        <w:jc w:val="both"/>
      </w:pPr>
      <w:r>
        <w:rPr>
          <w:rFonts w:ascii="Times New Roman"/>
          <w:b w:val="false"/>
          <w:i w:val="false"/>
          <w:color w:val="000000"/>
          <w:sz w:val="28"/>
        </w:rPr>
        <w:t xml:space="preserve">
      6) қылмыстық-атқару жүйесі мекемелері халықты жұмыспен қамту орталықтарына ұсынған бас бостандығынан айыру орындарынан босатылған адамдар тізімінің; </w:t>
      </w:r>
    </w:p>
    <w:bookmarkEnd w:id="56"/>
    <w:bookmarkStart w:name="z63" w:id="57"/>
    <w:p>
      <w:pPr>
        <w:spacing w:after="0"/>
        <w:ind w:left="0"/>
        <w:jc w:val="both"/>
      </w:pPr>
      <w:r>
        <w:rPr>
          <w:rFonts w:ascii="Times New Roman"/>
          <w:b w:val="false"/>
          <w:i w:val="false"/>
          <w:color w:val="000000"/>
          <w:sz w:val="28"/>
        </w:rPr>
        <w:t>
      7) халықты жұмыспен қамту орталығы жұмыссыз ретінде тіркеген және квота бойынша жұмысқа орналасқысы келетін бас бостандығынан айыру орындарынан босатылған адамдар тізімінің негізінде әзірлейді.</w:t>
      </w:r>
    </w:p>
    <w:bookmarkEnd w:id="57"/>
    <w:bookmarkStart w:name="z64" w:id="58"/>
    <w:p>
      <w:pPr>
        <w:spacing w:after="0"/>
        <w:ind w:left="0"/>
        <w:jc w:val="both"/>
      </w:pPr>
      <w:r>
        <w:rPr>
          <w:rFonts w:ascii="Times New Roman"/>
          <w:b w:val="false"/>
          <w:i w:val="false"/>
          <w:color w:val="000000"/>
          <w:sz w:val="28"/>
        </w:rPr>
        <w:t xml:space="preserve">
      4. Халықты жұмыспен қамту мәселелері жөніндегі жергілікті орган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бекітілген </w:t>
      </w:r>
      <w:r>
        <w:rPr>
          <w:rFonts w:ascii="Times New Roman"/>
          <w:b w:val="false"/>
          <w:i w:val="false"/>
          <w:color w:val="000000"/>
          <w:sz w:val="28"/>
        </w:rPr>
        <w:t>нысан бойынша</w:t>
      </w:r>
      <w:r>
        <w:rPr>
          <w:rFonts w:ascii="Times New Roman"/>
          <w:b w:val="false"/>
          <w:i w:val="false"/>
          <w:color w:val="000000"/>
          <w:sz w:val="28"/>
        </w:rPr>
        <w:t xml:space="preserve"> жұмыс берушілер халықты жұмыспен қамту орталығына ұсынатын бас бостандығынан айыру орындарынан босатылған адамдарды жұмысқа орналастыру квотасын орындауға арналған жұмыс орындарының саны, мамандықтар бөлінісінде бос лауазымдардың болуы туралы мәліметтердің негізінде ұйымдар бөлінісінде жұмысқа орналастыруға мұқтаж бас бостандығынан айыру орындарынан босатылған адамдардың және олар үшін бос жұмыс орындарының деректер базасын қалыптастырады. </w:t>
      </w:r>
    </w:p>
    <w:bookmarkEnd w:id="58"/>
    <w:bookmarkStart w:name="z65" w:id="59"/>
    <w:p>
      <w:pPr>
        <w:spacing w:after="0"/>
        <w:ind w:left="0"/>
        <w:jc w:val="both"/>
      </w:pPr>
      <w:r>
        <w:rPr>
          <w:rFonts w:ascii="Times New Roman"/>
          <w:b w:val="false"/>
          <w:i w:val="false"/>
          <w:color w:val="000000"/>
          <w:sz w:val="28"/>
        </w:rPr>
        <w:t xml:space="preserve">
      5. Республикалық маңызы бар қаланың, астананың, ауданның (облыстық маңызы бар қаланың) жергілікті атқарушы органы халықты жұмыспен қамту мәселелері жөніндегі жергілікті орган ұсынған ұсыныстар негізінде жыл сайын ағымдағы жылдың 5 желтоқсанына дейін алдағы жылға бас бостандығынан айыру орындарынан босатылған адамдар үшін жұмыс орындарына "Халықты жұмыспен қамту туралы" 2016 жылғы 6 сәуірдегі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8) тармақшасына сәйкес жұмысқа орналастыру үшін квота белгілейді және белгіленген квота күнінен бастап екі жұмыс күні ішінде бас бостандығынан айыру орындарынан босатылған адамдарды жұмысқа орналастыру бойынша квота белгіленген жұмыс берушілердің назарына жеткізеді.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Еңбек және халықты әлеуметтік қорғау министрінің 19.03.2021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60"/>
    <w:p>
      <w:pPr>
        <w:spacing w:after="0"/>
        <w:ind w:left="0"/>
        <w:jc w:val="both"/>
      </w:pPr>
      <w:r>
        <w:rPr>
          <w:rFonts w:ascii="Times New Roman"/>
          <w:b w:val="false"/>
          <w:i w:val="false"/>
          <w:color w:val="000000"/>
          <w:sz w:val="28"/>
        </w:rPr>
        <w:t>
      6. Квота ұйымдық-құқықтық нысанына және меншік нысанына қарамастан барлық ұйымдар, сондай-ақ дара кәсіпкерлер үшін ұйымның тізімдік санының пайыздық көрсеткішінде белгіленеді.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Еңбек және халықты әлеуметтік қорғау министрінің 19.03.2021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61"/>
    <w:p>
      <w:pPr>
        <w:spacing w:after="0"/>
        <w:ind w:left="0"/>
        <w:jc w:val="both"/>
      </w:pPr>
      <w:r>
        <w:rPr>
          <w:rFonts w:ascii="Times New Roman"/>
          <w:b w:val="false"/>
          <w:i w:val="false"/>
          <w:color w:val="000000"/>
          <w:sz w:val="28"/>
        </w:rPr>
        <w:t xml:space="preserve">
      7. Жұмыс берушілер белгіленген квотаға сәйкес квота енгізілген күннен бастап күнтізбелік 6 ай ішінде бас бостандығынан айыру орындарынан босатылған адамдарды жұмысқа орналастыру үшін жұмыс орындарын ұсынады. </w:t>
      </w:r>
    </w:p>
    <w:bookmarkEnd w:id="61"/>
    <w:bookmarkStart w:name="z68" w:id="62"/>
    <w:p>
      <w:pPr>
        <w:spacing w:after="0"/>
        <w:ind w:left="0"/>
        <w:jc w:val="both"/>
      </w:pPr>
      <w:r>
        <w:rPr>
          <w:rFonts w:ascii="Times New Roman"/>
          <w:b w:val="false"/>
          <w:i w:val="false"/>
          <w:color w:val="000000"/>
          <w:sz w:val="28"/>
        </w:rPr>
        <w:t>
      8. Аудандардың, қалалардың жергілікті атқарушы органдары өңірлік еңбек нарығында қалыптасқан жағдайды, бас бостандығынан айыру орындарынан босатылған адамдар санын және олардың жұмысқа орналасуына жәрдем көрсету қажеттілігін ескере отырып ұйымдар үшін квота мөлшерін белгілейді.</w:t>
      </w:r>
    </w:p>
    <w:bookmarkEnd w:id="62"/>
    <w:p>
      <w:pPr>
        <w:spacing w:after="0"/>
        <w:ind w:left="0"/>
        <w:jc w:val="both"/>
      </w:pPr>
      <w:r>
        <w:rPr>
          <w:rFonts w:ascii="Times New Roman"/>
          <w:b w:val="false"/>
          <w:i w:val="false"/>
          <w:color w:val="000000"/>
          <w:sz w:val="28"/>
        </w:rPr>
        <w:t>
      Елді мекендерде еңбек етуге қабілетті жастағы бас бостандығынан айыру орындарынан босатылған адамдар болмаған жағдайда, аталған елді мекендердің аумағында орналасқан ұйымдарда квота белгіленбейді.</w:t>
      </w:r>
    </w:p>
    <w:bookmarkStart w:name="z69" w:id="63"/>
    <w:p>
      <w:pPr>
        <w:spacing w:after="0"/>
        <w:ind w:left="0"/>
        <w:jc w:val="both"/>
      </w:pPr>
      <w:r>
        <w:rPr>
          <w:rFonts w:ascii="Times New Roman"/>
          <w:b w:val="false"/>
          <w:i w:val="false"/>
          <w:color w:val="000000"/>
          <w:sz w:val="28"/>
        </w:rPr>
        <w:t>
      9. Ұйым үшін белгіленген квота осы Қағидалардың 11-тармағында көзделген жағдайларда күнтізбелік жыл ішінде қайта қарауға (түзетуге) жатады.</w:t>
      </w:r>
    </w:p>
    <w:bookmarkEnd w:id="63"/>
    <w:bookmarkStart w:name="z70" w:id="64"/>
    <w:p>
      <w:pPr>
        <w:spacing w:after="0"/>
        <w:ind w:left="0"/>
        <w:jc w:val="both"/>
      </w:pPr>
      <w:r>
        <w:rPr>
          <w:rFonts w:ascii="Times New Roman"/>
          <w:b w:val="false"/>
          <w:i w:val="false"/>
          <w:color w:val="000000"/>
          <w:sz w:val="28"/>
        </w:rPr>
        <w:t xml:space="preserve">
      10. Жұмыс берушілер халықты жұмыспен қамту орталығына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бекітілген </w:t>
      </w:r>
      <w:r>
        <w:rPr>
          <w:rFonts w:ascii="Times New Roman"/>
          <w:b w:val="false"/>
          <w:i w:val="false"/>
          <w:color w:val="000000"/>
          <w:sz w:val="28"/>
        </w:rPr>
        <w:t>нысан бойынша</w:t>
      </w:r>
      <w:r>
        <w:rPr>
          <w:rFonts w:ascii="Times New Roman"/>
          <w:b w:val="false"/>
          <w:i w:val="false"/>
          <w:color w:val="000000"/>
          <w:sz w:val="28"/>
        </w:rPr>
        <w:t xml:space="preserve"> үш айдан кем емес мерзімге жасалған еңбек шартымен расталған жұмыс берушінің бос немесе белгіленген квота шеңберінде ұсынылған жұмыс орындарына бас бостандығынан айыру орындарынан босатылған адамдарды жұмысқа орналастыруы туралы мәліметтер ұсынуы квотаны орындау болып табылады.</w:t>
      </w:r>
    </w:p>
    <w:bookmarkEnd w:id="64"/>
    <w:bookmarkStart w:name="z71" w:id="65"/>
    <w:p>
      <w:pPr>
        <w:spacing w:after="0"/>
        <w:ind w:left="0"/>
        <w:jc w:val="both"/>
      </w:pPr>
      <w:r>
        <w:rPr>
          <w:rFonts w:ascii="Times New Roman"/>
          <w:b w:val="false"/>
          <w:i w:val="false"/>
          <w:color w:val="000000"/>
          <w:sz w:val="28"/>
        </w:rPr>
        <w:t>
      11. Жұмыс беруші - заңды тұлға таратылған не жұмыс беруші - жеке тұлғаның қызметі тоқтатылған жұмыскерлер саны немесе штаты қысқартылған, жұмыс берушінің экономикалық жай-күйінің нашарлауына әкеп соққан өндіріс, орындалатын жұмыстар мен көрсетілетін қызметтер көлемі төмендеген жағдайларды қоспағанда, жұмыс берушілер бас бостандығынан айыру орындарынан босатылған адамдарды жұмысқа орналастыруға арналған белгіленген квотаны орындайды.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Еңбек және халықты әлеуметтік қорғау министрінің 30.03.2023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66"/>
    <w:p>
      <w:pPr>
        <w:spacing w:after="0"/>
        <w:ind w:left="0"/>
        <w:jc w:val="both"/>
      </w:pPr>
      <w:r>
        <w:rPr>
          <w:rFonts w:ascii="Times New Roman"/>
          <w:b w:val="false"/>
          <w:i w:val="false"/>
          <w:color w:val="000000"/>
          <w:sz w:val="28"/>
        </w:rPr>
        <w:t>
      13. Халықты жұмыспен қамту орталықтары бас бостандығынан айыру орындарынан босатылған адамдарды жұмысқа орналастыруға арналған квотаны орындау үшін жұмыс орындарының саны, бос лауазымдардың болуы туралы мәліметтерді әлеуметтік-еңбек саласының бірыңғай ақпараттық жүйесіне толтырады және жұмыс берушілердің белгіленген квоталарды орындауы туралы ақпаратты ауданның, қаланың, республикалық маңызы бар қалалардың халықты жұмыспен қамту мәселелері жөніндегі жергілікті органдарына ұсынады.</w:t>
      </w:r>
    </w:p>
    <w:bookmarkEnd w:id="66"/>
    <w:p>
      <w:pPr>
        <w:spacing w:after="0"/>
        <w:ind w:left="0"/>
        <w:jc w:val="both"/>
      </w:pPr>
      <w:r>
        <w:rPr>
          <w:rFonts w:ascii="Times New Roman"/>
          <w:b w:val="false"/>
          <w:i w:val="false"/>
          <w:color w:val="000000"/>
          <w:sz w:val="28"/>
        </w:rPr>
        <w:t>
      Ауданның, қаланың, республикалық маңызы бар қалалардың халықты жұмыспен қамту мәселелері жөніндегі жергілікті органдары жұмыс берушілердің белгіленген квоталарды орындауы туралы ақпаратты ауданның, қаланың, республикалық маңызы бар қалалардың жергілікті атқарушы органдарына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26 мамырдағы</w:t>
            </w:r>
            <w:r>
              <w:br/>
            </w:r>
            <w:r>
              <w:rPr>
                <w:rFonts w:ascii="Times New Roman"/>
                <w:b w:val="false"/>
                <w:i w:val="false"/>
                <w:color w:val="000000"/>
                <w:sz w:val="20"/>
              </w:rPr>
              <w:t>№ 412 бұйрығына</w:t>
            </w:r>
            <w:r>
              <w:br/>
            </w:r>
            <w:r>
              <w:rPr>
                <w:rFonts w:ascii="Times New Roman"/>
                <w:b w:val="false"/>
                <w:i w:val="false"/>
                <w:color w:val="000000"/>
                <w:sz w:val="20"/>
              </w:rPr>
              <w:t>3-қосымша</w:t>
            </w:r>
          </w:p>
        </w:tc>
      </w:tr>
    </w:tbl>
    <w:bookmarkStart w:name="z75" w:id="67"/>
    <w:p>
      <w:pPr>
        <w:spacing w:after="0"/>
        <w:ind w:left="0"/>
        <w:jc w:val="left"/>
      </w:pPr>
      <w:r>
        <w:rPr>
          <w:rFonts w:ascii="Times New Roman"/>
          <w:b/>
          <w:i w:val="false"/>
          <w:color w:val="000000"/>
        </w:rPr>
        <w:t xml:space="preserve"> Пробация қызметінің есебінде тұрған адамдарды жұмысқа</w:t>
      </w:r>
      <w:r>
        <w:br/>
      </w:r>
      <w:r>
        <w:rPr>
          <w:rFonts w:ascii="Times New Roman"/>
          <w:b/>
          <w:i w:val="false"/>
          <w:color w:val="000000"/>
        </w:rPr>
        <w:t>орналастыру үшін жұмыс орындарын квоталау қағидалары</w:t>
      </w:r>
      <w:r>
        <w:br/>
      </w:r>
      <w:r>
        <w:rPr>
          <w:rFonts w:ascii="Times New Roman"/>
          <w:b/>
          <w:i w:val="false"/>
          <w:color w:val="000000"/>
        </w:rPr>
        <w:t>1. Жалпы ережелер</w:t>
      </w:r>
    </w:p>
    <w:bookmarkEnd w:id="67"/>
    <w:bookmarkStart w:name="z77" w:id="68"/>
    <w:p>
      <w:pPr>
        <w:spacing w:after="0"/>
        <w:ind w:left="0"/>
        <w:jc w:val="both"/>
      </w:pPr>
      <w:r>
        <w:rPr>
          <w:rFonts w:ascii="Times New Roman"/>
          <w:b w:val="false"/>
          <w:i w:val="false"/>
          <w:color w:val="000000"/>
          <w:sz w:val="28"/>
        </w:rPr>
        <w:t xml:space="preserve">
      1. Осы Пробация қызметінің есебінде тұрған адамдарды жұмысқа орналастыру үшін жұмыс орындарын квоталау қағидалары (бұдан әрі – Қағидалар) "Халықты жұмыспен қамту туралы" 2016 жылғы 6 сәуірдегі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9) тармақшасына сәйкес әзірленді және пробация қызметінің есебінде тұрған адамдар қатарындағы азаматтарды жұмысқа орналастыру үшін жұмыс орындарына квота белгілеудің жалпы тәртібін белгілейді.</w:t>
      </w:r>
    </w:p>
    <w:bookmarkEnd w:id="68"/>
    <w:bookmarkStart w:name="z78" w:id="69"/>
    <w:p>
      <w:pPr>
        <w:spacing w:after="0"/>
        <w:ind w:left="0"/>
        <w:jc w:val="both"/>
      </w:pPr>
      <w:r>
        <w:rPr>
          <w:rFonts w:ascii="Times New Roman"/>
          <w:b w:val="false"/>
          <w:i w:val="false"/>
          <w:color w:val="000000"/>
          <w:sz w:val="28"/>
        </w:rPr>
        <w:t>
      2. Осы Қағидаларда пайдаланылатын негізгі ұғымдар:</w:t>
      </w:r>
    </w:p>
    <w:bookmarkEnd w:id="69"/>
    <w:bookmarkStart w:name="z79" w:id="70"/>
    <w:p>
      <w:pPr>
        <w:spacing w:after="0"/>
        <w:ind w:left="0"/>
        <w:jc w:val="both"/>
      </w:pPr>
      <w:r>
        <w:rPr>
          <w:rFonts w:ascii="Times New Roman"/>
          <w:b w:val="false"/>
          <w:i w:val="false"/>
          <w:color w:val="000000"/>
          <w:sz w:val="28"/>
        </w:rPr>
        <w:t>
      1)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70"/>
    <w:bookmarkStart w:name="z80" w:id="71"/>
    <w:p>
      <w:pPr>
        <w:spacing w:after="0"/>
        <w:ind w:left="0"/>
        <w:jc w:val="both"/>
      </w:pPr>
      <w:r>
        <w:rPr>
          <w:rFonts w:ascii="Times New Roman"/>
          <w:b w:val="false"/>
          <w:i w:val="false"/>
          <w:color w:val="000000"/>
          <w:sz w:val="28"/>
        </w:rPr>
        <w:t xml:space="preserve">
      2) жұмыс орындарын квоталау – жергілікті атқарушы органдар белгілеген квотаға сәйкес </w:t>
      </w:r>
      <w:r>
        <w:rPr>
          <w:rFonts w:ascii="Times New Roman"/>
          <w:b w:val="false"/>
          <w:i w:val="false"/>
          <w:color w:val="000000"/>
          <w:sz w:val="28"/>
        </w:rPr>
        <w:t>пробация қызметінің</w:t>
      </w:r>
      <w:r>
        <w:rPr>
          <w:rFonts w:ascii="Times New Roman"/>
          <w:b w:val="false"/>
          <w:i w:val="false"/>
          <w:color w:val="000000"/>
          <w:sz w:val="28"/>
        </w:rPr>
        <w:t xml:space="preserve"> есебінде тұрған адамдарды жұмысқа орналастыру үшін жұмыс берушілердің жұмыс орындарын ұсынуы; </w:t>
      </w:r>
    </w:p>
    <w:bookmarkEnd w:id="71"/>
    <w:bookmarkStart w:name="z81" w:id="72"/>
    <w:p>
      <w:pPr>
        <w:spacing w:after="0"/>
        <w:ind w:left="0"/>
        <w:jc w:val="both"/>
      </w:pPr>
      <w:r>
        <w:rPr>
          <w:rFonts w:ascii="Times New Roman"/>
          <w:b w:val="false"/>
          <w:i w:val="false"/>
          <w:color w:val="000000"/>
          <w:sz w:val="28"/>
        </w:rPr>
        <w:t>
      3) халықты жұмыспен қамту мәселелері жөніндегі жергілікті орган – өңірлік еңбек нарығындағы ахуалды ескере отырып халықты жұмыспен қамтуға жәрдемдесудің бағыттарын айқындайтын ауданның, облыстық және республикалық маңызы бар қалалардың, астананың жергiлiктi атқарушы органдарының құрылымдық бөлiмшесi;</w:t>
      </w:r>
    </w:p>
    <w:bookmarkEnd w:id="72"/>
    <w:bookmarkStart w:name="z82" w:id="73"/>
    <w:p>
      <w:pPr>
        <w:spacing w:after="0"/>
        <w:ind w:left="0"/>
        <w:jc w:val="both"/>
      </w:pPr>
      <w:r>
        <w:rPr>
          <w:rFonts w:ascii="Times New Roman"/>
          <w:b w:val="false"/>
          <w:i w:val="false"/>
          <w:color w:val="000000"/>
          <w:sz w:val="28"/>
        </w:rPr>
        <w:t>
      4)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облыстық және республикалық маңызы бар қалалардың, астананың жергілікті атқарушы органы құратын заңды тұлға.</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19.03.2021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74"/>
    <w:p>
      <w:pPr>
        <w:spacing w:after="0"/>
        <w:ind w:left="0"/>
        <w:jc w:val="left"/>
      </w:pPr>
      <w:r>
        <w:rPr>
          <w:rFonts w:ascii="Times New Roman"/>
          <w:b/>
          <w:i w:val="false"/>
          <w:color w:val="000000"/>
        </w:rPr>
        <w:t xml:space="preserve"> 2. Пробация қызметінің есебінде тұрған адамдарды жұмысқа</w:t>
      </w:r>
      <w:r>
        <w:br/>
      </w:r>
      <w:r>
        <w:rPr>
          <w:rFonts w:ascii="Times New Roman"/>
          <w:b/>
          <w:i w:val="false"/>
          <w:color w:val="000000"/>
        </w:rPr>
        <w:t>орналастыру үшін жұмыс орындарын квоталау тәртібі</w:t>
      </w:r>
    </w:p>
    <w:bookmarkEnd w:id="74"/>
    <w:bookmarkStart w:name="z84" w:id="75"/>
    <w:p>
      <w:pPr>
        <w:spacing w:after="0"/>
        <w:ind w:left="0"/>
        <w:jc w:val="both"/>
      </w:pPr>
      <w:r>
        <w:rPr>
          <w:rFonts w:ascii="Times New Roman"/>
          <w:b w:val="false"/>
          <w:i w:val="false"/>
          <w:color w:val="000000"/>
          <w:sz w:val="28"/>
        </w:rPr>
        <w:t>
      3. Халықты жұмыспен қамту мәселелері жөніндегі жергілікті орган ұйымдарда квота белгілеу бойынша ұсыныстарды:</w:t>
      </w:r>
    </w:p>
    <w:bookmarkEnd w:id="75"/>
    <w:bookmarkStart w:name="z85" w:id="76"/>
    <w:p>
      <w:pPr>
        <w:spacing w:after="0"/>
        <w:ind w:left="0"/>
        <w:jc w:val="both"/>
      </w:pPr>
      <w:r>
        <w:rPr>
          <w:rFonts w:ascii="Times New Roman"/>
          <w:b w:val="false"/>
          <w:i w:val="false"/>
          <w:color w:val="000000"/>
          <w:sz w:val="28"/>
        </w:rPr>
        <w:t>
      1) өңірдегі жұмыс істеп тұрған ұйымдар санының;</w:t>
      </w:r>
    </w:p>
    <w:bookmarkEnd w:id="76"/>
    <w:bookmarkStart w:name="z86" w:id="77"/>
    <w:p>
      <w:pPr>
        <w:spacing w:after="0"/>
        <w:ind w:left="0"/>
        <w:jc w:val="both"/>
      </w:pPr>
      <w:r>
        <w:rPr>
          <w:rFonts w:ascii="Times New Roman"/>
          <w:b w:val="false"/>
          <w:i w:val="false"/>
          <w:color w:val="000000"/>
          <w:sz w:val="28"/>
        </w:rPr>
        <w:t>
      2) жұмыскерлердің штаттық саны және бар бос жұмыс орындарының саны туралы жұмыс берушілердің мәліметтері негізінде қалыптастырылған ұйымдардағы жұмыскерлердің тізімдік санының;</w:t>
      </w:r>
    </w:p>
    <w:bookmarkEnd w:id="77"/>
    <w:bookmarkStart w:name="z87" w:id="78"/>
    <w:p>
      <w:pPr>
        <w:spacing w:after="0"/>
        <w:ind w:left="0"/>
        <w:jc w:val="both"/>
      </w:pPr>
      <w:r>
        <w:rPr>
          <w:rFonts w:ascii="Times New Roman"/>
          <w:b w:val="false"/>
          <w:i w:val="false"/>
          <w:color w:val="000000"/>
          <w:sz w:val="28"/>
        </w:rPr>
        <w:t>
      3) пробация қызметінің есебінде тұрған адамдарды жұмысқа орналастыру үшін жұмыс беруші ұсынған қолданыстағы жұмыс орындарының саны туралы мәліметтер талдауының;</w:t>
      </w:r>
    </w:p>
    <w:bookmarkEnd w:id="78"/>
    <w:bookmarkStart w:name="z88" w:id="79"/>
    <w:p>
      <w:pPr>
        <w:spacing w:after="0"/>
        <w:ind w:left="0"/>
        <w:jc w:val="both"/>
      </w:pPr>
      <w:r>
        <w:rPr>
          <w:rFonts w:ascii="Times New Roman"/>
          <w:b w:val="false"/>
          <w:i w:val="false"/>
          <w:color w:val="000000"/>
          <w:sz w:val="28"/>
        </w:rPr>
        <w:t>
      4) квотадан тыс жұмыс берушілер мен пробация қызметінің есебінде тұрған адамдар арасында жасалған қолданыстағы еңбек шарттарының саны туралы мәліметтер талдауының;</w:t>
      </w:r>
    </w:p>
    <w:bookmarkEnd w:id="79"/>
    <w:bookmarkStart w:name="z89" w:id="80"/>
    <w:p>
      <w:pPr>
        <w:spacing w:after="0"/>
        <w:ind w:left="0"/>
        <w:jc w:val="both"/>
      </w:pPr>
      <w:r>
        <w:rPr>
          <w:rFonts w:ascii="Times New Roman"/>
          <w:b w:val="false"/>
          <w:i w:val="false"/>
          <w:color w:val="000000"/>
          <w:sz w:val="28"/>
        </w:rPr>
        <w:t>
      5) Қылмыстық-атқару жүйесі департаменттерінің аумақтық пробация қызметтері халықты жұмыспен қамту орталықтарына ұсынған пробация қызметінің есебінде тұрған адамдар тізімінің;</w:t>
      </w:r>
    </w:p>
    <w:bookmarkEnd w:id="80"/>
    <w:bookmarkStart w:name="z90" w:id="81"/>
    <w:p>
      <w:pPr>
        <w:spacing w:after="0"/>
        <w:ind w:left="0"/>
        <w:jc w:val="both"/>
      </w:pPr>
      <w:r>
        <w:rPr>
          <w:rFonts w:ascii="Times New Roman"/>
          <w:b w:val="false"/>
          <w:i w:val="false"/>
          <w:color w:val="000000"/>
          <w:sz w:val="28"/>
        </w:rPr>
        <w:t>
      6) халықты жұмыспен қамту орталығы жұмыссыз ретінде тіркеген және квота бойынша жұмысқа орналасқысы келетін пробация қызметінің есебінде тұрған адамдар тізімінің негізінде әзірлейді.</w:t>
      </w:r>
    </w:p>
    <w:bookmarkEnd w:id="81"/>
    <w:bookmarkStart w:name="z91" w:id="82"/>
    <w:p>
      <w:pPr>
        <w:spacing w:after="0"/>
        <w:ind w:left="0"/>
        <w:jc w:val="both"/>
      </w:pPr>
      <w:r>
        <w:rPr>
          <w:rFonts w:ascii="Times New Roman"/>
          <w:b w:val="false"/>
          <w:i w:val="false"/>
          <w:color w:val="000000"/>
          <w:sz w:val="28"/>
        </w:rPr>
        <w:t xml:space="preserve">
      4. Халықты жұмыспен қамту мәселелері жөніндегі жергілікті орган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бекітілген </w:t>
      </w:r>
      <w:r>
        <w:rPr>
          <w:rFonts w:ascii="Times New Roman"/>
          <w:b w:val="false"/>
          <w:i w:val="false"/>
          <w:color w:val="000000"/>
          <w:sz w:val="28"/>
        </w:rPr>
        <w:t>нысан бойынша</w:t>
      </w:r>
      <w:r>
        <w:rPr>
          <w:rFonts w:ascii="Times New Roman"/>
          <w:b w:val="false"/>
          <w:i w:val="false"/>
          <w:color w:val="000000"/>
          <w:sz w:val="28"/>
        </w:rPr>
        <w:t xml:space="preserve"> жұмыс берушілер халықты жұмыспен қамту орталығына ұсынатын пробация қызметінің есебінде тұрған адамдарды жұмысқа орналастыру квотасын орындауға арналған жұмыс орындарының саны, мамандықтар бөлінісінде бос лауазымдардың болуы туралы мәліметтердің негізінде ұйымдар бөлінісінде жұмысқа орналастыруға мұқтаж пробация қызметінің есебінде тұрған адамдардың және олар үшін бос жұмыс орындарының деректер базасын қалыптастырады.</w:t>
      </w:r>
    </w:p>
    <w:bookmarkEnd w:id="82"/>
    <w:bookmarkStart w:name="z92" w:id="83"/>
    <w:p>
      <w:pPr>
        <w:spacing w:after="0"/>
        <w:ind w:left="0"/>
        <w:jc w:val="both"/>
      </w:pPr>
      <w:r>
        <w:rPr>
          <w:rFonts w:ascii="Times New Roman"/>
          <w:b w:val="false"/>
          <w:i w:val="false"/>
          <w:color w:val="000000"/>
          <w:sz w:val="28"/>
        </w:rPr>
        <w:t xml:space="preserve">
      5. Республикалық маңызы бар қаланың, астананың, ауданның (облыстық маңызы бар қаланың) жергілікті атқарушы органы халықты жұмыспен қамту мәселелері жөніндегі жергілікті орган ұсынған ұсыныстар негізінде жыл сайын ағымдағы жылдың 5 желтоқсанына дейін алдағы жылға пробация қызметінің есебінде тұрған адамдар үшін жұмыс орындарына квота "Халықты жұмыспен қамту туралы" 2016 жылғы 6 сәуірдегі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8) тармақшасына сәйкес жұмысқа орналастыру үшін квота белгілейді және белгіленген квота күнінен бастап екі жұмыс күні ішінде пробация қызметінің есебінде тұрған адамдарды жұмысқа орналастыру бойынша квота белгіленген жұмыс берушілердің назарына жеткізеді.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Еңбек және халықты әлеуметтік қорғау министрінің 19.03.2021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 w:id="84"/>
    <w:p>
      <w:pPr>
        <w:spacing w:after="0"/>
        <w:ind w:left="0"/>
        <w:jc w:val="both"/>
      </w:pPr>
      <w:r>
        <w:rPr>
          <w:rFonts w:ascii="Times New Roman"/>
          <w:b w:val="false"/>
          <w:i w:val="false"/>
          <w:color w:val="000000"/>
          <w:sz w:val="28"/>
        </w:rPr>
        <w:t>
      6. Квота ұйымдық-құқықтық нысанына және меншік нысанына қарамастан барлық ұйымдар, сондай-ақ дара кәсіпкерлер үшін ұйымның тізімдік санының пайыздық көрсеткішінде белгіленеді.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Еңбек және халықты әлеуметтік қорғау министрінің 19.03.2021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85"/>
    <w:p>
      <w:pPr>
        <w:spacing w:after="0"/>
        <w:ind w:left="0"/>
        <w:jc w:val="both"/>
      </w:pPr>
      <w:r>
        <w:rPr>
          <w:rFonts w:ascii="Times New Roman"/>
          <w:b w:val="false"/>
          <w:i w:val="false"/>
          <w:color w:val="000000"/>
          <w:sz w:val="28"/>
        </w:rPr>
        <w:t xml:space="preserve">
      7. Жұмыс берушілер белгіленген квотаға сәйкес квота енгізілген күннен бастап күнтізбелік 6 ай ішінде пробация қызметінің есебінде тұрған адамдарды жұмысқа орналастыру үшін жұмыс орындарын ұсынады. </w:t>
      </w:r>
    </w:p>
    <w:bookmarkEnd w:id="85"/>
    <w:bookmarkStart w:name="z95" w:id="86"/>
    <w:p>
      <w:pPr>
        <w:spacing w:after="0"/>
        <w:ind w:left="0"/>
        <w:jc w:val="both"/>
      </w:pPr>
      <w:r>
        <w:rPr>
          <w:rFonts w:ascii="Times New Roman"/>
          <w:b w:val="false"/>
          <w:i w:val="false"/>
          <w:color w:val="000000"/>
          <w:sz w:val="28"/>
        </w:rPr>
        <w:t>
      8. Аудандардың, қалалардың жергілікті атқарушы органдары өңірлік еңбек нарығында қалыптасқан жағдайды, пробация қызметінің есебінде тұрған адамдар санын және олардың жұмысқа орналасуына жәрдем көрсету қажеттілігін ескере отырып ұйымдар үшін квота мөлшерін белгілейді.</w:t>
      </w:r>
    </w:p>
    <w:bookmarkEnd w:id="86"/>
    <w:p>
      <w:pPr>
        <w:spacing w:after="0"/>
        <w:ind w:left="0"/>
        <w:jc w:val="both"/>
      </w:pPr>
      <w:r>
        <w:rPr>
          <w:rFonts w:ascii="Times New Roman"/>
          <w:b w:val="false"/>
          <w:i w:val="false"/>
          <w:color w:val="000000"/>
          <w:sz w:val="28"/>
        </w:rPr>
        <w:t>
      Елді мекендерде еңбек етуге қабілетті жастағы пробация қызметінің есебінде тұрған адамдар болмаған жағдайда, аталған елді мекендердің аумағында орналасқан ұйымдарда квота белгіленбейді.</w:t>
      </w:r>
    </w:p>
    <w:bookmarkStart w:name="z96" w:id="87"/>
    <w:p>
      <w:pPr>
        <w:spacing w:after="0"/>
        <w:ind w:left="0"/>
        <w:jc w:val="both"/>
      </w:pPr>
      <w:r>
        <w:rPr>
          <w:rFonts w:ascii="Times New Roman"/>
          <w:b w:val="false"/>
          <w:i w:val="false"/>
          <w:color w:val="000000"/>
          <w:sz w:val="28"/>
        </w:rPr>
        <w:t>
      9. Ұйым үшін белгіленген квота осы Қағидалардың 11-тармағында көзделген жағдайларда күнтізбелік жыл ішінде қайта қарауға (түзетуге) жатады.</w:t>
      </w:r>
    </w:p>
    <w:bookmarkEnd w:id="87"/>
    <w:bookmarkStart w:name="z97" w:id="88"/>
    <w:p>
      <w:pPr>
        <w:spacing w:after="0"/>
        <w:ind w:left="0"/>
        <w:jc w:val="both"/>
      </w:pPr>
      <w:r>
        <w:rPr>
          <w:rFonts w:ascii="Times New Roman"/>
          <w:b w:val="false"/>
          <w:i w:val="false"/>
          <w:color w:val="000000"/>
          <w:sz w:val="28"/>
        </w:rPr>
        <w:t xml:space="preserve">
      10. Жұмыс берушілер халықты жұмыспен қамту орталығына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бекітілген </w:t>
      </w:r>
      <w:r>
        <w:rPr>
          <w:rFonts w:ascii="Times New Roman"/>
          <w:b w:val="false"/>
          <w:i w:val="false"/>
          <w:color w:val="000000"/>
          <w:sz w:val="28"/>
        </w:rPr>
        <w:t>нысан бойынша</w:t>
      </w:r>
      <w:r>
        <w:rPr>
          <w:rFonts w:ascii="Times New Roman"/>
          <w:b w:val="false"/>
          <w:i w:val="false"/>
          <w:color w:val="000000"/>
          <w:sz w:val="28"/>
        </w:rPr>
        <w:t xml:space="preserve"> үш айдан кем емес мерзімге жасалған еңбек шартымен расталған жұмыс берушінің бос немесе белгіленген квота шеңберінде ұсынылған жұмыс орындарына пробация қызметінің есебінде тұрған адамдарды жұмысқа орналастыруы туралы мәліметтер ұсынуы квотаны орындау болып табылады.</w:t>
      </w:r>
    </w:p>
    <w:bookmarkEnd w:id="88"/>
    <w:bookmarkStart w:name="z98" w:id="89"/>
    <w:p>
      <w:pPr>
        <w:spacing w:after="0"/>
        <w:ind w:left="0"/>
        <w:jc w:val="both"/>
      </w:pPr>
      <w:r>
        <w:rPr>
          <w:rFonts w:ascii="Times New Roman"/>
          <w:b w:val="false"/>
          <w:i w:val="false"/>
          <w:color w:val="000000"/>
          <w:sz w:val="28"/>
        </w:rPr>
        <w:t>
      11. Жұмыс беруші - заңды тұлға таратылған не жұмыс беруші - жеке тұлғаның қызметі тоқтатылған жұмыскерлер саны немесе штаты қысқартылған, жұмыс берушінің экономикалық жай-күйінің нашарлауына әкеп соққан өндіріс, орындалатын жұмыстар мен көрсетілетін қызметтер көлемі төмендеген жағдайларды қоспағанда, жұмыс берушілер пробация қызметінің есебінде тұрған адамдарды жұмысқа орналастыруға арналған белгіленген квотаны орындайды.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Еңбек және халықты әлеуметтік қорғау министрінің 30.03.2023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 w:id="90"/>
    <w:p>
      <w:pPr>
        <w:spacing w:after="0"/>
        <w:ind w:left="0"/>
        <w:jc w:val="both"/>
      </w:pPr>
      <w:r>
        <w:rPr>
          <w:rFonts w:ascii="Times New Roman"/>
          <w:b w:val="false"/>
          <w:i w:val="false"/>
          <w:color w:val="000000"/>
          <w:sz w:val="28"/>
        </w:rPr>
        <w:t>
      13. Халықты жұмыспен қамту орталықтары пробация қызметінің есебінде тұрған адамдарды жұмысқа орналастыруға арналған квотаны орындау үшін жұмыс орындарының саны, бос лауазымдардың болуы туралы мәліметтерді әлеуметтік-еңбек саласының бірыңғай ақпараттық жүйесіне толтырады және жұмыс берушілердің белгіленген квоталарды орындауы туралы ақпаратты ауданның, қаланың, республикалық маңызы бар қалалардың халықты жұмыспен қамту мәселелері жөніндегі жергілікті органдарына ұсынады.</w:t>
      </w:r>
    </w:p>
    <w:bookmarkEnd w:id="90"/>
    <w:p>
      <w:pPr>
        <w:spacing w:after="0"/>
        <w:ind w:left="0"/>
        <w:jc w:val="both"/>
      </w:pPr>
      <w:r>
        <w:rPr>
          <w:rFonts w:ascii="Times New Roman"/>
          <w:b w:val="false"/>
          <w:i w:val="false"/>
          <w:color w:val="000000"/>
          <w:sz w:val="28"/>
        </w:rPr>
        <w:t>
      Ауданның, қаланың, республикалық маңызы бар қалалардың халықты жұмыспен қамту мәселелері жөніндегі жергілікті органдары жұмыс берушілердің белгіленген квоталарды орындауы туралы ақпаратты ауданның, қаланың, республикалық маңызы бар қалалардың жергілікті атқарушы органдарына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26 мамырдағы</w:t>
            </w:r>
            <w:r>
              <w:br/>
            </w:r>
            <w:r>
              <w:rPr>
                <w:rFonts w:ascii="Times New Roman"/>
                <w:b w:val="false"/>
                <w:i w:val="false"/>
                <w:color w:val="000000"/>
                <w:sz w:val="20"/>
              </w:rPr>
              <w:t>№ 412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әкімшілік деректерді жинауға</w:t>
      </w:r>
    </w:p>
    <w:p>
      <w:pPr>
        <w:spacing w:after="0"/>
        <w:ind w:left="0"/>
        <w:jc w:val="both"/>
      </w:pPr>
      <w:r>
        <w:rPr>
          <w:rFonts w:ascii="Times New Roman"/>
          <w:b w:val="false"/>
          <w:i w:val="false"/>
          <w:color w:val="000000"/>
          <w:sz w:val="28"/>
        </w:rPr>
        <w:t xml:space="preserve">
      арналған нысан     </w:t>
      </w:r>
    </w:p>
    <w:bookmarkStart w:name="z102" w:id="91"/>
    <w:p>
      <w:pPr>
        <w:spacing w:after="0"/>
        <w:ind w:left="0"/>
        <w:jc w:val="left"/>
      </w:pPr>
      <w:r>
        <w:rPr>
          <w:rFonts w:ascii="Times New Roman"/>
          <w:b/>
          <w:i w:val="false"/>
          <w:color w:val="000000"/>
        </w:rPr>
        <w:t xml:space="preserve"> Ата-анасынан кәмелеттік жасқа толғанға дейін айырылған немесе</w:t>
      </w:r>
      <w:r>
        <w:br/>
      </w:r>
      <w:r>
        <w:rPr>
          <w:rFonts w:ascii="Times New Roman"/>
          <w:b/>
          <w:i w:val="false"/>
          <w:color w:val="000000"/>
        </w:rPr>
        <w:t>ата-анасының қамқорлығынсыз қалған, білім беру ұйымдарының</w:t>
      </w:r>
      <w:r>
        <w:br/>
      </w:r>
      <w:r>
        <w:rPr>
          <w:rFonts w:ascii="Times New Roman"/>
          <w:b/>
          <w:i w:val="false"/>
          <w:color w:val="000000"/>
        </w:rPr>
        <w:t>түлектері болып табылатын жастар қатарындағы азаматтарды</w:t>
      </w:r>
      <w:r>
        <w:br/>
      </w:r>
      <w:r>
        <w:rPr>
          <w:rFonts w:ascii="Times New Roman"/>
          <w:b/>
          <w:i w:val="false"/>
          <w:color w:val="000000"/>
        </w:rPr>
        <w:t>жұмысқа орналастыру квотасын орындауға арналған жұмыс</w:t>
      </w:r>
      <w:r>
        <w:br/>
      </w:r>
      <w:r>
        <w:rPr>
          <w:rFonts w:ascii="Times New Roman"/>
          <w:b/>
          <w:i w:val="false"/>
          <w:color w:val="000000"/>
        </w:rPr>
        <w:t>орындарының саны, бос лауазымдардың болуы және квотаны орындау</w:t>
      </w:r>
      <w:r>
        <w:br/>
      </w:r>
      <w:r>
        <w:rPr>
          <w:rFonts w:ascii="Times New Roman"/>
          <w:b/>
          <w:i w:val="false"/>
          <w:color w:val="000000"/>
        </w:rPr>
        <w:t>туралы мәліметтер</w:t>
      </w:r>
    </w:p>
    <w:bookmarkEnd w:id="91"/>
    <w:p>
      <w:pPr>
        <w:spacing w:after="0"/>
        <w:ind w:left="0"/>
        <w:jc w:val="both"/>
      </w:pPr>
      <w:r>
        <w:rPr>
          <w:rFonts w:ascii="Times New Roman"/>
          <w:b w:val="false"/>
          <w:i w:val="false"/>
          <w:color w:val="000000"/>
          <w:sz w:val="28"/>
        </w:rPr>
        <w:t>
      Есепті кезең 20___ жылғы ___тоқсан</w:t>
      </w:r>
    </w:p>
    <w:p>
      <w:pPr>
        <w:spacing w:after="0"/>
        <w:ind w:left="0"/>
        <w:jc w:val="both"/>
      </w:pPr>
      <w:r>
        <w:rPr>
          <w:rFonts w:ascii="Times New Roman"/>
          <w:b w:val="false"/>
          <w:i w:val="false"/>
          <w:color w:val="000000"/>
          <w:sz w:val="28"/>
        </w:rPr>
        <w:t>
      Индекс: 3-ЖОК</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Ұсынады: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жастарға арналған жұмыс орындарына квота белгіленген ұйымдар;</w:t>
      </w:r>
    </w:p>
    <w:p>
      <w:pPr>
        <w:spacing w:after="0"/>
        <w:ind w:left="0"/>
        <w:jc w:val="both"/>
      </w:pPr>
      <w:r>
        <w:rPr>
          <w:rFonts w:ascii="Times New Roman"/>
          <w:b w:val="false"/>
          <w:i w:val="false"/>
          <w:color w:val="000000"/>
          <w:sz w:val="28"/>
        </w:rPr>
        <w:t>
      Нысан кімге ұсынылады: халықты жұмыспен қамту орталықтарына. Халықты жұмыспен қамту орталықтары ауданның халықты жұмыспен қамту мәселелері жөніндегі жергілікті органына ұсынады. Ауданның халықты жұмыспен қамту мәселелері жөніндегі жергілікті органы облыстың халықты жұмыспен қамту мәселелері жөніндегі жергілікті органына ұсынады. Облыстың халықты жұмыспен қамту мәселелері жөніндегі жергілікті органы Қазақстан Республикасы Денсаулық сақтау және әлеуметтік даму министрлігінің Еңбек ресурстарын дамыту орталығына ұсынады;</w:t>
      </w:r>
    </w:p>
    <w:p>
      <w:pPr>
        <w:spacing w:after="0"/>
        <w:ind w:left="0"/>
        <w:jc w:val="both"/>
      </w:pPr>
      <w:r>
        <w:rPr>
          <w:rFonts w:ascii="Times New Roman"/>
          <w:b w:val="false"/>
          <w:i w:val="false"/>
          <w:color w:val="000000"/>
          <w:sz w:val="28"/>
        </w:rPr>
        <w:t>
      Ұсыну мерзімі: ұйымдар халықты жұмыспен қамту орталықтарына мәліметтерді есепті тоқсаннан кейінгі айдың 10-күніне ұсынады.</w:t>
      </w:r>
    </w:p>
    <w:p>
      <w:pPr>
        <w:spacing w:after="0"/>
        <w:ind w:left="0"/>
        <w:jc w:val="both"/>
      </w:pPr>
      <w:r>
        <w:rPr>
          <w:rFonts w:ascii="Times New Roman"/>
          <w:b w:val="false"/>
          <w:i w:val="false"/>
          <w:color w:val="000000"/>
          <w:sz w:val="28"/>
        </w:rPr>
        <w:t>
      Облыстың халықты жұмыспен қамту мәселелері жөніндегі жергілікті органы Қазақстан Республикасы Денсаулық сақтау және әлеуметтік даму министрлігінің Еңбек ресурстарын дамыту орталығына мәліметтерді есепті тоқсаннан кейінгі айдың 25-күніне ұсынады.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жұмыскерлердің тізімдік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санатына жатқызылған жұмыскерлермен қамтылған жұмыс орындарының саны (бірлік)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жастарға арналған бос жұмыс орындарының (вакансиялардың) саны (бірлік)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(лауазымдар) бойынша бос жұмыс орындарының саны (бірлік)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шеңберінде халықты жұмыспен қамту орталығының жолдамасы бойынша жұмысқа орналасқан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жастардың саны (адам)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 (бар болса) ___________________ _____________</w:t>
      </w:r>
    </w:p>
    <w:p>
      <w:pPr>
        <w:spacing w:after="0"/>
        <w:ind w:left="0"/>
        <w:jc w:val="both"/>
      </w:pPr>
      <w:r>
        <w:rPr>
          <w:rFonts w:ascii="Times New Roman"/>
          <w:b w:val="false"/>
          <w:i w:val="false"/>
          <w:color w:val="000000"/>
          <w:sz w:val="28"/>
        </w:rPr>
        <w:t>
                                               басшы             (қолы)</w:t>
      </w:r>
    </w:p>
    <w:p>
      <w:pPr>
        <w:spacing w:after="0"/>
        <w:ind w:left="0"/>
        <w:jc w:val="both"/>
      </w:pPr>
      <w:r>
        <w:rPr>
          <w:rFonts w:ascii="Times New Roman"/>
          <w:b w:val="false"/>
          <w:i w:val="false"/>
          <w:color w:val="000000"/>
          <w:sz w:val="28"/>
        </w:rPr>
        <w:t>
      Күні 20__ жылғы "__" ____________</w:t>
      </w:r>
    </w:p>
    <w:p>
      <w:pPr>
        <w:spacing w:after="0"/>
        <w:ind w:left="0"/>
        <w:jc w:val="both"/>
      </w:pPr>
      <w:r>
        <w:rPr>
          <w:rFonts w:ascii="Times New Roman"/>
          <w:b w:val="false"/>
          <w:i w:val="false"/>
          <w:color w:val="000000"/>
          <w:sz w:val="28"/>
        </w:rPr>
        <w:t xml:space="preserve">
      Ескертпе: әкімшілік деректерді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"Ата-анасынан кәмелеттік жасқа</w:t>
            </w:r>
            <w:r>
              <w:br/>
            </w:r>
            <w:r>
              <w:rPr>
                <w:rFonts w:ascii="Times New Roman"/>
                <w:b w:val="false"/>
                <w:i w:val="false"/>
                <w:color w:val="000000"/>
                <w:sz w:val="20"/>
              </w:rPr>
              <w:t>толғанға дейін айырылған</w:t>
            </w:r>
            <w:r>
              <w:br/>
            </w:r>
            <w:r>
              <w:rPr>
                <w:rFonts w:ascii="Times New Roman"/>
                <w:b w:val="false"/>
                <w:i w:val="false"/>
                <w:color w:val="000000"/>
                <w:sz w:val="20"/>
              </w:rPr>
              <w:t>немесе ата-анасының</w:t>
            </w:r>
            <w:r>
              <w:br/>
            </w:r>
            <w:r>
              <w:rPr>
                <w:rFonts w:ascii="Times New Roman"/>
                <w:b w:val="false"/>
                <w:i w:val="false"/>
                <w:color w:val="000000"/>
                <w:sz w:val="20"/>
              </w:rPr>
              <w:t>қамқорлығынсыз қалған, білім</w:t>
            </w:r>
            <w:r>
              <w:br/>
            </w:r>
            <w:r>
              <w:rPr>
                <w:rFonts w:ascii="Times New Roman"/>
                <w:b w:val="false"/>
                <w:i w:val="false"/>
                <w:color w:val="000000"/>
                <w:sz w:val="20"/>
              </w:rPr>
              <w:t>беру ұйымдарының түлектері</w:t>
            </w:r>
            <w:r>
              <w:br/>
            </w:r>
            <w:r>
              <w:rPr>
                <w:rFonts w:ascii="Times New Roman"/>
                <w:b w:val="false"/>
                <w:i w:val="false"/>
                <w:color w:val="000000"/>
                <w:sz w:val="20"/>
              </w:rPr>
              <w:t>болып табылатын жастарды</w:t>
            </w:r>
            <w:r>
              <w:br/>
            </w:r>
            <w:r>
              <w:rPr>
                <w:rFonts w:ascii="Times New Roman"/>
                <w:b w:val="false"/>
                <w:i w:val="false"/>
                <w:color w:val="000000"/>
                <w:sz w:val="20"/>
              </w:rPr>
              <w:t>жұмысқа орналастыру квотасын</w:t>
            </w:r>
            <w:r>
              <w:br/>
            </w:r>
            <w:r>
              <w:rPr>
                <w:rFonts w:ascii="Times New Roman"/>
                <w:b w:val="false"/>
                <w:i w:val="false"/>
                <w:color w:val="000000"/>
                <w:sz w:val="20"/>
              </w:rPr>
              <w:t>орындауға арналған жұмыс</w:t>
            </w:r>
            <w:r>
              <w:br/>
            </w:r>
            <w:r>
              <w:rPr>
                <w:rFonts w:ascii="Times New Roman"/>
                <w:b w:val="false"/>
                <w:i w:val="false"/>
                <w:color w:val="000000"/>
                <w:sz w:val="20"/>
              </w:rPr>
              <w:t>орындарының саны, бос</w:t>
            </w:r>
            <w:r>
              <w:br/>
            </w:r>
            <w:r>
              <w:rPr>
                <w:rFonts w:ascii="Times New Roman"/>
                <w:b w:val="false"/>
                <w:i w:val="false"/>
                <w:color w:val="000000"/>
                <w:sz w:val="20"/>
              </w:rPr>
              <w:t>лауазымдар мен бос жұмыс</w:t>
            </w:r>
            <w:r>
              <w:br/>
            </w:r>
            <w:r>
              <w:rPr>
                <w:rFonts w:ascii="Times New Roman"/>
                <w:b w:val="false"/>
                <w:i w:val="false"/>
                <w:color w:val="000000"/>
                <w:sz w:val="20"/>
              </w:rPr>
              <w:t>орындары туралы мәліметтер"</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104" w:id="92"/>
    <w:p>
      <w:pPr>
        <w:spacing w:after="0"/>
        <w:ind w:left="0"/>
        <w:jc w:val="left"/>
      </w:pPr>
      <w:r>
        <w:rPr>
          <w:rFonts w:ascii="Times New Roman"/>
          <w:b/>
          <w:i w:val="false"/>
          <w:color w:val="000000"/>
        </w:rPr>
        <w:t xml:space="preserve"> "Ата-анасынан кәмелеттік жасқа толғанға дейін айырылған немесе</w:t>
      </w:r>
      <w:r>
        <w:br/>
      </w:r>
      <w:r>
        <w:rPr>
          <w:rFonts w:ascii="Times New Roman"/>
          <w:b/>
          <w:i w:val="false"/>
          <w:color w:val="000000"/>
        </w:rPr>
        <w:t>ата-анасының қамқорлығынсыз қалған, білім беру ұйымдарының</w:t>
      </w:r>
      <w:r>
        <w:br/>
      </w:r>
      <w:r>
        <w:rPr>
          <w:rFonts w:ascii="Times New Roman"/>
          <w:b/>
          <w:i w:val="false"/>
          <w:color w:val="000000"/>
        </w:rPr>
        <w:t>түлектері болып табылатын жастарды жұмысқа орналастыру квотасын</w:t>
      </w:r>
      <w:r>
        <w:br/>
      </w:r>
      <w:r>
        <w:rPr>
          <w:rFonts w:ascii="Times New Roman"/>
          <w:b/>
          <w:i w:val="false"/>
          <w:color w:val="000000"/>
        </w:rPr>
        <w:t>орындауға арналған жұмыс орындарының саны, бос лауазымдар мен</w:t>
      </w:r>
      <w:r>
        <w:br/>
      </w:r>
      <w:r>
        <w:rPr>
          <w:rFonts w:ascii="Times New Roman"/>
          <w:b/>
          <w:i w:val="false"/>
          <w:color w:val="000000"/>
        </w:rPr>
        <w:t>бос жұмыс орындары туралы мәліметтер" әкімшілік деректерді</w:t>
      </w:r>
      <w:r>
        <w:br/>
      </w:r>
      <w:r>
        <w:rPr>
          <w:rFonts w:ascii="Times New Roman"/>
          <w:b/>
          <w:i w:val="false"/>
          <w:color w:val="000000"/>
        </w:rPr>
        <w:t>жинауға арналған нысанды толтыру бойынша түсіндірме</w:t>
      </w:r>
      <w:r>
        <w:br/>
      </w:r>
      <w:r>
        <w:rPr>
          <w:rFonts w:ascii="Times New Roman"/>
          <w:b/>
          <w:i w:val="false"/>
          <w:color w:val="000000"/>
        </w:rPr>
        <w:t>1. Жалпы ережелер</w:t>
      </w:r>
    </w:p>
    <w:bookmarkEnd w:id="92"/>
    <w:bookmarkStart w:name="z106" w:id="93"/>
    <w:p>
      <w:pPr>
        <w:spacing w:after="0"/>
        <w:ind w:left="0"/>
        <w:jc w:val="both"/>
      </w:pPr>
      <w:r>
        <w:rPr>
          <w:rFonts w:ascii="Times New Roman"/>
          <w:b w:val="false"/>
          <w:i w:val="false"/>
          <w:color w:val="000000"/>
          <w:sz w:val="28"/>
        </w:rPr>
        <w:t>
      1. Ұйым жергілікті атқарушы орган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жастарға арналған жұмыс орындарына белгілеген квотаға байланысты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жастарды жұмысқа орналастыру квотасын орындауға арналған жұмыс орындарының саны, бос лауазымдар мен бос жұмыс орындары туралы мәліметтердің болуы туралы мәліметтер" ақпаратын мынадай мәліметтерді:</w:t>
      </w:r>
    </w:p>
    <w:bookmarkEnd w:id="93"/>
    <w:p>
      <w:pPr>
        <w:spacing w:after="0"/>
        <w:ind w:left="0"/>
        <w:jc w:val="both"/>
      </w:pPr>
      <w:r>
        <w:rPr>
          <w:rFonts w:ascii="Times New Roman"/>
          <w:b w:val="false"/>
          <w:i w:val="false"/>
          <w:color w:val="000000"/>
          <w:sz w:val="28"/>
        </w:rPr>
        <w:t>
      ұйымның атауын;</w:t>
      </w:r>
    </w:p>
    <w:p>
      <w:pPr>
        <w:spacing w:after="0"/>
        <w:ind w:left="0"/>
        <w:jc w:val="both"/>
      </w:pPr>
      <w:r>
        <w:rPr>
          <w:rFonts w:ascii="Times New Roman"/>
          <w:b w:val="false"/>
          <w:i w:val="false"/>
          <w:color w:val="000000"/>
          <w:sz w:val="28"/>
        </w:rPr>
        <w:t>
      жыл басындағы жұмыскерлердің тізімдік санын;</w:t>
      </w:r>
    </w:p>
    <w:p>
      <w:pPr>
        <w:spacing w:after="0"/>
        <w:ind w:left="0"/>
        <w:jc w:val="both"/>
      </w:pPr>
      <w:r>
        <w:rPr>
          <w:rFonts w:ascii="Times New Roman"/>
          <w:b w:val="false"/>
          <w:i w:val="false"/>
          <w:color w:val="000000"/>
          <w:sz w:val="28"/>
        </w:rPr>
        <w:t>
      квота мөлшерін (жұмыскерлердің орташа тізімдік санынан %, жұмыс орындарының саны);</w:t>
      </w:r>
    </w:p>
    <w:p>
      <w:pPr>
        <w:spacing w:after="0"/>
        <w:ind w:left="0"/>
        <w:jc w:val="both"/>
      </w:pPr>
      <w:r>
        <w:rPr>
          <w:rFonts w:ascii="Times New Roman"/>
          <w:b w:val="false"/>
          <w:i w:val="false"/>
          <w:color w:val="000000"/>
          <w:sz w:val="28"/>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санатына жатқызылған жұмыскерлермен қамтылған жұмыс орындарының санын;</w:t>
      </w:r>
    </w:p>
    <w:p>
      <w:pPr>
        <w:spacing w:after="0"/>
        <w:ind w:left="0"/>
        <w:jc w:val="both"/>
      </w:pPr>
      <w:r>
        <w:rPr>
          <w:rFonts w:ascii="Times New Roman"/>
          <w:b w:val="false"/>
          <w:i w:val="false"/>
          <w:color w:val="000000"/>
          <w:sz w:val="28"/>
        </w:rPr>
        <w:t>
      мамандықтар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жастарға арналған бос жұмыс орындарының (вакансиялардың) санын;</w:t>
      </w:r>
    </w:p>
    <w:p>
      <w:pPr>
        <w:spacing w:after="0"/>
        <w:ind w:left="0"/>
        <w:jc w:val="both"/>
      </w:pPr>
      <w:r>
        <w:rPr>
          <w:rFonts w:ascii="Times New Roman"/>
          <w:b w:val="false"/>
          <w:i w:val="false"/>
          <w:color w:val="000000"/>
          <w:sz w:val="28"/>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жастарға арналған бос жұмыс орындарына (вакансияларға) жұмысқа тұруға лауазымдар атауын;</w:t>
      </w:r>
    </w:p>
    <w:p>
      <w:pPr>
        <w:spacing w:after="0"/>
        <w:ind w:left="0"/>
        <w:jc w:val="both"/>
      </w:pPr>
      <w:r>
        <w:rPr>
          <w:rFonts w:ascii="Times New Roman"/>
          <w:b w:val="false"/>
          <w:i w:val="false"/>
          <w:color w:val="000000"/>
          <w:sz w:val="28"/>
        </w:rPr>
        <w:t>
      кәсіптер (лауазымдар) бойынша бос жұмыс орындарының санын;</w:t>
      </w:r>
    </w:p>
    <w:p>
      <w:pPr>
        <w:spacing w:after="0"/>
        <w:ind w:left="0"/>
        <w:jc w:val="both"/>
      </w:pPr>
      <w:r>
        <w:rPr>
          <w:rFonts w:ascii="Times New Roman"/>
          <w:b w:val="false"/>
          <w:i w:val="false"/>
          <w:color w:val="000000"/>
          <w:sz w:val="28"/>
        </w:rPr>
        <w:t>
      квота шеңберінде халықты жұмыспен қамту орталығының жолдамасы бойынша жұмысқа орналасқан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жастардың санын көрсете отырып, есепті тоқсаннан кейінгі айдың 10-күніне ұсынады.</w:t>
      </w:r>
    </w:p>
    <w:bookmarkStart w:name="z107" w:id="94"/>
    <w:p>
      <w:pPr>
        <w:spacing w:after="0"/>
        <w:ind w:left="0"/>
        <w:jc w:val="both"/>
      </w:pPr>
      <w:r>
        <w:rPr>
          <w:rFonts w:ascii="Times New Roman"/>
          <w:b w:val="false"/>
          <w:i w:val="false"/>
          <w:color w:val="000000"/>
          <w:sz w:val="28"/>
        </w:rPr>
        <w:t>
      2. Көрсеткіштер іс жүзіндегі деректер бойынша ағымдағы айдың 1-күніне қалыптастырылады.</w:t>
      </w:r>
    </w:p>
    <w:bookmarkEnd w:id="94"/>
    <w:bookmarkStart w:name="z108" w:id="95"/>
    <w:p>
      <w:pPr>
        <w:spacing w:after="0"/>
        <w:ind w:left="0"/>
        <w:jc w:val="both"/>
      </w:pPr>
      <w:r>
        <w:rPr>
          <w:rFonts w:ascii="Times New Roman"/>
          <w:b w:val="false"/>
          <w:i w:val="false"/>
          <w:color w:val="000000"/>
          <w:sz w:val="28"/>
        </w:rPr>
        <w:t>
      3. Мәліметтерге бірінші басшы немесе оның міндетін атқарушы адам қол қояды.</w:t>
      </w:r>
    </w:p>
    <w:bookmarkEnd w:id="95"/>
    <w:bookmarkStart w:name="z109" w:id="96"/>
    <w:p>
      <w:pPr>
        <w:spacing w:after="0"/>
        <w:ind w:left="0"/>
        <w:jc w:val="left"/>
      </w:pPr>
      <w:r>
        <w:rPr>
          <w:rFonts w:ascii="Times New Roman"/>
          <w:b/>
          <w:i w:val="false"/>
          <w:color w:val="000000"/>
        </w:rPr>
        <w:t xml:space="preserve"> 2. Нысанды толтыру бойынша түсіндірме</w:t>
      </w:r>
    </w:p>
    <w:bookmarkEnd w:id="96"/>
    <w:bookmarkStart w:name="z110" w:id="97"/>
    <w:p>
      <w:pPr>
        <w:spacing w:after="0"/>
        <w:ind w:left="0"/>
        <w:jc w:val="both"/>
      </w:pPr>
      <w:r>
        <w:rPr>
          <w:rFonts w:ascii="Times New Roman"/>
          <w:b w:val="false"/>
          <w:i w:val="false"/>
          <w:color w:val="000000"/>
          <w:sz w:val="28"/>
        </w:rPr>
        <w:t>
      4. 1-бағанда ұйымның атауы көрсетіледі.</w:t>
      </w:r>
    </w:p>
    <w:bookmarkEnd w:id="97"/>
    <w:bookmarkStart w:name="z111" w:id="98"/>
    <w:p>
      <w:pPr>
        <w:spacing w:after="0"/>
        <w:ind w:left="0"/>
        <w:jc w:val="both"/>
      </w:pPr>
      <w:r>
        <w:rPr>
          <w:rFonts w:ascii="Times New Roman"/>
          <w:b w:val="false"/>
          <w:i w:val="false"/>
          <w:color w:val="000000"/>
          <w:sz w:val="28"/>
        </w:rPr>
        <w:t>
      5. 2-бағанда жыл басындағы жұмыскерлердің тізімдік саны көрсетіледі.</w:t>
      </w:r>
    </w:p>
    <w:bookmarkEnd w:id="98"/>
    <w:bookmarkStart w:name="z112" w:id="99"/>
    <w:p>
      <w:pPr>
        <w:spacing w:after="0"/>
        <w:ind w:left="0"/>
        <w:jc w:val="both"/>
      </w:pPr>
      <w:r>
        <w:rPr>
          <w:rFonts w:ascii="Times New Roman"/>
          <w:b w:val="false"/>
          <w:i w:val="false"/>
          <w:color w:val="000000"/>
          <w:sz w:val="28"/>
        </w:rPr>
        <w:t>
      6. 3 және 4-бағанда квота мөлшері (жұмыскерлердің орташа тізімдік санынан %, жұмыс орындарының саны) көрсетіледі.</w:t>
      </w:r>
    </w:p>
    <w:bookmarkEnd w:id="99"/>
    <w:bookmarkStart w:name="z113" w:id="100"/>
    <w:p>
      <w:pPr>
        <w:spacing w:after="0"/>
        <w:ind w:left="0"/>
        <w:jc w:val="both"/>
      </w:pPr>
      <w:r>
        <w:rPr>
          <w:rFonts w:ascii="Times New Roman"/>
          <w:b w:val="false"/>
          <w:i w:val="false"/>
          <w:color w:val="000000"/>
          <w:sz w:val="28"/>
        </w:rPr>
        <w:t>
      7. 5-бағанда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санатына жатқызылған жұмыскерлермен қамтылған жұмыс орындарының саны көрсетіледі.</w:t>
      </w:r>
    </w:p>
    <w:bookmarkEnd w:id="100"/>
    <w:bookmarkStart w:name="z114" w:id="101"/>
    <w:p>
      <w:pPr>
        <w:spacing w:after="0"/>
        <w:ind w:left="0"/>
        <w:jc w:val="both"/>
      </w:pPr>
      <w:r>
        <w:rPr>
          <w:rFonts w:ascii="Times New Roman"/>
          <w:b w:val="false"/>
          <w:i w:val="false"/>
          <w:color w:val="000000"/>
          <w:sz w:val="28"/>
        </w:rPr>
        <w:t>
      8. 6-бағанда мамандықтар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жастарға арналған бос жұмыс орындарының (вакансиялардың) саны көрсетіледі.</w:t>
      </w:r>
    </w:p>
    <w:bookmarkEnd w:id="101"/>
    <w:bookmarkStart w:name="z115" w:id="102"/>
    <w:p>
      <w:pPr>
        <w:spacing w:after="0"/>
        <w:ind w:left="0"/>
        <w:jc w:val="both"/>
      </w:pPr>
      <w:r>
        <w:rPr>
          <w:rFonts w:ascii="Times New Roman"/>
          <w:b w:val="false"/>
          <w:i w:val="false"/>
          <w:color w:val="000000"/>
          <w:sz w:val="28"/>
        </w:rPr>
        <w:t>
      9. 7-бағанда кәсіптер (лауазымдар) бойынша бос жұмыс орындарының саны көрсетіледі.</w:t>
      </w:r>
    </w:p>
    <w:bookmarkEnd w:id="102"/>
    <w:bookmarkStart w:name="z116" w:id="103"/>
    <w:p>
      <w:pPr>
        <w:spacing w:after="0"/>
        <w:ind w:left="0"/>
        <w:jc w:val="both"/>
      </w:pPr>
      <w:r>
        <w:rPr>
          <w:rFonts w:ascii="Times New Roman"/>
          <w:b w:val="false"/>
          <w:i w:val="false"/>
          <w:color w:val="000000"/>
          <w:sz w:val="28"/>
        </w:rPr>
        <w:t>
      10. 8-бағанда квота шеңберінде халықты жұмыспен қамту орталығының жолдамасы бойынша жұмысқа орналасқан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жастардың саны көрсетіледі.</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26 мамырдағы</w:t>
            </w:r>
            <w:r>
              <w:br/>
            </w:r>
            <w:r>
              <w:rPr>
                <w:rFonts w:ascii="Times New Roman"/>
                <w:b w:val="false"/>
                <w:i w:val="false"/>
                <w:color w:val="000000"/>
                <w:sz w:val="20"/>
              </w:rPr>
              <w:t>№ 412 бұйрығына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әкімшілік деректерді жинауға</w:t>
      </w:r>
    </w:p>
    <w:p>
      <w:pPr>
        <w:spacing w:after="0"/>
        <w:ind w:left="0"/>
        <w:jc w:val="both"/>
      </w:pPr>
      <w:r>
        <w:rPr>
          <w:rFonts w:ascii="Times New Roman"/>
          <w:b w:val="false"/>
          <w:i w:val="false"/>
          <w:color w:val="000000"/>
          <w:sz w:val="28"/>
        </w:rPr>
        <w:t xml:space="preserve">
      арналған нысан     </w:t>
      </w:r>
    </w:p>
    <w:bookmarkStart w:name="z118" w:id="104"/>
    <w:p>
      <w:pPr>
        <w:spacing w:after="0"/>
        <w:ind w:left="0"/>
        <w:jc w:val="left"/>
      </w:pPr>
      <w:r>
        <w:rPr>
          <w:rFonts w:ascii="Times New Roman"/>
          <w:b/>
          <w:i w:val="false"/>
          <w:color w:val="000000"/>
        </w:rPr>
        <w:t xml:space="preserve"> Бас бостандығынан айыру орындарынан босатылған адамдарды</w:t>
      </w:r>
      <w:r>
        <w:br/>
      </w:r>
      <w:r>
        <w:rPr>
          <w:rFonts w:ascii="Times New Roman"/>
          <w:b/>
          <w:i w:val="false"/>
          <w:color w:val="000000"/>
        </w:rPr>
        <w:t>жұмысқа орналастыру квотасын орындауға арналған жұмыс</w:t>
      </w:r>
      <w:r>
        <w:br/>
      </w:r>
      <w:r>
        <w:rPr>
          <w:rFonts w:ascii="Times New Roman"/>
          <w:b/>
          <w:i w:val="false"/>
          <w:color w:val="000000"/>
        </w:rPr>
        <w:t>орындарының саны, бос лауазымдардың болуы және квотаны орындау</w:t>
      </w:r>
      <w:r>
        <w:br/>
      </w:r>
      <w:r>
        <w:rPr>
          <w:rFonts w:ascii="Times New Roman"/>
          <w:b/>
          <w:i w:val="false"/>
          <w:color w:val="000000"/>
        </w:rPr>
        <w:t>туралы мәліметтер</w:t>
      </w:r>
    </w:p>
    <w:bookmarkEnd w:id="104"/>
    <w:p>
      <w:pPr>
        <w:spacing w:after="0"/>
        <w:ind w:left="0"/>
        <w:jc w:val="both"/>
      </w:pPr>
      <w:r>
        <w:rPr>
          <w:rFonts w:ascii="Times New Roman"/>
          <w:b w:val="false"/>
          <w:i w:val="false"/>
          <w:color w:val="000000"/>
          <w:sz w:val="28"/>
        </w:rPr>
        <w:t>
      Есепті кезең 20___ жылғы ____ тоқсан</w:t>
      </w:r>
    </w:p>
    <w:p>
      <w:pPr>
        <w:spacing w:after="0"/>
        <w:ind w:left="0"/>
        <w:jc w:val="both"/>
      </w:pPr>
      <w:r>
        <w:rPr>
          <w:rFonts w:ascii="Times New Roman"/>
          <w:b w:val="false"/>
          <w:i w:val="false"/>
          <w:color w:val="000000"/>
          <w:sz w:val="28"/>
        </w:rPr>
        <w:t>
      Индекс: 2-ЖОК</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Ұсынады: бас бостандығынан айыру орындарынан босатылған адамдарға арналған жұмыс орындарына квота белгіленген ұйымдар;</w:t>
      </w:r>
    </w:p>
    <w:p>
      <w:pPr>
        <w:spacing w:after="0"/>
        <w:ind w:left="0"/>
        <w:jc w:val="both"/>
      </w:pPr>
      <w:r>
        <w:rPr>
          <w:rFonts w:ascii="Times New Roman"/>
          <w:b w:val="false"/>
          <w:i w:val="false"/>
          <w:color w:val="000000"/>
          <w:sz w:val="28"/>
        </w:rPr>
        <w:t>
      Нысан кімге ұсынылады: халықты жұмыспен қамту орталықтарына. Халықты жұмыспен қамту орталықтары ауданның халықты жұмыспен қамту мәселелері жөніндегі жергілікті органына ұсынады. Ауданның халықты жұмыспен қамту мәселелері жөніндегі жергілікті органы облыстың халықты жұмыспен қамту мәселелері жөніндегі жергілікті органына ұсынады. Облыстың халықты жұмыспен қамту мәселелері жөніндегі жергілікті органы Қазақстан Республикасы Денсаулық сақтау және әлеуметтік даму министрлігінің Еңбек ресурстарын дамыту орталығына ұсынады;</w:t>
      </w:r>
    </w:p>
    <w:p>
      <w:pPr>
        <w:spacing w:after="0"/>
        <w:ind w:left="0"/>
        <w:jc w:val="both"/>
      </w:pPr>
      <w:r>
        <w:rPr>
          <w:rFonts w:ascii="Times New Roman"/>
          <w:b w:val="false"/>
          <w:i w:val="false"/>
          <w:color w:val="000000"/>
          <w:sz w:val="28"/>
        </w:rPr>
        <w:t>
      Ұсыну мерзімі: ұйымдар ауданның (қаланың) халықты жұмыспен қамту орталықтарына мәліметтерді есепті тоқсаннан кейінгі айдың 10-күніне ұсынады.</w:t>
      </w:r>
    </w:p>
    <w:p>
      <w:pPr>
        <w:spacing w:after="0"/>
        <w:ind w:left="0"/>
        <w:jc w:val="both"/>
      </w:pPr>
      <w:r>
        <w:rPr>
          <w:rFonts w:ascii="Times New Roman"/>
          <w:b w:val="false"/>
          <w:i w:val="false"/>
          <w:color w:val="000000"/>
          <w:sz w:val="28"/>
        </w:rPr>
        <w:t>
      Облыстың халықты жұмыспен қамту мәселелері жөніндегі жергілікті органы Қазақстан Республикасы Денсаулық сақтау және әлеуметтік даму министрлігінің Еңбек ресурстарын дамыту орталығына мәліметтерді есепті тоқсаннан кейінгі айдың 25-күніне ұсынады.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жұмыскерлердің тізімдік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санатына жатқызылған жұмыскерлермен қамтылған жұмыс орындарының саны (бірлік)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бас бостандығынан айыру орындарынан босатылған адамдарға арналған бос жұмыс орындарының (вакансиялардың) саны (бірлік)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(лауазымдар) бойынша бос жұмыс орындарының саны (бірлік)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шеңберінде халықты жұмыспен қамту орталығының жолдамасы бойынша жұмысқа орналасқан бас бостандығынан айыру орындарынан босатылған адамдардың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 (бар болса) ___________________ _____________</w:t>
      </w:r>
    </w:p>
    <w:p>
      <w:pPr>
        <w:spacing w:after="0"/>
        <w:ind w:left="0"/>
        <w:jc w:val="both"/>
      </w:pPr>
      <w:r>
        <w:rPr>
          <w:rFonts w:ascii="Times New Roman"/>
          <w:b w:val="false"/>
          <w:i w:val="false"/>
          <w:color w:val="000000"/>
          <w:sz w:val="28"/>
        </w:rPr>
        <w:t>
                                               басшы             (қолы)</w:t>
      </w:r>
    </w:p>
    <w:p>
      <w:pPr>
        <w:spacing w:after="0"/>
        <w:ind w:left="0"/>
        <w:jc w:val="both"/>
      </w:pPr>
      <w:r>
        <w:rPr>
          <w:rFonts w:ascii="Times New Roman"/>
          <w:b w:val="false"/>
          <w:i w:val="false"/>
          <w:color w:val="000000"/>
          <w:sz w:val="28"/>
        </w:rPr>
        <w:t>
      Күні 20__ жылғы "__" ____________</w:t>
      </w:r>
    </w:p>
    <w:p>
      <w:pPr>
        <w:spacing w:after="0"/>
        <w:ind w:left="0"/>
        <w:jc w:val="both"/>
      </w:pPr>
      <w:r>
        <w:rPr>
          <w:rFonts w:ascii="Times New Roman"/>
          <w:b w:val="false"/>
          <w:i w:val="false"/>
          <w:color w:val="000000"/>
          <w:sz w:val="28"/>
        </w:rPr>
        <w:t xml:space="preserve">
      Ескертпе: әкімшілік деректерді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бостандығынан айыру</w:t>
            </w:r>
            <w:r>
              <w:br/>
            </w:r>
            <w:r>
              <w:rPr>
                <w:rFonts w:ascii="Times New Roman"/>
                <w:b w:val="false"/>
                <w:i w:val="false"/>
                <w:color w:val="000000"/>
                <w:sz w:val="20"/>
              </w:rPr>
              <w:t>орындарынан босатылған</w:t>
            </w:r>
            <w:r>
              <w:br/>
            </w:r>
            <w:r>
              <w:rPr>
                <w:rFonts w:ascii="Times New Roman"/>
                <w:b w:val="false"/>
                <w:i w:val="false"/>
                <w:color w:val="000000"/>
                <w:sz w:val="20"/>
              </w:rPr>
              <w:t>адамдарды жұмысқа</w:t>
            </w:r>
            <w:r>
              <w:br/>
            </w:r>
            <w:r>
              <w:rPr>
                <w:rFonts w:ascii="Times New Roman"/>
                <w:b w:val="false"/>
                <w:i w:val="false"/>
                <w:color w:val="000000"/>
                <w:sz w:val="20"/>
              </w:rPr>
              <w:t>орналастыру квотасын</w:t>
            </w:r>
            <w:r>
              <w:br/>
            </w:r>
            <w:r>
              <w:rPr>
                <w:rFonts w:ascii="Times New Roman"/>
                <w:b w:val="false"/>
                <w:i w:val="false"/>
                <w:color w:val="000000"/>
                <w:sz w:val="20"/>
              </w:rPr>
              <w:t>орындауға арналған жұмыс</w:t>
            </w:r>
            <w:r>
              <w:br/>
            </w:r>
            <w:r>
              <w:rPr>
                <w:rFonts w:ascii="Times New Roman"/>
                <w:b w:val="false"/>
                <w:i w:val="false"/>
                <w:color w:val="000000"/>
                <w:sz w:val="20"/>
              </w:rPr>
              <w:t>орындарының саны, бос</w:t>
            </w:r>
            <w:r>
              <w:br/>
            </w:r>
            <w:r>
              <w:rPr>
                <w:rFonts w:ascii="Times New Roman"/>
                <w:b w:val="false"/>
                <w:i w:val="false"/>
                <w:color w:val="000000"/>
                <w:sz w:val="20"/>
              </w:rPr>
              <w:t>лауазымдар мен бос жұмыс</w:t>
            </w:r>
            <w:r>
              <w:br/>
            </w:r>
            <w:r>
              <w:rPr>
                <w:rFonts w:ascii="Times New Roman"/>
                <w:b w:val="false"/>
                <w:i w:val="false"/>
                <w:color w:val="000000"/>
                <w:sz w:val="20"/>
              </w:rPr>
              <w:t>орындары туралы мәліметтер"</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120" w:id="105"/>
    <w:p>
      <w:pPr>
        <w:spacing w:after="0"/>
        <w:ind w:left="0"/>
        <w:jc w:val="left"/>
      </w:pPr>
      <w:r>
        <w:rPr>
          <w:rFonts w:ascii="Times New Roman"/>
          <w:b/>
          <w:i w:val="false"/>
          <w:color w:val="000000"/>
        </w:rPr>
        <w:t xml:space="preserve"> "Бас бостандығынан айыру орындарынан босатылған адамдарды</w:t>
      </w:r>
      <w:r>
        <w:br/>
      </w:r>
      <w:r>
        <w:rPr>
          <w:rFonts w:ascii="Times New Roman"/>
          <w:b/>
          <w:i w:val="false"/>
          <w:color w:val="000000"/>
        </w:rPr>
        <w:t>жұмысқа орналастыру квотасын орындауға арналған жұмыс</w:t>
      </w:r>
      <w:r>
        <w:br/>
      </w:r>
      <w:r>
        <w:rPr>
          <w:rFonts w:ascii="Times New Roman"/>
          <w:b/>
          <w:i w:val="false"/>
          <w:color w:val="000000"/>
        </w:rPr>
        <w:t>орындарының саны, бос лауазымдар мен бос жұмыс орындары туралы</w:t>
      </w:r>
      <w:r>
        <w:br/>
      </w:r>
      <w:r>
        <w:rPr>
          <w:rFonts w:ascii="Times New Roman"/>
          <w:b/>
          <w:i w:val="false"/>
          <w:color w:val="000000"/>
        </w:rPr>
        <w:t>мәліметтер" әкімшілік деректерді жинауға арналған нысанды</w:t>
      </w:r>
      <w:r>
        <w:br/>
      </w:r>
      <w:r>
        <w:rPr>
          <w:rFonts w:ascii="Times New Roman"/>
          <w:b/>
          <w:i w:val="false"/>
          <w:color w:val="000000"/>
        </w:rPr>
        <w:t>толтыру бойынша түсіндірме</w:t>
      </w:r>
      <w:r>
        <w:br/>
      </w:r>
      <w:r>
        <w:rPr>
          <w:rFonts w:ascii="Times New Roman"/>
          <w:b/>
          <w:i w:val="false"/>
          <w:color w:val="000000"/>
        </w:rPr>
        <w:t>1. Жалпы ережелер</w:t>
      </w:r>
    </w:p>
    <w:bookmarkEnd w:id="105"/>
    <w:bookmarkStart w:name="z122" w:id="106"/>
    <w:p>
      <w:pPr>
        <w:spacing w:after="0"/>
        <w:ind w:left="0"/>
        <w:jc w:val="both"/>
      </w:pPr>
      <w:r>
        <w:rPr>
          <w:rFonts w:ascii="Times New Roman"/>
          <w:b w:val="false"/>
          <w:i w:val="false"/>
          <w:color w:val="000000"/>
          <w:sz w:val="28"/>
        </w:rPr>
        <w:t>
      1. Ұйым жергілікті атқарушы орган Бас бостандығынан айыру орындарынан босатылған адамдарға арналған жұмыс орындарына белгілеген квотаға байланысты "Бас бостандығынан айыру орындарынан босатылған адамдарды жұмысқа орналастыру квотасын орындауға арналған жұмыс орындарының саны, бос лауазымдар мен бос жұмыс орындары туралы мәліметтердің болуы туралы мәліметтер" ақпаратын мынадай мәліметтерді:</w:t>
      </w:r>
    </w:p>
    <w:bookmarkEnd w:id="106"/>
    <w:p>
      <w:pPr>
        <w:spacing w:after="0"/>
        <w:ind w:left="0"/>
        <w:jc w:val="both"/>
      </w:pPr>
      <w:r>
        <w:rPr>
          <w:rFonts w:ascii="Times New Roman"/>
          <w:b w:val="false"/>
          <w:i w:val="false"/>
          <w:color w:val="000000"/>
          <w:sz w:val="28"/>
        </w:rPr>
        <w:t>
      ұйымның атауын;</w:t>
      </w:r>
    </w:p>
    <w:p>
      <w:pPr>
        <w:spacing w:after="0"/>
        <w:ind w:left="0"/>
        <w:jc w:val="both"/>
      </w:pPr>
      <w:r>
        <w:rPr>
          <w:rFonts w:ascii="Times New Roman"/>
          <w:b w:val="false"/>
          <w:i w:val="false"/>
          <w:color w:val="000000"/>
          <w:sz w:val="28"/>
        </w:rPr>
        <w:t>
      жыл басындағы жұмыскерлердің тізімдік санын;</w:t>
      </w:r>
    </w:p>
    <w:p>
      <w:pPr>
        <w:spacing w:after="0"/>
        <w:ind w:left="0"/>
        <w:jc w:val="both"/>
      </w:pPr>
      <w:r>
        <w:rPr>
          <w:rFonts w:ascii="Times New Roman"/>
          <w:b w:val="false"/>
          <w:i w:val="false"/>
          <w:color w:val="000000"/>
          <w:sz w:val="28"/>
        </w:rPr>
        <w:t>
      квота мөлшерін (жұмыскерлердің орташа тізімдік санынан %, жұмыс орындарының саны (бірлік);</w:t>
      </w:r>
    </w:p>
    <w:p>
      <w:pPr>
        <w:spacing w:after="0"/>
        <w:ind w:left="0"/>
        <w:jc w:val="both"/>
      </w:pPr>
      <w:r>
        <w:rPr>
          <w:rFonts w:ascii="Times New Roman"/>
          <w:b w:val="false"/>
          <w:i w:val="false"/>
          <w:color w:val="000000"/>
          <w:sz w:val="28"/>
        </w:rPr>
        <w:t>
      бас бостандығынан айыру орындарынан босатылған адамдар санатына жатқызылған жұмыскерлермен қамтылған жұмыс орындарының санын;</w:t>
      </w:r>
    </w:p>
    <w:p>
      <w:pPr>
        <w:spacing w:after="0"/>
        <w:ind w:left="0"/>
        <w:jc w:val="both"/>
      </w:pPr>
      <w:r>
        <w:rPr>
          <w:rFonts w:ascii="Times New Roman"/>
          <w:b w:val="false"/>
          <w:i w:val="false"/>
          <w:color w:val="000000"/>
          <w:sz w:val="28"/>
        </w:rPr>
        <w:t>
      мамандықтар бойынша бас бостандығынан айыру орындарынан босатылған адамдарға арналған бос жұмыс орындарының (вакансиялардың) санын;</w:t>
      </w:r>
    </w:p>
    <w:p>
      <w:pPr>
        <w:spacing w:after="0"/>
        <w:ind w:left="0"/>
        <w:jc w:val="both"/>
      </w:pPr>
      <w:r>
        <w:rPr>
          <w:rFonts w:ascii="Times New Roman"/>
          <w:b w:val="false"/>
          <w:i w:val="false"/>
          <w:color w:val="000000"/>
          <w:sz w:val="28"/>
        </w:rPr>
        <w:t>
      кәсіптер (лауазымдар) бойынша бос жұмыс орындарының санын;</w:t>
      </w:r>
    </w:p>
    <w:p>
      <w:pPr>
        <w:spacing w:after="0"/>
        <w:ind w:left="0"/>
        <w:jc w:val="both"/>
      </w:pPr>
      <w:r>
        <w:rPr>
          <w:rFonts w:ascii="Times New Roman"/>
          <w:b w:val="false"/>
          <w:i w:val="false"/>
          <w:color w:val="000000"/>
          <w:sz w:val="28"/>
        </w:rPr>
        <w:t>
      квота шеңберінде халықты жұмыспен қамту орталығының жолдамасы бойынша жұмысқа орналасқан бас бостандығынан айыру орындарынан босатылған адамдардың санын көрсете отырып, есепті тоқсаннан кейінгі айдың 10-күніне ұсынады.</w:t>
      </w:r>
    </w:p>
    <w:bookmarkStart w:name="z123" w:id="107"/>
    <w:p>
      <w:pPr>
        <w:spacing w:after="0"/>
        <w:ind w:left="0"/>
        <w:jc w:val="both"/>
      </w:pPr>
      <w:r>
        <w:rPr>
          <w:rFonts w:ascii="Times New Roman"/>
          <w:b w:val="false"/>
          <w:i w:val="false"/>
          <w:color w:val="000000"/>
          <w:sz w:val="28"/>
        </w:rPr>
        <w:t>
      2. Көрсеткіштер іс жүзіндегі деректер бойынша ағымдағы айдың 1-күніне қалыптастырылады.</w:t>
      </w:r>
    </w:p>
    <w:bookmarkEnd w:id="107"/>
    <w:bookmarkStart w:name="z124" w:id="108"/>
    <w:p>
      <w:pPr>
        <w:spacing w:after="0"/>
        <w:ind w:left="0"/>
        <w:jc w:val="both"/>
      </w:pPr>
      <w:r>
        <w:rPr>
          <w:rFonts w:ascii="Times New Roman"/>
          <w:b w:val="false"/>
          <w:i w:val="false"/>
          <w:color w:val="000000"/>
          <w:sz w:val="28"/>
        </w:rPr>
        <w:t>
      3. Мәліметтерге бірінші басшы немесе оның міндетін атқарушы адам қол қояды.</w:t>
      </w:r>
    </w:p>
    <w:bookmarkEnd w:id="108"/>
    <w:bookmarkStart w:name="z125" w:id="109"/>
    <w:p>
      <w:pPr>
        <w:spacing w:after="0"/>
        <w:ind w:left="0"/>
        <w:jc w:val="left"/>
      </w:pPr>
      <w:r>
        <w:rPr>
          <w:rFonts w:ascii="Times New Roman"/>
          <w:b/>
          <w:i w:val="false"/>
          <w:color w:val="000000"/>
        </w:rPr>
        <w:t xml:space="preserve"> 2. Нысанды толтыру бойынша түсіндірме</w:t>
      </w:r>
    </w:p>
    <w:bookmarkEnd w:id="109"/>
    <w:bookmarkStart w:name="z126" w:id="110"/>
    <w:p>
      <w:pPr>
        <w:spacing w:after="0"/>
        <w:ind w:left="0"/>
        <w:jc w:val="both"/>
      </w:pPr>
      <w:r>
        <w:rPr>
          <w:rFonts w:ascii="Times New Roman"/>
          <w:b w:val="false"/>
          <w:i w:val="false"/>
          <w:color w:val="000000"/>
          <w:sz w:val="28"/>
        </w:rPr>
        <w:t>
      4. 1-бағанда ұйымның атауы көрсетіледі.</w:t>
      </w:r>
    </w:p>
    <w:bookmarkEnd w:id="110"/>
    <w:bookmarkStart w:name="z127" w:id="111"/>
    <w:p>
      <w:pPr>
        <w:spacing w:after="0"/>
        <w:ind w:left="0"/>
        <w:jc w:val="both"/>
      </w:pPr>
      <w:r>
        <w:rPr>
          <w:rFonts w:ascii="Times New Roman"/>
          <w:b w:val="false"/>
          <w:i w:val="false"/>
          <w:color w:val="000000"/>
          <w:sz w:val="28"/>
        </w:rPr>
        <w:t>
      5. 2-бағанда жыл басындағы жұмыскерлердің тізімдік саны көрсетіледі.</w:t>
      </w:r>
    </w:p>
    <w:bookmarkEnd w:id="111"/>
    <w:bookmarkStart w:name="z128" w:id="112"/>
    <w:p>
      <w:pPr>
        <w:spacing w:after="0"/>
        <w:ind w:left="0"/>
        <w:jc w:val="both"/>
      </w:pPr>
      <w:r>
        <w:rPr>
          <w:rFonts w:ascii="Times New Roman"/>
          <w:b w:val="false"/>
          <w:i w:val="false"/>
          <w:color w:val="000000"/>
          <w:sz w:val="28"/>
        </w:rPr>
        <w:t>
      6. 3 және 4-бағанда квота мөлшері (жұмыскерлердің орташа тізімдік санынан %, жұмыс орындарының саны) көрсетіледі.</w:t>
      </w:r>
    </w:p>
    <w:bookmarkEnd w:id="112"/>
    <w:bookmarkStart w:name="z129" w:id="113"/>
    <w:p>
      <w:pPr>
        <w:spacing w:after="0"/>
        <w:ind w:left="0"/>
        <w:jc w:val="both"/>
      </w:pPr>
      <w:r>
        <w:rPr>
          <w:rFonts w:ascii="Times New Roman"/>
          <w:b w:val="false"/>
          <w:i w:val="false"/>
          <w:color w:val="000000"/>
          <w:sz w:val="28"/>
        </w:rPr>
        <w:t>
      7. 5-бағанда бас бостандығынан айыру орындарынан босатылған адамдар санатына жатқызылған жұмыскерлермен қамтылған жұмыс орындарының саны көрсетіледі.</w:t>
      </w:r>
    </w:p>
    <w:bookmarkEnd w:id="113"/>
    <w:bookmarkStart w:name="z130" w:id="114"/>
    <w:p>
      <w:pPr>
        <w:spacing w:after="0"/>
        <w:ind w:left="0"/>
        <w:jc w:val="both"/>
      </w:pPr>
      <w:r>
        <w:rPr>
          <w:rFonts w:ascii="Times New Roman"/>
          <w:b w:val="false"/>
          <w:i w:val="false"/>
          <w:color w:val="000000"/>
          <w:sz w:val="28"/>
        </w:rPr>
        <w:t>
      8. 6-бағанда мамандықтар бойынша бас бостандығынан айыру орындарынан босатылған адамдарға арналған бос жұмыс орындарының (вакансиялардың) саны көрсетіледі.</w:t>
      </w:r>
    </w:p>
    <w:bookmarkEnd w:id="114"/>
    <w:bookmarkStart w:name="z131" w:id="115"/>
    <w:p>
      <w:pPr>
        <w:spacing w:after="0"/>
        <w:ind w:left="0"/>
        <w:jc w:val="both"/>
      </w:pPr>
      <w:r>
        <w:rPr>
          <w:rFonts w:ascii="Times New Roman"/>
          <w:b w:val="false"/>
          <w:i w:val="false"/>
          <w:color w:val="000000"/>
          <w:sz w:val="28"/>
        </w:rPr>
        <w:t>
      9. 7-бағанда кәсіптер (лауазымдар) бойынша бос жұмыс орындарының саны көрсетіледі.</w:t>
      </w:r>
    </w:p>
    <w:bookmarkEnd w:id="115"/>
    <w:bookmarkStart w:name="z132" w:id="116"/>
    <w:p>
      <w:pPr>
        <w:spacing w:after="0"/>
        <w:ind w:left="0"/>
        <w:jc w:val="both"/>
      </w:pPr>
      <w:r>
        <w:rPr>
          <w:rFonts w:ascii="Times New Roman"/>
          <w:b w:val="false"/>
          <w:i w:val="false"/>
          <w:color w:val="000000"/>
          <w:sz w:val="28"/>
        </w:rPr>
        <w:t>
      10. 8-бағанда квота шеңберінде халықты жұмыспен қамту орталығының жолдамасы бойынша жұмысқа орналасқан бас бостандығынан айыру орындарынан босатылған адамдардың саны көрсетіледі.</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26 мамырдағы</w:t>
            </w:r>
            <w:r>
              <w:br/>
            </w:r>
            <w:r>
              <w:rPr>
                <w:rFonts w:ascii="Times New Roman"/>
                <w:b w:val="false"/>
                <w:i w:val="false"/>
                <w:color w:val="000000"/>
                <w:sz w:val="20"/>
              </w:rPr>
              <w:t>№ 412 бұйрығына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әкімшілік деректерді жинауға</w:t>
      </w:r>
    </w:p>
    <w:p>
      <w:pPr>
        <w:spacing w:after="0"/>
        <w:ind w:left="0"/>
        <w:jc w:val="both"/>
      </w:pPr>
      <w:r>
        <w:rPr>
          <w:rFonts w:ascii="Times New Roman"/>
          <w:b w:val="false"/>
          <w:i w:val="false"/>
          <w:color w:val="000000"/>
          <w:sz w:val="28"/>
        </w:rPr>
        <w:t xml:space="preserve">
      арналған нысан        </w:t>
      </w:r>
    </w:p>
    <w:bookmarkStart w:name="z134" w:id="117"/>
    <w:p>
      <w:pPr>
        <w:spacing w:after="0"/>
        <w:ind w:left="0"/>
        <w:jc w:val="left"/>
      </w:pPr>
      <w:r>
        <w:rPr>
          <w:rFonts w:ascii="Times New Roman"/>
          <w:b/>
          <w:i w:val="false"/>
          <w:color w:val="000000"/>
        </w:rPr>
        <w:t xml:space="preserve"> Пробация қызметінің есебінде тұрған адамдарды жұмысқа</w:t>
      </w:r>
      <w:r>
        <w:br/>
      </w:r>
      <w:r>
        <w:rPr>
          <w:rFonts w:ascii="Times New Roman"/>
          <w:b/>
          <w:i w:val="false"/>
          <w:color w:val="000000"/>
        </w:rPr>
        <w:t>орналастыру квотасын орындауға арналған жұмыс орындарының саны,</w:t>
      </w:r>
      <w:r>
        <w:br/>
      </w:r>
      <w:r>
        <w:rPr>
          <w:rFonts w:ascii="Times New Roman"/>
          <w:b/>
          <w:i w:val="false"/>
          <w:color w:val="000000"/>
        </w:rPr>
        <w:t>бос лауазымдардың болуы және квотаны орындау туралы мәліметтер</w:t>
      </w:r>
    </w:p>
    <w:bookmarkEnd w:id="117"/>
    <w:p>
      <w:pPr>
        <w:spacing w:after="0"/>
        <w:ind w:left="0"/>
        <w:jc w:val="both"/>
      </w:pPr>
      <w:r>
        <w:rPr>
          <w:rFonts w:ascii="Times New Roman"/>
          <w:b w:val="false"/>
          <w:i w:val="false"/>
          <w:color w:val="000000"/>
          <w:sz w:val="28"/>
        </w:rPr>
        <w:t>
      Есепті кезең 20___ жылғы ____тоқсан</w:t>
      </w:r>
    </w:p>
    <w:p>
      <w:pPr>
        <w:spacing w:after="0"/>
        <w:ind w:left="0"/>
        <w:jc w:val="both"/>
      </w:pPr>
      <w:r>
        <w:rPr>
          <w:rFonts w:ascii="Times New Roman"/>
          <w:b w:val="false"/>
          <w:i w:val="false"/>
          <w:color w:val="000000"/>
          <w:sz w:val="28"/>
        </w:rPr>
        <w:t>
      Индекс: 1-ЖОК</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Ұсынады: пробация қызметінің есебінде тұрған адамдар үшін жұмыс орындарына квота белгіленген ұйымдар;</w:t>
      </w:r>
    </w:p>
    <w:p>
      <w:pPr>
        <w:spacing w:after="0"/>
        <w:ind w:left="0"/>
        <w:jc w:val="both"/>
      </w:pPr>
      <w:r>
        <w:rPr>
          <w:rFonts w:ascii="Times New Roman"/>
          <w:b w:val="false"/>
          <w:i w:val="false"/>
          <w:color w:val="000000"/>
          <w:sz w:val="28"/>
        </w:rPr>
        <w:t>
      Нысан кімге ұсынылады: халықты жұмыспен қамту орталықтарына. Халықты жұмыспен қамту орталықтары ауданның халықты жұмыспен қамту мәселелері жөніндегі жергілікті органына ұсынады. Ауданның халықты жұмыспен қамту мәселелері жөніндегі жергілікті органы облыстың халықты жұмыспен қамту мәселелері жөніндегі жергілікті органына ұсынады. Облыстың халықты жұмыспен қамту мәселелері жөніндегі жергілікті органы Қазақстан Республикасы Денсаулық сақтау және әлеуметтік даму министрлігінің Еңбек ресурстарын дамыту орталығына ұсынады;</w:t>
      </w:r>
    </w:p>
    <w:p>
      <w:pPr>
        <w:spacing w:after="0"/>
        <w:ind w:left="0"/>
        <w:jc w:val="both"/>
      </w:pPr>
      <w:r>
        <w:rPr>
          <w:rFonts w:ascii="Times New Roman"/>
          <w:b w:val="false"/>
          <w:i w:val="false"/>
          <w:color w:val="000000"/>
          <w:sz w:val="28"/>
        </w:rPr>
        <w:t>
      Ұсыну мерзімі: ұйымдар халықты жұмыспен қамту орталықтарына мәліметтерді есепті тоқсаннан кейінгі айдың 10-күніне ұсынады.</w:t>
      </w:r>
    </w:p>
    <w:p>
      <w:pPr>
        <w:spacing w:after="0"/>
        <w:ind w:left="0"/>
        <w:jc w:val="both"/>
      </w:pPr>
      <w:r>
        <w:rPr>
          <w:rFonts w:ascii="Times New Roman"/>
          <w:b w:val="false"/>
          <w:i w:val="false"/>
          <w:color w:val="000000"/>
          <w:sz w:val="28"/>
        </w:rPr>
        <w:t>
      Облыстың халықты жұмыспен қамту мәселелері жөніндегі жергілікті органы Қазақстан Республикасы Денсаулық сақтау және әлеуметтік даму министрлігінің Еңбек ресурстарын дамыту орталығына мәліметтерді есепті тоқсаннан кейінгі айдың 25-күніне ұсынады.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жұмыскерлердің тізімдік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санатына жатқызылған жұмыскерлермен қамтылған жұмыс орындарының саны (бірлік)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пробация қызметінің есебінде тұрған адамдарға арналған бос жұмыс орындарының (вакансиялардың) саны (бірлік)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(лауазымдар) бойынша бос жұмыс орындарының саны (бірлік)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шеңберінде халықты жұмыспен қамту орталығының жолдамасы бойынша жұмысқа орналасқан пробация қызметінің есебінде тұрған адамдардың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 (бар болса) ______________________ __________</w:t>
      </w:r>
    </w:p>
    <w:p>
      <w:pPr>
        <w:spacing w:after="0"/>
        <w:ind w:left="0"/>
        <w:jc w:val="both"/>
      </w:pPr>
      <w:r>
        <w:rPr>
          <w:rFonts w:ascii="Times New Roman"/>
          <w:b w:val="false"/>
          <w:i w:val="false"/>
          <w:color w:val="000000"/>
          <w:sz w:val="28"/>
        </w:rPr>
        <w:t>
                                                  басшы            (қолы)</w:t>
      </w:r>
    </w:p>
    <w:p>
      <w:pPr>
        <w:spacing w:after="0"/>
        <w:ind w:left="0"/>
        <w:jc w:val="both"/>
      </w:pPr>
      <w:r>
        <w:rPr>
          <w:rFonts w:ascii="Times New Roman"/>
          <w:b w:val="false"/>
          <w:i w:val="false"/>
          <w:color w:val="000000"/>
          <w:sz w:val="28"/>
        </w:rPr>
        <w:t>
      Күні 20__ жылғы "__" 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 есебінде</w:t>
            </w:r>
            <w:r>
              <w:br/>
            </w:r>
            <w:r>
              <w:rPr>
                <w:rFonts w:ascii="Times New Roman"/>
                <w:b w:val="false"/>
                <w:i w:val="false"/>
                <w:color w:val="000000"/>
                <w:sz w:val="20"/>
              </w:rPr>
              <w:t>тұрған адамдарды жұмысқа</w:t>
            </w:r>
            <w:r>
              <w:br/>
            </w:r>
            <w:r>
              <w:rPr>
                <w:rFonts w:ascii="Times New Roman"/>
                <w:b w:val="false"/>
                <w:i w:val="false"/>
                <w:color w:val="000000"/>
                <w:sz w:val="20"/>
              </w:rPr>
              <w:t>орналастыру квотасын</w:t>
            </w:r>
            <w:r>
              <w:br/>
            </w:r>
            <w:r>
              <w:rPr>
                <w:rFonts w:ascii="Times New Roman"/>
                <w:b w:val="false"/>
                <w:i w:val="false"/>
                <w:color w:val="000000"/>
                <w:sz w:val="20"/>
              </w:rPr>
              <w:t>орындауға арналған жұмыс</w:t>
            </w:r>
            <w:r>
              <w:br/>
            </w:r>
            <w:r>
              <w:rPr>
                <w:rFonts w:ascii="Times New Roman"/>
                <w:b w:val="false"/>
                <w:i w:val="false"/>
                <w:color w:val="000000"/>
                <w:sz w:val="20"/>
              </w:rPr>
              <w:t>орындарының саны, бос</w:t>
            </w:r>
            <w:r>
              <w:br/>
            </w:r>
            <w:r>
              <w:rPr>
                <w:rFonts w:ascii="Times New Roman"/>
                <w:b w:val="false"/>
                <w:i w:val="false"/>
                <w:color w:val="000000"/>
                <w:sz w:val="20"/>
              </w:rPr>
              <w:t>лауазымдар мен бос жұмыс</w:t>
            </w:r>
            <w:r>
              <w:br/>
            </w:r>
            <w:r>
              <w:rPr>
                <w:rFonts w:ascii="Times New Roman"/>
                <w:b w:val="false"/>
                <w:i w:val="false"/>
                <w:color w:val="000000"/>
                <w:sz w:val="20"/>
              </w:rPr>
              <w:t>орындары туралы мәліметтер"</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136" w:id="118"/>
    <w:p>
      <w:pPr>
        <w:spacing w:after="0"/>
        <w:ind w:left="0"/>
        <w:jc w:val="left"/>
      </w:pPr>
      <w:r>
        <w:rPr>
          <w:rFonts w:ascii="Times New Roman"/>
          <w:b/>
          <w:i w:val="false"/>
          <w:color w:val="000000"/>
        </w:rPr>
        <w:t xml:space="preserve"> "Пробация қызметінің есебінде тұрған адамдарды жұмысқа</w:t>
      </w:r>
      <w:r>
        <w:br/>
      </w:r>
      <w:r>
        <w:rPr>
          <w:rFonts w:ascii="Times New Roman"/>
          <w:b/>
          <w:i w:val="false"/>
          <w:color w:val="000000"/>
        </w:rPr>
        <w:t>орналастыру квотасын орындауға арналған жұмыс орындарының саны,</w:t>
      </w:r>
      <w:r>
        <w:br/>
      </w:r>
      <w:r>
        <w:rPr>
          <w:rFonts w:ascii="Times New Roman"/>
          <w:b/>
          <w:i w:val="false"/>
          <w:color w:val="000000"/>
        </w:rPr>
        <w:t>бос лауазымдар мен бос жұмыс орындары туралы мәліметтер"</w:t>
      </w:r>
      <w:r>
        <w:br/>
      </w:r>
      <w:r>
        <w:rPr>
          <w:rFonts w:ascii="Times New Roman"/>
          <w:b/>
          <w:i w:val="false"/>
          <w:color w:val="000000"/>
        </w:rPr>
        <w:t>әкімшілік деректерді жинауға арналған нысанды толтыру бойынша</w:t>
      </w:r>
      <w:r>
        <w:br/>
      </w:r>
      <w:r>
        <w:rPr>
          <w:rFonts w:ascii="Times New Roman"/>
          <w:b/>
          <w:i w:val="false"/>
          <w:color w:val="000000"/>
        </w:rPr>
        <w:t>түсіндірме</w:t>
      </w:r>
      <w:r>
        <w:br/>
      </w:r>
      <w:r>
        <w:rPr>
          <w:rFonts w:ascii="Times New Roman"/>
          <w:b/>
          <w:i w:val="false"/>
          <w:color w:val="000000"/>
        </w:rPr>
        <w:t>1. Жалпы ережелер</w:t>
      </w:r>
    </w:p>
    <w:bookmarkEnd w:id="118"/>
    <w:bookmarkStart w:name="z138" w:id="119"/>
    <w:p>
      <w:pPr>
        <w:spacing w:after="0"/>
        <w:ind w:left="0"/>
        <w:jc w:val="both"/>
      </w:pPr>
      <w:r>
        <w:rPr>
          <w:rFonts w:ascii="Times New Roman"/>
          <w:b w:val="false"/>
          <w:i w:val="false"/>
          <w:color w:val="000000"/>
          <w:sz w:val="28"/>
        </w:rPr>
        <w:t>
      1. Ұйым жергілікті атқарушы орган пробация қызметінің есебінде тұрған адамдарға арналған жұмыс орындарына белгілеген квотаға байланысты "Пробация қызметінің есебінде тұрған адамдарды жұмысқа орналастыру квотасын орындауға арналған жұмыс орындарының саны, бос лауазымдар мен бос жұмыс орындары туралы мәліметтердің болуы туралы мәліметтер" ақпаратын мынадай мәліметтерді:</w:t>
      </w:r>
    </w:p>
    <w:bookmarkEnd w:id="119"/>
    <w:p>
      <w:pPr>
        <w:spacing w:after="0"/>
        <w:ind w:left="0"/>
        <w:jc w:val="both"/>
      </w:pPr>
      <w:r>
        <w:rPr>
          <w:rFonts w:ascii="Times New Roman"/>
          <w:b w:val="false"/>
          <w:i w:val="false"/>
          <w:color w:val="000000"/>
          <w:sz w:val="28"/>
        </w:rPr>
        <w:t>
      ұйымның атауын;</w:t>
      </w:r>
    </w:p>
    <w:p>
      <w:pPr>
        <w:spacing w:after="0"/>
        <w:ind w:left="0"/>
        <w:jc w:val="both"/>
      </w:pPr>
      <w:r>
        <w:rPr>
          <w:rFonts w:ascii="Times New Roman"/>
          <w:b w:val="false"/>
          <w:i w:val="false"/>
          <w:color w:val="000000"/>
          <w:sz w:val="28"/>
        </w:rPr>
        <w:t>
      жыл басындағы жұмыскерлердің тізімдік санын;</w:t>
      </w:r>
    </w:p>
    <w:p>
      <w:pPr>
        <w:spacing w:after="0"/>
        <w:ind w:left="0"/>
        <w:jc w:val="both"/>
      </w:pPr>
      <w:r>
        <w:rPr>
          <w:rFonts w:ascii="Times New Roman"/>
          <w:b w:val="false"/>
          <w:i w:val="false"/>
          <w:color w:val="000000"/>
          <w:sz w:val="28"/>
        </w:rPr>
        <w:t>
      квота мөлшерін (жұмыскерлердің орташа тізімдік санынан %, жұмыс орындарының саны (бірлік);</w:t>
      </w:r>
    </w:p>
    <w:p>
      <w:pPr>
        <w:spacing w:after="0"/>
        <w:ind w:left="0"/>
        <w:jc w:val="both"/>
      </w:pPr>
      <w:r>
        <w:rPr>
          <w:rFonts w:ascii="Times New Roman"/>
          <w:b w:val="false"/>
          <w:i w:val="false"/>
          <w:color w:val="000000"/>
          <w:sz w:val="28"/>
        </w:rPr>
        <w:t>
      пробация қызметінің есебінде тұрған адамдар санатына жатқызылған жұмыскерлермен қамтылған жұмыс орындарының санын;</w:t>
      </w:r>
    </w:p>
    <w:p>
      <w:pPr>
        <w:spacing w:after="0"/>
        <w:ind w:left="0"/>
        <w:jc w:val="both"/>
      </w:pPr>
      <w:r>
        <w:rPr>
          <w:rFonts w:ascii="Times New Roman"/>
          <w:b w:val="false"/>
          <w:i w:val="false"/>
          <w:color w:val="000000"/>
          <w:sz w:val="28"/>
        </w:rPr>
        <w:t>
      мамандықтар бойынша пробация қызметінің есебінде тұрған адамдарға арналған бос жұмыс орындарының (вакансиялардың) санын;</w:t>
      </w:r>
    </w:p>
    <w:p>
      <w:pPr>
        <w:spacing w:after="0"/>
        <w:ind w:left="0"/>
        <w:jc w:val="both"/>
      </w:pPr>
      <w:r>
        <w:rPr>
          <w:rFonts w:ascii="Times New Roman"/>
          <w:b w:val="false"/>
          <w:i w:val="false"/>
          <w:color w:val="000000"/>
          <w:sz w:val="28"/>
        </w:rPr>
        <w:t>
      кәсіптер (лауазымдар) бойынша бос жұмыс орындарының санын;</w:t>
      </w:r>
    </w:p>
    <w:p>
      <w:pPr>
        <w:spacing w:after="0"/>
        <w:ind w:left="0"/>
        <w:jc w:val="both"/>
      </w:pPr>
      <w:r>
        <w:rPr>
          <w:rFonts w:ascii="Times New Roman"/>
          <w:b w:val="false"/>
          <w:i w:val="false"/>
          <w:color w:val="000000"/>
          <w:sz w:val="28"/>
        </w:rPr>
        <w:t>
      квота шеңберінде халықты жұмыспен қамту жұмыспен қамту орталығының жолдамасы бойынша жұмысқа орналасқан пробация қызметінің есебінде тұрған адамдардың санын көрсете отырып, есепті тоқсаннан кейінгі айдың 10-күніне ұсынады.</w:t>
      </w:r>
    </w:p>
    <w:bookmarkStart w:name="z139" w:id="120"/>
    <w:p>
      <w:pPr>
        <w:spacing w:after="0"/>
        <w:ind w:left="0"/>
        <w:jc w:val="both"/>
      </w:pPr>
      <w:r>
        <w:rPr>
          <w:rFonts w:ascii="Times New Roman"/>
          <w:b w:val="false"/>
          <w:i w:val="false"/>
          <w:color w:val="000000"/>
          <w:sz w:val="28"/>
        </w:rPr>
        <w:t>
      2. Көрсеткіштер іс жүзіндегі деректер бойынша ағымдағы айдың 1-күніне қалыптастырылады.</w:t>
      </w:r>
    </w:p>
    <w:bookmarkEnd w:id="120"/>
    <w:bookmarkStart w:name="z140" w:id="121"/>
    <w:p>
      <w:pPr>
        <w:spacing w:after="0"/>
        <w:ind w:left="0"/>
        <w:jc w:val="both"/>
      </w:pPr>
      <w:r>
        <w:rPr>
          <w:rFonts w:ascii="Times New Roman"/>
          <w:b w:val="false"/>
          <w:i w:val="false"/>
          <w:color w:val="000000"/>
          <w:sz w:val="28"/>
        </w:rPr>
        <w:t>
      3. Мәліметтерге бірінші басшы немесе оның міндетін атқарушы адам қол қояды.</w:t>
      </w:r>
    </w:p>
    <w:bookmarkEnd w:id="121"/>
    <w:bookmarkStart w:name="z141" w:id="122"/>
    <w:p>
      <w:pPr>
        <w:spacing w:after="0"/>
        <w:ind w:left="0"/>
        <w:jc w:val="left"/>
      </w:pPr>
      <w:r>
        <w:rPr>
          <w:rFonts w:ascii="Times New Roman"/>
          <w:b/>
          <w:i w:val="false"/>
          <w:color w:val="000000"/>
        </w:rPr>
        <w:t xml:space="preserve"> 2. Нысанды толтыру бойынша түсіндірме</w:t>
      </w:r>
    </w:p>
    <w:bookmarkEnd w:id="122"/>
    <w:bookmarkStart w:name="z142" w:id="123"/>
    <w:p>
      <w:pPr>
        <w:spacing w:after="0"/>
        <w:ind w:left="0"/>
        <w:jc w:val="both"/>
      </w:pPr>
      <w:r>
        <w:rPr>
          <w:rFonts w:ascii="Times New Roman"/>
          <w:b w:val="false"/>
          <w:i w:val="false"/>
          <w:color w:val="000000"/>
          <w:sz w:val="28"/>
        </w:rPr>
        <w:t>
      4. 1-бағанда ұйымның атауы көрсетіледі.</w:t>
      </w:r>
    </w:p>
    <w:bookmarkEnd w:id="123"/>
    <w:bookmarkStart w:name="z143" w:id="124"/>
    <w:p>
      <w:pPr>
        <w:spacing w:after="0"/>
        <w:ind w:left="0"/>
        <w:jc w:val="both"/>
      </w:pPr>
      <w:r>
        <w:rPr>
          <w:rFonts w:ascii="Times New Roman"/>
          <w:b w:val="false"/>
          <w:i w:val="false"/>
          <w:color w:val="000000"/>
          <w:sz w:val="28"/>
        </w:rPr>
        <w:t>
      5. 2-бағанда жыл басындағы жұмыскерлердің тізімдік саны көрсетіледі.</w:t>
      </w:r>
    </w:p>
    <w:bookmarkEnd w:id="124"/>
    <w:bookmarkStart w:name="z144" w:id="125"/>
    <w:p>
      <w:pPr>
        <w:spacing w:after="0"/>
        <w:ind w:left="0"/>
        <w:jc w:val="both"/>
      </w:pPr>
      <w:r>
        <w:rPr>
          <w:rFonts w:ascii="Times New Roman"/>
          <w:b w:val="false"/>
          <w:i w:val="false"/>
          <w:color w:val="000000"/>
          <w:sz w:val="28"/>
        </w:rPr>
        <w:t>
      6. 3 және 4-бағанда квота мөлшері (жұмыскерлердің орташа тізімдік санынан %, жұмыс орындарының саны) көрсетіледі.</w:t>
      </w:r>
    </w:p>
    <w:bookmarkEnd w:id="125"/>
    <w:bookmarkStart w:name="z145" w:id="126"/>
    <w:p>
      <w:pPr>
        <w:spacing w:after="0"/>
        <w:ind w:left="0"/>
        <w:jc w:val="both"/>
      </w:pPr>
      <w:r>
        <w:rPr>
          <w:rFonts w:ascii="Times New Roman"/>
          <w:b w:val="false"/>
          <w:i w:val="false"/>
          <w:color w:val="000000"/>
          <w:sz w:val="28"/>
        </w:rPr>
        <w:t>
      7. 5-бағанда пробация қызметінің есебінде тұрған адамдар санатына жатқызылған жұмыскерлермен қамтылған жұмыс орындарының саны көрсетіледі.</w:t>
      </w:r>
    </w:p>
    <w:bookmarkEnd w:id="126"/>
    <w:bookmarkStart w:name="z146" w:id="127"/>
    <w:p>
      <w:pPr>
        <w:spacing w:after="0"/>
        <w:ind w:left="0"/>
        <w:jc w:val="both"/>
      </w:pPr>
      <w:r>
        <w:rPr>
          <w:rFonts w:ascii="Times New Roman"/>
          <w:b w:val="false"/>
          <w:i w:val="false"/>
          <w:color w:val="000000"/>
          <w:sz w:val="28"/>
        </w:rPr>
        <w:t>
      8. 6-бағанда мамандықтар бойынша пробация қызметінің есебінде тұрған адамдарға арналған бос жұмыс орындарының (вакансиялардың) саны көрсетіледі.</w:t>
      </w:r>
    </w:p>
    <w:bookmarkEnd w:id="127"/>
    <w:bookmarkStart w:name="z147" w:id="128"/>
    <w:p>
      <w:pPr>
        <w:spacing w:after="0"/>
        <w:ind w:left="0"/>
        <w:jc w:val="both"/>
      </w:pPr>
      <w:r>
        <w:rPr>
          <w:rFonts w:ascii="Times New Roman"/>
          <w:b w:val="false"/>
          <w:i w:val="false"/>
          <w:color w:val="000000"/>
          <w:sz w:val="28"/>
        </w:rPr>
        <w:t>
      9. 7-бағанда кәсіптер (лауазымдар) бойынша бос жұмыс орындарының саны көрсетіледі.</w:t>
      </w:r>
    </w:p>
    <w:bookmarkEnd w:id="128"/>
    <w:bookmarkStart w:name="z148" w:id="129"/>
    <w:p>
      <w:pPr>
        <w:spacing w:after="0"/>
        <w:ind w:left="0"/>
        <w:jc w:val="both"/>
      </w:pPr>
      <w:r>
        <w:rPr>
          <w:rFonts w:ascii="Times New Roman"/>
          <w:b w:val="false"/>
          <w:i w:val="false"/>
          <w:color w:val="000000"/>
          <w:sz w:val="28"/>
        </w:rPr>
        <w:t>
      10. 8-бағанда квота шеңберінде халықты жұмыспен қамту орталығының жолдамасы бойынша жұмысқа орналасқан пробация қызметінің есебінде тұрған адамдардың саны көрсетіледі.</w:t>
      </w:r>
    </w:p>
    <w:bookmarkEnd w:id="1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