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7a24" w14:textId="1b57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 қолхаттарын ұстаушылардың мемлекеттік электрондық тізіліміне деректерді берудің нысандарын, көлемін және мерзімділігін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2016 жылғы 23 маусымдағы № 274 және Қазақстан Республикасы Әділет министрінің 2016 жылғы 28 маусымдағы № 506 бірлескен бұйрығы. Қазақстан Республикасының Әділет министрлігінде 2016 жылы 15 шілдеде № 13937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4-қ.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«Астық туралы» 2001 жылғы 19 қаңтардағы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13-1-бабы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жылжымайтын объектілер бойынша деректерді астық қолхаттарын ұстаушылардың мемлекеттік электрондық тізіліміне беру нысаны мен көлемі;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заңды тұлғалар, олардың филиалдары мен өкілдіктері бойынша деректерді астық қолхаттарын ұстаушылардың мемлекеттік электрондық тізіліміне беру нысаны мен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тұлғалар бойынша деректерді астық қолхаттарын ұстаушылардың мемлекеттік электрондық тізіліміне беру нысаны мен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бірлескен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астық қолхаттарын ұстаушылардың мемлекеттік электрондық тізіліміне деректерді беру мерзімділігі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жариялауға, сондай-ақ Қазақстан Республикасы нормативтік құқықтық актілерінің эталондық бақылау банкіне енгізу үшін бес жұмыс күні ішінде Республикалық құқықтық ақпарат орталығына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Ауыл шаруашылығы вице-министріне және Қазақстан Республикасы Әділет министрінің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енгізіледі, бірақ 2016 жылғы 23 шілдеден бұрын қолданысқа енгізілмейді.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Нысанбаев      ___________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Ақпарат және коммуникациялар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30 маусым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және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28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506 бірлескен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объектілер бойынша деректерді астық қолхаттарын</w:t>
      </w:r>
      <w:r>
        <w:br/>
      </w:r>
      <w:r>
        <w:rPr>
          <w:rFonts w:ascii="Times New Roman"/>
          <w:b/>
          <w:i w:val="false"/>
          <w:color w:val="000000"/>
        </w:rPr>
        <w:t>
ұстаушылардың мемлекеттік электрондық тізіліміне беру нысаны</w:t>
      </w:r>
      <w:r>
        <w:br/>
      </w:r>
      <w:r>
        <w:rPr>
          <w:rFonts w:ascii="Times New Roman"/>
          <w:b/>
          <w:i w:val="false"/>
          <w:color w:val="000000"/>
        </w:rPr>
        <w:t>
мен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638"/>
        <w:gridCol w:w="1191"/>
        <w:gridCol w:w="1042"/>
        <w:gridCol w:w="1936"/>
        <w:gridCol w:w="1042"/>
        <w:gridCol w:w="1490"/>
        <w:gridCol w:w="1341"/>
        <w:gridCol w:w="1341"/>
        <w:gridCol w:w="1341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мүліктің түрі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объектінің кадастрлық нөмірі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кадастрлық нөмірі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Мекенжайы (облыс, аудан/қала, елдімекен, көше, үй, пәтер)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Мекен-жайдың тіркеу коды (МТК)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Құрамдарының саны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Қабаттылығы (қабат саны)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 (шаршы метр)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065"/>
        <w:gridCol w:w="1217"/>
        <w:gridCol w:w="1369"/>
        <w:gridCol w:w="913"/>
        <w:gridCol w:w="1674"/>
        <w:gridCol w:w="913"/>
        <w:gridCol w:w="913"/>
        <w:gridCol w:w="1217"/>
        <w:gridCol w:w="1065"/>
        <w:gridCol w:w="1218"/>
        <w:gridCol w:w="1219"/>
      </w:tblGrid>
      <w:tr>
        <w:trPr>
          <w:trHeight w:val="285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алаңы көлемі (шаршы метр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алаң (шаршы метр)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алаң (шаршы метр)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бөлінуі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құқық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түрі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иеленуші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меншік нысаны, үлесі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Құқықтың туындау негіздемесі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күні, уақыты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1042"/>
        <w:gridCol w:w="1936"/>
        <w:gridCol w:w="893"/>
        <w:gridCol w:w="1489"/>
        <w:gridCol w:w="1191"/>
        <w:gridCol w:w="1341"/>
        <w:gridCol w:w="1043"/>
        <w:gridCol w:w="1043"/>
        <w:gridCol w:w="1341"/>
        <w:gridCol w:w="1192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Құқықтың ауыртпалығы тіркелгенін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құқықтардың немесе ауыртпалықтардың туындауына әкеп соқтырмайтын заңдық талаптар және мәмілелер тіркелді</w:t>
            </w:r>
          </w:p>
        </w:tc>
      </w:tr>
      <w:tr>
        <w:trPr>
          <w:trHeight w:val="69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Ауыртпалықтың түрі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иеленуші немесе уәкілетті орган (мүдделі тұлға)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меншік нысаны, үлесі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Ауыртпалықтың туындау негіздемесі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күні, уақыты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талаптар және мәмілелер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 (мүдделі тұлға)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Құқықтың туындау негіздемесі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күні, уақыты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және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28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506 бірлескен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тұлғалар, олардың филиалдары мен өкілдіктері бойынша</w:t>
      </w:r>
      <w:r>
        <w:br/>
      </w:r>
      <w:r>
        <w:rPr>
          <w:rFonts w:ascii="Times New Roman"/>
          <w:b/>
          <w:i w:val="false"/>
          <w:color w:val="000000"/>
        </w:rPr>
        <w:t>
деректерді астық қолхаттарын ұстаушылардың мемлекеттік</w:t>
      </w:r>
      <w:r>
        <w:br/>
      </w:r>
      <w:r>
        <w:rPr>
          <w:rFonts w:ascii="Times New Roman"/>
          <w:b/>
          <w:i w:val="false"/>
          <w:color w:val="000000"/>
        </w:rPr>
        <w:t>
электрондық тізіліміне беру нысаны мен көлемі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1768"/>
        <w:gridCol w:w="1768"/>
        <w:gridCol w:w="1916"/>
        <w:gridCol w:w="1621"/>
        <w:gridCol w:w="1474"/>
        <w:gridCol w:w="1327"/>
      </w:tblGrid>
      <w:tr>
        <w:trPr>
          <w:trHeight w:val="174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жүйеде тіркелетін іс-қимыл (тіркеу, қайта тіркеу, қайта ұйымдастыру, тарату және басқалар), оны жүргізу күні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БСН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орыс және мемлекеттік тілдердегі атауы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Құрылтайшының БСН (болған жағдайда)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Құрылтайшының орыс және мемлекеттік тілдердегі атауы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Инкорпорация елі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 күні</w:t>
            </w:r>
          </w:p>
        </w:tc>
      </w:tr>
      <w:tr>
        <w:trPr>
          <w:trHeight w:val="6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4618"/>
        <w:gridCol w:w="1587"/>
        <w:gridCol w:w="1876"/>
        <w:gridCol w:w="2599"/>
        <w:gridCol w:w="1733"/>
      </w:tblGrid>
      <w:tr>
        <w:trPr>
          <w:trHeight w:val="11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қайта тіркелген күні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(индекс, облыс, өңір, елдімекен, көше, үй нөмірі, мекенжайдың тіркеу коды (МТК)) (болған жағдайда)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негізгі түрінің коды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ұйымдық-құқықтық нысан коды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басшының Т.А.Ә. (бар болған жағдайда)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басшының ЖСН (болған жағдайда)</w:t>
            </w:r>
          </w:p>
        </w:tc>
      </w:tr>
      <w:tr>
        <w:trPr>
          <w:trHeight w:val="6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және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28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506. бірлескен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тұлғалар бойынша деректерді астық қолхаттарын</w:t>
      </w:r>
      <w:r>
        <w:br/>
      </w:r>
      <w:r>
        <w:rPr>
          <w:rFonts w:ascii="Times New Roman"/>
          <w:b/>
          <w:i w:val="false"/>
          <w:color w:val="000000"/>
        </w:rPr>
        <w:t>
ұстаушылардың мемлекеттік электрондық тізіліміне беру нысаны</w:t>
      </w:r>
      <w:r>
        <w:br/>
      </w:r>
      <w:r>
        <w:rPr>
          <w:rFonts w:ascii="Times New Roman"/>
          <w:b/>
          <w:i w:val="false"/>
          <w:color w:val="000000"/>
        </w:rPr>
        <w:t>
мен көлемі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6"/>
        <w:gridCol w:w="3937"/>
        <w:gridCol w:w="583"/>
        <w:gridCol w:w="1021"/>
        <w:gridCol w:w="583"/>
        <w:gridCol w:w="875"/>
        <w:gridCol w:w="1021"/>
        <w:gridCol w:w="3064"/>
      </w:tblGrid>
      <w:tr>
        <w:trPr>
          <w:trHeight w:val="112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жүйеде тіркелетін іс-қимыл (тіркеу және басқалар), оны жүргізу күні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қолхаттарын ұстаушылардың мемлекеттік электрондық тізілімде тіркелетін іс-қимылы (есепке алу объектісін енгізу, өзекті ету, алып тастау)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Әкесінің аты (бар болған жағдайда)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(индекс, облыс, өңір, елдімекен, көше, үй нөмірі, корпус нөмірі, пәтер нөмірі, мекенжайдың тіркеу коды (МТК))</w:t>
            </w:r>
          </w:p>
        </w:tc>
      </w:tr>
      <w:tr>
        <w:trPr>
          <w:trHeight w:val="6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866"/>
        <w:gridCol w:w="1299"/>
        <w:gridCol w:w="1876"/>
        <w:gridCol w:w="1299"/>
        <w:gridCol w:w="2310"/>
        <w:gridCol w:w="1444"/>
      </w:tblGrid>
      <w:tr>
        <w:trPr>
          <w:trHeight w:val="78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басын куәландыратын құжат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басын куәландыратын құжаттың нөмірі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Сериясы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Мерзімінің аяқталу күні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орган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тұлғаның өмірлік мәртебесі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</w:t>
            </w:r>
          </w:p>
        </w:tc>
      </w:tr>
      <w:tr>
        <w:trPr>
          <w:trHeight w:val="6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және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28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506 бірлескен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 қолхаттарын ұстаушылардың мемлекеттік электрондық</w:t>
      </w:r>
      <w:r>
        <w:br/>
      </w:r>
      <w:r>
        <w:rPr>
          <w:rFonts w:ascii="Times New Roman"/>
          <w:b/>
          <w:i w:val="false"/>
          <w:color w:val="000000"/>
        </w:rPr>
        <w:t>
тізіліміне деректерді беру мерзімділігі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3208"/>
        <w:gridCol w:w="6125"/>
        <w:gridCol w:w="1604"/>
        <w:gridCol w:w="2626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қолхаттарын ұстаушылардың мемлекеттік электрондық тізіліміне берілетін деректердің атауы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беруді және/немесе оларға қолжетімділікті қамтамасыз ететін мемлекеттік орган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нысаны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мерзімі 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объектілер бойынша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мемлекеттік тіркеу және мемлекеттік техникалық тексеру саласындағы мемлекеттік саясат пен қызметті мемлекеттік реттеуді іске асыруды жүзеге асыратын мемлекеттік орган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нысанда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 салу және жауап беру режимінде және автоматиялық өзектендіру режимінде («Жеке тұлғалар» мемлекеттік дерекқорлар бөлігінде)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тұлғалар, олардың филиалдары мен өкілдіктері бойынша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Бизнес-сәйкестендіру нөмірлерін қалыптастыруды және бизнес-сәйкестендіру нөмірлерінің ұлттық тізілімін жүргізуді жүзеге асыратын мемлекеттік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 бойынша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 нөмірлерінің ұлттық тізілімін жүргізуді жүзеге асыратын мемлекеттік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