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be4c" w14:textId="027b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2016 жылғы 30 маусымдағы № 294 бұйрығы. Қазақстан Республикасының Әділет министрлігінде 2016 жылы 22 шілдеде № 13966 болып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11684 болып тіркелген, 2015 жылғы 31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жариялануға,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және мемлекеттік органдардың интранет порталында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Мырзахметов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министрі   </w:t>
      </w:r>
    </w:p>
    <w:p>
      <w:pPr>
        <w:spacing w:after="0"/>
        <w:ind w:left="0"/>
        <w:jc w:val="both"/>
      </w:pPr>
      <w:r>
        <w:rPr>
          <w:rFonts w:ascii="Times New Roman"/>
          <w:b w:val="false"/>
          <w:i w:val="false"/>
          <w:color w:val="000000"/>
          <w:sz w:val="28"/>
        </w:rPr>
        <w:t xml:space="preserve">
      _____________ Д. Абаев   </w:t>
      </w:r>
    </w:p>
    <w:p>
      <w:pPr>
        <w:spacing w:after="0"/>
        <w:ind w:left="0"/>
        <w:jc w:val="both"/>
      </w:pPr>
      <w:r>
        <w:rPr>
          <w:rFonts w:ascii="Times New Roman"/>
          <w:b w:val="false"/>
          <w:i w:val="false"/>
          <w:color w:val="000000"/>
          <w:sz w:val="28"/>
        </w:rPr>
        <w:t>
      2016 жылғы 8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Қ. Бишімбаев   </w:t>
      </w:r>
    </w:p>
    <w:p>
      <w:pPr>
        <w:spacing w:after="0"/>
        <w:ind w:left="0"/>
        <w:jc w:val="both"/>
      </w:pPr>
      <w:r>
        <w:rPr>
          <w:rFonts w:ascii="Times New Roman"/>
          <w:b w:val="false"/>
          <w:i w:val="false"/>
          <w:color w:val="000000"/>
          <w:sz w:val="28"/>
        </w:rPr>
        <w:t>
      2016 жылғы 13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2016 жылғы 30 маусымдағы</w:t>
            </w:r>
            <w:r>
              <w:br/>
            </w:r>
            <w:r>
              <w:rPr>
                <w:rFonts w:ascii="Times New Roman"/>
                <w:b w:val="false"/>
                <w:i w:val="false"/>
                <w:color w:val="000000"/>
                <w:sz w:val="20"/>
              </w:rPr>
              <w:t>№ 294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8 маусымдағы</w:t>
            </w:r>
            <w:r>
              <w:br/>
            </w:r>
            <w:r>
              <w:rPr>
                <w:rFonts w:ascii="Times New Roman"/>
                <w:b w:val="false"/>
                <w:i w:val="false"/>
                <w:color w:val="000000"/>
                <w:sz w:val="20"/>
              </w:rPr>
              <w:t>№ 15-1/522 бұйрығына</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"Өсiмдiктердi қорғау мақсатында ауыл шаруашылығы дақылдарын</w:t>
      </w:r>
      <w:r>
        <w:br/>
      </w:r>
      <w:r>
        <w:rPr>
          <w:rFonts w:ascii="Times New Roman"/>
          <w:b/>
          <w:i w:val="false"/>
          <w:color w:val="000000"/>
        </w:rPr>
        <w:t>өңдеуге арналған гербицидтердiң, биоагенттердiң</w:t>
      </w:r>
      <w:r>
        <w:br/>
      </w:r>
      <w:r>
        <w:rPr>
          <w:rFonts w:ascii="Times New Roman"/>
          <w:b/>
          <w:i w:val="false"/>
          <w:color w:val="000000"/>
        </w:rPr>
        <w:t>(энтомофагтардың) және биопрепараттардың құнын субсидиялау"</w:t>
      </w:r>
      <w:r>
        <w:br/>
      </w:r>
      <w:r>
        <w:rPr>
          <w:rFonts w:ascii="Times New Roman"/>
          <w:b/>
          <w:i w:val="false"/>
          <w:color w:val="000000"/>
        </w:rPr>
        <w:t>мемлекеттік көрсетілетін қызмет стандарты</w:t>
      </w:r>
      <w:r>
        <w:br/>
      </w:r>
      <w:r>
        <w:rPr>
          <w:rFonts w:ascii="Times New Roman"/>
          <w:b/>
          <w:i w:val="false"/>
          <w:color w:val="000000"/>
        </w:rPr>
        <w:t>1-тарау. Жалпы ережелер</w:t>
      </w:r>
    </w:p>
    <w:bookmarkEnd w:id="6"/>
    <w:bookmarkStart w:name="z11" w:id="7"/>
    <w:p>
      <w:pPr>
        <w:spacing w:after="0"/>
        <w:ind w:left="0"/>
        <w:jc w:val="both"/>
      </w:pPr>
      <w:r>
        <w:rPr>
          <w:rFonts w:ascii="Times New Roman"/>
          <w:b w:val="false"/>
          <w:i w:val="false"/>
          <w:color w:val="000000"/>
          <w:sz w:val="28"/>
        </w:rPr>
        <w:t>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қызметі (бұдан әрі – мемлекеттік көрсетілетін қызмет).</w:t>
      </w:r>
    </w:p>
    <w:bookmarkEnd w:id="7"/>
    <w:bookmarkStart w:name="z12" w:id="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8"/>
    <w:bookmarkStart w:name="z13" w:id="9"/>
    <w:p>
      <w:pPr>
        <w:spacing w:after="0"/>
        <w:ind w:left="0"/>
        <w:jc w:val="both"/>
      </w:pPr>
      <w:r>
        <w:rPr>
          <w:rFonts w:ascii="Times New Roman"/>
          <w:b w:val="false"/>
          <w:i w:val="false"/>
          <w:color w:val="000000"/>
          <w:sz w:val="28"/>
        </w:rPr>
        <w:t xml:space="preserve">
      3. Мемлекеттік қызметті облыстардың, Астана және Алматы қалаларының жергілікті атқарушы органдары (бұдан әрі – көрсетілетін қызметті беруші) көрсетеді. </w:t>
      </w:r>
    </w:p>
    <w:bookmarkEnd w:id="9"/>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w:t>
      </w:r>
    </w:p>
    <w:bookmarkStart w:name="z14" w:id="10"/>
    <w:p>
      <w:pPr>
        <w:spacing w:after="0"/>
        <w:ind w:left="0"/>
        <w:jc w:val="both"/>
      </w:pPr>
      <w:r>
        <w:rPr>
          <w:rFonts w:ascii="Times New Roman"/>
          <w:b w:val="false"/>
          <w:i w:val="false"/>
          <w:color w:val="000000"/>
          <w:sz w:val="28"/>
        </w:rPr>
        <w:t>
      1) облыстардың, Астана және Алматы қалаларының, аудандардың және облыстық маңызы бар қалалардың жергілікті атқарушы органдары;</w:t>
      </w:r>
    </w:p>
    <w:bookmarkEnd w:id="10"/>
    <w:bookmarkStart w:name="z15"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bookmarkStart w:name="z16"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17" w:id="13"/>
    <w:p>
      <w:pPr>
        <w:spacing w:after="0"/>
        <w:ind w:left="0"/>
        <w:jc w:val="both"/>
      </w:pPr>
      <w:r>
        <w:rPr>
          <w:rFonts w:ascii="Times New Roman"/>
          <w:b w:val="false"/>
          <w:i w:val="false"/>
          <w:color w:val="000000"/>
          <w:sz w:val="28"/>
        </w:rPr>
        <w:t>
      4. Көрсетілетін қызметті берушіге, "Мемлекеттік корпорацияға" жүгінген кезде мемлекеттік қызмет көрсету мерзімдері:</w:t>
      </w:r>
    </w:p>
    <w:bookmarkEnd w:id="13"/>
    <w:bookmarkStart w:name="z18" w:id="14"/>
    <w:p>
      <w:pPr>
        <w:spacing w:after="0"/>
        <w:ind w:left="0"/>
        <w:jc w:val="both"/>
      </w:pPr>
      <w:r>
        <w:rPr>
          <w:rFonts w:ascii="Times New Roman"/>
          <w:b w:val="false"/>
          <w:i w:val="false"/>
          <w:color w:val="000000"/>
          <w:sz w:val="28"/>
        </w:rPr>
        <w:t>
      1) құжаттар топтамасын тапсырған сәттен бастап – 5 (бес) жұмыс күні (Мемлекеттік корпорацияға жүгінген жағдайда, құжаттарды қабылдау күні мемлекеттік қызмет көрсету мерзіміне кірмейді);</w:t>
      </w:r>
    </w:p>
    <w:bookmarkEnd w:id="14"/>
    <w:bookmarkStart w:name="z19" w:id="15"/>
    <w:p>
      <w:pPr>
        <w:spacing w:after="0"/>
        <w:ind w:left="0"/>
        <w:jc w:val="both"/>
      </w:pPr>
      <w:r>
        <w:rPr>
          <w:rFonts w:ascii="Times New Roman"/>
          <w:b w:val="false"/>
          <w:i w:val="false"/>
          <w:color w:val="000000"/>
          <w:sz w:val="28"/>
        </w:rPr>
        <w:t>
      2) көрсетілетін қызметті алушының құжаттар топтамасын тапсыруы үшін күтудің жол берілетін ең ұзақ уақыты:</w:t>
      </w:r>
    </w:p>
    <w:bookmarkEnd w:id="15"/>
    <w:p>
      <w:pPr>
        <w:spacing w:after="0"/>
        <w:ind w:left="0"/>
        <w:jc w:val="both"/>
      </w:pPr>
      <w:r>
        <w:rPr>
          <w:rFonts w:ascii="Times New Roman"/>
          <w:b w:val="false"/>
          <w:i w:val="false"/>
          <w:color w:val="000000"/>
          <w:sz w:val="28"/>
        </w:rPr>
        <w:t>
      көрсетілетін қызметті берушіге – 30 (отыз) минут;</w:t>
      </w:r>
    </w:p>
    <w:p>
      <w:pPr>
        <w:spacing w:after="0"/>
        <w:ind w:left="0"/>
        <w:jc w:val="both"/>
      </w:pPr>
      <w:r>
        <w:rPr>
          <w:rFonts w:ascii="Times New Roman"/>
          <w:b w:val="false"/>
          <w:i w:val="false"/>
          <w:color w:val="000000"/>
          <w:sz w:val="28"/>
        </w:rPr>
        <w:t>
      Мемлекеттік корпорацияға – 15 (он бес) минут;</w:t>
      </w:r>
    </w:p>
    <w:bookmarkStart w:name="z20" w:id="16"/>
    <w:p>
      <w:pPr>
        <w:spacing w:after="0"/>
        <w:ind w:left="0"/>
        <w:jc w:val="both"/>
      </w:pPr>
      <w:r>
        <w:rPr>
          <w:rFonts w:ascii="Times New Roman"/>
          <w:b w:val="false"/>
          <w:i w:val="false"/>
          <w:color w:val="000000"/>
          <w:sz w:val="28"/>
        </w:rPr>
        <w:t>
      3) көрсетілетін қызметті алушыға қызмет көрсетудің жол берілетін ең ұзақ уақыты:</w:t>
      </w:r>
    </w:p>
    <w:bookmarkEnd w:id="16"/>
    <w:p>
      <w:pPr>
        <w:spacing w:after="0"/>
        <w:ind w:left="0"/>
        <w:jc w:val="both"/>
      </w:pPr>
      <w:r>
        <w:rPr>
          <w:rFonts w:ascii="Times New Roman"/>
          <w:b w:val="false"/>
          <w:i w:val="false"/>
          <w:color w:val="000000"/>
          <w:sz w:val="28"/>
        </w:rPr>
        <w:t>
      көрсетілетін қызметті берушіде – 30 (отыз) минут;</w:t>
      </w:r>
    </w:p>
    <w:p>
      <w:pPr>
        <w:spacing w:after="0"/>
        <w:ind w:left="0"/>
        <w:jc w:val="both"/>
      </w:pPr>
      <w:r>
        <w:rPr>
          <w:rFonts w:ascii="Times New Roman"/>
          <w:b w:val="false"/>
          <w:i w:val="false"/>
          <w:color w:val="000000"/>
          <w:sz w:val="28"/>
        </w:rPr>
        <w:t>
      Мемлекеттік корпорацияда – 15 (он бес) минут.</w:t>
      </w:r>
    </w:p>
    <w:bookmarkStart w:name="z21" w:id="17"/>
    <w:p>
      <w:pPr>
        <w:spacing w:after="0"/>
        <w:ind w:left="0"/>
        <w:jc w:val="both"/>
      </w:pPr>
      <w:r>
        <w:rPr>
          <w:rFonts w:ascii="Times New Roman"/>
          <w:b w:val="false"/>
          <w:i w:val="false"/>
          <w:color w:val="000000"/>
          <w:sz w:val="28"/>
        </w:rPr>
        <w:t>
      5. Мемлекеттік қызметті көрсету нысаны: қағаз түрінде.</w:t>
      </w:r>
    </w:p>
    <w:bookmarkEnd w:id="17"/>
    <w:bookmarkStart w:name="z22" w:id="18"/>
    <w:p>
      <w:pPr>
        <w:spacing w:after="0"/>
        <w:ind w:left="0"/>
        <w:jc w:val="both"/>
      </w:pPr>
      <w:r>
        <w:rPr>
          <w:rFonts w:ascii="Times New Roman"/>
          <w:b w:val="false"/>
          <w:i w:val="false"/>
          <w:color w:val="000000"/>
          <w:sz w:val="28"/>
        </w:rPr>
        <w:t xml:space="preserve">
      6. Мемлекеттік қызметті көрсету нәтижесі – оң шешім қабылданған жағдайда – қазынашылықтың аумақтық бөлімшелеріне ауыл шаруашылығы тауарын өндірушілердің немесе биоагенттерді (энтомофагтарды) және биопрепараттарды жеткізушілердің шоттарына субсидияларды аудару үшін төлем құжаттарын ұсыну және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мақұлданған өтінімдер тізімін жасау. </w:t>
      </w:r>
    </w:p>
    <w:bookmarkEnd w:id="18"/>
    <w:p>
      <w:pPr>
        <w:spacing w:after="0"/>
        <w:ind w:left="0"/>
        <w:jc w:val="both"/>
      </w:pPr>
      <w:r>
        <w:rPr>
          <w:rFonts w:ascii="Times New Roman"/>
          <w:b w:val="false"/>
          <w:i w:val="false"/>
          <w:color w:val="000000"/>
          <w:sz w:val="28"/>
        </w:rPr>
        <w:t>
      Теріс шешім қабылданған жағдайда – субсидиялар ұсынбаудың себептерін көрсете отырып, ауыл шаруашылығы тауарын өндірушіні жазбаша хабардар ету.</w:t>
      </w:r>
    </w:p>
    <w:bookmarkStart w:name="z23" w:id="1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9"/>
    <w:bookmarkStart w:name="z24" w:id="20"/>
    <w:p>
      <w:pPr>
        <w:spacing w:after="0"/>
        <w:ind w:left="0"/>
        <w:jc w:val="both"/>
      </w:pPr>
      <w:r>
        <w:rPr>
          <w:rFonts w:ascii="Times New Roman"/>
          <w:b w:val="false"/>
          <w:i w:val="false"/>
          <w:color w:val="000000"/>
          <w:sz w:val="28"/>
        </w:rPr>
        <w:t>
      8. Жұмыс кестесі:</w:t>
      </w:r>
    </w:p>
    <w:bookmarkEnd w:id="20"/>
    <w:bookmarkStart w:name="z25" w:id="21"/>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 жұма (қоса алғанда) аралығында.</w:t>
      </w:r>
    </w:p>
    <w:bookmarkEnd w:id="21"/>
    <w:p>
      <w:pPr>
        <w:spacing w:after="0"/>
        <w:ind w:left="0"/>
        <w:jc w:val="both"/>
      </w:pPr>
      <w:r>
        <w:rPr>
          <w:rFonts w:ascii="Times New Roman"/>
          <w:b w:val="false"/>
          <w:i w:val="false"/>
          <w:color w:val="000000"/>
          <w:sz w:val="28"/>
        </w:rPr>
        <w:t>
      Өтінімді қабылдау және мемлекеттік қызмет көрсету нәтижесін беру Қазақстан Республикасының еңбек заңнамасына сәйкес демалыс және мереке күндерін қоспағанда, сағат 13.00-ден 14.30-ға дейін түскі үзіліспен, дүйсенбі – жұма (қоса алғанда) аралығында сағат 09.00-ден 17.30-ға дейін жүзеге асырылды.</w:t>
      </w:r>
    </w:p>
    <w:p>
      <w:pPr>
        <w:spacing w:after="0"/>
        <w:ind w:left="0"/>
        <w:jc w:val="both"/>
      </w:pPr>
      <w:r>
        <w:rPr>
          <w:rFonts w:ascii="Times New Roman"/>
          <w:b w:val="false"/>
          <w:i w:val="false"/>
          <w:color w:val="000000"/>
          <w:sz w:val="28"/>
        </w:rPr>
        <w:t>
      Мемлекеттік қызмет көрсетілетін қызметті алушының тіркелген жері бойынша алдын ала жазылусыз және жеделдетілген қызмет көрсетусіз кезек тәртібімен көрсетіледі;</w:t>
      </w:r>
    </w:p>
    <w:bookmarkStart w:name="z26" w:id="22"/>
    <w:p>
      <w:pPr>
        <w:spacing w:after="0"/>
        <w:ind w:left="0"/>
        <w:jc w:val="both"/>
      </w:pPr>
      <w:r>
        <w:rPr>
          <w:rFonts w:ascii="Times New Roman"/>
          <w:b w:val="false"/>
          <w:i w:val="false"/>
          <w:color w:val="000000"/>
          <w:sz w:val="28"/>
        </w:rPr>
        <w:t>
      2) Мемлекеттік корпорацияда – еңбек заңнамасына сәйкес демалыс және мереке күндерін қоспағанда, белгіленген жұмыс кестесіне сәйкес, дүйсенбі – сенбі (қоса алғанда) аралығында түскі үзіліссіз сағат 9.00-ден 20.00-ге дейін.</w:t>
      </w:r>
    </w:p>
    <w:bookmarkEnd w:id="22"/>
    <w:p>
      <w:pPr>
        <w:spacing w:after="0"/>
        <w:ind w:left="0"/>
        <w:jc w:val="both"/>
      </w:pPr>
      <w:r>
        <w:rPr>
          <w:rFonts w:ascii="Times New Roman"/>
          <w:b w:val="false"/>
          <w:i w:val="false"/>
          <w:color w:val="000000"/>
          <w:sz w:val="28"/>
        </w:rPr>
        <w:t xml:space="preserve">
      Қабылдау көрсетілетін қызметті алушының тіркелген жері бойынша "электрондық" кезек тәртібімен, жеделдетілген қызмет көрсетусіз жүзеге асырылады, электрондық кезекті электрондық портал арқылы брондауға болады (бұдан әрі – портал). </w:t>
      </w:r>
    </w:p>
    <w:bookmarkStart w:name="z27" w:id="23"/>
    <w:p>
      <w:pPr>
        <w:spacing w:after="0"/>
        <w:ind w:left="0"/>
        <w:jc w:val="both"/>
      </w:pPr>
      <w:r>
        <w:rPr>
          <w:rFonts w:ascii="Times New Roman"/>
          <w:b w:val="false"/>
          <w:i w:val="false"/>
          <w:color w:val="000000"/>
          <w:sz w:val="28"/>
        </w:rPr>
        <w:t>
      9. Көрсетілетін қызметті алушы (не уәкілетті өкілі: заңды тұлға – өкілеттілігін растайтын құжат бойынша; жеке тұлға – нотариалды расталған сенімхат бойынша) көрсетілетін қызметті берушіге немесе Мемлекеттік корпорацияға жүгінген кезде мемлекеттік қызметті көрсету үшін қажетті құжаттардың тізбесі:</w:t>
      </w:r>
    </w:p>
    <w:bookmarkEnd w:id="23"/>
    <w:bookmarkStart w:name="z28" w:id="2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алынған гербицидтерге субсидиялар алуға арналған өтінім;</w:t>
      </w:r>
    </w:p>
    <w:bookmarkEnd w:id="24"/>
    <w:bookmarkStart w:name="z29" w:id="25"/>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толық құны бойынша сатып алынған биоагенттерге (энтомофагтарға) және биопрепараттарға субсидиялар алуға арналған өтінім;</w:t>
      </w:r>
    </w:p>
    <w:bookmarkEnd w:id="25"/>
    <w:bookmarkStart w:name="z30" w:id="26"/>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биоагенттерді (энтомофагтарды) және биопрепараттарды жеткізушілерден биоагенттерді (энтомофагтарды) және биопрепараттарды арзандатылған құны бойынша сатып алған кезде тиесілі субсидияларды төлеу туралы өтінім;</w:t>
      </w:r>
    </w:p>
    <w:bookmarkEnd w:id="26"/>
    <w:bookmarkStart w:name="z31" w:id="27"/>
    <w:p>
      <w:pPr>
        <w:spacing w:after="0"/>
        <w:ind w:left="0"/>
        <w:jc w:val="both"/>
      </w:pPr>
      <w:r>
        <w:rPr>
          <w:rFonts w:ascii="Times New Roman"/>
          <w:b w:val="false"/>
          <w:i w:val="false"/>
          <w:color w:val="000000"/>
          <w:sz w:val="28"/>
        </w:rPr>
        <w:t>
      4) жеке басын куәландыратын құжат (жеке басын сәйкестендіру үшін).</w:t>
      </w:r>
    </w:p>
    <w:bookmarkEnd w:id="27"/>
    <w:p>
      <w:pPr>
        <w:spacing w:after="0"/>
        <w:ind w:left="0"/>
        <w:jc w:val="both"/>
      </w:pPr>
      <w:r>
        <w:rPr>
          <w:rFonts w:ascii="Times New Roman"/>
          <w:b w:val="false"/>
          <w:i w:val="false"/>
          <w:color w:val="000000"/>
          <w:sz w:val="28"/>
        </w:rPr>
        <w:t>
      Көрсетілетін қызметті алушының жеке басын куәландыратын құжат туралы, заңды тұлғаны тіркеу туралы мәліметтерді Мемлекеттік корпорацияның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заңнамасында өзгеше көлделмесе, мемлекеттік қызметтерді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w:t>
      </w:r>
    </w:p>
    <w:bookmarkStart w:name="z32" w:id="28"/>
    <w:p>
      <w:pPr>
        <w:spacing w:after="0"/>
        <w:ind w:left="0"/>
        <w:jc w:val="both"/>
      </w:pPr>
      <w:r>
        <w:rPr>
          <w:rFonts w:ascii="Times New Roman"/>
          <w:b w:val="false"/>
          <w:i w:val="false"/>
          <w:color w:val="000000"/>
          <w:sz w:val="28"/>
        </w:rPr>
        <w:t xml:space="preserve">
      1) көрсетілетін қызметті берушіге барлық қажетті құжаттарды тапсырған кезде – өтінімінің көшірмесінде құжаттар топтамасын қабылдау күні мен уақытын, құжаттарды қабылданған жауапты адамның тегін, атын, әкесінің атын көрсете отырып, көрсетілетін қызметті берушінің кеңсесінде тіркеу туралы белгі қою қағаз жеткізгіштегі өтінімнің қабылданғанын растау болып табылады; </w:t>
      </w:r>
    </w:p>
    <w:bookmarkEnd w:id="28"/>
    <w:bookmarkStart w:name="z33" w:id="29"/>
    <w:p>
      <w:pPr>
        <w:spacing w:after="0"/>
        <w:ind w:left="0"/>
        <w:jc w:val="both"/>
      </w:pPr>
      <w:r>
        <w:rPr>
          <w:rFonts w:ascii="Times New Roman"/>
          <w:b w:val="false"/>
          <w:i w:val="false"/>
          <w:color w:val="000000"/>
          <w:sz w:val="28"/>
        </w:rPr>
        <w:t>
      2) құжаттар Мемлекеттік корпорация арқылы қабылданған жағдайда көрсетілетін қызметті алушыға тиісті құжаттардың қабылданғаны туралы қолхат беріледі.</w:t>
      </w:r>
    </w:p>
    <w:bookmarkEnd w:id="29"/>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құжатты ұсынған кезде (не оның өкілі нотариалды сенімхат бойынша) тиісті құжаттарды қабылдау туралы сенімхат негізінде жүзеге асырылады.</w:t>
      </w:r>
    </w:p>
    <w:p>
      <w:pPr>
        <w:spacing w:after="0"/>
        <w:ind w:left="0"/>
        <w:jc w:val="both"/>
      </w:pPr>
      <w:r>
        <w:rPr>
          <w:rFonts w:ascii="Times New Roman"/>
          <w:b w:val="false"/>
          <w:i w:val="false"/>
          <w:color w:val="000000"/>
          <w:sz w:val="28"/>
        </w:rPr>
        <w:t>
      Мемлекеттік корпорация нәтижелердің бір ай ішінде сақталуын қамтамасыз етеді, одан кейін оларды одан әрі сақтау үшін көрсетілетін қызметті берушіге береді. Көрсетілетін қызметті алушы бір ай өткен соң жүгінген кезде Мемлекеттік корпорацияның сұранымы бойынша көрсетілетін қызметті беруші дайын құжаттарды көрсетілетін қызметті алушыға беру үшін бір жұмыс күні ішінде Мемлекеттік корпорацияға жібереді.</w:t>
      </w:r>
    </w:p>
    <w:bookmarkStart w:name="z34" w:id="30"/>
    <w:p>
      <w:pPr>
        <w:spacing w:after="0"/>
        <w:ind w:left="0"/>
        <w:jc w:val="both"/>
      </w:pPr>
      <w:r>
        <w:rPr>
          <w:rFonts w:ascii="Times New Roman"/>
          <w:b w:val="false"/>
          <w:i w:val="false"/>
          <w:color w:val="000000"/>
          <w:sz w:val="28"/>
        </w:rPr>
        <w:t>
      10. Мыналар:</w:t>
      </w:r>
    </w:p>
    <w:bookmarkEnd w:id="30"/>
    <w:bookmarkStart w:name="z35" w:id="31"/>
    <w:p>
      <w:pPr>
        <w:spacing w:after="0"/>
        <w:ind w:left="0"/>
        <w:jc w:val="both"/>
      </w:pPr>
      <w:r>
        <w:rPr>
          <w:rFonts w:ascii="Times New Roman"/>
          <w:b w:val="false"/>
          <w:i w:val="false"/>
          <w:color w:val="000000"/>
          <w:sz w:val="28"/>
        </w:rPr>
        <w:t>
      1) көрсетілетін қызметті алушы ұсынған мемлекеттік көрсетілетін қызмет стандартының 9-тармағына сәйкес талап етілетін құжаттардың анық еместігін анықтау;</w:t>
      </w:r>
    </w:p>
    <w:bookmarkEnd w:id="31"/>
    <w:bookmarkStart w:name="z36" w:id="32"/>
    <w:p>
      <w:pPr>
        <w:spacing w:after="0"/>
        <w:ind w:left="0"/>
        <w:jc w:val="both"/>
      </w:pPr>
      <w:r>
        <w:rPr>
          <w:rFonts w:ascii="Times New Roman"/>
          <w:b w:val="false"/>
          <w:i w:val="false"/>
          <w:color w:val="000000"/>
          <w:sz w:val="28"/>
        </w:rPr>
        <w:t>
      2) осы мемлекеттік көрсетілетін қызмет стандартында бекітілген, мемлекеттік қызметті көрсетуге қажетті талаптарға қызметті алушының ұсынған құжаттарының сәйкес келмеуі;</w:t>
      </w:r>
    </w:p>
    <w:bookmarkEnd w:id="32"/>
    <w:bookmarkStart w:name="z37" w:id="33"/>
    <w:p>
      <w:pPr>
        <w:spacing w:after="0"/>
        <w:ind w:left="0"/>
        <w:jc w:val="both"/>
      </w:pPr>
      <w:r>
        <w:rPr>
          <w:rFonts w:ascii="Times New Roman"/>
          <w:b w:val="false"/>
          <w:i w:val="false"/>
          <w:color w:val="000000"/>
          <w:sz w:val="28"/>
        </w:rPr>
        <w:t>
      3) гербицидтерді, биоагенттерді (энтомофагтарды) және биопрепараттарды сатып алуға тыйым салу туралы соттың заңды күшіне енген шешімінің (үкімінің) болуы мемлекеттік қызметті көрсетуден уәжді бас тартуға негіздер болып табылады.</w:t>
      </w:r>
    </w:p>
    <w:bookmarkEnd w:id="33"/>
    <w:bookmarkStart w:name="z38" w:id="34"/>
    <w:p>
      <w:pPr>
        <w:spacing w:after="0"/>
        <w:ind w:left="0"/>
        <w:jc w:val="left"/>
      </w:pPr>
      <w:r>
        <w:rPr>
          <w:rFonts w:ascii="Times New Roman"/>
          <w:b/>
          <w:i w:val="false"/>
          <w:color w:val="000000"/>
        </w:rPr>
        <w:t xml:space="preserve"> 3-тарау. Орталық мемлекеттік органдардың, сондай-ақ</w:t>
      </w:r>
      <w:r>
        <w:br/>
      </w:r>
      <w:r>
        <w:rPr>
          <w:rFonts w:ascii="Times New Roman"/>
          <w:b/>
          <w:i w:val="false"/>
          <w:color w:val="000000"/>
        </w:rPr>
        <w:t>көрсетілетін қызметті берушінің және (немесе) оның лауазымды</w:t>
      </w:r>
      <w:r>
        <w:br/>
      </w:r>
      <w:r>
        <w:rPr>
          <w:rFonts w:ascii="Times New Roman"/>
          <w:b/>
          <w:i w:val="false"/>
          <w:color w:val="000000"/>
        </w:rPr>
        <w:t>адамдарының, Мемлекеттік корпорацияның және (немесе) оның</w:t>
      </w:r>
      <w:r>
        <w:br/>
      </w:r>
      <w:r>
        <w:rPr>
          <w:rFonts w:ascii="Times New Roman"/>
          <w:b/>
          <w:i w:val="false"/>
          <w:color w:val="000000"/>
        </w:rPr>
        <w:t>жұмыскерлерінің мемлекеттік қызметті көрсету мәселелері</w:t>
      </w:r>
      <w:r>
        <w:br/>
      </w:r>
      <w:r>
        <w:rPr>
          <w:rFonts w:ascii="Times New Roman"/>
          <w:b/>
          <w:i w:val="false"/>
          <w:color w:val="000000"/>
        </w:rPr>
        <w:t>жөніндегі шешімдеріне, әрекеттеріне (әрекетсіздігіне) шағымдану</w:t>
      </w:r>
      <w:r>
        <w:br/>
      </w:r>
      <w:r>
        <w:rPr>
          <w:rFonts w:ascii="Times New Roman"/>
          <w:b/>
          <w:i w:val="false"/>
          <w:color w:val="000000"/>
        </w:rPr>
        <w:t>тәртібі</w:t>
      </w:r>
    </w:p>
    <w:bookmarkEnd w:id="34"/>
    <w:bookmarkStart w:name="z39" w:id="3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 жұмыскерлерінің мемлекеттік қызметті көрсету мәселелері жөніндегі шешімдеріне, әрекеттеріне (әрекетсіздігіне) шағымдану: шағым осы мемлекеттік көрсетілетін қызмет стандартының 15-тармағында көрсетілген мекенжайлар бойынша көрсетілетін қызметті беруші басшысының атына немесе Министрлік, Мемлекеттік корпорация басшысының атына беріледі.</w:t>
      </w:r>
    </w:p>
    <w:bookmarkEnd w:id="35"/>
    <w:p>
      <w:pPr>
        <w:spacing w:after="0"/>
        <w:ind w:left="0"/>
        <w:jc w:val="both"/>
      </w:pPr>
      <w:r>
        <w:rPr>
          <w:rFonts w:ascii="Times New Roman"/>
          <w:b w:val="false"/>
          <w:i w:val="false"/>
          <w:color w:val="000000"/>
          <w:sz w:val="28"/>
        </w:rPr>
        <w:t xml:space="preserve">
      Шағым жазбаша нысанда почта арқылы не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көрсетіле отырып, оның Мемлекеттік корпорация немесе көрсетілетін қызметті беруші кеңсесінде тіркелуі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Шағымда:</w:t>
      </w:r>
    </w:p>
    <w:bookmarkStart w:name="z40" w:id="36"/>
    <w:p>
      <w:pPr>
        <w:spacing w:after="0"/>
        <w:ind w:left="0"/>
        <w:jc w:val="both"/>
      </w:pPr>
      <w:r>
        <w:rPr>
          <w:rFonts w:ascii="Times New Roman"/>
          <w:b w:val="false"/>
          <w:i w:val="false"/>
          <w:color w:val="000000"/>
          <w:sz w:val="28"/>
        </w:rPr>
        <w:t>
      1) тегі, аты, әкесінің аты (бар болған жағдайда), почталық мекенжайы (жеке тұлға үшін);</w:t>
      </w:r>
    </w:p>
    <w:bookmarkEnd w:id="36"/>
    <w:bookmarkStart w:name="z41" w:id="37"/>
    <w:p>
      <w:pPr>
        <w:spacing w:after="0"/>
        <w:ind w:left="0"/>
        <w:jc w:val="both"/>
      </w:pPr>
      <w:r>
        <w:rPr>
          <w:rFonts w:ascii="Times New Roman"/>
          <w:b w:val="false"/>
          <w:i w:val="false"/>
          <w:color w:val="000000"/>
          <w:sz w:val="28"/>
        </w:rPr>
        <w:t>
      2) атауы, почталық мекенжайы (заңды тұлға үшін) көрсетіледі.</w:t>
      </w:r>
    </w:p>
    <w:bookmarkEnd w:id="37"/>
    <w:p>
      <w:pPr>
        <w:spacing w:after="0"/>
        <w:ind w:left="0"/>
        <w:jc w:val="both"/>
      </w:pPr>
      <w:r>
        <w:rPr>
          <w:rFonts w:ascii="Times New Roman"/>
          <w:b w:val="false"/>
          <w:i w:val="false"/>
          <w:color w:val="000000"/>
          <w:sz w:val="28"/>
        </w:rPr>
        <w:t>
      Шағымның шығыс нөміріне және күніне көрсетілетін қызметті алушы қол қояды.</w:t>
      </w:r>
    </w:p>
    <w:p>
      <w:pPr>
        <w:spacing w:after="0"/>
        <w:ind w:left="0"/>
        <w:jc w:val="both"/>
      </w:pPr>
      <w:r>
        <w:rPr>
          <w:rFonts w:ascii="Times New Roman"/>
          <w:b w:val="false"/>
          <w:i w:val="false"/>
          <w:color w:val="000000"/>
          <w:sz w:val="28"/>
        </w:rPr>
        <w:t>
      Шағым тіркелген күнінен бастап 5 (бес) жұмыс күні ішінде қарауға жатады. Шағымды қарау нәтижелері туралы дәлелді жауап көрсетілетін қызметті алушыға почта арқылы жолданады не көрсетілетін қызметті берушінің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Портал арқылы көрсетілетін қызметті беруші және Мемлекеттік корпорация жұмыскерінің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8-800-080-7777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өтініш туралы ақпарат қолжетімді болады, ол көрсетілетін қызметті беруші өтінішті өңдеу барысында жаңартылып отырады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қарауға жатады.</w:t>
      </w:r>
    </w:p>
    <w:bookmarkStart w:name="z42" w:id="38"/>
    <w:p>
      <w:pPr>
        <w:spacing w:after="0"/>
        <w:ind w:left="0"/>
        <w:jc w:val="both"/>
      </w:pPr>
      <w:r>
        <w:rPr>
          <w:rFonts w:ascii="Times New Roman"/>
          <w:b w:val="false"/>
          <w:i w:val="false"/>
          <w:color w:val="000000"/>
          <w:sz w:val="28"/>
        </w:rPr>
        <w:t xml:space="preserve">
      12. Көрсетілген мемлекеттік қызметтің нәтижелерімен келіспеген жағдайда, көрсетілетін қызметті алушы "Мемлекеттік көрсетілетін қызметтер туралы" 2013 жылғы 15 сәуірдегі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38"/>
    <w:bookmarkStart w:name="z43" w:id="39"/>
    <w:p>
      <w:pPr>
        <w:spacing w:after="0"/>
        <w:ind w:left="0"/>
        <w:jc w:val="left"/>
      </w:pPr>
      <w:r>
        <w:rPr>
          <w:rFonts w:ascii="Times New Roman"/>
          <w:b/>
          <w:i w:val="false"/>
          <w:color w:val="000000"/>
        </w:rPr>
        <w:t xml:space="preserve"> 4-тарау. Мемлекеттік қызмет көрсету, оның ішінде электрондық</w:t>
      </w:r>
      <w:r>
        <w:br/>
      </w:r>
      <w:r>
        <w:rPr>
          <w:rFonts w:ascii="Times New Roman"/>
          <w:b/>
          <w:i w:val="false"/>
          <w:color w:val="000000"/>
        </w:rPr>
        <w:t>нысанда және Мемлекеттік корпорация арқылы көрсетілетін қызмет</w:t>
      </w:r>
      <w:r>
        <w:br/>
      </w:r>
      <w:r>
        <w:rPr>
          <w:rFonts w:ascii="Times New Roman"/>
          <w:b/>
          <w:i w:val="false"/>
          <w:color w:val="000000"/>
        </w:rPr>
        <w:t>ерекшеліктері ескеріле отырып қойылатын өзге талаптар</w:t>
      </w:r>
    </w:p>
    <w:bookmarkEnd w:id="39"/>
    <w:bookmarkStart w:name="z44" w:id="40"/>
    <w:p>
      <w:pPr>
        <w:spacing w:after="0"/>
        <w:ind w:left="0"/>
        <w:jc w:val="both"/>
      </w:pPr>
      <w:r>
        <w:rPr>
          <w:rFonts w:ascii="Times New Roman"/>
          <w:b w:val="false"/>
          <w:i w:val="false"/>
          <w:color w:val="000000"/>
          <w:sz w:val="28"/>
        </w:rPr>
        <w:t>
      13. Ағза тыныс-тіршілігін шектейтін оның функцияларының тұрақты бұзылулары бар көрсетілетін қызметті алушыларға мемлекеттік қызметті көрсету үшін құжаттар қабылдауды, қажет болған жағдайда 1414, 8-800-080-7777 бірыңғай байланыс орталығы арқылы жүгінгенде Мемлекеттік корпорацияның жұмыскері тұрғылықты жеріне бара отырып жүргізеді.</w:t>
      </w:r>
    </w:p>
    <w:bookmarkEnd w:id="40"/>
    <w:bookmarkStart w:name="z45" w:id="41"/>
    <w:p>
      <w:pPr>
        <w:spacing w:after="0"/>
        <w:ind w:left="0"/>
        <w:jc w:val="both"/>
      </w:pPr>
      <w:r>
        <w:rPr>
          <w:rFonts w:ascii="Times New Roman"/>
          <w:b w:val="false"/>
          <w:i w:val="false"/>
          <w:color w:val="000000"/>
          <w:sz w:val="28"/>
        </w:rPr>
        <w:t>
      14. Мемлекеттік қызметті көрсету орындарының мекенжайлары:</w:t>
      </w:r>
    </w:p>
    <w:bookmarkEnd w:id="41"/>
    <w:p>
      <w:pPr>
        <w:spacing w:after="0"/>
        <w:ind w:left="0"/>
        <w:jc w:val="both"/>
      </w:pPr>
      <w:r>
        <w:rPr>
          <w:rFonts w:ascii="Times New Roman"/>
          <w:b w:val="false"/>
          <w:i w:val="false"/>
          <w:color w:val="000000"/>
          <w:sz w:val="28"/>
        </w:rPr>
        <w:t>
      тиісті жергілікті атқарушы органның интернет-ресурсында;</w:t>
      </w:r>
    </w:p>
    <w:p>
      <w:pPr>
        <w:spacing w:after="0"/>
        <w:ind w:left="0"/>
        <w:jc w:val="both"/>
      </w:pPr>
      <w:r>
        <w:rPr>
          <w:rFonts w:ascii="Times New Roman"/>
          <w:b w:val="false"/>
          <w:i w:val="false"/>
          <w:color w:val="000000"/>
          <w:sz w:val="28"/>
        </w:rPr>
        <w:t>
      Министрліктің www.mgov.kz интернет-ресурсында;</w:t>
      </w:r>
    </w:p>
    <w:p>
      <w:pPr>
        <w:spacing w:after="0"/>
        <w:ind w:left="0"/>
        <w:jc w:val="both"/>
      </w:pPr>
      <w:r>
        <w:rPr>
          <w:rFonts w:ascii="Times New Roman"/>
          <w:b w:val="false"/>
          <w:i w:val="false"/>
          <w:color w:val="000000"/>
          <w:sz w:val="28"/>
        </w:rPr>
        <w:t>
      Мемлекеттік корпорацияның www.con.gov.kz. интернет-ресурсында орналастырылған.</w:t>
      </w:r>
    </w:p>
    <w:bookmarkStart w:name="z46" w:id="42"/>
    <w:p>
      <w:pPr>
        <w:spacing w:after="0"/>
        <w:ind w:left="0"/>
        <w:jc w:val="both"/>
      </w:pPr>
      <w:r>
        <w:rPr>
          <w:rFonts w:ascii="Times New Roman"/>
          <w:b w:val="false"/>
          <w:i w:val="false"/>
          <w:color w:val="000000"/>
          <w:sz w:val="28"/>
        </w:rPr>
        <w:t>
      15. Көрсетілетін қызметті алушыда мемлекеттік қызметті көрсету тәртібі мен мәртебесі туралы ақпаратты Мемлекеттік қызметтерді көрсету мәселелері жөніндегі бірыңғай байланыс орталығы арқылы алу мүмкіндігі бар.</w:t>
      </w:r>
    </w:p>
    <w:bookmarkEnd w:id="42"/>
    <w:bookmarkStart w:name="z47" w:id="43"/>
    <w:p>
      <w:pPr>
        <w:spacing w:after="0"/>
        <w:ind w:left="0"/>
        <w:jc w:val="both"/>
      </w:pPr>
      <w:r>
        <w:rPr>
          <w:rFonts w:ascii="Times New Roman"/>
          <w:b w:val="false"/>
          <w:i w:val="false"/>
          <w:color w:val="000000"/>
          <w:sz w:val="28"/>
        </w:rPr>
        <w:t>
      16. Мемлекеттік қызметтерді көрсету мәселелері жөніндегі анықтама қызметтерінің байланыс телефондары www.minagri.gov.kz, облыстардың, Астана және Алматы қалалары әкімдіктерінің интернет-ресурстарында көрсетілген, Мемлекеттік қызметтерді көрсету мәселелері жөніндегі бірыңғай байланыс орталығы: 1414, 8-800-080-7777.</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 ауыл</w:t>
            </w:r>
            <w:r>
              <w:br/>
            </w:r>
            <w:r>
              <w:rPr>
                <w:rFonts w:ascii="Times New Roman"/>
                <w:b w:val="false"/>
                <w:i w:val="false"/>
                <w:color w:val="000000"/>
                <w:sz w:val="20"/>
              </w:rPr>
              <w:t>шаруашылығы дақылдарын өңдеуге</w:t>
            </w:r>
            <w:r>
              <w:br/>
            </w:r>
            <w:r>
              <w:rPr>
                <w:rFonts w:ascii="Times New Roman"/>
                <w:b w:val="false"/>
                <w:i w:val="false"/>
                <w:color w:val="000000"/>
                <w:sz w:val="20"/>
              </w:rPr>
              <w:t>арналған гербицидтердің,</w:t>
            </w:r>
            <w:r>
              <w:br/>
            </w:r>
            <w:r>
              <w:rPr>
                <w:rFonts w:ascii="Times New Roman"/>
                <w:b w:val="false"/>
                <w:i w:val="false"/>
                <w:color w:val="000000"/>
                <w:sz w:val="20"/>
              </w:rPr>
              <w:t>биоагенттердің (энтомофагтардың)</w:t>
            </w:r>
            <w:r>
              <w:br/>
            </w:r>
            <w:r>
              <w:rPr>
                <w:rFonts w:ascii="Times New Roman"/>
                <w:b w:val="false"/>
                <w:i w:val="false"/>
                <w:color w:val="000000"/>
                <w:sz w:val="20"/>
              </w:rPr>
              <w:t>және биопрепараттардың құнын субсидиялау"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9" w:id="44"/>
    <w:p>
      <w:pPr>
        <w:spacing w:after="0"/>
        <w:ind w:left="0"/>
        <w:jc w:val="left"/>
      </w:pPr>
      <w:r>
        <w:rPr>
          <w:rFonts w:ascii="Times New Roman"/>
          <w:b/>
          <w:i w:val="false"/>
          <w:color w:val="000000"/>
        </w:rPr>
        <w:t xml:space="preserve"> Биоагенттерді (энтомофагтарды) және биопрепараттарды</w:t>
      </w:r>
      <w:r>
        <w:br/>
      </w:r>
      <w:r>
        <w:rPr>
          <w:rFonts w:ascii="Times New Roman"/>
          <w:b/>
          <w:i w:val="false"/>
          <w:color w:val="000000"/>
        </w:rPr>
        <w:t>биоагенттерді (энтомофагтарды) және биопрепараттарды</w:t>
      </w:r>
      <w:r>
        <w:br/>
      </w:r>
      <w:r>
        <w:rPr>
          <w:rFonts w:ascii="Times New Roman"/>
          <w:b/>
          <w:i w:val="false"/>
          <w:color w:val="000000"/>
        </w:rPr>
        <w:t>жеткізушіден арзандатылған құны бойынша сатып алған кезде ауыл</w:t>
      </w:r>
      <w:r>
        <w:br/>
      </w:r>
      <w:r>
        <w:rPr>
          <w:rFonts w:ascii="Times New Roman"/>
          <w:b/>
          <w:i w:val="false"/>
          <w:color w:val="000000"/>
        </w:rPr>
        <w:t>шаруашылығы тауарын өндірушілерге тиесілі субсидияларды төлеу</w:t>
      </w:r>
      <w:r>
        <w:br/>
      </w:r>
      <w:r>
        <w:rPr>
          <w:rFonts w:ascii="Times New Roman"/>
          <w:b/>
          <w:i w:val="false"/>
          <w:color w:val="000000"/>
        </w:rPr>
        <w:t>туралы мақұлданған өтінімдер тізімі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90"/>
        <w:gridCol w:w="762"/>
        <w:gridCol w:w="1732"/>
        <w:gridCol w:w="1079"/>
        <w:gridCol w:w="490"/>
        <w:gridCol w:w="1397"/>
        <w:gridCol w:w="1942"/>
        <w:gridCol w:w="852"/>
        <w:gridCol w:w="2078"/>
        <w:gridCol w:w="989"/>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атауы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жеке сәйкестендіру нөмірі / бизнес сәйкестендіру нөмірі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шартының күні,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ӨҚҚ түрі</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(литр, килограмм, грамм, дана)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ӨҚҚ көлемі (литр, килограмм, грамм, дана)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пункті (жөнелтілім)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килограммға, граммға, данаға субсидиялар нормасы(теңге)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 ауыл</w:t>
            </w:r>
            <w:r>
              <w:br/>
            </w:r>
            <w:r>
              <w:rPr>
                <w:rFonts w:ascii="Times New Roman"/>
                <w:b w:val="false"/>
                <w:i w:val="false"/>
                <w:color w:val="000000"/>
                <w:sz w:val="20"/>
              </w:rPr>
              <w:t>шаруашылығы дақылдарын өңдеуге</w:t>
            </w:r>
            <w:r>
              <w:br/>
            </w:r>
            <w:r>
              <w:rPr>
                <w:rFonts w:ascii="Times New Roman"/>
                <w:b w:val="false"/>
                <w:i w:val="false"/>
                <w:color w:val="000000"/>
                <w:sz w:val="20"/>
              </w:rPr>
              <w:t>арналған гербицидтердің,</w:t>
            </w:r>
            <w:r>
              <w:br/>
            </w:r>
            <w:r>
              <w:rPr>
                <w:rFonts w:ascii="Times New Roman"/>
                <w:b w:val="false"/>
                <w:i w:val="false"/>
                <w:color w:val="000000"/>
                <w:sz w:val="20"/>
              </w:rPr>
              <w:t>биоагенттердің (энтомофагтардың)</w:t>
            </w:r>
            <w:r>
              <w:br/>
            </w:r>
            <w:r>
              <w:rPr>
                <w:rFonts w:ascii="Times New Roman"/>
                <w:b w:val="false"/>
                <w:i w:val="false"/>
                <w:color w:val="000000"/>
                <w:sz w:val="20"/>
              </w:rPr>
              <w:t>және биопрепараттардың құнын субсидиялау"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(ауданның, облыстық маңызы бар қаланың, облыстың,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 аты</w:t>
      </w:r>
    </w:p>
    <w:p>
      <w:pPr>
        <w:spacing w:after="0"/>
        <w:ind w:left="0"/>
        <w:jc w:val="both"/>
      </w:pPr>
      <w:r>
        <w:rPr>
          <w:rFonts w:ascii="Times New Roman"/>
          <w:b w:val="false"/>
          <w:i w:val="false"/>
          <w:color w:val="000000"/>
          <w:sz w:val="28"/>
        </w:rPr>
        <w:t>
      (бар болған жағдайда))</w:t>
      </w:r>
    </w:p>
    <w:bookmarkStart w:name="z51" w:id="45"/>
    <w:p>
      <w:pPr>
        <w:spacing w:after="0"/>
        <w:ind w:left="0"/>
        <w:jc w:val="left"/>
      </w:pPr>
      <w:r>
        <w:rPr>
          <w:rFonts w:ascii="Times New Roman"/>
          <w:b/>
          <w:i w:val="false"/>
          <w:color w:val="000000"/>
        </w:rPr>
        <w:t xml:space="preserve"> Сатып алынған гербицидтерге субсидиялар алуға арналған өтінім</w:t>
      </w:r>
    </w:p>
    <w:bookmarkEnd w:id="45"/>
    <w:p>
      <w:pPr>
        <w:spacing w:after="0"/>
        <w:ind w:left="0"/>
        <w:jc w:val="both"/>
      </w:pPr>
      <w:r>
        <w:rPr>
          <w:rFonts w:ascii="Times New Roman"/>
          <w:b w:val="false"/>
          <w:i w:val="false"/>
          <w:color w:val="000000"/>
          <w:sz w:val="28"/>
        </w:rPr>
        <w:t>
      Маған ___________________________________ литр (килограмм) көлемінде,</w:t>
      </w:r>
    </w:p>
    <w:p>
      <w:pPr>
        <w:spacing w:after="0"/>
        <w:ind w:left="0"/>
        <w:jc w:val="both"/>
      </w:pPr>
      <w:r>
        <w:rPr>
          <w:rFonts w:ascii="Times New Roman"/>
          <w:b w:val="false"/>
          <w:i w:val="false"/>
          <w:color w:val="000000"/>
          <w:sz w:val="28"/>
        </w:rPr>
        <w:t>
      (гербицидтердің түрі)</w:t>
      </w:r>
    </w:p>
    <w:p>
      <w:pPr>
        <w:spacing w:after="0"/>
        <w:ind w:left="0"/>
        <w:jc w:val="both"/>
      </w:pPr>
      <w:r>
        <w:rPr>
          <w:rFonts w:ascii="Times New Roman"/>
          <w:b w:val="false"/>
          <w:i w:val="false"/>
          <w:color w:val="000000"/>
          <w:sz w:val="28"/>
        </w:rPr>
        <w:t>
      _________________________________________ литр (килограмм) көлемінде,</w:t>
      </w:r>
    </w:p>
    <w:p>
      <w:pPr>
        <w:spacing w:after="0"/>
        <w:ind w:left="0"/>
        <w:jc w:val="both"/>
      </w:pPr>
      <w:r>
        <w:rPr>
          <w:rFonts w:ascii="Times New Roman"/>
          <w:b w:val="false"/>
          <w:i w:val="false"/>
          <w:color w:val="000000"/>
          <w:sz w:val="28"/>
        </w:rPr>
        <w:t>
      (гербицидтердің түрі)</w:t>
      </w:r>
    </w:p>
    <w:p>
      <w:pPr>
        <w:spacing w:after="0"/>
        <w:ind w:left="0"/>
        <w:jc w:val="both"/>
      </w:pPr>
      <w:r>
        <w:rPr>
          <w:rFonts w:ascii="Times New Roman"/>
          <w:b w:val="false"/>
          <w:i w:val="false"/>
          <w:color w:val="000000"/>
          <w:sz w:val="28"/>
        </w:rPr>
        <w:t>
      _________________________________________ литр (килограмм) көлемінде,</w:t>
      </w:r>
    </w:p>
    <w:p>
      <w:pPr>
        <w:spacing w:after="0"/>
        <w:ind w:left="0"/>
        <w:jc w:val="both"/>
      </w:pPr>
      <w:r>
        <w:rPr>
          <w:rFonts w:ascii="Times New Roman"/>
          <w:b w:val="false"/>
          <w:i w:val="false"/>
          <w:color w:val="000000"/>
          <w:sz w:val="28"/>
        </w:rPr>
        <w:t>
      (гербицидтердің түрі)</w:t>
      </w:r>
    </w:p>
    <w:p>
      <w:pPr>
        <w:spacing w:after="0"/>
        <w:ind w:left="0"/>
        <w:jc w:val="both"/>
      </w:pPr>
      <w:r>
        <w:rPr>
          <w:rFonts w:ascii="Times New Roman"/>
          <w:b w:val="false"/>
          <w:i w:val="false"/>
          <w:color w:val="000000"/>
          <w:sz w:val="28"/>
        </w:rPr>
        <w:t>
      гербицидтерді жеткізушіден толық құны бойынша сатып алынған</w:t>
      </w:r>
    </w:p>
    <w:p>
      <w:pPr>
        <w:spacing w:after="0"/>
        <w:ind w:left="0"/>
        <w:jc w:val="both"/>
      </w:pPr>
      <w:r>
        <w:rPr>
          <w:rFonts w:ascii="Times New Roman"/>
          <w:b w:val="false"/>
          <w:i w:val="false"/>
          <w:color w:val="000000"/>
          <w:sz w:val="28"/>
        </w:rPr>
        <w:t>
      гербицидтер үшін субсидия төлеуді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8153"/>
        <w:gridCol w:w="2644"/>
        <w:gridCol w:w="532"/>
      </w:tblGrid>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кәсіпкерді мемлекеттік тіркеу туралы куәлік</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жеке сәйкестендіру нөмірі / бизнес сәйкестендіру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белгілейтін құжат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мен берілген күні, кім берді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банктің немесе ұлттық почта операторының анықтамасы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p>
          <w:p>
            <w:pPr>
              <w:spacing w:after="20"/>
              <w:ind w:left="20"/>
              <w:jc w:val="both"/>
            </w:pPr>
            <w:r>
              <w:rPr>
                <w:rFonts w:ascii="Times New Roman"/>
                <w:b w:val="false"/>
                <w:i w:val="false"/>
                <w:color w:val="000000"/>
                <w:sz w:val="20"/>
              </w:rPr>
              <w:t>
банктің немесе почта операторының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коды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мен гербицидтерді жеткізуші арасындағы сатып алу-сату шарты***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нөмірі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көлемі, литр (килограмм)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сатып алуға жұмсалған шығындарды растайтын (өтінім берген сәтке) төлем құжаттары (шот-фактуралар, кіріс және шығыс кассалық ордерлер және (немесе) төлем тапсырмалары)***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жеке сәйкестендіру коды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(килограммның) қосылған құн салығымен қоса есептегендегі бағасы (теңге)</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құны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жүк декларациясы (Еуразиялық экономикалық одаққа кірмейтін елдерден гербицидтерді шетелдік гербицидтер өндірушілерінен тікелей сатып алатын ауыл шаруашылығы тауарын өндіруші үшін)***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берген, тауардың Еуразиялық экономикалық одақ елдерінен әкелінгенін растайтын құжат***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жеткізушінің орналасқан жерінің мекенжайы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(сатып алынған, Қазақстан Республикасында өндірілген гербицидтерге)***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сертификаттың қолданылу мерзімі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өнім (атауы, шыққан елі)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(атауы, мекенжайы)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сертификаты / талдау сертификаты (гербицидтерді өндірушінің шетелдік гербицидтерге)***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экспорттаушы/жүк жөнелтуші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импорттаушы/жүк алушы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орны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жеткізушілердің мемлекеттік лицензиясы (пестицидтерді (улы химикаттарды) өндіру (формуляциялау) және (немесе) өткізу жөніндегі қызметпен айналысуға)***</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қызмет (әрекет) түрінің атауы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мәліметтері***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дақыл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 себу алаңы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алаңы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сорттық және себу сапасын растайтын құжат.</w:t>
            </w:r>
          </w:p>
          <w:p>
            <w:pPr>
              <w:spacing w:after="20"/>
              <w:ind w:left="20"/>
              <w:jc w:val="both"/>
            </w:pPr>
            <w:r>
              <w:rPr>
                <w:rFonts w:ascii="Times New Roman"/>
                <w:b w:val="false"/>
                <w:i w:val="false"/>
                <w:color w:val="000000"/>
                <w:sz w:val="20"/>
              </w:rPr>
              <w:t>
Өндіруші берген тұқымның аттестаты немесе тұқымның куәлігі (тұқым сатып алынған жағдайда), ал себу үшін өзі өндірген тұқымды пайдаланған жағдайда – тұқымның кондициялығы туралы куәлік не байқаудан өткiзу aктici мен тұқымдарды талдау нәтижесi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өндіруші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көлемі, тонна (килогамм)</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*Өтінім берушіден көрсетілген құжаттардың түпнұсқасын және көшірмесін талап етуге жол берілмейді.</w:t>
      </w:r>
    </w:p>
    <w:p>
      <w:pPr>
        <w:spacing w:after="0"/>
        <w:ind w:left="0"/>
        <w:jc w:val="both"/>
      </w:pPr>
      <w:r>
        <w:rPr>
          <w:rFonts w:ascii="Times New Roman"/>
          <w:b w:val="false"/>
          <w:i w:val="false"/>
          <w:color w:val="000000"/>
          <w:sz w:val="28"/>
        </w:rPr>
        <w:t>
      **Жоғарыда баяндалған кестенің 3-жолында көрсетілген мәліметтер ауыл шаруашылығы кооперативінің субсидия тиесілі әр мүшесіне толтырылады.</w:t>
      </w:r>
    </w:p>
    <w:p>
      <w:pPr>
        <w:spacing w:after="0"/>
        <w:ind w:left="0"/>
        <w:jc w:val="both"/>
      </w:pPr>
      <w:r>
        <w:rPr>
          <w:rFonts w:ascii="Times New Roman"/>
          <w:b w:val="false"/>
          <w:i w:val="false"/>
          <w:color w:val="000000"/>
          <w:sz w:val="28"/>
        </w:rPr>
        <w:t>
      ***Көрсетілген құжаттардағы мәліметтер гербицидтің әрбір түріне толтырылады.</w:t>
      </w:r>
    </w:p>
    <w:p>
      <w:pPr>
        <w:spacing w:after="0"/>
        <w:ind w:left="0"/>
        <w:jc w:val="both"/>
      </w:pPr>
      <w:r>
        <w:rPr>
          <w:rFonts w:ascii="Times New Roman"/>
          <w:b w:val="false"/>
          <w:i w:val="false"/>
          <w:color w:val="000000"/>
          <w:sz w:val="28"/>
        </w:rPr>
        <w:t>
      ****Жоғарыда баяндалған кестенің 13-жолында көрсетілген мәліметтер гербицидтерді сүрі танапта қолданылған кезде толтырылмайды.</w:t>
      </w:r>
    </w:p>
    <w:bookmarkStart w:name="z53" w:id="47"/>
    <w:p>
      <w:pPr>
        <w:spacing w:after="0"/>
        <w:ind w:left="0"/>
        <w:jc w:val="left"/>
      </w:pPr>
      <w:r>
        <w:rPr>
          <w:rFonts w:ascii="Times New Roman"/>
          <w:b/>
          <w:i w:val="false"/>
          <w:color w:val="000000"/>
        </w:rPr>
        <w:t xml:space="preserve"> Гербицидтерге тиесілі субсидияларды есептеу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419"/>
        <w:gridCol w:w="1345"/>
        <w:gridCol w:w="774"/>
        <w:gridCol w:w="2232"/>
        <w:gridCol w:w="4195"/>
        <w:gridCol w:w="1562"/>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немесе сүдігердің атауы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саудадағы атауы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өндірушісі (отандық / шет елдік)</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1 гектарға қолдану нормасы (литр / гектар, килограмм / гектар)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 қолдану алаңы (гектар)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605"/>
        <w:gridCol w:w="2527"/>
        <w:gridCol w:w="1752"/>
        <w:gridCol w:w="3256"/>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мөлшері (литр, килограмм)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гербицидті сатып алу бағасы (теңге)</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Гербицидтің құны (теңге)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нормасы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12=10*11</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дұрыстығын растаймын, дұрыс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заңнамасына</w:t>
      </w:r>
    </w:p>
    <w:p>
      <w:pPr>
        <w:spacing w:after="0"/>
        <w:ind w:left="0"/>
        <w:jc w:val="both"/>
      </w:pPr>
      <w:r>
        <w:rPr>
          <w:rFonts w:ascii="Times New Roman"/>
          <w:b w:val="false"/>
          <w:i w:val="false"/>
          <w:color w:val="000000"/>
          <w:sz w:val="28"/>
        </w:rPr>
        <w:t>
      сәйкес жауапкершілік туралы хабардармын және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 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Бас бухгалтер (бар болған жағдайда) _______ 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20__жылғы "___"______________</w:t>
      </w:r>
    </w:p>
    <w:p>
      <w:pPr>
        <w:spacing w:after="0"/>
        <w:ind w:left="0"/>
        <w:jc w:val="both"/>
      </w:pPr>
      <w:r>
        <w:rPr>
          <w:rFonts w:ascii="Times New Roman"/>
          <w:b w:val="false"/>
          <w:i w:val="false"/>
          <w:color w:val="000000"/>
          <w:sz w:val="28"/>
        </w:rPr>
        <w:t>
      Өтінім 20__жылғы "___"_____ ___ сағат ___ минутта қарауға қабылданды.</w:t>
      </w:r>
    </w:p>
    <w:p>
      <w:pPr>
        <w:spacing w:after="0"/>
        <w:ind w:left="0"/>
        <w:jc w:val="both"/>
      </w:pPr>
      <w:r>
        <w:rPr>
          <w:rFonts w:ascii="Times New Roman"/>
          <w:b w:val="false"/>
          <w:i w:val="false"/>
          <w:color w:val="000000"/>
          <w:sz w:val="28"/>
        </w:rPr>
        <w:t>
      _____________________________________________________________ _______</w:t>
      </w:r>
    </w:p>
    <w:p>
      <w:pPr>
        <w:spacing w:after="0"/>
        <w:ind w:left="0"/>
        <w:jc w:val="both"/>
      </w:pPr>
      <w:r>
        <w:rPr>
          <w:rFonts w:ascii="Times New Roman"/>
          <w:b w:val="false"/>
          <w:i w:val="false"/>
          <w:color w:val="000000"/>
          <w:sz w:val="28"/>
        </w:rPr>
        <w:t>
              (өтінімді қабылдаған жауапты адамның                   (қолы)</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 ауыл</w:t>
            </w:r>
            <w:r>
              <w:br/>
            </w:r>
            <w:r>
              <w:rPr>
                <w:rFonts w:ascii="Times New Roman"/>
                <w:b w:val="false"/>
                <w:i w:val="false"/>
                <w:color w:val="000000"/>
                <w:sz w:val="20"/>
              </w:rPr>
              <w:t>шаруашылығы дақылдарын өңдеуге</w:t>
            </w:r>
            <w:r>
              <w:br/>
            </w:r>
            <w:r>
              <w:rPr>
                <w:rFonts w:ascii="Times New Roman"/>
                <w:b w:val="false"/>
                <w:i w:val="false"/>
                <w:color w:val="000000"/>
                <w:sz w:val="20"/>
              </w:rPr>
              <w:t>арналған гербицидтердің,</w:t>
            </w:r>
            <w:r>
              <w:br/>
            </w:r>
            <w:r>
              <w:rPr>
                <w:rFonts w:ascii="Times New Roman"/>
                <w:b w:val="false"/>
                <w:i w:val="false"/>
                <w:color w:val="000000"/>
                <w:sz w:val="20"/>
              </w:rPr>
              <w:t>биоагенттердің (энтомофагтардың)</w:t>
            </w:r>
            <w:r>
              <w:br/>
            </w:r>
            <w:r>
              <w:rPr>
                <w:rFonts w:ascii="Times New Roman"/>
                <w:b w:val="false"/>
                <w:i w:val="false"/>
                <w:color w:val="000000"/>
                <w:sz w:val="20"/>
              </w:rPr>
              <w:t>және биопрепараттардың құнын субсидиялау"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(ауданның, облыстық маңызы бар қаланың, облыстың,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 аты</w:t>
      </w:r>
    </w:p>
    <w:p>
      <w:pPr>
        <w:spacing w:after="0"/>
        <w:ind w:left="0"/>
        <w:jc w:val="both"/>
      </w:pPr>
      <w:r>
        <w:rPr>
          <w:rFonts w:ascii="Times New Roman"/>
          <w:b w:val="false"/>
          <w:i w:val="false"/>
          <w:color w:val="000000"/>
          <w:sz w:val="28"/>
        </w:rPr>
        <w:t>
      (бар болған жағдайда))</w:t>
      </w:r>
    </w:p>
    <w:bookmarkStart w:name="z55" w:id="48"/>
    <w:p>
      <w:pPr>
        <w:spacing w:after="0"/>
        <w:ind w:left="0"/>
        <w:jc w:val="left"/>
      </w:pPr>
      <w:r>
        <w:rPr>
          <w:rFonts w:ascii="Times New Roman"/>
          <w:b/>
          <w:i w:val="false"/>
          <w:color w:val="000000"/>
        </w:rPr>
        <w:t xml:space="preserve"> Толық құны бойынша сатып алынған биоагенттерге (энтомофагтарға)</w:t>
      </w:r>
      <w:r>
        <w:br/>
      </w:r>
      <w:r>
        <w:rPr>
          <w:rFonts w:ascii="Times New Roman"/>
          <w:b/>
          <w:i w:val="false"/>
          <w:color w:val="000000"/>
        </w:rPr>
        <w:t>және биопрепараттарға субсидияларды алуға арналған өтінім</w:t>
      </w:r>
    </w:p>
    <w:bookmarkEnd w:id="48"/>
    <w:p>
      <w:pPr>
        <w:spacing w:after="0"/>
        <w:ind w:left="0"/>
        <w:jc w:val="both"/>
      </w:pPr>
      <w:r>
        <w:rPr>
          <w:rFonts w:ascii="Times New Roman"/>
          <w:b w:val="false"/>
          <w:i w:val="false"/>
          <w:color w:val="000000"/>
          <w:sz w:val="28"/>
        </w:rPr>
        <w:t>
      Маған _____________________ (дана, грамм, килограмм, литр) көлемінде,</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 (дана, грамм, килограмм, литр) көлемінде,</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 (дана, грамм, килограмм, литр) көлемінде,</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биоагенттерді (энтомофагтарды) және биопрепараттарды жеткізушіден</w:t>
      </w:r>
    </w:p>
    <w:p>
      <w:pPr>
        <w:spacing w:after="0"/>
        <w:ind w:left="0"/>
        <w:jc w:val="both"/>
      </w:pPr>
      <w:r>
        <w:rPr>
          <w:rFonts w:ascii="Times New Roman"/>
          <w:b w:val="false"/>
          <w:i w:val="false"/>
          <w:color w:val="000000"/>
          <w:sz w:val="28"/>
        </w:rPr>
        <w:t>
      толық құны бойынша сатып алынған биоагенттер (энтомофагтар) және</w:t>
      </w:r>
    </w:p>
    <w:p>
      <w:pPr>
        <w:spacing w:after="0"/>
        <w:ind w:left="0"/>
        <w:jc w:val="both"/>
      </w:pPr>
      <w:r>
        <w:rPr>
          <w:rFonts w:ascii="Times New Roman"/>
          <w:b w:val="false"/>
          <w:i w:val="false"/>
          <w:color w:val="000000"/>
          <w:sz w:val="28"/>
        </w:rPr>
        <w:t>
      биопрепараттар үшін субсидия төлеуді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8103"/>
        <w:gridCol w:w="2676"/>
        <w:gridCol w:w="538"/>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–мемлекеттік тіркеу (қайта тіркеу) туралы куәлік немесе анықтама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кәсіпкерді мемлекеттік тіркеу туралы куәлік</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 мемлекеттiк тiркеу (қайта тiркеу) туралы куәлiк немесе анықтама**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субсидия тиесілі мүшесінің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кооперативінің субсидия тиесілі мүшесінің жеке сәйкестендіру нөмірі/бизнес сәйкестендіру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белгілейтін құжат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мен берілген күні, кім берді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ағымдағы шотының бар-жоғы туралы екінші деңгейдегі банктің немесе ұлттық почта операторының анықтамасы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коды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мен биоагенттерді (энтомофагтарды) және биопрепараттарды жеткізуші арасындағы сатып алу-сату шарты***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нөмірі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көлемі, грамм (дана)</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сатып алуға жұмсалған шығындарды растайтын (өтінім берген сәтке) төлем құжаттары (шот-фактуралар, кіріс және шығыс кассалық ордерлер және (немесе) төлем тапсырмалары)***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жеке сәйкестендіру коды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(килограммның) қосылған құн салығымен қоса есептегендегі бағасы (теңге)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жүк декларациясы (Еуразиялық экономикалық одаққа кірмейтін елдерден биоагенттерді (энтомофагтарды) және биопрепараттарды шетелдік өндірушілерден биоагенттерді (энтомофагтарды) және биопрепараттарды тікелей сатып алған ауыл шаруашылығы тауарын өндіруші үшін)***</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берген, тауардың Еуразиялық экономикалық одақ елдерінен әкелінгенін растайтын құжат***</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(Қазақстан Республикасында өндірілген, сатып алынған биопрепараттарға)***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сертификаттың қолданылу мерзімі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өнім (атауы, шыққан елі)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(атауы, мекенжайы)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сертификаты / талдау сертификаты (биопрепараттарды өндірушінің шетелдік биопрепараттарға)***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экспорттаушы/жүк жөнелтуші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импорттаушы/жүк алушы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орны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Биопрепараттарды жеткізушілердің мемлекеттік лицензиясы (пестицидтерді (улы химикаттарды) өндіру (формуляциялау) және (немесе) өткізу жөніндегі қызметпен айналысуға)***</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қызмет түрінің (әрекет) атауы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мәліметтері***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ауданының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 себу алаңы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алаңы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сорттық және себу сапасын растайтын құжат.</w:t>
            </w:r>
          </w:p>
          <w:p>
            <w:pPr>
              <w:spacing w:after="20"/>
              <w:ind w:left="20"/>
              <w:jc w:val="both"/>
            </w:pPr>
            <w:r>
              <w:rPr>
                <w:rFonts w:ascii="Times New Roman"/>
                <w:b w:val="false"/>
                <w:i w:val="false"/>
                <w:color w:val="000000"/>
                <w:sz w:val="20"/>
              </w:rPr>
              <w:t>
Өндірушілер берген тұқымның аттестаты немесе тұқымның куәлігі (тұқым сатып алынған жағдайда), ал себу үшін өзі өндірген тұқымды пайдаланған жағдайда – тұқымның кондициялығы туралы куәлік не байқаудан өткiзу aктici мен тұқымдарды талдау нәтижесi****</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өндіруші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көлемі, тонна (килограмм)</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*Өтінім берушіден көрсетілген құжаттардың түпнұсқасын және көшірмесін талап етуге жол берілмейді.</w:t>
      </w:r>
    </w:p>
    <w:p>
      <w:pPr>
        <w:spacing w:after="0"/>
        <w:ind w:left="0"/>
        <w:jc w:val="both"/>
      </w:pPr>
      <w:r>
        <w:rPr>
          <w:rFonts w:ascii="Times New Roman"/>
          <w:b w:val="false"/>
          <w:i w:val="false"/>
          <w:color w:val="000000"/>
          <w:sz w:val="28"/>
        </w:rPr>
        <w:t>
      **Жоғарыда баяндалған кестенің 3-жолында көрсетілген мәліметтер ауыл шаруашылығы кооперативінің субсидия тиесілі әр мүшесіне толтырылады.</w:t>
      </w:r>
    </w:p>
    <w:p>
      <w:pPr>
        <w:spacing w:after="0"/>
        <w:ind w:left="0"/>
        <w:jc w:val="both"/>
      </w:pPr>
      <w:r>
        <w:rPr>
          <w:rFonts w:ascii="Times New Roman"/>
          <w:b w:val="false"/>
          <w:i w:val="false"/>
          <w:color w:val="000000"/>
          <w:sz w:val="28"/>
        </w:rPr>
        <w:t>
      ***Көрсетілген құжаттардағы мәліметтер биопрепараттың әрбір түріне толтырылады.</w:t>
      </w:r>
    </w:p>
    <w:p>
      <w:pPr>
        <w:spacing w:after="0"/>
        <w:ind w:left="0"/>
        <w:jc w:val="both"/>
      </w:pPr>
      <w:r>
        <w:rPr>
          <w:rFonts w:ascii="Times New Roman"/>
          <w:b w:val="false"/>
          <w:i w:val="false"/>
          <w:color w:val="000000"/>
          <w:sz w:val="28"/>
        </w:rPr>
        <w:t>
      ****Жоғарыда баяндалған кестенің 13-жолында көрсетілген мәліметтер гербицидтерді сүрі танапта қолданылған кезде толтырылмайды.</w:t>
      </w:r>
    </w:p>
    <w:bookmarkStart w:name="z57" w:id="50"/>
    <w:p>
      <w:pPr>
        <w:spacing w:after="0"/>
        <w:ind w:left="0"/>
        <w:jc w:val="left"/>
      </w:pPr>
      <w:r>
        <w:rPr>
          <w:rFonts w:ascii="Times New Roman"/>
          <w:b/>
          <w:i w:val="false"/>
          <w:color w:val="000000"/>
        </w:rPr>
        <w:t xml:space="preserve"> Биоагенттерге (энтомофагтарға) тиесілі субсидияларды есептеу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11"/>
        <w:gridCol w:w="1499"/>
        <w:gridCol w:w="1784"/>
        <w:gridCol w:w="3565"/>
        <w:gridCol w:w="3115"/>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түрлері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 1 гектарға қолдану нормасы</w:t>
            </w:r>
          </w:p>
          <w:p>
            <w:pPr>
              <w:spacing w:after="20"/>
              <w:ind w:left="20"/>
              <w:jc w:val="both"/>
            </w:pPr>
            <w:r>
              <w:rPr>
                <w:rFonts w:ascii="Times New Roman"/>
                <w:b w:val="false"/>
                <w:i w:val="false"/>
                <w:color w:val="000000"/>
                <w:sz w:val="20"/>
              </w:rPr>
              <w:t>
(грамм / гектар, дана / гектар)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 қолдану алаңы (гектар)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3150"/>
        <w:gridCol w:w="2202"/>
        <w:gridCol w:w="1785"/>
        <w:gridCol w:w="2945"/>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мөлшері (дана, грамм)</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биоагентті (энтомофагты)сатып алу бағасы (теңге)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құны (теңге)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нормасы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51"/>
    <w:p>
      <w:pPr>
        <w:spacing w:after="0"/>
        <w:ind w:left="0"/>
        <w:jc w:val="left"/>
      </w:pPr>
      <w:r>
        <w:rPr>
          <w:rFonts w:ascii="Times New Roman"/>
          <w:b/>
          <w:i w:val="false"/>
          <w:color w:val="000000"/>
        </w:rPr>
        <w:t xml:space="preserve"> Биопрепараттарға тиесілі субсидияларды есептеу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1536"/>
        <w:gridCol w:w="1756"/>
        <w:gridCol w:w="1202"/>
        <w:gridCol w:w="4178"/>
        <w:gridCol w:w="2426"/>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саудадағы атауы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1 гектарға қолдану нормасы</w:t>
            </w:r>
          </w:p>
          <w:p>
            <w:pPr>
              <w:spacing w:after="20"/>
              <w:ind w:left="20"/>
              <w:jc w:val="both"/>
            </w:pPr>
            <w:r>
              <w:rPr>
                <w:rFonts w:ascii="Times New Roman"/>
                <w:b w:val="false"/>
                <w:i w:val="false"/>
                <w:color w:val="000000"/>
                <w:sz w:val="20"/>
              </w:rPr>
              <w:t>
(литр / гектар, килограмм / гектар)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қолдану алаңы (гектар)</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2770"/>
        <w:gridCol w:w="2297"/>
        <w:gridCol w:w="1862"/>
        <w:gridCol w:w="3074"/>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мөлшері (литр, килограмм)</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биопрепаратты сатып алу бағасы (теңге)</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құны (теңге)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нормасы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 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Бас бухгалтер (бар болған жағдайда) _______ 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20__жылғы "___"______________</w:t>
      </w:r>
    </w:p>
    <w:p>
      <w:pPr>
        <w:spacing w:after="0"/>
        <w:ind w:left="0"/>
        <w:jc w:val="both"/>
      </w:pPr>
      <w:r>
        <w:rPr>
          <w:rFonts w:ascii="Times New Roman"/>
          <w:b w:val="false"/>
          <w:i w:val="false"/>
          <w:color w:val="000000"/>
          <w:sz w:val="28"/>
        </w:rPr>
        <w:t>
      Өтінім 20__жылғы "___"_____ ___ сағат ___ минутта қарауға қабылданды.</w:t>
      </w:r>
    </w:p>
    <w:p>
      <w:pPr>
        <w:spacing w:after="0"/>
        <w:ind w:left="0"/>
        <w:jc w:val="both"/>
      </w:pPr>
      <w:r>
        <w:rPr>
          <w:rFonts w:ascii="Times New Roman"/>
          <w:b w:val="false"/>
          <w:i w:val="false"/>
          <w:color w:val="000000"/>
          <w:sz w:val="28"/>
        </w:rPr>
        <w:t>
      _____________________________________________________________ _______</w:t>
      </w:r>
    </w:p>
    <w:p>
      <w:pPr>
        <w:spacing w:after="0"/>
        <w:ind w:left="0"/>
        <w:jc w:val="both"/>
      </w:pPr>
      <w:r>
        <w:rPr>
          <w:rFonts w:ascii="Times New Roman"/>
          <w:b w:val="false"/>
          <w:i w:val="false"/>
          <w:color w:val="000000"/>
          <w:sz w:val="28"/>
        </w:rPr>
        <w:t>
              (өтінімді қабылдаған жауапты адамның                  (қолы)</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 ауыл</w:t>
            </w:r>
            <w:r>
              <w:br/>
            </w:r>
            <w:r>
              <w:rPr>
                <w:rFonts w:ascii="Times New Roman"/>
                <w:b w:val="false"/>
                <w:i w:val="false"/>
                <w:color w:val="000000"/>
                <w:sz w:val="20"/>
              </w:rPr>
              <w:t>шаруашылығы дақылдарын өңдеуге</w:t>
            </w:r>
            <w:r>
              <w:br/>
            </w:r>
            <w:r>
              <w:rPr>
                <w:rFonts w:ascii="Times New Roman"/>
                <w:b w:val="false"/>
                <w:i w:val="false"/>
                <w:color w:val="000000"/>
                <w:sz w:val="20"/>
              </w:rPr>
              <w:t>арналған гербицидтердің,</w:t>
            </w:r>
            <w:r>
              <w:br/>
            </w:r>
            <w:r>
              <w:rPr>
                <w:rFonts w:ascii="Times New Roman"/>
                <w:b w:val="false"/>
                <w:i w:val="false"/>
                <w:color w:val="000000"/>
                <w:sz w:val="20"/>
              </w:rPr>
              <w:t>биоагенттердің (энтомофагтардың)</w:t>
            </w:r>
            <w:r>
              <w:br/>
            </w:r>
            <w:r>
              <w:rPr>
                <w:rFonts w:ascii="Times New Roman"/>
                <w:b w:val="false"/>
                <w:i w:val="false"/>
                <w:color w:val="000000"/>
                <w:sz w:val="20"/>
              </w:rPr>
              <w:t>және биопрепараттардың құнын субсидиялау"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(ауданның, облыстық маңызы бар қаланың, облыстың,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тегі, аты, әкесінің аты</w:t>
      </w:r>
    </w:p>
    <w:p>
      <w:pPr>
        <w:spacing w:after="0"/>
        <w:ind w:left="0"/>
        <w:jc w:val="both"/>
      </w:pPr>
      <w:r>
        <w:rPr>
          <w:rFonts w:ascii="Times New Roman"/>
          <w:b w:val="false"/>
          <w:i w:val="false"/>
          <w:color w:val="000000"/>
          <w:sz w:val="28"/>
        </w:rPr>
        <w:t>
      (бар болған жағдайда))</w:t>
      </w:r>
    </w:p>
    <w:bookmarkStart w:name="z60" w:id="52"/>
    <w:p>
      <w:pPr>
        <w:spacing w:after="0"/>
        <w:ind w:left="0"/>
        <w:jc w:val="left"/>
      </w:pPr>
      <w:r>
        <w:rPr>
          <w:rFonts w:ascii="Times New Roman"/>
          <w:b/>
          <w:i w:val="false"/>
          <w:color w:val="000000"/>
        </w:rPr>
        <w:t xml:space="preserve"> Биоагенттерді (энтомофагтарды) және биопрепараттарды</w:t>
      </w:r>
      <w:r>
        <w:br/>
      </w:r>
      <w:r>
        <w:rPr>
          <w:rFonts w:ascii="Times New Roman"/>
          <w:b/>
          <w:i w:val="false"/>
          <w:color w:val="000000"/>
        </w:rPr>
        <w:t>жеткізушілерден биоагенттерді (энтомофагтарды) және</w:t>
      </w:r>
      <w:r>
        <w:br/>
      </w:r>
      <w:r>
        <w:rPr>
          <w:rFonts w:ascii="Times New Roman"/>
          <w:b/>
          <w:i w:val="false"/>
          <w:color w:val="000000"/>
        </w:rPr>
        <w:t>биопрепараттарды арзандатылған құны бойынша сатып алған кезде</w:t>
      </w:r>
      <w:r>
        <w:br/>
      </w:r>
      <w:r>
        <w:rPr>
          <w:rFonts w:ascii="Times New Roman"/>
          <w:b/>
          <w:i w:val="false"/>
          <w:color w:val="000000"/>
        </w:rPr>
        <w:t>тиесілі субсидияларды төлеу туралы өтінім</w:t>
      </w:r>
    </w:p>
    <w:bookmarkEnd w:id="52"/>
    <w:p>
      <w:pPr>
        <w:spacing w:after="0"/>
        <w:ind w:left="0"/>
        <w:jc w:val="both"/>
      </w:pPr>
      <w:r>
        <w:rPr>
          <w:rFonts w:ascii="Times New Roman"/>
          <w:b w:val="false"/>
          <w:i w:val="false"/>
          <w:color w:val="000000"/>
          <w:sz w:val="28"/>
        </w:rPr>
        <w:t>
      Биоагенттерді (энтомофагтарды) және биопрепараттарды</w:t>
      </w:r>
    </w:p>
    <w:p>
      <w:pPr>
        <w:spacing w:after="0"/>
        <w:ind w:left="0"/>
        <w:jc w:val="both"/>
      </w:pPr>
      <w:r>
        <w:rPr>
          <w:rFonts w:ascii="Times New Roman"/>
          <w:b w:val="false"/>
          <w:i w:val="false"/>
          <w:color w:val="000000"/>
          <w:sz w:val="28"/>
        </w:rPr>
        <w:t>
      жеткізушіден биоагенттерді (энтомофагтарды) және биопрепараттарды</w:t>
      </w:r>
    </w:p>
    <w:p>
      <w:pPr>
        <w:spacing w:after="0"/>
        <w:ind w:left="0"/>
        <w:jc w:val="both"/>
      </w:pPr>
      <w:r>
        <w:rPr>
          <w:rFonts w:ascii="Times New Roman"/>
          <w:b w:val="false"/>
          <w:i w:val="false"/>
          <w:color w:val="000000"/>
          <w:sz w:val="28"/>
        </w:rPr>
        <w:t>
      арзандатылған құны бойынша</w:t>
      </w:r>
    </w:p>
    <w:p>
      <w:pPr>
        <w:spacing w:after="0"/>
        <w:ind w:left="0"/>
        <w:jc w:val="both"/>
      </w:pPr>
      <w:r>
        <w:rPr>
          <w:rFonts w:ascii="Times New Roman"/>
          <w:b w:val="false"/>
          <w:i w:val="false"/>
          <w:color w:val="000000"/>
          <w:sz w:val="28"/>
        </w:rPr>
        <w:t>
      ___________________________, көлемінде (дана, грамм, килограмм, литр)</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 көлемінде (дана, грамм, килограмм, литр)</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___________________________, көлемінде (дана, грамм, килограмм, литр)</w:t>
      </w:r>
    </w:p>
    <w:p>
      <w:pPr>
        <w:spacing w:after="0"/>
        <w:ind w:left="0"/>
        <w:jc w:val="both"/>
      </w:pPr>
      <w:r>
        <w:rPr>
          <w:rFonts w:ascii="Times New Roman"/>
          <w:b w:val="false"/>
          <w:i w:val="false"/>
          <w:color w:val="000000"/>
          <w:sz w:val="28"/>
        </w:rPr>
        <w:t>
      (биоагенттердің (энтомофагтардың) және биопрепараттардың түрлері)</w:t>
      </w:r>
    </w:p>
    <w:p>
      <w:pPr>
        <w:spacing w:after="0"/>
        <w:ind w:left="0"/>
        <w:jc w:val="both"/>
      </w:pPr>
      <w:r>
        <w:rPr>
          <w:rFonts w:ascii="Times New Roman"/>
          <w:b w:val="false"/>
          <w:i w:val="false"/>
          <w:color w:val="000000"/>
          <w:sz w:val="28"/>
        </w:rPr>
        <w:t>
      сатып алғанымды мәлімдеймін және маған тиесілі субсидияларды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(отандық биоагенттерді (энтомофагтарды) және биопрепараттарды</w:t>
      </w:r>
    </w:p>
    <w:p>
      <w:pPr>
        <w:spacing w:after="0"/>
        <w:ind w:left="0"/>
        <w:jc w:val="both"/>
      </w:pPr>
      <w:r>
        <w:rPr>
          <w:rFonts w:ascii="Times New Roman"/>
          <w:b w:val="false"/>
          <w:i w:val="false"/>
          <w:color w:val="000000"/>
          <w:sz w:val="28"/>
        </w:rPr>
        <w:t>
      жеткізушінің атауы)</w:t>
      </w:r>
    </w:p>
    <w:p>
      <w:pPr>
        <w:spacing w:after="0"/>
        <w:ind w:left="0"/>
        <w:jc w:val="both"/>
      </w:pPr>
      <w:r>
        <w:rPr>
          <w:rFonts w:ascii="Times New Roman"/>
          <w:b w:val="false"/>
          <w:i w:val="false"/>
          <w:color w:val="000000"/>
          <w:sz w:val="28"/>
        </w:rPr>
        <w:t>
      биоагенттерді (энтомофагтарды) және биопрепараттарды жеткізушіге</w:t>
      </w:r>
    </w:p>
    <w:p>
      <w:pPr>
        <w:spacing w:after="0"/>
        <w:ind w:left="0"/>
        <w:jc w:val="both"/>
      </w:pPr>
      <w:r>
        <w:rPr>
          <w:rFonts w:ascii="Times New Roman"/>
          <w:b w:val="false"/>
          <w:i w:val="false"/>
          <w:color w:val="000000"/>
          <w:sz w:val="28"/>
        </w:rPr>
        <w:t>
      аударуды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8052"/>
        <w:gridCol w:w="2708"/>
        <w:gridCol w:w="545"/>
      </w:tblGrid>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үшін – мемлекеттік тіркеу (қайта тіркеу) туралы куәлік немесе анықтама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жеке басын куәландыратын құжат</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үшін – дара кәсіпкерді мемлекеттік тіркеу туралы куәлік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және (немесе) құқық белгілейтін құжат</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 мен берілген күні,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ағымдағы шотының бар-жоғы туралы екінші деңгейдегі банктің немесе ұлттық почта операторының анықтамасы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коды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 мен биоагенттерді (энтомофагтарды) және биопрепараттарды жеткізуші арасындағы сатып алу-сату шарты**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нөмірі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көлемі, грамм (дана)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сатып алуға жұмсалған шығындарды растайтын (өтінім берген сәтке) төлем құжаттары (шот-фактуралар, кіріс және шығыс кассалық ордерлер және (немесе) төлем тапсырмалары)**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жеке сәйкестендіру коды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жүкқұжатының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биоагенттердің (энтомофагтардың) және биопрепараттардың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(көлемі)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(килограммның) қосылған құн салығымен қоса есептегендегі бағасы (теңге)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өткізу бағасы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жүк декларациясы (Еуразиялық экономикалық одаққа кірмейтін елдерден биоагенттерді (энтомофагтарды) және биопрепараттарды шетелдік өндірушілерден биоагенттерді (энтомофагтарды) және биопрепараттарды тікелей сатып алған ауыл шаруашылығы тауарын өндіруші үшін)**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 берген, тауардың Еуразиялық экономикалық одақ елдерінен әкелінгенін растайтын құжат**</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биоагенттерді (энтомофагтарды) және биопрепараттарды жеткізушінің орналасқан жерінің мекенжайы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 (Қазақстан Республикасында өндірілген, сатып алынған биопрепараттарға)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сертификаттың қолданылу мерзімі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өнім (атауы, шыққан елі)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(атауы, мекенжайы)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сертификаты / талдау сертификаты (биопрепараттарды өндірушінің шетелдік биопрепараттарға)**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экспорттаушы/жүк жөнелтуші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импорттаушы/жүк алушы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қолданылу мерзімі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орны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Биопрепараттарды жеткізушілердің мемлекеттік лицензиясы (пестицидтерді (улы химикаттарды) өндіру (формуляциялау) және (немесе) өткізу жөніндегі қызметпен айналысуға)**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w:t>
            </w:r>
          </w:p>
        </w:tc>
        <w:tc>
          <w:tcPr>
            <w:tcW w:w="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түрі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қызмет түрінің (әрекет) атауы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өндірушінің мәліметтері**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ауданының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 себу алаңы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алаңы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сорттық және себу сапасын растайтын құжат.</w:t>
            </w:r>
          </w:p>
          <w:p>
            <w:pPr>
              <w:spacing w:after="20"/>
              <w:ind w:left="20"/>
              <w:jc w:val="both"/>
            </w:pPr>
            <w:r>
              <w:rPr>
                <w:rFonts w:ascii="Times New Roman"/>
                <w:b w:val="false"/>
                <w:i w:val="false"/>
                <w:color w:val="000000"/>
                <w:sz w:val="20"/>
              </w:rPr>
              <w:t>
Өндіруші берген тұқымның аттестаты немесе тұқымның куәлігі (тұқым сатып алынған жағдайда), ал себу үшін өзі өндірген тұқымды пайдаланған жағдайда – тұқымның кондициялығы туралы куәлік не байқаудан өткiзу aктici мен тұқымдарды талдау нәтижесi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өндіруші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көлемі, тонна (килограмм)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(биоагенттерді (энтомофагтарды) және биопрепараттарды жеткізуші) үшін – мемлекеттік тіркеу (қайта тіркеу) туралы куәлік немесе анықтама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(биоагенттерді (энтомофагтарды) және биопрепараттарды жеткізуші) үшін – жеке басын куәландыратын құжат</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(биоагенттерді (энтомофагтарды) және биопрепараттарды жеткізуші) үшін – дара кәсіпкерді мемлекеттік тіркеу туралы куәлік</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 Өтінім берушіден көрсетілген құжаттардың түпнұсқасын және көшірмесін талап етуге жол берілмейді.</w:t>
      </w:r>
    </w:p>
    <w:p>
      <w:pPr>
        <w:spacing w:after="0"/>
        <w:ind w:left="0"/>
        <w:jc w:val="both"/>
      </w:pPr>
      <w:r>
        <w:rPr>
          <w:rFonts w:ascii="Times New Roman"/>
          <w:b w:val="false"/>
          <w:i w:val="false"/>
          <w:color w:val="000000"/>
          <w:sz w:val="28"/>
        </w:rPr>
        <w:t>
      ** Көрсетілген құжаттардағы мәліметтер биопрепараттың әрбір түріне толтырылады.</w:t>
      </w:r>
    </w:p>
    <w:p>
      <w:pPr>
        <w:spacing w:after="0"/>
        <w:ind w:left="0"/>
        <w:jc w:val="both"/>
      </w:pPr>
      <w:r>
        <w:rPr>
          <w:rFonts w:ascii="Times New Roman"/>
          <w:b w:val="false"/>
          <w:i w:val="false"/>
          <w:color w:val="000000"/>
          <w:sz w:val="28"/>
        </w:rPr>
        <w:t>
      *** Жоғарыда баяндалған кестенің 12-жолында көрсетілген мәліметтер гербицидтерді сүрі танапта қолданылған кезде толтырылмайды.</w:t>
      </w:r>
    </w:p>
    <w:bookmarkStart w:name="z62" w:id="54"/>
    <w:p>
      <w:pPr>
        <w:spacing w:after="0"/>
        <w:ind w:left="0"/>
        <w:jc w:val="left"/>
      </w:pPr>
      <w:r>
        <w:rPr>
          <w:rFonts w:ascii="Times New Roman"/>
          <w:b/>
          <w:i w:val="false"/>
          <w:color w:val="000000"/>
        </w:rPr>
        <w:t xml:space="preserve"> Биоагенттерге (энтомофагтарға) тиесілі субсидияларды есептеу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311"/>
        <w:gridCol w:w="1499"/>
        <w:gridCol w:w="1784"/>
        <w:gridCol w:w="3565"/>
        <w:gridCol w:w="3115"/>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түрі</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 1 гектарға қолдану нормасы</w:t>
            </w:r>
          </w:p>
          <w:p>
            <w:pPr>
              <w:spacing w:after="20"/>
              <w:ind w:left="20"/>
              <w:jc w:val="both"/>
            </w:pPr>
            <w:r>
              <w:rPr>
                <w:rFonts w:ascii="Times New Roman"/>
                <w:b w:val="false"/>
                <w:i w:val="false"/>
                <w:color w:val="000000"/>
                <w:sz w:val="20"/>
              </w:rPr>
              <w:t>
(грамм / гектар, дана / гектар)</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 (энтомофагты) қолдану алаңы (гектар)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5"/>
        <w:gridCol w:w="3286"/>
        <w:gridCol w:w="2169"/>
        <w:gridCol w:w="1758"/>
        <w:gridCol w:w="2902"/>
      </w:tblGrid>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мөлшері (дана, грамм)</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биоагентті (энтомофагты) сатып алу бағасы (теңге)</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Биоагенттің (энтомофагтың)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нормасы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5"/>
    <w:p>
      <w:pPr>
        <w:spacing w:after="0"/>
        <w:ind w:left="0"/>
        <w:jc w:val="left"/>
      </w:pPr>
      <w:r>
        <w:rPr>
          <w:rFonts w:ascii="Times New Roman"/>
          <w:b/>
          <w:i w:val="false"/>
          <w:color w:val="000000"/>
        </w:rPr>
        <w:t xml:space="preserve"> Биопрепараттарға тиесілі субсидияларды есептеу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1291"/>
        <w:gridCol w:w="1475"/>
        <w:gridCol w:w="1010"/>
        <w:gridCol w:w="5476"/>
        <w:gridCol w:w="2038"/>
      </w:tblGrid>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(гектар)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саудадағы атауы</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1 гектарға қолдану нормасы (литр / гектар, килограмм / гектар)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 қолдану алаңы (гектар)</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2770"/>
        <w:gridCol w:w="2297"/>
        <w:gridCol w:w="1862"/>
        <w:gridCol w:w="3074"/>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мөлшері (литр, килограмм)</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килограмм биопрепаратты сатып алу бағасы (теңге)</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Биопрепараттың құны (теңге)</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нормасы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Ұсынылған ақпараттың дұрыстығын растаймын, дұрыс емес</w:t>
      </w:r>
    </w:p>
    <w:p>
      <w:pPr>
        <w:spacing w:after="0"/>
        <w:ind w:left="0"/>
        <w:jc w:val="both"/>
      </w:pPr>
      <w:r>
        <w:rPr>
          <w:rFonts w:ascii="Times New Roman"/>
          <w:b w:val="false"/>
          <w:i w:val="false"/>
          <w:color w:val="000000"/>
          <w:sz w:val="28"/>
        </w:rPr>
        <w:t>
      мәліметтер ұсынғаным үшін Қазақстан Республикасының заңнамасына</w:t>
      </w:r>
    </w:p>
    <w:p>
      <w:pPr>
        <w:spacing w:after="0"/>
        <w:ind w:left="0"/>
        <w:jc w:val="both"/>
      </w:pPr>
      <w:r>
        <w:rPr>
          <w:rFonts w:ascii="Times New Roman"/>
          <w:b w:val="false"/>
          <w:i w:val="false"/>
          <w:color w:val="000000"/>
          <w:sz w:val="28"/>
        </w:rPr>
        <w:t>
      сәйкес жауапкершілік туралы хабардармын және заңмен қорғалатын</w:t>
      </w:r>
    </w:p>
    <w:p>
      <w:pPr>
        <w:spacing w:after="0"/>
        <w:ind w:left="0"/>
        <w:jc w:val="both"/>
      </w:pPr>
      <w:r>
        <w:rPr>
          <w:rFonts w:ascii="Times New Roman"/>
          <w:b w:val="false"/>
          <w:i w:val="false"/>
          <w:color w:val="000000"/>
          <w:sz w:val="28"/>
        </w:rPr>
        <w:t>
      құпияны құрайтын мәліметтерді пайдалануға келісім беремін.</w:t>
      </w:r>
    </w:p>
    <w:p>
      <w:pPr>
        <w:spacing w:after="0"/>
        <w:ind w:left="0"/>
        <w:jc w:val="both"/>
      </w:pPr>
      <w:r>
        <w:rPr>
          <w:rFonts w:ascii="Times New Roman"/>
          <w:b w:val="false"/>
          <w:i w:val="false"/>
          <w:color w:val="000000"/>
          <w:sz w:val="28"/>
        </w:rPr>
        <w:t>
      Басшы _________ 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Бас бухгалтер (бар болған жағдайда) _______ _________________________                      b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20__жылғы "___"______________</w:t>
      </w:r>
    </w:p>
    <w:p>
      <w:pPr>
        <w:spacing w:after="0"/>
        <w:ind w:left="0"/>
        <w:jc w:val="both"/>
      </w:pPr>
      <w:r>
        <w:rPr>
          <w:rFonts w:ascii="Times New Roman"/>
          <w:b w:val="false"/>
          <w:i w:val="false"/>
          <w:color w:val="000000"/>
          <w:sz w:val="28"/>
        </w:rPr>
        <w:t>
      Өтінім 20__жылғы "__"______ ___ сағат ___ минутта қарауға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(өтінімді қабылдаған жауапты адамның тегі, аты, әкесінің аты</w:t>
      </w:r>
    </w:p>
    <w:p>
      <w:pPr>
        <w:spacing w:after="0"/>
        <w:ind w:left="0"/>
        <w:jc w:val="both"/>
      </w:pPr>
      <w:r>
        <w:rPr>
          <w:rFonts w:ascii="Times New Roman"/>
          <w:b w:val="false"/>
          <w:i w:val="false"/>
          <w:color w:val="000000"/>
          <w:sz w:val="28"/>
        </w:rPr>
        <w:t>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"Өсімдіктерді қорғау мақсатында ауыл</w:t>
            </w:r>
            <w:r>
              <w:br/>
            </w:r>
            <w:r>
              <w:rPr>
                <w:rFonts w:ascii="Times New Roman"/>
                <w:b w:val="false"/>
                <w:i w:val="false"/>
                <w:color w:val="000000"/>
                <w:sz w:val="20"/>
              </w:rPr>
              <w:t>шаруашылығы дақылдарын өңдеуге</w:t>
            </w:r>
            <w:r>
              <w:br/>
            </w:r>
            <w:r>
              <w:rPr>
                <w:rFonts w:ascii="Times New Roman"/>
                <w:b w:val="false"/>
                <w:i w:val="false"/>
                <w:color w:val="000000"/>
                <w:sz w:val="20"/>
              </w:rPr>
              <w:t>арналған гербицидтердің,</w:t>
            </w:r>
            <w:r>
              <w:br/>
            </w:r>
            <w:r>
              <w:rPr>
                <w:rFonts w:ascii="Times New Roman"/>
                <w:b w:val="false"/>
                <w:i w:val="false"/>
                <w:color w:val="000000"/>
                <w:sz w:val="20"/>
              </w:rPr>
              <w:t>биоагенттердің (энтомофагтардың)</w:t>
            </w:r>
            <w:r>
              <w:br/>
            </w:r>
            <w:r>
              <w:rPr>
                <w:rFonts w:ascii="Times New Roman"/>
                <w:b w:val="false"/>
                <w:i w:val="false"/>
                <w:color w:val="000000"/>
                <w:sz w:val="20"/>
              </w:rPr>
              <w:t>және биопрепараттардың құнын субсидиялау"</w:t>
            </w:r>
            <w:r>
              <w:br/>
            </w:r>
            <w:r>
              <w:rPr>
                <w:rFonts w:ascii="Times New Roman"/>
                <w:b w:val="false"/>
                <w:i w:val="false"/>
                <w:color w:val="000000"/>
                <w:sz w:val="20"/>
              </w:rPr>
              <w:t>мемлекеттік 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65" w:id="56"/>
    <w:p>
      <w:pPr>
        <w:spacing w:after="0"/>
        <w:ind w:left="0"/>
        <w:jc w:val="left"/>
      </w:pPr>
      <w:r>
        <w:rPr>
          <w:rFonts w:ascii="Times New Roman"/>
          <w:b/>
          <w:i w:val="false"/>
          <w:color w:val="000000"/>
        </w:rPr>
        <w:t xml:space="preserve"> Құжаттарды қабылдаудан бас тарту туралы қолхат</w:t>
      </w:r>
    </w:p>
    <w:bookmarkEnd w:id="56"/>
    <w:p>
      <w:pPr>
        <w:spacing w:after="0"/>
        <w:ind w:left="0"/>
        <w:jc w:val="both"/>
      </w:pPr>
      <w:r>
        <w:rPr>
          <w:rFonts w:ascii="Times New Roman"/>
          <w:b w:val="false"/>
          <w:i w:val="false"/>
          <w:color w:val="000000"/>
          <w:sz w:val="28"/>
        </w:rPr>
        <w:t>
      "Мемлекеттік көрсетілетін қызметтер туралы" 2013 жылғы</w:t>
      </w:r>
    </w:p>
    <w:p>
      <w:pPr>
        <w:spacing w:after="0"/>
        <w:ind w:left="0"/>
        <w:jc w:val="both"/>
      </w:pPr>
      <w:r>
        <w:rPr>
          <w:rFonts w:ascii="Times New Roman"/>
          <w:b w:val="false"/>
          <w:i w:val="false"/>
          <w:color w:val="000000"/>
          <w:sz w:val="28"/>
        </w:rPr>
        <w:t xml:space="preserve">
      15 сәуірдегі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2-тармағын</w:t>
      </w:r>
    </w:p>
    <w:p>
      <w:pPr>
        <w:spacing w:after="0"/>
        <w:ind w:left="0"/>
        <w:jc w:val="both"/>
      </w:pPr>
      <w:r>
        <w:rPr>
          <w:rFonts w:ascii="Times New Roman"/>
          <w:b w:val="false"/>
          <w:i w:val="false"/>
          <w:color w:val="000000"/>
          <w:sz w:val="28"/>
        </w:rPr>
        <w:t>
      басшылыққа ала отырып, "Азаматтарға арналған үкімет" мемлекеттік</w:t>
      </w:r>
    </w:p>
    <w:p>
      <w:pPr>
        <w:spacing w:after="0"/>
        <w:ind w:left="0"/>
        <w:jc w:val="both"/>
      </w:pPr>
      <w:r>
        <w:rPr>
          <w:rFonts w:ascii="Times New Roman"/>
          <w:b w:val="false"/>
          <w:i w:val="false"/>
          <w:color w:val="000000"/>
          <w:sz w:val="28"/>
        </w:rPr>
        <w:t>
      корпорациясы" коммерциялық емес акционерлік қоғамы филиалының</w:t>
      </w:r>
    </w:p>
    <w:p>
      <w:pPr>
        <w:spacing w:after="0"/>
        <w:ind w:left="0"/>
        <w:jc w:val="both"/>
      </w:pPr>
      <w:r>
        <w:rPr>
          <w:rFonts w:ascii="Times New Roman"/>
          <w:b w:val="false"/>
          <w:i w:val="false"/>
          <w:color w:val="000000"/>
          <w:sz w:val="28"/>
        </w:rPr>
        <w:t>
      № ___ бөлімі ("Азаматтарға арналған үкімет" мемлекеттік корпорациясы"</w:t>
      </w:r>
    </w:p>
    <w:p>
      <w:pPr>
        <w:spacing w:after="0"/>
        <w:ind w:left="0"/>
        <w:jc w:val="both"/>
      </w:pPr>
      <w:r>
        <w:rPr>
          <w:rFonts w:ascii="Times New Roman"/>
          <w:b w:val="false"/>
          <w:i w:val="false"/>
          <w:color w:val="000000"/>
          <w:sz w:val="28"/>
        </w:rPr>
        <w:t>
      коммерциялық емес акционерлік қоғамы арқылы жүгінген жағдайда)</w:t>
      </w:r>
    </w:p>
    <w:p>
      <w:pPr>
        <w:spacing w:after="0"/>
        <w:ind w:left="0"/>
        <w:jc w:val="both"/>
      </w:pPr>
      <w:r>
        <w:rPr>
          <w:rFonts w:ascii="Times New Roman"/>
          <w:b w:val="false"/>
          <w:i w:val="false"/>
          <w:color w:val="000000"/>
          <w:sz w:val="28"/>
        </w:rPr>
        <w:t>
      (мекенжайы көрсетілсін) Сіздің мемлекеттік көрсетілетін қызмет</w:t>
      </w:r>
    </w:p>
    <w:p>
      <w:pPr>
        <w:spacing w:after="0"/>
        <w:ind w:left="0"/>
        <w:jc w:val="both"/>
      </w:pPr>
      <w:r>
        <w:rPr>
          <w:rFonts w:ascii="Times New Roman"/>
          <w:b w:val="false"/>
          <w:i w:val="false"/>
          <w:color w:val="000000"/>
          <w:sz w:val="28"/>
        </w:rPr>
        <w:t>
      стандартында көзделген тізбеге сәйкес құжаттар топтамасын толық</w:t>
      </w:r>
    </w:p>
    <w:p>
      <w:pPr>
        <w:spacing w:after="0"/>
        <w:ind w:left="0"/>
        <w:jc w:val="both"/>
      </w:pPr>
      <w:r>
        <w:rPr>
          <w:rFonts w:ascii="Times New Roman"/>
          <w:b w:val="false"/>
          <w:i w:val="false"/>
          <w:color w:val="000000"/>
          <w:sz w:val="28"/>
        </w:rPr>
        <w:t>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ұсынылмауына байланысты "Өсімдіктерді қорғау мақсатында ауыл</w:t>
      </w:r>
    </w:p>
    <w:p>
      <w:pPr>
        <w:spacing w:after="0"/>
        <w:ind w:left="0"/>
        <w:jc w:val="both"/>
      </w:pPr>
      <w:r>
        <w:rPr>
          <w:rFonts w:ascii="Times New Roman"/>
          <w:b w:val="false"/>
          <w:i w:val="false"/>
          <w:color w:val="000000"/>
          <w:sz w:val="28"/>
        </w:rPr>
        <w:t>
      шаруашылығы дақылдарын өңдеуге арналған гербицидтердің,</w:t>
      </w:r>
    </w:p>
    <w:p>
      <w:pPr>
        <w:spacing w:after="0"/>
        <w:ind w:left="0"/>
        <w:jc w:val="both"/>
      </w:pPr>
      <w:r>
        <w:rPr>
          <w:rFonts w:ascii="Times New Roman"/>
          <w:b w:val="false"/>
          <w:i w:val="false"/>
          <w:color w:val="000000"/>
          <w:sz w:val="28"/>
        </w:rPr>
        <w:t>
      биоагенттердің (энтомофагтардың) және биопрепараттардың құнын</w:t>
      </w:r>
    </w:p>
    <w:p>
      <w:pPr>
        <w:spacing w:after="0"/>
        <w:ind w:left="0"/>
        <w:jc w:val="both"/>
      </w:pPr>
      <w:r>
        <w:rPr>
          <w:rFonts w:ascii="Times New Roman"/>
          <w:b w:val="false"/>
          <w:i w:val="false"/>
          <w:color w:val="000000"/>
          <w:sz w:val="28"/>
        </w:rPr>
        <w:t>
      субсидиялау" мемлекеттік қызметін көрсетуге құжаттар қабылдаудан бас</w:t>
      </w:r>
    </w:p>
    <w:p>
      <w:pPr>
        <w:spacing w:after="0"/>
        <w:ind w:left="0"/>
        <w:jc w:val="both"/>
      </w:pPr>
      <w:r>
        <w:rPr>
          <w:rFonts w:ascii="Times New Roman"/>
          <w:b w:val="false"/>
          <w:i w:val="false"/>
          <w:color w:val="000000"/>
          <w:sz w:val="28"/>
        </w:rPr>
        <w:t>
      тартады.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Мемлекеттік корпорацияның жұмыскері 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______ ________________________________________________________</w:t>
      </w:r>
    </w:p>
    <w:p>
      <w:pPr>
        <w:spacing w:after="0"/>
        <w:ind w:left="0"/>
        <w:jc w:val="both"/>
      </w:pPr>
      <w:r>
        <w:rPr>
          <w:rFonts w:ascii="Times New Roman"/>
          <w:b w:val="false"/>
          <w:i w:val="false"/>
          <w:color w:val="000000"/>
          <w:sz w:val="28"/>
        </w:rPr>
        <w:t>
            (қолы)    (тегі, аты, әкесінің аты (жеке басын куәландыратын</w:t>
      </w:r>
    </w:p>
    <w:p>
      <w:pPr>
        <w:spacing w:after="0"/>
        <w:ind w:left="0"/>
        <w:jc w:val="both"/>
      </w:pPr>
      <w:r>
        <w:rPr>
          <w:rFonts w:ascii="Times New Roman"/>
          <w:b w:val="false"/>
          <w:i w:val="false"/>
          <w:color w:val="000000"/>
          <w:sz w:val="28"/>
        </w:rPr>
        <w:t>
                                 құжатта бар болған жағдайда))</w:t>
      </w:r>
    </w:p>
    <w:p>
      <w:pPr>
        <w:spacing w:after="0"/>
        <w:ind w:left="0"/>
        <w:jc w:val="both"/>
      </w:pPr>
      <w:r>
        <w:rPr>
          <w:rFonts w:ascii="Times New Roman"/>
          <w:b w:val="false"/>
          <w:i w:val="false"/>
          <w:color w:val="000000"/>
          <w:sz w:val="28"/>
        </w:rPr>
        <w:t>
      20____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