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e6a4" w14:textId="9b8e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теміржол көлігінде жол жүру құжаттарын (билеттерді) сатуды ұйымдастыру қағидаларын бекіту туралы" Қазақстан Республикасы Көлік және коммуникация министрінің 2013 жылғы 23 қыркүйектегі № 742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22 маусымдағы № 515 бұйрығы. Қазақстан Республикасының Әділет министрлігінде 2016 жылы 27 шілдеде № 14001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Республикасының Заңы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теміржол көлігінде жол жүру құжаттарын (билеттерді) сатуды ұйымдастыру қағидаларын бекіту туралы» Қазақстан Республикасы Көлік және коммуникация министрінің 2013 жылғы  23 қыркүйектегі № 742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№ 8853 болып тіркелген, 2013 жылғы 28 қарашада «Казахстанская правда» газетінде № 325 (27599)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темір жол көлігінде жол жүру құжаттарын (билеттерді) сатуды ұйымдастыру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«5-1. Тасымалдаушы поездың жүру жолында жол жүру құжаттарын (билеттерді) сатуды БАЖ терминал жабдығын қолдана отырып БАЖ арқылы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Билет кассалары жоқ станцияларда жол жүру құжаттарын (билеттерді) сату осы тармақтың бірінші бөлімімен орнатылған тәртіпте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«37. Жол жүру құжаттарын (билеттерді) интернет-ресурстарда сатуда поездың сапалы сипаттамалар туралы өзекті ақпарат, оның ішінде мыналар туралы ақпарат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вагондардың шығарылған жылы;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ауа желдету жүйесінің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поездың санаты;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жолаушылардың қоғамдық тамақтану пункттерінің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багаж вагондары;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интерьердің жай-күйі (фотоматериал арқылы);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поездағы жолаушыларға ұсынылатын қосымша көрсетілетін қызметтер.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поездың сапалы сипаттамалары туралы ақпарат вагондарды жоспарлы және жоспардан тыс жөндеу түрлеріне шығаруды ескере отырып ұсынылады.».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Республикасының нормативтік-құқықтық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 Ж. Қасымбек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