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0bd2" w14:textId="dd40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Тамаққа биологиялық активті қоспалардың қауіпсіздігін ғылыми негізде растау жөніндегі жұмыстарды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28 маусымдағы № 287 бұйрығы. Қазақстан Республикасының Әділет министрлігінде 2016 жылы 28 шілдеде № 14014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"Тамақ өнімдерінің қауіпсіздігі туралы" 2007 жылғы 21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Тамаққа биологиялық активті қоспалардың қауіпсіздігін ғылыми негізде растау жөніндегі жұмыстарды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 Республикасы Ұлттық экономика министрлігінің Тұтынушылардың құқықтарын қорғау комитеті заңнамада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күнтізбелік он күн ішінде оның баспа және электрондық түрдегі көшірмесінің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жіберілуін;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Ұлттық экономика министрлігінің интернет-ресурсында орналастырылуын;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1), 2) және 3) тармақшаларында көзделген іс-шаралардың орындалғаны туралы мәліметтердің ұсынылуын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 Республикасының Ұлттық экономика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Бишімбаев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Тамаққа биологиялық активті қоспалардың қауіпсіздігін ғылыми негізде растау жөніндегі жұмыстарды жүргізу қағидалары</w:t>
      </w:r>
      <w:r>
        <w:br/>
      </w:r>
      <w:r>
        <w:rPr>
          <w:rFonts w:ascii="Times New Roman"/>
          <w:b/>
          <w:i w:val="false"/>
          <w:color w:val="000000"/>
        </w:rPr>
        <w:t>1-тарау. Жалпы ережелер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Осы Тамаққа биологиялық активті қоспалардың қауіпсіздігін ғылыми негізде растау жөніндегі жұмыстарды жүргізу қағидалары (бұдан әрі – Қағидалар) тамаққа биологиялық активті қоспалардың қауіпсіздігін ғылыми негізде растау жөніндегі жұмыстарды жүргізу тәртібін айқындайды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БАҚ-тың қауіпсіздігін растау оларды мемлекеттік тіркеу және "Еуразиялық экономикалық одақта санитариялық шараларды қолдану туралы" Кеден одағы комиссиясының 2010 жылғы 28 мамырдағы № 299 шешімімен (бұдан әрі - № 299 шешім) белгіленген тәртіппен жүзеге асырылатын Мемлекеттік тіркеу туралы куәліктердің Тізіліміне енгізу болып табылады.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БАҚ-қа Еуразиялық экономикалық одақтың техникалық регламенттеріне сәйкес талаптар қойылады.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Ғылыми негіздеменің мақсаты БАҚ-ның зиянсыздығын, халықтың денсаулығына теріс ықпалдың болмауын және оны қолдану тиімділігін ғылыми растау болып табылады.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Тамаққа биологиялық активті қоспалардың қауіпсіздігін ғылыми негізде растау жөніндегі жұмыстарды жүргізу тәртібі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БАҚ қауіпсіздігінің ғылыми негіздемесі ғылыми есептен және сараптамалық қорытындыдан тұрады.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Ғылыми есепті БАҚ өндірушісі осы саладағы практикалық қызметті жүзеге асыратын бейінді ғылыми-зерттеу институттарын немесе бейінді ғылыми орталықтарын тарта отырып әзірлейді және ресімдейді.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Ғылыми есеп Стандарттау, метрология және сертификаттау жөніндегі мемлекетаралық кеңестің 2001 жылғы 22 мамырда № 19 бекітілген "Ғылыми-зерттеу жұмысы туралы есеп" 7.32-2001 МЕМСТ талаптарына сәйкес ресімделеді.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Ғылыми есепте: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БАҚ-тың нысаналы мақсатына сәйкес келетін композициялық құрамының ғылыми негіздемесі;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мәлімделген салада қолдану тиімділігінің негіздемесі;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қолдану (дозалау) тиімділігінің негіздемесі;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оны өндіру (дайындау), сақтау, тасымалдау, өткізу процесінде тамақ өнімдерінің қауіпсіздігін қамтамасыз ету (оның қауіпсіздігін регламенттейтін ұлттық және халықаралық талаптарға сәйкес);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мәлімделген шикізатты клиникалық және эксперменталдық практикада пайдалану бойынша әдеби деректерді салыстырмалы талдау;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қолдану, пайдалану жөніндегі ұсынымдар, қажет болған жағдайда БАҚ-қа қарсы көрсетілімдер;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БАҚ-тың токсикологиялық-гигиеналық және биологиялық қауіпсіздігінің негіздемесі;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импортталатын БАҚ үшін дайындаушы елдің уәкілетті органдарының аталған өнімнің БАҚ-қа (тамақ өнімдеріне) жатқызылғанын  немесе дәрілік зат болып табылмайтынын растайтын, сондай-ақ оны өндіруге және сатуға рұқсат етілетінін растайтын құжаттары;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қорытынды және тіркеуге ұсынымдар;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пайдаланылатын әдебиет тізімі көрсетіледі.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Сараптама қорытындысын осы салада практикалық қызметті жүзеге асыратын және қызметтің осы түріне аккредиттеуі бар бейінді ғылыми-зерттеу институты немесе бейінді ғылыми орталықтар жанынан құрылған БАҚ-ты тіркеу жөніндегі сараптамалық кеңесі ұсынады.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БАҚ-ты тіркеу жөніндегі сараптамалық кеңес: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299 шешімге сәйкес бекітілген тізбеге сәйкес ұсынылған құжаттаманы талдауды жүзеге асырады;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БАҚ-тың құрамын Еуразиялық экономикалық одақтың техникалық регламенттері талаптарына сәйкестігіне талдауды жүзеге асырады;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БАҚ-ты қолдану тәсілі мен дозалауды, қолдануға қарсы көрсетілімдерді талдауды жүзеге асырады;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БАҚ-тың қауіпсіздігін зерттеу нәтижелерін талдауды жүзеге асырады (аккредиттелген зертханалар хаттамалары);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қорытындыны және тіркеуге ұсынымдарды ресімдейді.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Ғылыми есепті және сараптамалық қорытындыны ресімдеу мақсаты үшін БАҚ-ты зертханалық зерттеулерді мүше мемлекеттердің ұлттық аккредиттеу (аттестаттау) жүйелерінде аккредиттелген (аттестатталған) және № 299 шешіммен бекітілген Мемлекеттік санитариялық-эпидемиологиялық қадағалауға (бақылауға) жататын өнімдерге (тауарларға) қойылатын бірыңғай санитариялық-эпидемиологиялық және гигиеналық талаптарға сәйкес БАҚ-тың қауіпсіздігін белгілеу мақсатында Кеден одағының Сертификаттау бойынша органдары мен сынақ зертханаларының (орталықтарының) бірыңғай тізіліміне енгізілген зертханалар жүргізеді.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