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92d" w14:textId="9119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өңдеу өнімдерінің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25 маусымдағы № 273 бұйрығы. Қазақстан Республикасының Әділет министрлігінде 2016 жылы 28 шілдеде № 14017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Республикасының 2011 жылғы 20 шілдедегі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Қайта өңдеу өнімдерінің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Энергетика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өңдеу өнімдерінің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Энергетика министрінің 19.06.2017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681"/>
        <w:gridCol w:w="4164"/>
        <w:gridCol w:w="2700"/>
        <w:gridCol w:w="3282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ЕАЭО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СЭҚ ТН коды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Физикалық-химиялық көрсеткіштері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Нормалары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айдау нафтасы мен оған ұқсастар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2710 12 150 9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Тығыздығы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Фракциялық құрамы: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-қайнаудың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-қайнаудың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Күкірттің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Нақты шайыр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Йод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Қорғасын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Азот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Қышқылдығы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Механикалық қоспа мен судың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Еритін қышқылдар мен сілтілердің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Түсі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төмен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Нормаланбайды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205оС жоғары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 масс.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 /100 г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салм. ррм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 аспайтын КОН 100см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мөлдір, түссіз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Керосин-газойлдік фракция және оған ұқсастар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Тығыздығы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Фракциялық құрамы: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температура кезінде айдалады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 температура кезінде айдалады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Күкірттің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Қату температурасы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Механикалық қоспа мен судың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Еритін қышқылдар мен сілтілердің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Қышқылдығы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280оС жоғары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360оС жоғары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масс.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жоғары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 КОН/100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айдау мазуты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Фракциялық құрамы: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–дейін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Күлділігі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Ашық тиглдегі жарқыл температурасы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Күкірттің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Судың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дейін фракцияның бромды саны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110оС төменемес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 масс.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0,15 % масс.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г /100 г аспайтын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мұнай өнімдерінің қоспасы (ПМҚ)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2710 99 000 0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Механикалық қоспаның массалық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Судың массалық үлесі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 аспайтын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 аспайтын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ЦНТ – ЦНТ маркалы колориметрде түсті өлшеу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ВУБ – ВУБ маркалы шартты тұтқырлығын анықтау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Өңдеу өнімдеріне физикалық-химиялық көрсеткіштер бойынша нормалар Қазақстан Республикасы мұнай өңдеу зауыттарында (ҚР МӨЗ) кіріс бақылауын жүргізу үшін белгіленген;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ҚР МӨЗ-дермен уағдаласа отырып, қосымша физикалық-химиялық көрсеткіштері бойынша нормаларды белгілеуге жол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Тізбенің 1-3 тармақтарында көрсетілген өңдеу өнімдерінде екінші рет өңделген өнімдердің болуына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