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83d19" w14:textId="9a83d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"Жүзеге асырылатын міндеттерді орындау үшін қажетті және жеткілікті дербес деректердің тізбесін бекіту туралы" Қазақстан Республикасы Мәдениет және ақпарат министрінің 2013 жылғы 29 тамыздағы № 211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27 маусымдағы № 182 бұйрығы. Қазақстан Республикасының Әділет министрлігінде 2016 жылы 28 шілдеде № 14024 болып тіркелді</w:t>
      </w:r>
    </w:p>
    <w:p>
      <w:pPr>
        <w:spacing w:after="0"/>
        <w:ind w:left="0"/>
        <w:jc w:val="both"/>
      </w:pPr>
      <w:bookmarkStart w:name="z1" w:id="0"/>
      <w:r>
        <w:rPr>
          <w:rFonts w:ascii="Times New Roman"/>
          <w:b w:val="false"/>
          <w:i w:val="false"/>
          <w:color w:val="000000"/>
          <w:sz w:val="28"/>
        </w:rPr>
        <w:t>
      Қазақстан Республикасының «Дербес деректер және оларды қорғау туралы» 2013 жылғы 21 мамырдағы Заңының 25-бабы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«Жүзеге асырылатын міндеттерді орындау үшін қажетті және жеткілікті дербес деректердің тізбесін бекіту туралы» Қазақстан Республикасы Мәдениет және ақпарат министрінің 2013 жылғы 29 тамыздағы № 211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8757 болып тіркелген, «Егемен Қазақстан» газетінде 2013 жылғы 28 қарашада № 263 (28202) болып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«Жүзеге асыратын міндеттерді орындау үшін қажетті және жеткілікті дербес деректердің тізбесін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Мәдениет және спорт министрлігінің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жүзеге асырылатын міндеттерді орындау үшін қажетті және жеткілікті дербес деректердің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«Жүзеге асыратын міндеттерді орындау үшін қажетті және жеткілікті дербес деректердің тізбесі»;</w:t>
      </w:r>
      <w:r>
        <w:br/>
      </w:r>
      <w:r>
        <w:rPr>
          <w:rFonts w:ascii="Times New Roman"/>
          <w:b w:val="false"/>
          <w:i w:val="false"/>
          <w:color w:val="000000"/>
          <w:sz w:val="28"/>
        </w:rPr>
        <w:t>
</w:t>
      </w:r>
      <w:r>
        <w:rPr>
          <w:rFonts w:ascii="Times New Roman"/>
          <w:b w:val="false"/>
          <w:i w:val="false"/>
          <w:color w:val="000000"/>
          <w:sz w:val="28"/>
        </w:rPr>
        <w:t>
      2-бағанның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«Дербес деректердің атауы».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Мәдениет және спорт министрлігінің Персоналды басқару қызметі заңнамада белгіленген тәртіпте: </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төлнұсқасына толық сәйкес келетін оның графикалық форматтағы көшірмелерін «Әділет» ақпараттық-құқықтық жүйесінде ресми жариялау үшін жолдауды;</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тіркелгеннен кейін күнтізбелік он күн ішінде осы бұйрыққа қол қоюға уәкілетті тұлғаның электрондық цифрлық қолтаңбасымен куәландырылған электронды және қағаз түріндегі көшірмелерін ресми жариялау үшін, Қазақстан Республикасы нормативтік құқықтық актілерінің эталондық бақылау банкіне, Қазақстан Республикасының Нормативтік құқықтық актілерінің мемлекеттік тізіліміне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4) ресми жарияланғаннан кейін күнтізбелік он күн ішінде осы бұйрықты Қазақстан Республикасы Мәдениет және спорт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5) осы тармақта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Мәдениет және спорт министрлігінің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Мәдениет және спорт министрі               А. Мұхамедиұлы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