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a1ec9" w14:textId="1ca1e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 өнімдерін өндіру және өткізу мониторингінің жүзеге асырылу қағидаларын бекіту туралы" Қазақстан Республикасы Энергетика министрінің 2015 жылғы 27 наурыздағы № 236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2016 жылғы 27 маусымдағы № 276 бұйрығы. Қазақстан Республикасының Әділет министрлігінде 2016 жылы 28 шілдеде № 14027 болып тіркелді.</w:t>
      </w:r>
    </w:p>
    <w:p>
      <w:pPr>
        <w:spacing w:after="0"/>
        <w:ind w:left="0"/>
        <w:jc w:val="both"/>
      </w:pPr>
      <w:bookmarkStart w:name="z1" w:id="0"/>
      <w:r>
        <w:rPr>
          <w:rFonts w:ascii="Times New Roman"/>
          <w:b w:val="false"/>
          <w:i w:val="false"/>
          <w:color w:val="000000"/>
          <w:sz w:val="28"/>
        </w:rPr>
        <w:t xml:space="preserve">
      "Мұнай өнімдерінің жекелеген түрлерін өндіруді және олардың айналымын мемлекеттік реттеу туралы" Қазақстан Республикасының 2011 жылғы 20 шілдедегі Заңының 7-бабының </w:t>
      </w:r>
      <w:r>
        <w:rPr>
          <w:rFonts w:ascii="Times New Roman"/>
          <w:b w:val="false"/>
          <w:i w:val="false"/>
          <w:color w:val="000000"/>
          <w:sz w:val="28"/>
        </w:rPr>
        <w:t>5) тармақшасына</w:t>
      </w:r>
      <w:r>
        <w:rPr>
          <w:rFonts w:ascii="Times New Roman"/>
          <w:b w:val="false"/>
          <w:i w:val="false"/>
          <w:color w:val="000000"/>
          <w:sz w:val="28"/>
        </w:rPr>
        <w:t xml:space="preserve"> және "Мемлекеттік статистика туралы" Қазақстан Республикасының 2010 жылғы 19 наурыздағы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"Мұнай өнімдерін өндіру және өткізу мониторингінің жүзеге асырылу қағидаларын бекіту туралы" Қазақстан Республикасы Энергетика министрінің 2015 жылғы 27 наурыздағы № 236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10950 болып тіркелді, "Әділет" ақпараттық-құқықтық жүйесінде 2015 жылғы 5 маусымда жарияланды)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Мұнай өнімдерін өндіру және өткізу мониторингінің жүзеге асырылу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2-тармақтағы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 тармақшалары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xml:space="preserve">
      "4) мұнай өнімдерін өндіруші – меншік құқығында және (немесе) өзге де заңды негіздерде мұнай өңдеу зауыты бар және өндіріс паспортына сәйкес мұнай өнімдерін өндіруді, сондай-ақ өндірілген меншікті мұнай өнімдерін өткізуді және (немесе) алыс-беріс шикізатын қайта өңдеу өнімі болып табылатын мұнай өнімдерін беруді жүзеге асыратын заңды тұлға; </w:t>
      </w:r>
    </w:p>
    <w:bookmarkEnd w:id="4"/>
    <w:bookmarkStart w:name="z6" w:id="5"/>
    <w:p>
      <w:pPr>
        <w:spacing w:after="0"/>
        <w:ind w:left="0"/>
        <w:jc w:val="both"/>
      </w:pPr>
      <w:r>
        <w:rPr>
          <w:rFonts w:ascii="Times New Roman"/>
          <w:b w:val="false"/>
          <w:i w:val="false"/>
          <w:color w:val="000000"/>
          <w:sz w:val="28"/>
        </w:rPr>
        <w:t>
      6) мұнай өнімдерін көтерме сауда арқылы беруші – мұнай өнімдерін өндірушілерден, мұнай берушілерден және (немесе) импорттаушылардан одан әрі өткізу мақсаттары үшін мұнай өнімдерін сатып алуды жүзеге асыратын дара кәсіпкер немесе заңды тұлға;";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8" w:id="6"/>
    <w:p>
      <w:pPr>
        <w:spacing w:after="0"/>
        <w:ind w:left="0"/>
        <w:jc w:val="both"/>
      </w:pPr>
      <w:r>
        <w:rPr>
          <w:rFonts w:ascii="Times New Roman"/>
          <w:b w:val="false"/>
          <w:i w:val="false"/>
          <w:color w:val="000000"/>
          <w:sz w:val="28"/>
        </w:rPr>
        <w:t>
      "3. Мұнай өнімдерінің өндірісі мен айналымының мониторингін мұнай өнімдерін өндіру саласындағы уәкілетті орган жүзеге асырады және ол:</w:t>
      </w:r>
    </w:p>
    <w:bookmarkEnd w:id="6"/>
    <w:bookmarkStart w:name="z9" w:id="7"/>
    <w:p>
      <w:pPr>
        <w:spacing w:after="0"/>
        <w:ind w:left="0"/>
        <w:jc w:val="both"/>
      </w:pPr>
      <w:r>
        <w:rPr>
          <w:rFonts w:ascii="Times New Roman"/>
          <w:b w:val="false"/>
          <w:i w:val="false"/>
          <w:color w:val="000000"/>
          <w:sz w:val="28"/>
        </w:rPr>
        <w:t>
      1) Қазақстан Республикасында олардың өндірілетін мұнай өнімдері көлемінің түрлері бойынша мониторингін;</w:t>
      </w:r>
    </w:p>
    <w:bookmarkEnd w:id="7"/>
    <w:bookmarkStart w:name="z10" w:id="8"/>
    <w:p>
      <w:pPr>
        <w:spacing w:after="0"/>
        <w:ind w:left="0"/>
        <w:jc w:val="both"/>
      </w:pPr>
      <w:r>
        <w:rPr>
          <w:rFonts w:ascii="Times New Roman"/>
          <w:b w:val="false"/>
          <w:i w:val="false"/>
          <w:color w:val="000000"/>
          <w:sz w:val="28"/>
        </w:rPr>
        <w:t>
      2) Қазақстан Республикасында мұнай өнімдерін сату, оның ішінде мұнай өнімдерін экспорттау және импорттау мониторингін;</w:t>
      </w:r>
    </w:p>
    <w:bookmarkEnd w:id="8"/>
    <w:bookmarkStart w:name="z11" w:id="9"/>
    <w:p>
      <w:pPr>
        <w:spacing w:after="0"/>
        <w:ind w:left="0"/>
        <w:jc w:val="both"/>
      </w:pPr>
      <w:r>
        <w:rPr>
          <w:rFonts w:ascii="Times New Roman"/>
          <w:b w:val="false"/>
          <w:i w:val="false"/>
          <w:color w:val="000000"/>
          <w:sz w:val="28"/>
        </w:rPr>
        <w:t>
      3) Қазақстан Республикасында өндірілетін мұнай өнімдерінің көтерме және бөлшек саудадағы бағаларының мониторингін;</w:t>
      </w:r>
    </w:p>
    <w:bookmarkEnd w:id="9"/>
    <w:bookmarkStart w:name="z12" w:id="10"/>
    <w:p>
      <w:pPr>
        <w:spacing w:after="0"/>
        <w:ind w:left="0"/>
        <w:jc w:val="both"/>
      </w:pPr>
      <w:r>
        <w:rPr>
          <w:rFonts w:ascii="Times New Roman"/>
          <w:b w:val="false"/>
          <w:i w:val="false"/>
          <w:color w:val="000000"/>
          <w:sz w:val="28"/>
        </w:rPr>
        <w:t>
      4) мұнай өнімдерінің облыстарға, республикалық маңызы бар қала мен астанаға қажеттілігінің мониторингін қамтиды;</w:t>
      </w:r>
    </w:p>
    <w:bookmarkEnd w:id="10"/>
    <w:bookmarkStart w:name="z13" w:id="11"/>
    <w:p>
      <w:pPr>
        <w:spacing w:after="0"/>
        <w:ind w:left="0"/>
        <w:jc w:val="both"/>
      </w:pPr>
      <w:r>
        <w:rPr>
          <w:rFonts w:ascii="Times New Roman"/>
          <w:b w:val="false"/>
          <w:i w:val="false"/>
          <w:color w:val="000000"/>
          <w:sz w:val="28"/>
        </w:rPr>
        <w:t>
      5) Қазақстан Республикасының аумағында орналасқан мұнай базаларындағы мұнай өнімдерінің көлемін мониторингілеу.".</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5" w:id="12"/>
    <w:p>
      <w:pPr>
        <w:spacing w:after="0"/>
        <w:ind w:left="0"/>
        <w:jc w:val="both"/>
      </w:pPr>
      <w:r>
        <w:rPr>
          <w:rFonts w:ascii="Times New Roman"/>
          <w:b w:val="false"/>
          <w:i w:val="false"/>
          <w:color w:val="000000"/>
          <w:sz w:val="28"/>
        </w:rPr>
        <w:t>
      "12. Мұнай өнімдерін экспорттау және импорттау мониторингі бойынша ақпаратты кеден ісі мәселелері жөніндегі уәкілетті орган әр айдың 15-күніне дейін осы Қағидалардың 16-қосымшасына сәйкес ұсынатын деректер негізінде мұнай өнімдерін өндіру саласындағы уәкілетті орган қалыптастырады.";</w:t>
      </w:r>
    </w:p>
    <w:bookmarkEnd w:id="12"/>
    <w:bookmarkStart w:name="z16" w:id="13"/>
    <w:p>
      <w:pPr>
        <w:spacing w:after="0"/>
        <w:ind w:left="0"/>
        <w:jc w:val="both"/>
      </w:pPr>
      <w:r>
        <w:rPr>
          <w:rFonts w:ascii="Times New Roman"/>
          <w:b w:val="false"/>
          <w:i w:val="false"/>
          <w:color w:val="000000"/>
          <w:sz w:val="28"/>
        </w:rPr>
        <w:t xml:space="preserve">
      көрсетілген Қағидалардың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 қосымшалары</w:t>
      </w:r>
      <w:r>
        <w:rPr>
          <w:rFonts w:ascii="Times New Roman"/>
          <w:b w:val="false"/>
          <w:i w:val="false"/>
          <w:color w:val="000000"/>
          <w:sz w:val="28"/>
        </w:rPr>
        <w:t xml:space="preserve"> осы бұйрықтың </w:t>
      </w:r>
      <w:r>
        <w:rPr>
          <w:rFonts w:ascii="Times New Roman"/>
          <w:b w:val="false"/>
          <w:i w:val="false"/>
          <w:color w:val="000000"/>
          <w:sz w:val="28"/>
        </w:rPr>
        <w:t>1-ші қосымшасына</w:t>
      </w:r>
      <w:r>
        <w:rPr>
          <w:rFonts w:ascii="Times New Roman"/>
          <w:b w:val="false"/>
          <w:i w:val="false"/>
          <w:color w:val="000000"/>
          <w:sz w:val="28"/>
        </w:rPr>
        <w:t xml:space="preserve"> сәйкес жаңа редакцияда жазылсын; </w:t>
      </w:r>
    </w:p>
    <w:bookmarkEnd w:id="13"/>
    <w:bookmarkStart w:name="z17" w:id="14"/>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2-қосымшасы</w:t>
      </w:r>
      <w:r>
        <w:rPr>
          <w:rFonts w:ascii="Times New Roman"/>
          <w:b w:val="false"/>
          <w:i w:val="false"/>
          <w:color w:val="000000"/>
          <w:sz w:val="28"/>
        </w:rPr>
        <w:t xml:space="preserve"> 16 және 17-қосымшасымен толықтырылсын;</w:t>
      </w:r>
    </w:p>
    <w:bookmarkEnd w:id="14"/>
    <w:bookmarkStart w:name="z18" w:id="15"/>
    <w:p>
      <w:pPr>
        <w:spacing w:after="0"/>
        <w:ind w:left="0"/>
        <w:jc w:val="both"/>
      </w:pPr>
      <w:r>
        <w:rPr>
          <w:rFonts w:ascii="Times New Roman"/>
          <w:b w:val="false"/>
          <w:i w:val="false"/>
          <w:color w:val="000000"/>
          <w:sz w:val="28"/>
        </w:rPr>
        <w:t>
      2. Қазақстан Республикасы Энергетика министрлігінің Мұнай өнеркәсібін дамыту департаменті Қазақстан Республикасының заңнамасында белгіленген тәртіппен:</w:t>
      </w:r>
    </w:p>
    <w:bookmarkEnd w:id="15"/>
    <w:bookmarkStart w:name="z19" w:id="1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6"/>
    <w:bookmarkStart w:name="z20" w:id="17"/>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көшірмелерін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бес жұмыс күні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17"/>
    <w:bookmarkStart w:name="z21" w:id="18"/>
    <w:p>
      <w:pPr>
        <w:spacing w:after="0"/>
        <w:ind w:left="0"/>
        <w:jc w:val="both"/>
      </w:pPr>
      <w:r>
        <w:rPr>
          <w:rFonts w:ascii="Times New Roman"/>
          <w:b w:val="false"/>
          <w:i w:val="false"/>
          <w:color w:val="000000"/>
          <w:sz w:val="28"/>
        </w:rPr>
        <w:t>
      3)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p>
    <w:bookmarkEnd w:id="18"/>
    <w:bookmarkStart w:name="z22" w:id="19"/>
    <w:p>
      <w:pPr>
        <w:spacing w:after="0"/>
        <w:ind w:left="0"/>
        <w:jc w:val="both"/>
      </w:pPr>
      <w:r>
        <w:rPr>
          <w:rFonts w:ascii="Times New Roman"/>
          <w:b w:val="false"/>
          <w:i w:val="false"/>
          <w:color w:val="000000"/>
          <w:sz w:val="28"/>
        </w:rPr>
        <w:t>
      4)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беруді қамтамасыз етсін.</w:t>
      </w:r>
    </w:p>
    <w:bookmarkEnd w:id="19"/>
    <w:bookmarkStart w:name="z23" w:id="2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20"/>
    <w:bookmarkStart w:name="z24" w:id="2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Бозымбаев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 Б. Сұлтанов   </w:t>
      </w:r>
    </w:p>
    <w:p>
      <w:pPr>
        <w:spacing w:after="0"/>
        <w:ind w:left="0"/>
        <w:jc w:val="both"/>
      </w:pPr>
      <w:r>
        <w:rPr>
          <w:rFonts w:ascii="Times New Roman"/>
          <w:b w:val="false"/>
          <w:i w:val="false"/>
          <w:color w:val="000000"/>
          <w:sz w:val="28"/>
        </w:rPr>
        <w:t>
      2016 жылғы 29 маусым</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xml:space="preserve">
      Статистика комитетінің төрағасы   </w:t>
      </w:r>
    </w:p>
    <w:p>
      <w:pPr>
        <w:spacing w:after="0"/>
        <w:ind w:left="0"/>
        <w:jc w:val="both"/>
      </w:pPr>
      <w:r>
        <w:rPr>
          <w:rFonts w:ascii="Times New Roman"/>
          <w:b w:val="false"/>
          <w:i w:val="false"/>
          <w:color w:val="000000"/>
          <w:sz w:val="28"/>
        </w:rPr>
        <w:t xml:space="preserve">
      _____________ Н. Айдапкелов   </w:t>
      </w:r>
    </w:p>
    <w:p>
      <w:pPr>
        <w:spacing w:after="0"/>
        <w:ind w:left="0"/>
        <w:jc w:val="both"/>
      </w:pPr>
      <w:r>
        <w:rPr>
          <w:rFonts w:ascii="Times New Roman"/>
          <w:b w:val="false"/>
          <w:i w:val="false"/>
          <w:color w:val="000000"/>
          <w:sz w:val="28"/>
        </w:rPr>
        <w:t>
      2016 жылғы 28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2016 жылғы 27 маусымдағы</w:t>
            </w:r>
            <w:r>
              <w:br/>
            </w:r>
            <w:r>
              <w:rPr>
                <w:rFonts w:ascii="Times New Roman"/>
                <w:b w:val="false"/>
                <w:i w:val="false"/>
                <w:color w:val="000000"/>
                <w:sz w:val="20"/>
              </w:rPr>
              <w:t>№ 276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өнімдерін өндіру және</w:t>
            </w:r>
            <w:r>
              <w:br/>
            </w:r>
            <w:r>
              <w:rPr>
                <w:rFonts w:ascii="Times New Roman"/>
                <w:b w:val="false"/>
                <w:i w:val="false"/>
                <w:color w:val="000000"/>
                <w:sz w:val="20"/>
              </w:rPr>
              <w:t>өткізу мониторингінің жүзеге</w:t>
            </w:r>
            <w:r>
              <w:br/>
            </w:r>
            <w:r>
              <w:rPr>
                <w:rFonts w:ascii="Times New Roman"/>
                <w:b w:val="false"/>
                <w:i w:val="false"/>
                <w:color w:val="000000"/>
                <w:sz w:val="20"/>
              </w:rPr>
              <w:t>асырылу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Әкімшілік деректер жинауға арналған нысан</w:t>
      </w:r>
    </w:p>
    <w:bookmarkStart w:name="z135" w:id="22"/>
    <w:p>
      <w:pPr>
        <w:spacing w:after="0"/>
        <w:ind w:left="0"/>
        <w:jc w:val="left"/>
      </w:pPr>
      <w:r>
        <w:rPr>
          <w:rFonts w:ascii="Times New Roman"/>
          <w:b/>
          <w:i w:val="false"/>
          <w:color w:val="000000"/>
        </w:rPr>
        <w:t xml:space="preserve"> Мұнайдың және мұнай өнімдерінің қозғалысы жөніндегі</w:t>
      </w:r>
      <w:r>
        <w:br/>
      </w:r>
      <w:r>
        <w:rPr>
          <w:rFonts w:ascii="Times New Roman"/>
          <w:b/>
          <w:i w:val="false"/>
          <w:color w:val="000000"/>
        </w:rPr>
        <w:t>тәуліктік ақпарат</w:t>
      </w:r>
    </w:p>
    <w:bookmarkEnd w:id="22"/>
    <w:p>
      <w:pPr>
        <w:spacing w:after="0"/>
        <w:ind w:left="0"/>
        <w:jc w:val="both"/>
      </w:pPr>
      <w:r>
        <w:rPr>
          <w:rFonts w:ascii="Times New Roman"/>
          <w:b w:val="false"/>
          <w:i w:val="false"/>
          <w:color w:val="000000"/>
          <w:sz w:val="28"/>
        </w:rPr>
        <w:t>
      20___ жылғы ______ есепті кезең</w:t>
      </w:r>
    </w:p>
    <w:p>
      <w:pPr>
        <w:spacing w:after="0"/>
        <w:ind w:left="0"/>
        <w:jc w:val="both"/>
      </w:pPr>
      <w:r>
        <w:rPr>
          <w:rFonts w:ascii="Times New Roman"/>
          <w:b w:val="false"/>
          <w:i w:val="false"/>
          <w:color w:val="000000"/>
          <w:sz w:val="28"/>
        </w:rPr>
        <w:t>
      БСН _____________</w:t>
      </w:r>
    </w:p>
    <w:p>
      <w:pPr>
        <w:spacing w:after="0"/>
        <w:ind w:left="0"/>
        <w:jc w:val="both"/>
      </w:pPr>
      <w:r>
        <w:rPr>
          <w:rFonts w:ascii="Times New Roman"/>
          <w:b w:val="false"/>
          <w:i w:val="false"/>
          <w:color w:val="000000"/>
          <w:sz w:val="28"/>
        </w:rPr>
        <w:t>
      Индексі: № КМӨЗӨП-1 Нысан</w:t>
      </w:r>
    </w:p>
    <w:p>
      <w:pPr>
        <w:spacing w:after="0"/>
        <w:ind w:left="0"/>
        <w:jc w:val="both"/>
      </w:pPr>
      <w:r>
        <w:rPr>
          <w:rFonts w:ascii="Times New Roman"/>
          <w:b w:val="false"/>
          <w:i w:val="false"/>
          <w:color w:val="000000"/>
          <w:sz w:val="28"/>
        </w:rPr>
        <w:t xml:space="preserve">
      Мерзімділігі: күніне бір рет </w:t>
      </w:r>
    </w:p>
    <w:p>
      <w:pPr>
        <w:spacing w:after="0"/>
        <w:ind w:left="0"/>
        <w:jc w:val="both"/>
      </w:pPr>
      <w:r>
        <w:rPr>
          <w:rFonts w:ascii="Times New Roman"/>
          <w:b w:val="false"/>
          <w:i w:val="false"/>
          <w:color w:val="000000"/>
          <w:sz w:val="28"/>
        </w:rPr>
        <w:t>
      Кім ұсынады: Қазақстан Республикасының мұнай өнімдерін өндірушілері</w:t>
      </w:r>
    </w:p>
    <w:p>
      <w:pPr>
        <w:spacing w:after="0"/>
        <w:ind w:left="0"/>
        <w:jc w:val="both"/>
      </w:pPr>
      <w:r>
        <w:rPr>
          <w:rFonts w:ascii="Times New Roman"/>
          <w:b w:val="false"/>
          <w:i w:val="false"/>
          <w:color w:val="000000"/>
          <w:sz w:val="28"/>
        </w:rPr>
        <w:t>
      Кімге ұсынады: "Мұнай-газ ақпараттық талдау орталығы" АҚ</w:t>
      </w:r>
    </w:p>
    <w:p>
      <w:pPr>
        <w:spacing w:after="0"/>
        <w:ind w:left="0"/>
        <w:jc w:val="both"/>
      </w:pPr>
      <w:r>
        <w:rPr>
          <w:rFonts w:ascii="Times New Roman"/>
          <w:b w:val="false"/>
          <w:i w:val="false"/>
          <w:color w:val="000000"/>
          <w:sz w:val="28"/>
        </w:rPr>
        <w:t>
      Ұсыну мерзімі: күн сайын, астана уақытымен сағат 04:00 дейін</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(мұнай өнімдерін өндіруші атауы) (күні, айы, жылы)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6"/>
        <w:gridCol w:w="803"/>
        <w:gridCol w:w="330"/>
        <w:gridCol w:w="585"/>
        <w:gridCol w:w="585"/>
        <w:gridCol w:w="811"/>
        <w:gridCol w:w="673"/>
        <w:gridCol w:w="485"/>
        <w:gridCol w:w="485"/>
        <w:gridCol w:w="669"/>
        <w:gridCol w:w="1263"/>
        <w:gridCol w:w="272"/>
        <w:gridCol w:w="272"/>
        <w:gridCol w:w="184"/>
        <w:gridCol w:w="230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және (немесе) газ конденсаты түсімі, тонна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мұнайды және (немесе) газ конденсатын өңдеу, тонна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тәулікте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басынан бері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тәулікте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басынан бері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тонна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n)</w:t>
            </w:r>
          </w:p>
        </w:tc>
      </w:tr>
      <w:tr>
        <w:trPr>
          <w:trHeight w:val="30" w:hRule="atLeast"/>
        </w:trPr>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тәулікте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басынан бері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тәулікте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басынан бері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тәулікте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басынан бері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тәулікте</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басынан бері</w:t>
            </w:r>
          </w:p>
        </w:tc>
      </w:tr>
      <w:tr>
        <w:trPr>
          <w:trHeight w:val="30" w:hRule="atLeast"/>
        </w:trPr>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тонна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n)</w:t>
            </w:r>
          </w:p>
        </w:tc>
      </w:tr>
      <w:tr>
        <w:trPr>
          <w:trHeight w:val="30" w:hRule="atLeast"/>
        </w:trPr>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тәулікте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басынан бері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тәулікте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басынан бері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тәулікте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басынан бері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тәулікте</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басынан бері</w:t>
            </w:r>
          </w:p>
        </w:tc>
      </w:tr>
      <w:tr>
        <w:trPr>
          <w:trHeight w:val="30" w:hRule="atLeast"/>
        </w:trPr>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қалдық (алынатын), тонна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мұнайға және (немесе) газ конденсаты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маркалар бойынша паспорттық қалдық, тонна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 басшы:                                 (қолы, күні және</w:t>
      </w:r>
    </w:p>
    <w:p>
      <w:pPr>
        <w:spacing w:after="0"/>
        <w:ind w:left="0"/>
        <w:jc w:val="both"/>
      </w:pPr>
      <w:r>
        <w:rPr>
          <w:rFonts w:ascii="Times New Roman"/>
          <w:b w:val="false"/>
          <w:i w:val="false"/>
          <w:color w:val="000000"/>
          <w:sz w:val="28"/>
        </w:rPr>
        <w:t>
               Т.А.Ә.                               мөрі (болған жағдайда))</w:t>
      </w:r>
    </w:p>
    <w:p>
      <w:pPr>
        <w:spacing w:after="0"/>
        <w:ind w:left="0"/>
        <w:jc w:val="both"/>
      </w:pPr>
      <w:r>
        <w:rPr>
          <w:rFonts w:ascii="Times New Roman"/>
          <w:b w:val="false"/>
          <w:i w:val="false"/>
          <w:color w:val="000000"/>
          <w:sz w:val="28"/>
        </w:rPr>
        <w:t>
             Орындаушы:                                   (қолы және күні)</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Ескертпе: "Мұнайдың және мұнай өнімдерінің қозғалысы жөніндегі тәуліктік ақпарат" нысанын толтыру бойынша Түсініктеме осы нысанға сәйкес қосымшасында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"Мұнайдың және мұнай өнімдерінің</w:t>
            </w:r>
            <w:r>
              <w:br/>
            </w:r>
            <w:r>
              <w:rPr>
                <w:rFonts w:ascii="Times New Roman"/>
                <w:b w:val="false"/>
                <w:i w:val="false"/>
                <w:color w:val="000000"/>
                <w:sz w:val="20"/>
              </w:rPr>
              <w:t>қозғалысы жөніндегі тәуліктік</w:t>
            </w:r>
            <w:r>
              <w:br/>
            </w:r>
            <w:r>
              <w:rPr>
                <w:rFonts w:ascii="Times New Roman"/>
                <w:b w:val="false"/>
                <w:i w:val="false"/>
                <w:color w:val="000000"/>
                <w:sz w:val="20"/>
              </w:rPr>
              <w:t>ақпарат" әкімшілік деректерге</w:t>
            </w:r>
            <w:r>
              <w:br/>
            </w:r>
            <w:r>
              <w:rPr>
                <w:rFonts w:ascii="Times New Roman"/>
                <w:b w:val="false"/>
                <w:i w:val="false"/>
                <w:color w:val="000000"/>
                <w:sz w:val="20"/>
              </w:rPr>
              <w:t>Қосымша арналған</w:t>
            </w:r>
          </w:p>
        </w:tc>
      </w:tr>
    </w:tbl>
    <w:p>
      <w:pPr>
        <w:spacing w:after="0"/>
        <w:ind w:left="0"/>
        <w:jc w:val="both"/>
      </w:pPr>
      <w:r>
        <w:rPr>
          <w:rFonts w:ascii="Times New Roman"/>
          <w:b w:val="false"/>
          <w:i w:val="false"/>
          <w:color w:val="000000"/>
          <w:sz w:val="28"/>
        </w:rPr>
        <w:t xml:space="preserve">
      нысан                </w:t>
      </w:r>
    </w:p>
    <w:bookmarkStart w:name="z27" w:id="23"/>
    <w:p>
      <w:pPr>
        <w:spacing w:after="0"/>
        <w:ind w:left="0"/>
        <w:jc w:val="left"/>
      </w:pPr>
      <w:r>
        <w:rPr>
          <w:rFonts w:ascii="Times New Roman"/>
          <w:b/>
          <w:i w:val="false"/>
          <w:color w:val="000000"/>
        </w:rPr>
        <w:t xml:space="preserve"> "Мұнайдың және мұнай өнімдерінің қозғалысы жөніндегі тәуліктік</w:t>
      </w:r>
      <w:r>
        <w:br/>
      </w:r>
      <w:r>
        <w:rPr>
          <w:rFonts w:ascii="Times New Roman"/>
          <w:b/>
          <w:i w:val="false"/>
          <w:color w:val="000000"/>
        </w:rPr>
        <w:t>ақпарат" нысанын толтыру бойынша түсініктеме</w:t>
      </w:r>
    </w:p>
    <w:bookmarkEnd w:id="23"/>
    <w:bookmarkStart w:name="z28" w:id="24"/>
    <w:p>
      <w:pPr>
        <w:spacing w:after="0"/>
        <w:ind w:left="0"/>
        <w:jc w:val="both"/>
      </w:pPr>
      <w:r>
        <w:rPr>
          <w:rFonts w:ascii="Times New Roman"/>
          <w:b w:val="false"/>
          <w:i w:val="false"/>
          <w:color w:val="000000"/>
          <w:sz w:val="28"/>
        </w:rPr>
        <w:t xml:space="preserve">
      1. "Мұнайдың және мұнай өнімдерінің қозғалысы жөніндегі тәуліктік ақпарат" нысаны "Мұнай өнімдерінің жекелеген түрлерін өндіруді және олардың айналымын мемлекеттік реттеу туралы" Қазақстан Республикасының 2011 жылғы 20 шілдедегі Заңының 7-бабының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w:t>
      </w:r>
    </w:p>
    <w:bookmarkEnd w:id="24"/>
    <w:bookmarkStart w:name="z29" w:id="25"/>
    <w:p>
      <w:pPr>
        <w:spacing w:after="0"/>
        <w:ind w:left="0"/>
        <w:jc w:val="both"/>
      </w:pPr>
      <w:r>
        <w:rPr>
          <w:rFonts w:ascii="Times New Roman"/>
          <w:b w:val="false"/>
          <w:i w:val="false"/>
          <w:color w:val="000000"/>
          <w:sz w:val="28"/>
        </w:rPr>
        <w:t xml:space="preserve">
      2. "Мұнайдың және мұнай өнімдерінің қозғалысы жөніндегі тәуліктік ақпарат" нысанын орналасқан жері бойынша мұнай өнімдерін өндіруші болып табылатын заңды тұлғалар күн сайын, астана уақытымен сағат 04:00 дейін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ұсынады. </w:t>
      </w:r>
    </w:p>
    <w:bookmarkEnd w:id="25"/>
    <w:bookmarkStart w:name="z30" w:id="26"/>
    <w:p>
      <w:pPr>
        <w:spacing w:after="0"/>
        <w:ind w:left="0"/>
        <w:jc w:val="both"/>
      </w:pPr>
      <w:r>
        <w:rPr>
          <w:rFonts w:ascii="Times New Roman"/>
          <w:b w:val="false"/>
          <w:i w:val="false"/>
          <w:color w:val="000000"/>
          <w:sz w:val="28"/>
        </w:rPr>
        <w:t>
      3. Кестедегі нысан мынадай түрде толтырылады:</w:t>
      </w:r>
    </w:p>
    <w:bookmarkEnd w:id="26"/>
    <w:p>
      <w:pPr>
        <w:spacing w:after="0"/>
        <w:ind w:left="0"/>
        <w:jc w:val="both"/>
      </w:pPr>
      <w:r>
        <w:rPr>
          <w:rFonts w:ascii="Times New Roman"/>
          <w:b w:val="false"/>
          <w:i w:val="false"/>
          <w:color w:val="000000"/>
          <w:sz w:val="28"/>
        </w:rPr>
        <w:t>
      1-бағанда бір тәулікте шикі мұнай және (немесе) газ конденсаты түсімі көрсетіледі (тонна);</w:t>
      </w:r>
    </w:p>
    <w:p>
      <w:pPr>
        <w:spacing w:after="0"/>
        <w:ind w:left="0"/>
        <w:jc w:val="both"/>
      </w:pPr>
      <w:r>
        <w:rPr>
          <w:rFonts w:ascii="Times New Roman"/>
          <w:b w:val="false"/>
          <w:i w:val="false"/>
          <w:color w:val="000000"/>
          <w:sz w:val="28"/>
        </w:rPr>
        <w:t>
      2-бағанда айдың басынан бастап шикі мұнай және (немесе) газ конденсаты түсімі көрсетіледі (тонна);</w:t>
      </w:r>
    </w:p>
    <w:p>
      <w:pPr>
        <w:spacing w:after="0"/>
        <w:ind w:left="0"/>
        <w:jc w:val="both"/>
      </w:pPr>
      <w:r>
        <w:rPr>
          <w:rFonts w:ascii="Times New Roman"/>
          <w:b w:val="false"/>
          <w:i w:val="false"/>
          <w:color w:val="000000"/>
          <w:sz w:val="28"/>
        </w:rPr>
        <w:t>
      3-бағанда бір тәулікте шикі мұнай және (немесе) газ конденсатын өңдеу көрсетіледі (тонна);</w:t>
      </w:r>
    </w:p>
    <w:p>
      <w:pPr>
        <w:spacing w:after="0"/>
        <w:ind w:left="0"/>
        <w:jc w:val="both"/>
      </w:pPr>
      <w:r>
        <w:rPr>
          <w:rFonts w:ascii="Times New Roman"/>
          <w:b w:val="false"/>
          <w:i w:val="false"/>
          <w:color w:val="000000"/>
          <w:sz w:val="28"/>
        </w:rPr>
        <w:t>
      4-бағанда айдың басынан бастап шикі мұнай және (немесе) газ конденсатын өңдеу көрсетіледі (тонна).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өнімдерін өндіру және</w:t>
            </w:r>
            <w:r>
              <w:br/>
            </w:r>
            <w:r>
              <w:rPr>
                <w:rFonts w:ascii="Times New Roman"/>
                <w:b w:val="false"/>
                <w:i w:val="false"/>
                <w:color w:val="000000"/>
                <w:sz w:val="20"/>
              </w:rPr>
              <w:t>өткізу мониторингінің жүзеге</w:t>
            </w:r>
            <w:r>
              <w:br/>
            </w:r>
            <w:r>
              <w:rPr>
                <w:rFonts w:ascii="Times New Roman"/>
                <w:b w:val="false"/>
                <w:i w:val="false"/>
                <w:color w:val="000000"/>
                <w:sz w:val="20"/>
              </w:rPr>
              <w:t>асырылу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Әкімшілік деректер жинауға арналған нысан</w:t>
      </w:r>
    </w:p>
    <w:bookmarkStart w:name="z136" w:id="27"/>
    <w:p>
      <w:pPr>
        <w:spacing w:after="0"/>
        <w:ind w:left="0"/>
        <w:jc w:val="left"/>
      </w:pPr>
      <w:r>
        <w:rPr>
          <w:rFonts w:ascii="Times New Roman"/>
          <w:b/>
          <w:i w:val="false"/>
          <w:color w:val="000000"/>
        </w:rPr>
        <w:t xml:space="preserve"> Мұнай өнімдерін жөнелту жөніндегі тәуліктік ақпарат</w:t>
      </w:r>
    </w:p>
    <w:bookmarkEnd w:id="27"/>
    <w:p>
      <w:pPr>
        <w:spacing w:after="0"/>
        <w:ind w:left="0"/>
        <w:jc w:val="both"/>
      </w:pPr>
      <w:r>
        <w:rPr>
          <w:rFonts w:ascii="Times New Roman"/>
          <w:b w:val="false"/>
          <w:i w:val="false"/>
          <w:color w:val="000000"/>
          <w:sz w:val="28"/>
        </w:rPr>
        <w:t>
      20___ жылғы ______ есепті кезең</w:t>
      </w:r>
    </w:p>
    <w:p>
      <w:pPr>
        <w:spacing w:after="0"/>
        <w:ind w:left="0"/>
        <w:jc w:val="both"/>
      </w:pPr>
      <w:r>
        <w:rPr>
          <w:rFonts w:ascii="Times New Roman"/>
          <w:b w:val="false"/>
          <w:i w:val="false"/>
          <w:color w:val="000000"/>
          <w:sz w:val="28"/>
        </w:rPr>
        <w:t>
      БСН _____________</w:t>
      </w:r>
    </w:p>
    <w:p>
      <w:pPr>
        <w:spacing w:after="0"/>
        <w:ind w:left="0"/>
        <w:jc w:val="both"/>
      </w:pPr>
      <w:r>
        <w:rPr>
          <w:rFonts w:ascii="Times New Roman"/>
          <w:b w:val="false"/>
          <w:i w:val="false"/>
          <w:color w:val="000000"/>
          <w:sz w:val="28"/>
        </w:rPr>
        <w:t>
      Индексі: № КМӨЗӨП-1 Нысан</w:t>
      </w:r>
    </w:p>
    <w:p>
      <w:pPr>
        <w:spacing w:after="0"/>
        <w:ind w:left="0"/>
        <w:jc w:val="both"/>
      </w:pPr>
      <w:r>
        <w:rPr>
          <w:rFonts w:ascii="Times New Roman"/>
          <w:b w:val="false"/>
          <w:i w:val="false"/>
          <w:color w:val="000000"/>
          <w:sz w:val="28"/>
        </w:rPr>
        <w:t>
      Мерзімділігі: күніне бір рет</w:t>
      </w:r>
    </w:p>
    <w:p>
      <w:pPr>
        <w:spacing w:after="0"/>
        <w:ind w:left="0"/>
        <w:jc w:val="both"/>
      </w:pPr>
      <w:r>
        <w:rPr>
          <w:rFonts w:ascii="Times New Roman"/>
          <w:b w:val="false"/>
          <w:i w:val="false"/>
          <w:color w:val="000000"/>
          <w:sz w:val="28"/>
        </w:rPr>
        <w:t>
      Кім ұсынады: Қазақстан Республикасының мұнай өнімдерін өндірушілері</w:t>
      </w:r>
    </w:p>
    <w:p>
      <w:pPr>
        <w:spacing w:after="0"/>
        <w:ind w:left="0"/>
        <w:jc w:val="both"/>
      </w:pPr>
      <w:r>
        <w:rPr>
          <w:rFonts w:ascii="Times New Roman"/>
          <w:b w:val="false"/>
          <w:i w:val="false"/>
          <w:color w:val="000000"/>
          <w:sz w:val="28"/>
        </w:rPr>
        <w:t>
      Кімге ұсынады: "Мұнай-газ ақпараттық талдау орталығы" АҚ</w:t>
      </w:r>
    </w:p>
    <w:p>
      <w:pPr>
        <w:spacing w:after="0"/>
        <w:ind w:left="0"/>
        <w:jc w:val="both"/>
      </w:pPr>
      <w:r>
        <w:rPr>
          <w:rFonts w:ascii="Times New Roman"/>
          <w:b w:val="false"/>
          <w:i w:val="false"/>
          <w:color w:val="000000"/>
          <w:sz w:val="28"/>
        </w:rPr>
        <w:t>
      Ұсыну мерзімі: күн сайын, астана уақытымен сағат 11:00 дейін</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(мұнай өнімдерін өндіруші атауы) (күні, айы, жылы)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7"/>
        <w:gridCol w:w="1100"/>
        <w:gridCol w:w="794"/>
        <w:gridCol w:w="1100"/>
        <w:gridCol w:w="799"/>
        <w:gridCol w:w="1114"/>
        <w:gridCol w:w="794"/>
        <w:gridCol w:w="1100"/>
        <w:gridCol w:w="794"/>
        <w:gridCol w:w="1101"/>
        <w:gridCol w:w="795"/>
        <w:gridCol w:w="1102"/>
      </w:tblGrid>
      <w:tr>
        <w:trPr>
          <w:trHeight w:val="30" w:hRule="atLeast"/>
        </w:trPr>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Диз.отын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Авиакеросин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көмірсутекті газ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тәулікте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басынан бері</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тәулікте</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басынан бері</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тәулікте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басынан бері</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тәулікте</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басынан бері</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тәулікте</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басынан бері</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 басшы:                                 (қолы, күні және</w:t>
      </w:r>
    </w:p>
    <w:p>
      <w:pPr>
        <w:spacing w:after="0"/>
        <w:ind w:left="0"/>
        <w:jc w:val="both"/>
      </w:pPr>
      <w:r>
        <w:rPr>
          <w:rFonts w:ascii="Times New Roman"/>
          <w:b w:val="false"/>
          <w:i w:val="false"/>
          <w:color w:val="000000"/>
          <w:sz w:val="28"/>
        </w:rPr>
        <w:t>
               Т.А.Ә.                               мөрі (болған жағдайда))</w:t>
      </w:r>
    </w:p>
    <w:p>
      <w:pPr>
        <w:spacing w:after="0"/>
        <w:ind w:left="0"/>
        <w:jc w:val="both"/>
      </w:pPr>
      <w:r>
        <w:rPr>
          <w:rFonts w:ascii="Times New Roman"/>
          <w:b w:val="false"/>
          <w:i w:val="false"/>
          <w:color w:val="000000"/>
          <w:sz w:val="28"/>
        </w:rPr>
        <w:t>
             Орындаушы:                                   (қолы және күні)</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Ескертпе: "Мұнай өнімдерін жөнелту жөніндегі тәуліктік ақпарат" нысанын толтыру бойынша Түсініктеме осы нысанға сәйкес қосымшасында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өнімдерін жөнелту</w:t>
            </w:r>
            <w:r>
              <w:br/>
            </w:r>
            <w:r>
              <w:rPr>
                <w:rFonts w:ascii="Times New Roman"/>
                <w:b w:val="false"/>
                <w:i w:val="false"/>
                <w:color w:val="000000"/>
                <w:sz w:val="20"/>
              </w:rPr>
              <w:t>жөніндегі тәуліктік ақпарат"</w:t>
            </w:r>
            <w:r>
              <w:br/>
            </w:r>
            <w:r>
              <w:rPr>
                <w:rFonts w:ascii="Times New Roman"/>
                <w:b w:val="false"/>
                <w:i w:val="false"/>
                <w:color w:val="000000"/>
                <w:sz w:val="20"/>
              </w:rPr>
              <w:t>әкімшілік деректерге</w:t>
            </w:r>
            <w:r>
              <w:br/>
            </w:r>
            <w:r>
              <w:rPr>
                <w:rFonts w:ascii="Times New Roman"/>
                <w:b w:val="false"/>
                <w:i w:val="false"/>
                <w:color w:val="000000"/>
                <w:sz w:val="20"/>
              </w:rPr>
              <w:t>Қосымша арналған</w:t>
            </w:r>
          </w:p>
        </w:tc>
      </w:tr>
    </w:tbl>
    <w:p>
      <w:pPr>
        <w:spacing w:after="0"/>
        <w:ind w:left="0"/>
        <w:jc w:val="both"/>
      </w:pPr>
      <w:r>
        <w:rPr>
          <w:rFonts w:ascii="Times New Roman"/>
          <w:b w:val="false"/>
          <w:i w:val="false"/>
          <w:color w:val="000000"/>
          <w:sz w:val="28"/>
        </w:rPr>
        <w:t xml:space="preserve">
      нысан              </w:t>
      </w:r>
    </w:p>
    <w:bookmarkStart w:name="z33" w:id="28"/>
    <w:p>
      <w:pPr>
        <w:spacing w:after="0"/>
        <w:ind w:left="0"/>
        <w:jc w:val="left"/>
      </w:pPr>
      <w:r>
        <w:rPr>
          <w:rFonts w:ascii="Times New Roman"/>
          <w:b/>
          <w:i w:val="false"/>
          <w:color w:val="000000"/>
        </w:rPr>
        <w:t xml:space="preserve"> "Мұнай өнімдерін жөнелту жөніндегі тәуліктік ақпарат" нысанын</w:t>
      </w:r>
      <w:r>
        <w:br/>
      </w:r>
      <w:r>
        <w:rPr>
          <w:rFonts w:ascii="Times New Roman"/>
          <w:b/>
          <w:i w:val="false"/>
          <w:color w:val="000000"/>
        </w:rPr>
        <w:t>толтыру бойынша түсініктеме</w:t>
      </w:r>
    </w:p>
    <w:bookmarkEnd w:id="28"/>
    <w:bookmarkStart w:name="z34" w:id="29"/>
    <w:p>
      <w:pPr>
        <w:spacing w:after="0"/>
        <w:ind w:left="0"/>
        <w:jc w:val="both"/>
      </w:pPr>
      <w:r>
        <w:rPr>
          <w:rFonts w:ascii="Times New Roman"/>
          <w:b w:val="false"/>
          <w:i w:val="false"/>
          <w:color w:val="000000"/>
          <w:sz w:val="28"/>
        </w:rPr>
        <w:t xml:space="preserve">
      1. "Мұнай өнімдерін жөнелту жөніндегі тәуліктік ақпарат" нысаны "Мұнай өнімдерінің жекелеген түрлерін өндіруді және олардың айналымын мемлекеттік реттеу туралы" Қазақстан Республикасының 2011 жылғы 20 шілдедегі Заңының 7-бабының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w:t>
      </w:r>
    </w:p>
    <w:bookmarkEnd w:id="29"/>
    <w:bookmarkStart w:name="z35" w:id="30"/>
    <w:p>
      <w:pPr>
        <w:spacing w:after="0"/>
        <w:ind w:left="0"/>
        <w:jc w:val="both"/>
      </w:pPr>
      <w:r>
        <w:rPr>
          <w:rFonts w:ascii="Times New Roman"/>
          <w:b w:val="false"/>
          <w:i w:val="false"/>
          <w:color w:val="000000"/>
          <w:sz w:val="28"/>
        </w:rPr>
        <w:t xml:space="preserve">
      2. "Мұнай өнімдерін жөнелту жөніндегі тәуліктік ақпарат" нысанын орналасқан жері бойынша мұнай өнімдерін өндіруші болып табылатын заңды тұлғалар күн сайын, астана уақытымен сағат 11:00 дейін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ұсынады.</w:t>
      </w:r>
    </w:p>
    <w:bookmarkEnd w:id="30"/>
    <w:bookmarkStart w:name="z36" w:id="31"/>
    <w:p>
      <w:pPr>
        <w:spacing w:after="0"/>
        <w:ind w:left="0"/>
        <w:jc w:val="both"/>
      </w:pPr>
      <w:r>
        <w:rPr>
          <w:rFonts w:ascii="Times New Roman"/>
          <w:b w:val="false"/>
          <w:i w:val="false"/>
          <w:color w:val="000000"/>
          <w:sz w:val="28"/>
        </w:rPr>
        <w:t>
      3. Кестедегі нысан мынадай түрде толтырылады:</w:t>
      </w:r>
    </w:p>
    <w:bookmarkEnd w:id="31"/>
    <w:p>
      <w:pPr>
        <w:spacing w:after="0"/>
        <w:ind w:left="0"/>
        <w:jc w:val="both"/>
      </w:pPr>
      <w:r>
        <w:rPr>
          <w:rFonts w:ascii="Times New Roman"/>
          <w:b w:val="false"/>
          <w:i w:val="false"/>
          <w:color w:val="000000"/>
          <w:sz w:val="28"/>
        </w:rPr>
        <w:t>
      1-бағанда Астана, Алматы қалалары және облыстар көрсетіледі;</w:t>
      </w:r>
    </w:p>
    <w:p>
      <w:pPr>
        <w:spacing w:after="0"/>
        <w:ind w:left="0"/>
        <w:jc w:val="both"/>
      </w:pPr>
      <w:r>
        <w:rPr>
          <w:rFonts w:ascii="Times New Roman"/>
          <w:b w:val="false"/>
          <w:i w:val="false"/>
          <w:color w:val="000000"/>
          <w:sz w:val="28"/>
        </w:rPr>
        <w:t>
      2-бағанда бір тәуліктегі және айдың басынан бастап бензин туралы ақпарат көрсетіледі (тонна);</w:t>
      </w:r>
    </w:p>
    <w:p>
      <w:pPr>
        <w:spacing w:after="0"/>
        <w:ind w:left="0"/>
        <w:jc w:val="both"/>
      </w:pPr>
      <w:r>
        <w:rPr>
          <w:rFonts w:ascii="Times New Roman"/>
          <w:b w:val="false"/>
          <w:i w:val="false"/>
          <w:color w:val="000000"/>
          <w:sz w:val="28"/>
        </w:rPr>
        <w:t>
      3-бағанда бір тәуліктегі және айдың басынан бастап дизель отыны туралы ақпарат көрсетіледі (тонна);</w:t>
      </w:r>
    </w:p>
    <w:p>
      <w:pPr>
        <w:spacing w:after="0"/>
        <w:ind w:left="0"/>
        <w:jc w:val="both"/>
      </w:pPr>
      <w:r>
        <w:rPr>
          <w:rFonts w:ascii="Times New Roman"/>
          <w:b w:val="false"/>
          <w:i w:val="false"/>
          <w:color w:val="000000"/>
          <w:sz w:val="28"/>
        </w:rPr>
        <w:t>
      4-бағанда бір тәуліктегі және айдың басынан бастап авиакеросин туралы ақпарат көрсетіледі (тонна);</w:t>
      </w:r>
    </w:p>
    <w:p>
      <w:pPr>
        <w:spacing w:after="0"/>
        <w:ind w:left="0"/>
        <w:jc w:val="both"/>
      </w:pPr>
      <w:r>
        <w:rPr>
          <w:rFonts w:ascii="Times New Roman"/>
          <w:b w:val="false"/>
          <w:i w:val="false"/>
          <w:color w:val="000000"/>
          <w:sz w:val="28"/>
        </w:rPr>
        <w:t>
      5-бағанда бір тәуліктегі және айдың басынан бастап мазут туралы ақпарат көрсетіледі (тонна);</w:t>
      </w:r>
    </w:p>
    <w:p>
      <w:pPr>
        <w:spacing w:after="0"/>
        <w:ind w:left="0"/>
        <w:jc w:val="both"/>
      </w:pPr>
      <w:r>
        <w:rPr>
          <w:rFonts w:ascii="Times New Roman"/>
          <w:b w:val="false"/>
          <w:i w:val="false"/>
          <w:color w:val="000000"/>
          <w:sz w:val="28"/>
        </w:rPr>
        <w:t>
      6-бағанда бір тәуліктегі және айдың басынан бастап сұйытылған көмірсутекті газ туралы ақпарат көрсетіледі (тонна).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өнімдерін өндіру және</w:t>
            </w:r>
            <w:r>
              <w:br/>
            </w:r>
            <w:r>
              <w:rPr>
                <w:rFonts w:ascii="Times New Roman"/>
                <w:b w:val="false"/>
                <w:i w:val="false"/>
                <w:color w:val="000000"/>
                <w:sz w:val="20"/>
              </w:rPr>
              <w:t>өткізу мониторингінің жүзеге</w:t>
            </w:r>
            <w:r>
              <w:br/>
            </w:r>
            <w:r>
              <w:rPr>
                <w:rFonts w:ascii="Times New Roman"/>
                <w:b w:val="false"/>
                <w:i w:val="false"/>
                <w:color w:val="000000"/>
                <w:sz w:val="20"/>
              </w:rPr>
              <w:t>асырылу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Әкімшілік деректер жинауға арналған нысан</w:t>
      </w:r>
    </w:p>
    <w:bookmarkStart w:name="z137" w:id="32"/>
    <w:p>
      <w:pPr>
        <w:spacing w:after="0"/>
        <w:ind w:left="0"/>
        <w:jc w:val="left"/>
      </w:pPr>
      <w:r>
        <w:rPr>
          <w:rFonts w:ascii="Times New Roman"/>
          <w:b/>
          <w:i w:val="false"/>
          <w:color w:val="000000"/>
        </w:rPr>
        <w:t xml:space="preserve"> Мұнай өнімдерінің әлеуметтік маңызы бар түрлерін жөнелту</w:t>
      </w:r>
      <w:r>
        <w:br/>
      </w:r>
      <w:r>
        <w:rPr>
          <w:rFonts w:ascii="Times New Roman"/>
          <w:b/>
          <w:i w:val="false"/>
          <w:color w:val="000000"/>
        </w:rPr>
        <w:t>жөніндегі тәуліктік ақпарат</w:t>
      </w:r>
    </w:p>
    <w:bookmarkEnd w:id="32"/>
    <w:p>
      <w:pPr>
        <w:spacing w:after="0"/>
        <w:ind w:left="0"/>
        <w:jc w:val="both"/>
      </w:pPr>
      <w:r>
        <w:rPr>
          <w:rFonts w:ascii="Times New Roman"/>
          <w:b w:val="false"/>
          <w:i w:val="false"/>
          <w:color w:val="000000"/>
          <w:sz w:val="28"/>
        </w:rPr>
        <w:t>
      20___ жылғы ______ есепті кезең</w:t>
      </w:r>
    </w:p>
    <w:p>
      <w:pPr>
        <w:spacing w:after="0"/>
        <w:ind w:left="0"/>
        <w:jc w:val="both"/>
      </w:pPr>
      <w:r>
        <w:rPr>
          <w:rFonts w:ascii="Times New Roman"/>
          <w:b w:val="false"/>
          <w:i w:val="false"/>
          <w:color w:val="000000"/>
          <w:sz w:val="28"/>
        </w:rPr>
        <w:t>
      БСН _____________</w:t>
      </w:r>
    </w:p>
    <w:p>
      <w:pPr>
        <w:spacing w:after="0"/>
        <w:ind w:left="0"/>
        <w:jc w:val="both"/>
      </w:pPr>
      <w:r>
        <w:rPr>
          <w:rFonts w:ascii="Times New Roman"/>
          <w:b w:val="false"/>
          <w:i w:val="false"/>
          <w:color w:val="000000"/>
          <w:sz w:val="28"/>
        </w:rPr>
        <w:t>
      Индексі: № КМӨЗӨП-1 Нысан</w:t>
      </w:r>
    </w:p>
    <w:p>
      <w:pPr>
        <w:spacing w:after="0"/>
        <w:ind w:left="0"/>
        <w:jc w:val="both"/>
      </w:pPr>
      <w:r>
        <w:rPr>
          <w:rFonts w:ascii="Times New Roman"/>
          <w:b w:val="false"/>
          <w:i w:val="false"/>
          <w:color w:val="000000"/>
          <w:sz w:val="28"/>
        </w:rPr>
        <w:t>
      Мерзімділігі: күніне бір рет</w:t>
      </w:r>
    </w:p>
    <w:p>
      <w:pPr>
        <w:spacing w:after="0"/>
        <w:ind w:left="0"/>
        <w:jc w:val="both"/>
      </w:pPr>
      <w:r>
        <w:rPr>
          <w:rFonts w:ascii="Times New Roman"/>
          <w:b w:val="false"/>
          <w:i w:val="false"/>
          <w:color w:val="000000"/>
          <w:sz w:val="28"/>
        </w:rPr>
        <w:t>
      Кім ұсынады: Қазақстан Республикасының мұнай өнімдерін өндірушілері</w:t>
      </w:r>
    </w:p>
    <w:p>
      <w:pPr>
        <w:spacing w:after="0"/>
        <w:ind w:left="0"/>
        <w:jc w:val="both"/>
      </w:pPr>
      <w:r>
        <w:rPr>
          <w:rFonts w:ascii="Times New Roman"/>
          <w:b w:val="false"/>
          <w:i w:val="false"/>
          <w:color w:val="000000"/>
          <w:sz w:val="28"/>
        </w:rPr>
        <w:t>
      Кімге ұсынады: "Мұнай-газ ақпараттық талдау орталығы" АҚ</w:t>
      </w:r>
    </w:p>
    <w:p>
      <w:pPr>
        <w:spacing w:after="0"/>
        <w:ind w:left="0"/>
        <w:jc w:val="both"/>
      </w:pPr>
      <w:r>
        <w:rPr>
          <w:rFonts w:ascii="Times New Roman"/>
          <w:b w:val="false"/>
          <w:i w:val="false"/>
          <w:color w:val="000000"/>
          <w:sz w:val="28"/>
        </w:rPr>
        <w:t>
      Ұсыну мерзімі: күн сайын, астана уақытымен сағат 11:00 дейін</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(мұнай өнімдерін өндіруші атауы) (күні, айы, жылы)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1673"/>
        <w:gridCol w:w="840"/>
        <w:gridCol w:w="1166"/>
        <w:gridCol w:w="1382"/>
        <w:gridCol w:w="1919"/>
        <w:gridCol w:w="659"/>
        <w:gridCol w:w="912"/>
        <w:gridCol w:w="807"/>
        <w:gridCol w:w="1121"/>
        <w:gridCol w:w="406"/>
      </w:tblGrid>
      <w:tr>
        <w:trPr>
          <w:trHeight w:val="30" w:hRule="atLeast"/>
        </w:trPr>
        <w:tc>
          <w:tcPr>
            <w:tcW w:w="1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Аи-80 бензині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Аи-92/93 бензині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тауар өндіруші үшін дизель отыны</w:t>
            </w:r>
          </w:p>
        </w:tc>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тәулікте</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басынан бері</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тәулікте</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басынан бері</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тәулікте</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басынан бері</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тәулікте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басынан бері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жеткізуші 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жеткізуші 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жеткізуші и 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жеткізуші 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жеткізуші 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жеткізуші 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жеткізуші 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жеткізуші 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жеткізуші 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жеткізуші 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жеткізуші 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жеткізуші 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жеткізуші 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жеткізуші 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жеткізуші 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жеткізуші 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жеткізуші 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жеткізуші 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жеткізуші 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жеткізуші 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жеткізуші 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жеткізуші 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жеткізуші 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жеткізуші 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жеткізуші 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жеткізуші 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жеткізуші 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жеткізуші 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бойынша барлығы</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 басшы:                                 (қолы, күні және</w:t>
      </w:r>
    </w:p>
    <w:p>
      <w:pPr>
        <w:spacing w:after="0"/>
        <w:ind w:left="0"/>
        <w:jc w:val="both"/>
      </w:pPr>
      <w:r>
        <w:rPr>
          <w:rFonts w:ascii="Times New Roman"/>
          <w:b w:val="false"/>
          <w:i w:val="false"/>
          <w:color w:val="000000"/>
          <w:sz w:val="28"/>
        </w:rPr>
        <w:t>
               Т.А.Ә.                               мөрі (болған жағдайда))</w:t>
      </w:r>
    </w:p>
    <w:p>
      <w:pPr>
        <w:spacing w:after="0"/>
        <w:ind w:left="0"/>
        <w:jc w:val="both"/>
      </w:pPr>
      <w:r>
        <w:rPr>
          <w:rFonts w:ascii="Times New Roman"/>
          <w:b w:val="false"/>
          <w:i w:val="false"/>
          <w:color w:val="000000"/>
          <w:sz w:val="28"/>
        </w:rPr>
        <w:t>
             Орындаушы:                                   (қолы және күні)</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xml:space="preserve">
      Ескертпе: "Мұнай өнімдерінің әлеуметтік маңызы бар түрлерін жөнелту жөніндегі тәуліктік ақпарат" нысанын толтыру бойынша Түсініктеме осы нысанға сәйкес қосымшасында келтірілген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өнімдерінің әлеуметтік</w:t>
            </w:r>
            <w:r>
              <w:br/>
            </w:r>
            <w:r>
              <w:rPr>
                <w:rFonts w:ascii="Times New Roman"/>
                <w:b w:val="false"/>
                <w:i w:val="false"/>
                <w:color w:val="000000"/>
                <w:sz w:val="20"/>
              </w:rPr>
              <w:t>маңызы бар түрлерін жөнелту</w:t>
            </w:r>
            <w:r>
              <w:br/>
            </w:r>
            <w:r>
              <w:rPr>
                <w:rFonts w:ascii="Times New Roman"/>
                <w:b w:val="false"/>
                <w:i w:val="false"/>
                <w:color w:val="000000"/>
                <w:sz w:val="20"/>
              </w:rPr>
              <w:t>жөніндегі тәуліктік ақпарат"</w:t>
            </w:r>
            <w:r>
              <w:br/>
            </w:r>
            <w:r>
              <w:rPr>
                <w:rFonts w:ascii="Times New Roman"/>
                <w:b w:val="false"/>
                <w:i w:val="false"/>
                <w:color w:val="000000"/>
                <w:sz w:val="20"/>
              </w:rPr>
              <w:t>әкімшілік деректерге</w:t>
            </w:r>
            <w:r>
              <w:br/>
            </w:r>
            <w:r>
              <w:rPr>
                <w:rFonts w:ascii="Times New Roman"/>
                <w:b w:val="false"/>
                <w:i w:val="false"/>
                <w:color w:val="000000"/>
                <w:sz w:val="20"/>
              </w:rPr>
              <w:t>Қосымша арналған</w:t>
            </w:r>
          </w:p>
        </w:tc>
      </w:tr>
    </w:tbl>
    <w:p>
      <w:pPr>
        <w:spacing w:after="0"/>
        <w:ind w:left="0"/>
        <w:jc w:val="both"/>
      </w:pPr>
      <w:r>
        <w:rPr>
          <w:rFonts w:ascii="Times New Roman"/>
          <w:b w:val="false"/>
          <w:i w:val="false"/>
          <w:color w:val="000000"/>
          <w:sz w:val="28"/>
        </w:rPr>
        <w:t xml:space="preserve">
      Нысан              </w:t>
      </w:r>
    </w:p>
    <w:bookmarkStart w:name="z39" w:id="33"/>
    <w:p>
      <w:pPr>
        <w:spacing w:after="0"/>
        <w:ind w:left="0"/>
        <w:jc w:val="left"/>
      </w:pPr>
      <w:r>
        <w:rPr>
          <w:rFonts w:ascii="Times New Roman"/>
          <w:b/>
          <w:i w:val="false"/>
          <w:color w:val="000000"/>
        </w:rPr>
        <w:t xml:space="preserve"> "Мұнай өнімдерінің әлеуметтік маңызы бар түрлерін жөнелту</w:t>
      </w:r>
      <w:r>
        <w:br/>
      </w:r>
      <w:r>
        <w:rPr>
          <w:rFonts w:ascii="Times New Roman"/>
          <w:b/>
          <w:i w:val="false"/>
          <w:color w:val="000000"/>
        </w:rPr>
        <w:t>жөніндегі тәуліктік ақпарат" нысанын толтыру бойынша</w:t>
      </w:r>
      <w:r>
        <w:br/>
      </w:r>
      <w:r>
        <w:rPr>
          <w:rFonts w:ascii="Times New Roman"/>
          <w:b/>
          <w:i w:val="false"/>
          <w:color w:val="000000"/>
        </w:rPr>
        <w:t>түсініктеме</w:t>
      </w:r>
    </w:p>
    <w:bookmarkEnd w:id="33"/>
    <w:bookmarkStart w:name="z40" w:id="34"/>
    <w:p>
      <w:pPr>
        <w:spacing w:after="0"/>
        <w:ind w:left="0"/>
        <w:jc w:val="both"/>
      </w:pPr>
      <w:r>
        <w:rPr>
          <w:rFonts w:ascii="Times New Roman"/>
          <w:b w:val="false"/>
          <w:i w:val="false"/>
          <w:color w:val="000000"/>
          <w:sz w:val="28"/>
        </w:rPr>
        <w:t xml:space="preserve">
      1. "Мұнай өнімдерінің әлеуметтік маңызы бар түрлерін жөнелту жөніндегі тәуліктік ақпарат" нысаны "Мұнай өнімдерінің жекелеген түрлерін өндіруді және олардың айналымын мемлекеттік реттеу туралы" Қазақстан Республикасының 2011 жылғы 20 шілдедегі Заңының 7-бабының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w:t>
      </w:r>
    </w:p>
    <w:bookmarkEnd w:id="34"/>
    <w:bookmarkStart w:name="z41" w:id="35"/>
    <w:p>
      <w:pPr>
        <w:spacing w:after="0"/>
        <w:ind w:left="0"/>
        <w:jc w:val="both"/>
      </w:pPr>
      <w:r>
        <w:rPr>
          <w:rFonts w:ascii="Times New Roman"/>
          <w:b w:val="false"/>
          <w:i w:val="false"/>
          <w:color w:val="000000"/>
          <w:sz w:val="28"/>
        </w:rPr>
        <w:t xml:space="preserve">
      2. "Мұнай өнімдерінің әлеуметтік маңызы бар түрлерін жөнелту жөніндегі тәуліктік ақпарат" нысанын орналасқан жері бойынша мұнай өнімдерін өндіруші болып табылатын заңды тұлғалар күн сайын, астана уақытымен сағат 11:00 дейін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ұсынады.</w:t>
      </w:r>
    </w:p>
    <w:bookmarkEnd w:id="35"/>
    <w:bookmarkStart w:name="z42" w:id="36"/>
    <w:p>
      <w:pPr>
        <w:spacing w:after="0"/>
        <w:ind w:left="0"/>
        <w:jc w:val="both"/>
      </w:pPr>
      <w:r>
        <w:rPr>
          <w:rFonts w:ascii="Times New Roman"/>
          <w:b w:val="false"/>
          <w:i w:val="false"/>
          <w:color w:val="000000"/>
          <w:sz w:val="28"/>
        </w:rPr>
        <w:t>
      3. Кестедегі нысан мынадай түрде толтырылады:</w:t>
      </w:r>
    </w:p>
    <w:bookmarkEnd w:id="36"/>
    <w:p>
      <w:pPr>
        <w:spacing w:after="0"/>
        <w:ind w:left="0"/>
        <w:jc w:val="both"/>
      </w:pPr>
      <w:r>
        <w:rPr>
          <w:rFonts w:ascii="Times New Roman"/>
          <w:b w:val="false"/>
          <w:i w:val="false"/>
          <w:color w:val="000000"/>
          <w:sz w:val="28"/>
        </w:rPr>
        <w:t>
      1-бағанда Астана, Алматы қалалары және облыстар көрсетіледі;</w:t>
      </w:r>
    </w:p>
    <w:p>
      <w:pPr>
        <w:spacing w:after="0"/>
        <w:ind w:left="0"/>
        <w:jc w:val="both"/>
      </w:pPr>
      <w:r>
        <w:rPr>
          <w:rFonts w:ascii="Times New Roman"/>
          <w:b w:val="false"/>
          <w:i w:val="false"/>
          <w:color w:val="000000"/>
          <w:sz w:val="28"/>
        </w:rPr>
        <w:t>
      2-бағанда бір тәуліктегі және айдың басынан бастап Аи-80 бензині туралы ақпарат көрсетіледі (тонна);</w:t>
      </w:r>
    </w:p>
    <w:p>
      <w:pPr>
        <w:spacing w:after="0"/>
        <w:ind w:left="0"/>
        <w:jc w:val="both"/>
      </w:pPr>
      <w:r>
        <w:rPr>
          <w:rFonts w:ascii="Times New Roman"/>
          <w:b w:val="false"/>
          <w:i w:val="false"/>
          <w:color w:val="000000"/>
          <w:sz w:val="28"/>
        </w:rPr>
        <w:t>
      3-бағанда бір тәуліктегі және айдың басынан бастап Аи-92/93 отыны туралы ақпарат көрсетіледі (тонна);</w:t>
      </w:r>
    </w:p>
    <w:p>
      <w:pPr>
        <w:spacing w:after="0"/>
        <w:ind w:left="0"/>
        <w:jc w:val="both"/>
      </w:pPr>
      <w:r>
        <w:rPr>
          <w:rFonts w:ascii="Times New Roman"/>
          <w:b w:val="false"/>
          <w:i w:val="false"/>
          <w:color w:val="000000"/>
          <w:sz w:val="28"/>
        </w:rPr>
        <w:t>
      4-бағанда бір тәуліктегі және айдың басынан бастап дизель отыны туралы ақпарат көрсетіледі (тонна);</w:t>
      </w:r>
    </w:p>
    <w:p>
      <w:pPr>
        <w:spacing w:after="0"/>
        <w:ind w:left="0"/>
        <w:jc w:val="both"/>
      </w:pPr>
      <w:r>
        <w:rPr>
          <w:rFonts w:ascii="Times New Roman"/>
          <w:b w:val="false"/>
          <w:i w:val="false"/>
          <w:color w:val="000000"/>
          <w:sz w:val="28"/>
        </w:rPr>
        <w:t>
      5-бағанда бір тәуліктегі және айдың басынан бастап ауыл шаруашылық тауар өндіруші үшін дизель туралы ақпарат көрсетіледі (тонна);</w:t>
      </w:r>
    </w:p>
    <w:p>
      <w:pPr>
        <w:spacing w:after="0"/>
        <w:ind w:left="0"/>
        <w:jc w:val="both"/>
      </w:pPr>
      <w:r>
        <w:rPr>
          <w:rFonts w:ascii="Times New Roman"/>
          <w:b w:val="false"/>
          <w:i w:val="false"/>
          <w:color w:val="000000"/>
          <w:sz w:val="28"/>
        </w:rPr>
        <w:t>
      6-бағанда ескертпе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өнімдерін өндіру және</w:t>
            </w:r>
            <w:r>
              <w:br/>
            </w:r>
            <w:r>
              <w:rPr>
                <w:rFonts w:ascii="Times New Roman"/>
                <w:b w:val="false"/>
                <w:i w:val="false"/>
                <w:color w:val="000000"/>
                <w:sz w:val="20"/>
              </w:rPr>
              <w:t>өткізу мониторингінің жүзеге</w:t>
            </w:r>
            <w:r>
              <w:br/>
            </w:r>
            <w:r>
              <w:rPr>
                <w:rFonts w:ascii="Times New Roman"/>
                <w:b w:val="false"/>
                <w:i w:val="false"/>
                <w:color w:val="000000"/>
                <w:sz w:val="20"/>
              </w:rPr>
              <w:t>асырылу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Әкімшілік деректер жинауға арналған нысан</w:t>
      </w:r>
    </w:p>
    <w:bookmarkStart w:name="z138" w:id="37"/>
    <w:p>
      <w:pPr>
        <w:spacing w:after="0"/>
        <w:ind w:left="0"/>
        <w:jc w:val="left"/>
      </w:pPr>
      <w:r>
        <w:rPr>
          <w:rFonts w:ascii="Times New Roman"/>
          <w:b/>
          <w:i w:val="false"/>
          <w:color w:val="000000"/>
        </w:rPr>
        <w:t xml:space="preserve"> Мұнай өнімдерін өндіру жөніндегі ай сайынғы ақпарат</w:t>
      </w:r>
    </w:p>
    <w:bookmarkEnd w:id="37"/>
    <w:p>
      <w:pPr>
        <w:spacing w:after="0"/>
        <w:ind w:left="0"/>
        <w:jc w:val="both"/>
      </w:pPr>
      <w:r>
        <w:rPr>
          <w:rFonts w:ascii="Times New Roman"/>
          <w:b w:val="false"/>
          <w:i w:val="false"/>
          <w:color w:val="000000"/>
          <w:sz w:val="28"/>
        </w:rPr>
        <w:t>
      20___ жылғы есепті кезең</w:t>
      </w:r>
    </w:p>
    <w:p>
      <w:pPr>
        <w:spacing w:after="0"/>
        <w:ind w:left="0"/>
        <w:jc w:val="both"/>
      </w:pPr>
      <w:r>
        <w:rPr>
          <w:rFonts w:ascii="Times New Roman"/>
          <w:b w:val="false"/>
          <w:i w:val="false"/>
          <w:color w:val="000000"/>
          <w:sz w:val="28"/>
        </w:rPr>
        <w:t>
      БСН _____________</w:t>
      </w:r>
    </w:p>
    <w:p>
      <w:pPr>
        <w:spacing w:after="0"/>
        <w:ind w:left="0"/>
        <w:jc w:val="both"/>
      </w:pPr>
      <w:r>
        <w:rPr>
          <w:rFonts w:ascii="Times New Roman"/>
          <w:b w:val="false"/>
          <w:i w:val="false"/>
          <w:color w:val="000000"/>
          <w:sz w:val="28"/>
        </w:rPr>
        <w:t>
      Индексі: № КМӨЗӨП-1 Нысан</w:t>
      </w:r>
    </w:p>
    <w:p>
      <w:pPr>
        <w:spacing w:after="0"/>
        <w:ind w:left="0"/>
        <w:jc w:val="both"/>
      </w:pPr>
      <w:r>
        <w:rPr>
          <w:rFonts w:ascii="Times New Roman"/>
          <w:b w:val="false"/>
          <w:i w:val="false"/>
          <w:color w:val="000000"/>
          <w:sz w:val="28"/>
        </w:rPr>
        <w:t>
      Мерзімділігі: әр айда бір рет</w:t>
      </w:r>
    </w:p>
    <w:p>
      <w:pPr>
        <w:spacing w:after="0"/>
        <w:ind w:left="0"/>
        <w:jc w:val="both"/>
      </w:pPr>
      <w:r>
        <w:rPr>
          <w:rFonts w:ascii="Times New Roman"/>
          <w:b w:val="false"/>
          <w:i w:val="false"/>
          <w:color w:val="000000"/>
          <w:sz w:val="28"/>
        </w:rPr>
        <w:t>
      Кім ұсынады: Қазақстан Республикасының мұнай өнімдерін өндірушілері</w:t>
      </w:r>
    </w:p>
    <w:p>
      <w:pPr>
        <w:spacing w:after="0"/>
        <w:ind w:left="0"/>
        <w:jc w:val="both"/>
      </w:pPr>
      <w:r>
        <w:rPr>
          <w:rFonts w:ascii="Times New Roman"/>
          <w:b w:val="false"/>
          <w:i w:val="false"/>
          <w:color w:val="000000"/>
          <w:sz w:val="28"/>
        </w:rPr>
        <w:t>
      Кімге ұсынады: "Мұнай-газ ақпараттық талдау орталығы" АҚ</w:t>
      </w:r>
    </w:p>
    <w:p>
      <w:pPr>
        <w:spacing w:after="0"/>
        <w:ind w:left="0"/>
        <w:jc w:val="both"/>
      </w:pPr>
      <w:r>
        <w:rPr>
          <w:rFonts w:ascii="Times New Roman"/>
          <w:b w:val="false"/>
          <w:i w:val="false"/>
          <w:color w:val="000000"/>
          <w:sz w:val="28"/>
        </w:rPr>
        <w:t>
      Ұсыну мерзімі: ай сайын есепті кезеңнен кейінгі айдың 5-күніне дейін</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(мұнай өнімдерін өндірушінің атауы)</w:t>
      </w:r>
    </w:p>
    <w:p>
      <w:pPr>
        <w:spacing w:after="0"/>
        <w:ind w:left="0"/>
        <w:jc w:val="both"/>
      </w:pPr>
      <w:r>
        <w:rPr>
          <w:rFonts w:ascii="Times New Roman"/>
          <w:b w:val="false"/>
          <w:i w:val="false"/>
          <w:color w:val="000000"/>
          <w:sz w:val="28"/>
        </w:rPr>
        <w:t>
      1-Кесте</w:t>
      </w:r>
    </w:p>
    <w:p>
      <w:pPr>
        <w:spacing w:after="0"/>
        <w:ind w:left="0"/>
        <w:jc w:val="both"/>
      </w:pPr>
      <w:r>
        <w:rPr>
          <w:rFonts w:ascii="Times New Roman"/>
          <w:b w:val="false"/>
          <w:i w:val="false"/>
          <w:color w:val="000000"/>
          <w:sz w:val="28"/>
        </w:rPr>
        <w:t>
                                                                       тонна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1698"/>
        <w:gridCol w:w="2418"/>
        <w:gridCol w:w="2425"/>
        <w:gridCol w:w="4061"/>
      </w:tblGrid>
      <w:tr>
        <w:trPr>
          <w:trHeight w:val="30" w:hRule="atLeast"/>
        </w:trPr>
        <w:tc>
          <w:tcPr>
            <w:tcW w:w="1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 түрі </w:t>
            </w:r>
          </w:p>
        </w:tc>
        <w:tc>
          <w:tcPr>
            <w:tcW w:w="1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шикі мұнай және (немесе) газ конденсаты</w:t>
            </w:r>
          </w:p>
        </w:tc>
        <w:tc>
          <w:tcPr>
            <w:tcW w:w="4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айда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0" w:type="auto"/>
            <w:vMerge/>
            <w:tcBorders>
              <w:top w:val="nil"/>
              <w:left w:val="single" w:color="cfcfcf" w:sz="5"/>
              <w:bottom w:val="single" w:color="cfcfcf" w:sz="5"/>
              <w:right w:val="single" w:color="cfcfcf" w:sz="5"/>
            </w:tcBorders>
          </w:tcP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1, оның ішінде</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марка</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марка</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марка</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2, оның ішінде</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марка</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марка</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марка</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3, оның ішінде</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марка</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марка</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марка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өндіріс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өндіріс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айда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айда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 басшы:                                 (қолы, күні және</w:t>
      </w:r>
    </w:p>
    <w:p>
      <w:pPr>
        <w:spacing w:after="0"/>
        <w:ind w:left="0"/>
        <w:jc w:val="both"/>
      </w:pPr>
      <w:r>
        <w:rPr>
          <w:rFonts w:ascii="Times New Roman"/>
          <w:b w:val="false"/>
          <w:i w:val="false"/>
          <w:color w:val="000000"/>
          <w:sz w:val="28"/>
        </w:rPr>
        <w:t>
               Т.А.Ә.                               мөрі (болған жағдайда))</w:t>
      </w:r>
    </w:p>
    <w:p>
      <w:pPr>
        <w:spacing w:after="0"/>
        <w:ind w:left="0"/>
        <w:jc w:val="both"/>
      </w:pPr>
      <w:r>
        <w:rPr>
          <w:rFonts w:ascii="Times New Roman"/>
          <w:b w:val="false"/>
          <w:i w:val="false"/>
          <w:color w:val="000000"/>
          <w:sz w:val="28"/>
        </w:rPr>
        <w:t>
             Орындаушы:                                   (қолы және күні)</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Ескертпе: "Мұнай өнімдерін өндіру жөніндегі ай сайынғы ақпарат" нысанын толтыру бойынша Түсініктеме осы нысанға сәйкес қосымшасында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өнімдерін өндіру</w:t>
            </w:r>
            <w:r>
              <w:br/>
            </w:r>
            <w:r>
              <w:rPr>
                <w:rFonts w:ascii="Times New Roman"/>
                <w:b w:val="false"/>
                <w:i w:val="false"/>
                <w:color w:val="000000"/>
                <w:sz w:val="20"/>
              </w:rPr>
              <w:t>жөніндегі ай сайынғы ақпарат"</w:t>
            </w:r>
            <w:r>
              <w:br/>
            </w:r>
            <w:r>
              <w:rPr>
                <w:rFonts w:ascii="Times New Roman"/>
                <w:b w:val="false"/>
                <w:i w:val="false"/>
                <w:color w:val="000000"/>
                <w:sz w:val="20"/>
              </w:rPr>
              <w:t>әкімшілік деректерге</w:t>
            </w:r>
            <w:r>
              <w:br/>
            </w:r>
            <w:r>
              <w:rPr>
                <w:rFonts w:ascii="Times New Roman"/>
                <w:b w:val="false"/>
                <w:i w:val="false"/>
                <w:color w:val="000000"/>
                <w:sz w:val="20"/>
              </w:rPr>
              <w:t>Қосымша арналған</w:t>
            </w:r>
          </w:p>
        </w:tc>
      </w:tr>
    </w:tbl>
    <w:p>
      <w:pPr>
        <w:spacing w:after="0"/>
        <w:ind w:left="0"/>
        <w:jc w:val="both"/>
      </w:pPr>
      <w:r>
        <w:rPr>
          <w:rFonts w:ascii="Times New Roman"/>
          <w:b w:val="false"/>
          <w:i w:val="false"/>
          <w:color w:val="000000"/>
          <w:sz w:val="28"/>
        </w:rPr>
        <w:t xml:space="preserve">
      Нысан               </w:t>
      </w:r>
    </w:p>
    <w:bookmarkStart w:name="z45" w:id="38"/>
    <w:p>
      <w:pPr>
        <w:spacing w:after="0"/>
        <w:ind w:left="0"/>
        <w:jc w:val="left"/>
      </w:pPr>
      <w:r>
        <w:rPr>
          <w:rFonts w:ascii="Times New Roman"/>
          <w:b/>
          <w:i w:val="false"/>
          <w:color w:val="000000"/>
        </w:rPr>
        <w:t xml:space="preserve"> "Мұнай өнімдерін өндіру жөніндегі ай сайынғы ақпарат" нысанын</w:t>
      </w:r>
      <w:r>
        <w:br/>
      </w:r>
      <w:r>
        <w:rPr>
          <w:rFonts w:ascii="Times New Roman"/>
          <w:b/>
          <w:i w:val="false"/>
          <w:color w:val="000000"/>
        </w:rPr>
        <w:t>толтыру бойынша түсініктеме</w:t>
      </w:r>
    </w:p>
    <w:bookmarkEnd w:id="38"/>
    <w:bookmarkStart w:name="z46" w:id="39"/>
    <w:p>
      <w:pPr>
        <w:spacing w:after="0"/>
        <w:ind w:left="0"/>
        <w:jc w:val="both"/>
      </w:pPr>
      <w:r>
        <w:rPr>
          <w:rFonts w:ascii="Times New Roman"/>
          <w:b w:val="false"/>
          <w:i w:val="false"/>
          <w:color w:val="000000"/>
          <w:sz w:val="28"/>
        </w:rPr>
        <w:t xml:space="preserve">
      1. "Мұнай өнімдерін өндіру жөніндегі ай сайынғы ақпарат" нысаны "Мұнай өнімдерінің жекелеген түрлерін өндіруді және олардың айналымын мемлекеттік реттеу туралы" Қазақстан Республикасының 2011 жылғы 20 шілдедегі Заңының 7-бабының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w:t>
      </w:r>
    </w:p>
    <w:bookmarkEnd w:id="39"/>
    <w:bookmarkStart w:name="z47" w:id="40"/>
    <w:p>
      <w:pPr>
        <w:spacing w:after="0"/>
        <w:ind w:left="0"/>
        <w:jc w:val="both"/>
      </w:pPr>
      <w:r>
        <w:rPr>
          <w:rFonts w:ascii="Times New Roman"/>
          <w:b w:val="false"/>
          <w:i w:val="false"/>
          <w:color w:val="000000"/>
          <w:sz w:val="28"/>
        </w:rPr>
        <w:t xml:space="preserve">
      2. "Мұнай өнімдерін өндіру жөніндегі ай сайынғы ақпарат" нысанын орналасқан жері бойынша мұнай өнімдерін өндіруші болып табылатын заңды тұлғалар ай сайын есепті кезеңнен кейінгі айдың 5-күніне дейін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ұсынады. </w:t>
      </w:r>
    </w:p>
    <w:bookmarkEnd w:id="40"/>
    <w:bookmarkStart w:name="z48" w:id="41"/>
    <w:p>
      <w:pPr>
        <w:spacing w:after="0"/>
        <w:ind w:left="0"/>
        <w:jc w:val="both"/>
      </w:pPr>
      <w:r>
        <w:rPr>
          <w:rFonts w:ascii="Times New Roman"/>
          <w:b w:val="false"/>
          <w:i w:val="false"/>
          <w:color w:val="000000"/>
          <w:sz w:val="28"/>
        </w:rPr>
        <w:t>
      3. 1-ші кестедегі нысан мынадай түрде толтырылады:</w:t>
      </w:r>
    </w:p>
    <w:bookmarkEnd w:id="41"/>
    <w:p>
      <w:pPr>
        <w:spacing w:after="0"/>
        <w:ind w:left="0"/>
        <w:jc w:val="both"/>
      </w:pPr>
      <w:r>
        <w:rPr>
          <w:rFonts w:ascii="Times New Roman"/>
          <w:b w:val="false"/>
          <w:i w:val="false"/>
          <w:color w:val="000000"/>
          <w:sz w:val="28"/>
        </w:rPr>
        <w:t>
      1-бағанда шикізат түрі көрсетіледі;</w:t>
      </w:r>
    </w:p>
    <w:p>
      <w:pPr>
        <w:spacing w:after="0"/>
        <w:ind w:left="0"/>
        <w:jc w:val="both"/>
      </w:pPr>
      <w:r>
        <w:rPr>
          <w:rFonts w:ascii="Times New Roman"/>
          <w:b w:val="false"/>
          <w:i w:val="false"/>
          <w:color w:val="000000"/>
          <w:sz w:val="28"/>
        </w:rPr>
        <w:t>
      2-бағанда өлшем бірлігі көрсетіледі (тонна);</w:t>
      </w:r>
    </w:p>
    <w:p>
      <w:pPr>
        <w:spacing w:after="0"/>
        <w:ind w:left="0"/>
        <w:jc w:val="both"/>
      </w:pPr>
      <w:r>
        <w:rPr>
          <w:rFonts w:ascii="Times New Roman"/>
          <w:b w:val="false"/>
          <w:i w:val="false"/>
          <w:color w:val="000000"/>
          <w:sz w:val="28"/>
        </w:rPr>
        <w:t>
      3-бағанда бір айда өңделген шикі мұнай және (немесе) газ конденсаты көрсетіледі (тонна);</w:t>
      </w:r>
    </w:p>
    <w:p>
      <w:pPr>
        <w:spacing w:after="0"/>
        <w:ind w:left="0"/>
        <w:jc w:val="both"/>
      </w:pPr>
      <w:r>
        <w:rPr>
          <w:rFonts w:ascii="Times New Roman"/>
          <w:b w:val="false"/>
          <w:i w:val="false"/>
          <w:color w:val="000000"/>
          <w:sz w:val="28"/>
        </w:rPr>
        <w:t>
      4-бағанда жыл басынан бастап шикі мұнай және (немесе) газ конденсатының көлемі көрсетіледі (тонна);</w:t>
      </w:r>
    </w:p>
    <w:p>
      <w:pPr>
        <w:spacing w:after="0"/>
        <w:ind w:left="0"/>
        <w:jc w:val="both"/>
      </w:pPr>
      <w:r>
        <w:rPr>
          <w:rFonts w:ascii="Times New Roman"/>
          <w:b w:val="false"/>
          <w:i w:val="false"/>
          <w:color w:val="000000"/>
          <w:sz w:val="28"/>
        </w:rPr>
        <w:t>
      5-бағанда – мұнай өнімдерінің маркасы және түрі көрсетіледі.</w:t>
      </w:r>
    </w:p>
    <w:p>
      <w:pPr>
        <w:spacing w:after="0"/>
        <w:ind w:left="0"/>
        <w:jc w:val="both"/>
      </w:pPr>
      <w:r>
        <w:rPr>
          <w:rFonts w:ascii="Times New Roman"/>
          <w:b w:val="false"/>
          <w:i w:val="false"/>
          <w:color w:val="000000"/>
          <w:sz w:val="28"/>
        </w:rPr>
        <w:t>
      4. 2-ші кестедегі нысан мынадай түрде толтырылады:</w:t>
      </w:r>
    </w:p>
    <w:p>
      <w:pPr>
        <w:spacing w:after="0"/>
        <w:ind w:left="0"/>
        <w:jc w:val="both"/>
      </w:pPr>
      <w:r>
        <w:rPr>
          <w:rFonts w:ascii="Times New Roman"/>
          <w:b w:val="false"/>
          <w:i w:val="false"/>
          <w:color w:val="000000"/>
          <w:sz w:val="28"/>
        </w:rPr>
        <w:t>
      1-бағанда өлшем бірлігі (тонна) көрсетіледі;</w:t>
      </w:r>
    </w:p>
    <w:p>
      <w:pPr>
        <w:spacing w:after="0"/>
        <w:ind w:left="0"/>
        <w:jc w:val="both"/>
      </w:pPr>
      <w:r>
        <w:rPr>
          <w:rFonts w:ascii="Times New Roman"/>
          <w:b w:val="false"/>
          <w:i w:val="false"/>
          <w:color w:val="000000"/>
          <w:sz w:val="28"/>
        </w:rPr>
        <w:t>
      2-бағанда бір айдағы жалпы өндіріс көрсетіледі (тонна);</w:t>
      </w:r>
    </w:p>
    <w:p>
      <w:pPr>
        <w:spacing w:after="0"/>
        <w:ind w:left="0"/>
        <w:jc w:val="both"/>
      </w:pPr>
      <w:r>
        <w:rPr>
          <w:rFonts w:ascii="Times New Roman"/>
          <w:b w:val="false"/>
          <w:i w:val="false"/>
          <w:color w:val="000000"/>
          <w:sz w:val="28"/>
        </w:rPr>
        <w:t>
      3-бағанда жыл басынан бастап жалпы өндіріс көрсетіледі (тонна);</w:t>
      </w:r>
    </w:p>
    <w:p>
      <w:pPr>
        <w:spacing w:after="0"/>
        <w:ind w:left="0"/>
        <w:jc w:val="both"/>
      </w:pPr>
      <w:r>
        <w:rPr>
          <w:rFonts w:ascii="Times New Roman"/>
          <w:b w:val="false"/>
          <w:i w:val="false"/>
          <w:color w:val="000000"/>
          <w:sz w:val="28"/>
        </w:rPr>
        <w:t>
      4-бағанда бір айдағы тауарлық өндіріс көрсетіледі (тонна);</w:t>
      </w:r>
    </w:p>
    <w:p>
      <w:pPr>
        <w:spacing w:after="0"/>
        <w:ind w:left="0"/>
        <w:jc w:val="both"/>
      </w:pPr>
      <w:r>
        <w:rPr>
          <w:rFonts w:ascii="Times New Roman"/>
          <w:b w:val="false"/>
          <w:i w:val="false"/>
          <w:color w:val="000000"/>
          <w:sz w:val="28"/>
        </w:rPr>
        <w:t>
      5-бағанда жыл басынан бастап тауарлық өндіріс көрсетіледі (тонна).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өнімдерін өндіру және</w:t>
            </w:r>
            <w:r>
              <w:br/>
            </w:r>
            <w:r>
              <w:rPr>
                <w:rFonts w:ascii="Times New Roman"/>
                <w:b w:val="false"/>
                <w:i w:val="false"/>
                <w:color w:val="000000"/>
                <w:sz w:val="20"/>
              </w:rPr>
              <w:t>өткізу мониторингінің жүзеге</w:t>
            </w:r>
            <w:r>
              <w:br/>
            </w:r>
            <w:r>
              <w:rPr>
                <w:rFonts w:ascii="Times New Roman"/>
                <w:b w:val="false"/>
                <w:i w:val="false"/>
                <w:color w:val="000000"/>
                <w:sz w:val="20"/>
              </w:rPr>
              <w:t>асырылу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Әкімшілік деректер жинауға арналған нысан</w:t>
      </w:r>
    </w:p>
    <w:bookmarkStart w:name="z139" w:id="42"/>
    <w:p>
      <w:pPr>
        <w:spacing w:after="0"/>
        <w:ind w:left="0"/>
        <w:jc w:val="left"/>
      </w:pPr>
      <w:r>
        <w:rPr>
          <w:rFonts w:ascii="Times New Roman"/>
          <w:b/>
          <w:i w:val="false"/>
          <w:color w:val="000000"/>
        </w:rPr>
        <w:t xml:space="preserve"> Мұнай өнiмдерiн жөнелту жөніндегі ай сайынғы ақпарат</w:t>
      </w:r>
    </w:p>
    <w:bookmarkEnd w:id="42"/>
    <w:p>
      <w:pPr>
        <w:spacing w:after="0"/>
        <w:ind w:left="0"/>
        <w:jc w:val="both"/>
      </w:pPr>
      <w:r>
        <w:rPr>
          <w:rFonts w:ascii="Times New Roman"/>
          <w:b w:val="false"/>
          <w:i w:val="false"/>
          <w:color w:val="000000"/>
          <w:sz w:val="28"/>
        </w:rPr>
        <w:t>
      20___ жылғы есепті кезең</w:t>
      </w:r>
    </w:p>
    <w:p>
      <w:pPr>
        <w:spacing w:after="0"/>
        <w:ind w:left="0"/>
        <w:jc w:val="both"/>
      </w:pPr>
      <w:r>
        <w:rPr>
          <w:rFonts w:ascii="Times New Roman"/>
          <w:b w:val="false"/>
          <w:i w:val="false"/>
          <w:color w:val="000000"/>
          <w:sz w:val="28"/>
        </w:rPr>
        <w:t>
      БСН _____________</w:t>
      </w:r>
    </w:p>
    <w:p>
      <w:pPr>
        <w:spacing w:after="0"/>
        <w:ind w:left="0"/>
        <w:jc w:val="both"/>
      </w:pPr>
      <w:r>
        <w:rPr>
          <w:rFonts w:ascii="Times New Roman"/>
          <w:b w:val="false"/>
          <w:i w:val="false"/>
          <w:color w:val="000000"/>
          <w:sz w:val="28"/>
        </w:rPr>
        <w:t>
      Индексі: № КМӨЗӨП-1 Нысан</w:t>
      </w:r>
    </w:p>
    <w:p>
      <w:pPr>
        <w:spacing w:after="0"/>
        <w:ind w:left="0"/>
        <w:jc w:val="both"/>
      </w:pPr>
      <w:r>
        <w:rPr>
          <w:rFonts w:ascii="Times New Roman"/>
          <w:b w:val="false"/>
          <w:i w:val="false"/>
          <w:color w:val="000000"/>
          <w:sz w:val="28"/>
        </w:rPr>
        <w:t xml:space="preserve">
      Мерзімділігі: әр айда бір рет </w:t>
      </w:r>
    </w:p>
    <w:p>
      <w:pPr>
        <w:spacing w:after="0"/>
        <w:ind w:left="0"/>
        <w:jc w:val="both"/>
      </w:pPr>
      <w:r>
        <w:rPr>
          <w:rFonts w:ascii="Times New Roman"/>
          <w:b w:val="false"/>
          <w:i w:val="false"/>
          <w:color w:val="000000"/>
          <w:sz w:val="28"/>
        </w:rPr>
        <w:t>
      Кім ұсынады: Қазақстан Республикасының мұнай өнімдерін өндірушілері</w:t>
      </w:r>
    </w:p>
    <w:p>
      <w:pPr>
        <w:spacing w:after="0"/>
        <w:ind w:left="0"/>
        <w:jc w:val="both"/>
      </w:pPr>
      <w:r>
        <w:rPr>
          <w:rFonts w:ascii="Times New Roman"/>
          <w:b w:val="false"/>
          <w:i w:val="false"/>
          <w:color w:val="000000"/>
          <w:sz w:val="28"/>
        </w:rPr>
        <w:t>
      Кімге ұсынады: "Мұнай-газ ақпараттық талдау орталығы" АҚ</w:t>
      </w:r>
    </w:p>
    <w:p>
      <w:pPr>
        <w:spacing w:after="0"/>
        <w:ind w:left="0"/>
        <w:jc w:val="both"/>
      </w:pPr>
      <w:r>
        <w:rPr>
          <w:rFonts w:ascii="Times New Roman"/>
          <w:b w:val="false"/>
          <w:i w:val="false"/>
          <w:color w:val="000000"/>
          <w:sz w:val="28"/>
        </w:rPr>
        <w:t>
      Ұсыну мерзімі: ай сайын есепті кезеңнен кейінгі айдың 5-күніне дейін</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(мұнай өнiмдерiн өндiрушiнiң аты)</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1211"/>
        <w:gridCol w:w="1677"/>
        <w:gridCol w:w="1211"/>
        <w:gridCol w:w="1677"/>
        <w:gridCol w:w="1211"/>
        <w:gridCol w:w="1678"/>
        <w:gridCol w:w="1212"/>
        <w:gridCol w:w="1679"/>
      </w:tblGrid>
      <w:tr>
        <w:trPr>
          <w:trHeight w:val="3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өнімі 1,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Маркалар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9"/>
        <w:gridCol w:w="1785"/>
        <w:gridCol w:w="1289"/>
        <w:gridCol w:w="1786"/>
        <w:gridCol w:w="1289"/>
        <w:gridCol w:w="1786"/>
        <w:gridCol w:w="1289"/>
        <w:gridCol w:w="178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өнімі 2, тонна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Маркалар бойынша</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 басшы:                                 (қолы, күні және</w:t>
      </w:r>
    </w:p>
    <w:p>
      <w:pPr>
        <w:spacing w:after="0"/>
        <w:ind w:left="0"/>
        <w:jc w:val="both"/>
      </w:pPr>
      <w:r>
        <w:rPr>
          <w:rFonts w:ascii="Times New Roman"/>
          <w:b w:val="false"/>
          <w:i w:val="false"/>
          <w:color w:val="000000"/>
          <w:sz w:val="28"/>
        </w:rPr>
        <w:t>
               Т.А.Ә.                               мөрі (болған жағдайда))</w:t>
      </w:r>
    </w:p>
    <w:p>
      <w:pPr>
        <w:spacing w:after="0"/>
        <w:ind w:left="0"/>
        <w:jc w:val="both"/>
      </w:pPr>
      <w:r>
        <w:rPr>
          <w:rFonts w:ascii="Times New Roman"/>
          <w:b w:val="false"/>
          <w:i w:val="false"/>
          <w:color w:val="000000"/>
          <w:sz w:val="28"/>
        </w:rPr>
        <w:t>
             Орындаушы:                                   (қолы және күні)</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Ескертпе: "Мұнай өнiмдерiн жөнелту жөніндегі ай сайынғы ақпарат" нысанын толтыру бойынша Түсініктеме осы нысанға сәйкес қосымшасында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өнiмдерiн жөнелту</w:t>
            </w:r>
            <w:r>
              <w:br/>
            </w:r>
            <w:r>
              <w:rPr>
                <w:rFonts w:ascii="Times New Roman"/>
                <w:b w:val="false"/>
                <w:i w:val="false"/>
                <w:color w:val="000000"/>
                <w:sz w:val="20"/>
              </w:rPr>
              <w:t>жөніндегі ай сайынғы ақпарат"</w:t>
            </w:r>
            <w:r>
              <w:br/>
            </w:r>
            <w:r>
              <w:rPr>
                <w:rFonts w:ascii="Times New Roman"/>
                <w:b w:val="false"/>
                <w:i w:val="false"/>
                <w:color w:val="000000"/>
                <w:sz w:val="20"/>
              </w:rPr>
              <w:t>әкімшілік деректерге</w:t>
            </w:r>
            <w:r>
              <w:br/>
            </w:r>
            <w:r>
              <w:rPr>
                <w:rFonts w:ascii="Times New Roman"/>
                <w:b w:val="false"/>
                <w:i w:val="false"/>
                <w:color w:val="000000"/>
                <w:sz w:val="20"/>
              </w:rPr>
              <w:t>Қосымша арналған</w:t>
            </w:r>
          </w:p>
        </w:tc>
      </w:tr>
    </w:tbl>
    <w:p>
      <w:pPr>
        <w:spacing w:after="0"/>
        <w:ind w:left="0"/>
        <w:jc w:val="both"/>
      </w:pPr>
      <w:r>
        <w:rPr>
          <w:rFonts w:ascii="Times New Roman"/>
          <w:b w:val="false"/>
          <w:i w:val="false"/>
          <w:color w:val="000000"/>
          <w:sz w:val="28"/>
        </w:rPr>
        <w:t xml:space="preserve">
      Нысан              </w:t>
      </w:r>
    </w:p>
    <w:bookmarkStart w:name="z51" w:id="43"/>
    <w:p>
      <w:pPr>
        <w:spacing w:after="0"/>
        <w:ind w:left="0"/>
        <w:jc w:val="left"/>
      </w:pPr>
      <w:r>
        <w:rPr>
          <w:rFonts w:ascii="Times New Roman"/>
          <w:b/>
          <w:i w:val="false"/>
          <w:color w:val="000000"/>
        </w:rPr>
        <w:t xml:space="preserve"> "Мұнай өнiмдерiн жөнелту жөніндегі ай сайынғы ақпарат"</w:t>
      </w:r>
      <w:r>
        <w:br/>
      </w:r>
      <w:r>
        <w:rPr>
          <w:rFonts w:ascii="Times New Roman"/>
          <w:b/>
          <w:i w:val="false"/>
          <w:color w:val="000000"/>
        </w:rPr>
        <w:t>нысанын толтыру бойынша түсініктеме</w:t>
      </w:r>
    </w:p>
    <w:bookmarkEnd w:id="43"/>
    <w:bookmarkStart w:name="z52" w:id="44"/>
    <w:p>
      <w:pPr>
        <w:spacing w:after="0"/>
        <w:ind w:left="0"/>
        <w:jc w:val="both"/>
      </w:pPr>
      <w:r>
        <w:rPr>
          <w:rFonts w:ascii="Times New Roman"/>
          <w:b w:val="false"/>
          <w:i w:val="false"/>
          <w:color w:val="000000"/>
          <w:sz w:val="28"/>
        </w:rPr>
        <w:t xml:space="preserve">
      1. "Мұнай өнiмдерiн жөнелту жөніндегі ай сайынғы ақпарат" нысаны "Мұнай өнімдерінің жекелеген түрлерін өндіруді және олардың айналымын мемлекеттік реттеу туралы" Қазақстан Республикасының 2011 жылғы 20 шілдедегі Заңының 7-бабының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w:t>
      </w:r>
    </w:p>
    <w:bookmarkEnd w:id="44"/>
    <w:bookmarkStart w:name="z53" w:id="45"/>
    <w:p>
      <w:pPr>
        <w:spacing w:after="0"/>
        <w:ind w:left="0"/>
        <w:jc w:val="both"/>
      </w:pPr>
      <w:r>
        <w:rPr>
          <w:rFonts w:ascii="Times New Roman"/>
          <w:b w:val="false"/>
          <w:i w:val="false"/>
          <w:color w:val="000000"/>
          <w:sz w:val="28"/>
        </w:rPr>
        <w:t xml:space="preserve">
      2. "Мұнай өнiмдерiн жөнелту жөніндегі ай сайынғы ақпарат" нысанын орналасқан жері бойынша мұнай өнімдерін өндіруші болып табылатын заңды тұлғалар ай сайын есепті кезеңнен кейінгі айдың 5-күніне дейін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ұсынады. </w:t>
      </w:r>
    </w:p>
    <w:bookmarkEnd w:id="45"/>
    <w:bookmarkStart w:name="z54" w:id="46"/>
    <w:p>
      <w:pPr>
        <w:spacing w:after="0"/>
        <w:ind w:left="0"/>
        <w:jc w:val="both"/>
      </w:pPr>
      <w:r>
        <w:rPr>
          <w:rFonts w:ascii="Times New Roman"/>
          <w:b w:val="false"/>
          <w:i w:val="false"/>
          <w:color w:val="000000"/>
          <w:sz w:val="28"/>
        </w:rPr>
        <w:t>
      3. 1-ші кестедегі нысан мынадай түрде толтырылады:</w:t>
      </w:r>
    </w:p>
    <w:bookmarkEnd w:id="46"/>
    <w:p>
      <w:pPr>
        <w:spacing w:after="0"/>
        <w:ind w:left="0"/>
        <w:jc w:val="both"/>
      </w:pPr>
      <w:r>
        <w:rPr>
          <w:rFonts w:ascii="Times New Roman"/>
          <w:b w:val="false"/>
          <w:i w:val="false"/>
          <w:color w:val="000000"/>
          <w:sz w:val="28"/>
        </w:rPr>
        <w:t>
      1-бағанда аймақ (облыстар), экспортқа шығарылатын және жалпы жөнелтілген мұнай өнімдерінің көлемдері көрсетіледі;</w:t>
      </w:r>
    </w:p>
    <w:p>
      <w:pPr>
        <w:spacing w:after="0"/>
        <w:ind w:left="0"/>
        <w:jc w:val="both"/>
      </w:pPr>
      <w:r>
        <w:rPr>
          <w:rFonts w:ascii="Times New Roman"/>
          <w:b w:val="false"/>
          <w:i w:val="false"/>
          <w:color w:val="000000"/>
          <w:sz w:val="28"/>
        </w:rPr>
        <w:t>
      2-бағанда – мұнай өнімдерінің бір айдағы жалпы көлемі тоннада;</w:t>
      </w:r>
    </w:p>
    <w:p>
      <w:pPr>
        <w:spacing w:after="0"/>
        <w:ind w:left="0"/>
        <w:jc w:val="both"/>
      </w:pPr>
      <w:r>
        <w:rPr>
          <w:rFonts w:ascii="Times New Roman"/>
          <w:b w:val="false"/>
          <w:i w:val="false"/>
          <w:color w:val="000000"/>
          <w:sz w:val="28"/>
        </w:rPr>
        <w:t>
      3-бағанда – мұнай өнімдерінің жыл басынан бастап жалпы көлемі тоннада;</w:t>
      </w:r>
    </w:p>
    <w:p>
      <w:pPr>
        <w:spacing w:after="0"/>
        <w:ind w:left="0"/>
        <w:jc w:val="both"/>
      </w:pPr>
      <w:r>
        <w:rPr>
          <w:rFonts w:ascii="Times New Roman"/>
          <w:b w:val="false"/>
          <w:i w:val="false"/>
          <w:color w:val="000000"/>
          <w:sz w:val="28"/>
        </w:rPr>
        <w:t>
      4-бағанда – бір айдағы мұнай өнімдерінің көлемі маркалары бойынша (тонна);</w:t>
      </w:r>
    </w:p>
    <w:p>
      <w:pPr>
        <w:spacing w:after="0"/>
        <w:ind w:left="0"/>
        <w:jc w:val="both"/>
      </w:pPr>
      <w:r>
        <w:rPr>
          <w:rFonts w:ascii="Times New Roman"/>
          <w:b w:val="false"/>
          <w:i w:val="false"/>
          <w:color w:val="000000"/>
          <w:sz w:val="28"/>
        </w:rPr>
        <w:t>
      5-бағанда – жыл басынан мұнай өнімдерінің көлемі маркалары бойынша (тонна);</w:t>
      </w:r>
    </w:p>
    <w:bookmarkStart w:name="z55" w:id="47"/>
    <w:p>
      <w:pPr>
        <w:spacing w:after="0"/>
        <w:ind w:left="0"/>
        <w:jc w:val="both"/>
      </w:pPr>
      <w:r>
        <w:rPr>
          <w:rFonts w:ascii="Times New Roman"/>
          <w:b w:val="false"/>
          <w:i w:val="false"/>
          <w:color w:val="000000"/>
          <w:sz w:val="28"/>
        </w:rPr>
        <w:t>
      4. 2-ші кестедегі нысан мынадай түрде толтырылады:</w:t>
      </w:r>
    </w:p>
    <w:bookmarkEnd w:id="47"/>
    <w:p>
      <w:pPr>
        <w:spacing w:after="0"/>
        <w:ind w:left="0"/>
        <w:jc w:val="both"/>
      </w:pPr>
      <w:r>
        <w:rPr>
          <w:rFonts w:ascii="Times New Roman"/>
          <w:b w:val="false"/>
          <w:i w:val="false"/>
          <w:color w:val="000000"/>
          <w:sz w:val="28"/>
        </w:rPr>
        <w:t>
      1-бағанда – мұнай өнімдерінің бір айдағы жалпы көлемі тоннада;</w:t>
      </w:r>
    </w:p>
    <w:p>
      <w:pPr>
        <w:spacing w:after="0"/>
        <w:ind w:left="0"/>
        <w:jc w:val="both"/>
      </w:pPr>
      <w:r>
        <w:rPr>
          <w:rFonts w:ascii="Times New Roman"/>
          <w:b w:val="false"/>
          <w:i w:val="false"/>
          <w:color w:val="000000"/>
          <w:sz w:val="28"/>
        </w:rPr>
        <w:t>
      2-бағанда – мұнай өнімдерінің жыл басынан бастап жалпы көлемі тоннада;</w:t>
      </w:r>
    </w:p>
    <w:p>
      <w:pPr>
        <w:spacing w:after="0"/>
        <w:ind w:left="0"/>
        <w:jc w:val="both"/>
      </w:pPr>
      <w:r>
        <w:rPr>
          <w:rFonts w:ascii="Times New Roman"/>
          <w:b w:val="false"/>
          <w:i w:val="false"/>
          <w:color w:val="000000"/>
          <w:sz w:val="28"/>
        </w:rPr>
        <w:t>
      3-бағанда – бір айдағы мұнай өнімдерінің көлемі маркалары бойынша (тонна);</w:t>
      </w:r>
    </w:p>
    <w:p>
      <w:pPr>
        <w:spacing w:after="0"/>
        <w:ind w:left="0"/>
        <w:jc w:val="both"/>
      </w:pPr>
      <w:r>
        <w:rPr>
          <w:rFonts w:ascii="Times New Roman"/>
          <w:b w:val="false"/>
          <w:i w:val="false"/>
          <w:color w:val="000000"/>
          <w:sz w:val="28"/>
        </w:rPr>
        <w:t>
      4-бағанда – жыл басынан мұнай өнімдерінің көлемі маркалары бойынша (тонна).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өнімдерін өндіру және</w:t>
            </w:r>
            <w:r>
              <w:br/>
            </w:r>
            <w:r>
              <w:rPr>
                <w:rFonts w:ascii="Times New Roman"/>
                <w:b w:val="false"/>
                <w:i w:val="false"/>
                <w:color w:val="000000"/>
                <w:sz w:val="20"/>
              </w:rPr>
              <w:t>өткізу мониторингінің жүзеге</w:t>
            </w:r>
            <w:r>
              <w:br/>
            </w:r>
            <w:r>
              <w:rPr>
                <w:rFonts w:ascii="Times New Roman"/>
                <w:b w:val="false"/>
                <w:i w:val="false"/>
                <w:color w:val="000000"/>
                <w:sz w:val="20"/>
              </w:rPr>
              <w:t>асырылу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Әкімшілік деректер жинауға арналған нысан</w:t>
      </w:r>
    </w:p>
    <w:bookmarkStart w:name="z140" w:id="48"/>
    <w:p>
      <w:pPr>
        <w:spacing w:after="0"/>
        <w:ind w:left="0"/>
        <w:jc w:val="left"/>
      </w:pPr>
      <w:r>
        <w:rPr>
          <w:rFonts w:ascii="Times New Roman"/>
          <w:b/>
          <w:i w:val="false"/>
          <w:color w:val="000000"/>
        </w:rPr>
        <w:t xml:space="preserve"> Мұнайдың және мұнай өнiмдерiнің қозғалысы жөніндегі</w:t>
      </w:r>
      <w:r>
        <w:br/>
      </w:r>
      <w:r>
        <w:rPr>
          <w:rFonts w:ascii="Times New Roman"/>
          <w:b/>
          <w:i w:val="false"/>
          <w:color w:val="000000"/>
        </w:rPr>
        <w:t>ай сайынғы ақпарат</w:t>
      </w:r>
    </w:p>
    <w:bookmarkEnd w:id="48"/>
    <w:p>
      <w:pPr>
        <w:spacing w:after="0"/>
        <w:ind w:left="0"/>
        <w:jc w:val="both"/>
      </w:pPr>
      <w:r>
        <w:rPr>
          <w:rFonts w:ascii="Times New Roman"/>
          <w:b w:val="false"/>
          <w:i w:val="false"/>
          <w:color w:val="000000"/>
          <w:sz w:val="28"/>
        </w:rPr>
        <w:t>
      20___ жылғы есепті кезең</w:t>
      </w:r>
    </w:p>
    <w:p>
      <w:pPr>
        <w:spacing w:after="0"/>
        <w:ind w:left="0"/>
        <w:jc w:val="both"/>
      </w:pPr>
      <w:r>
        <w:rPr>
          <w:rFonts w:ascii="Times New Roman"/>
          <w:b w:val="false"/>
          <w:i w:val="false"/>
          <w:color w:val="000000"/>
          <w:sz w:val="28"/>
        </w:rPr>
        <w:t>
      БСН _____________</w:t>
      </w:r>
    </w:p>
    <w:p>
      <w:pPr>
        <w:spacing w:after="0"/>
        <w:ind w:left="0"/>
        <w:jc w:val="both"/>
      </w:pPr>
      <w:r>
        <w:rPr>
          <w:rFonts w:ascii="Times New Roman"/>
          <w:b w:val="false"/>
          <w:i w:val="false"/>
          <w:color w:val="000000"/>
          <w:sz w:val="28"/>
        </w:rPr>
        <w:t>
      Индексі: № КМӨЗӨП-1 Нысан</w:t>
      </w:r>
    </w:p>
    <w:p>
      <w:pPr>
        <w:spacing w:after="0"/>
        <w:ind w:left="0"/>
        <w:jc w:val="both"/>
      </w:pPr>
      <w:r>
        <w:rPr>
          <w:rFonts w:ascii="Times New Roman"/>
          <w:b w:val="false"/>
          <w:i w:val="false"/>
          <w:color w:val="000000"/>
          <w:sz w:val="28"/>
        </w:rPr>
        <w:t xml:space="preserve">
      Мерзімділігі: әр айда бір рет </w:t>
      </w:r>
    </w:p>
    <w:p>
      <w:pPr>
        <w:spacing w:after="0"/>
        <w:ind w:left="0"/>
        <w:jc w:val="both"/>
      </w:pPr>
      <w:r>
        <w:rPr>
          <w:rFonts w:ascii="Times New Roman"/>
          <w:b w:val="false"/>
          <w:i w:val="false"/>
          <w:color w:val="000000"/>
          <w:sz w:val="28"/>
        </w:rPr>
        <w:t>
      Кім ұсынады: Қазақстан Республикасының мұнай өнімдерін өндірушілері</w:t>
      </w:r>
    </w:p>
    <w:p>
      <w:pPr>
        <w:spacing w:after="0"/>
        <w:ind w:left="0"/>
        <w:jc w:val="both"/>
      </w:pPr>
      <w:r>
        <w:rPr>
          <w:rFonts w:ascii="Times New Roman"/>
          <w:b w:val="false"/>
          <w:i w:val="false"/>
          <w:color w:val="000000"/>
          <w:sz w:val="28"/>
        </w:rPr>
        <w:t>
      Кімге ұсынады: "Мұнай-газ ақпараттық талдау орталығы" АҚ</w:t>
      </w:r>
    </w:p>
    <w:p>
      <w:pPr>
        <w:spacing w:after="0"/>
        <w:ind w:left="0"/>
        <w:jc w:val="both"/>
      </w:pPr>
      <w:r>
        <w:rPr>
          <w:rFonts w:ascii="Times New Roman"/>
          <w:b w:val="false"/>
          <w:i w:val="false"/>
          <w:color w:val="000000"/>
          <w:sz w:val="28"/>
        </w:rPr>
        <w:t>
      Ұсыну мерзімі: ай сайын есепті кезеңнен кейінгі айдың 5-күніне дейі</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(қуаты аз мұнай өнiмдерiн өндiрушiнiң аты)</w:t>
      </w:r>
    </w:p>
    <w:p>
      <w:pPr>
        <w:spacing w:after="0"/>
        <w:ind w:left="0"/>
        <w:jc w:val="both"/>
      </w:pPr>
      <w:r>
        <w:rPr>
          <w:rFonts w:ascii="Times New Roman"/>
          <w:b w:val="false"/>
          <w:i w:val="false"/>
          <w:color w:val="000000"/>
          <w:sz w:val="28"/>
        </w:rPr>
        <w:t>
      20 __ жылғы ___________</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6"/>
        <w:gridCol w:w="956"/>
        <w:gridCol w:w="956"/>
        <w:gridCol w:w="2061"/>
        <w:gridCol w:w="2858"/>
        <w:gridCol w:w="1890"/>
        <w:gridCol w:w="2623"/>
      </w:tblGrid>
      <w:tr>
        <w:trPr>
          <w:trHeight w:val="30" w:hRule="atLeast"/>
        </w:trPr>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беруші</w:t>
            </w:r>
          </w:p>
        </w:tc>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компания</w:t>
            </w:r>
          </w:p>
        </w:tc>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мұнайдың және (немесе) газ конденсатының түсуi,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шикі мұнай және (немесе) газ конденсаты,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9"/>
        <w:gridCol w:w="1785"/>
        <w:gridCol w:w="1289"/>
        <w:gridCol w:w="1786"/>
        <w:gridCol w:w="1289"/>
        <w:gridCol w:w="1786"/>
        <w:gridCol w:w="1289"/>
        <w:gridCol w:w="178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(мұнай өнiмдерінің маркаларын көрсетумен) тонна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мұнай өнімдері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мұнай өнімдері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мұнай өнімдері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9"/>
        <w:gridCol w:w="1785"/>
        <w:gridCol w:w="1289"/>
        <w:gridCol w:w="1786"/>
        <w:gridCol w:w="1289"/>
        <w:gridCol w:w="1786"/>
        <w:gridCol w:w="1289"/>
        <w:gridCol w:w="178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(мұнай өнiмдерінің маркаларын көрсетумен), тонна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мұнай өнімдері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мұнай өнімдері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мұнай өнімдері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8"/>
        <w:gridCol w:w="2176"/>
        <w:gridCol w:w="2177"/>
        <w:gridCol w:w="2177"/>
        <w:gridCol w:w="21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(мұнай өнiмдерінің маркаларын көрсетумен), тонна</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 мұнай және (немесе) газ конденсаты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мұнай өнімдері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мұнай өнімдері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мұнай өнімдері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 басшы:                                 (қолы, күні және</w:t>
      </w:r>
    </w:p>
    <w:p>
      <w:pPr>
        <w:spacing w:after="0"/>
        <w:ind w:left="0"/>
        <w:jc w:val="both"/>
      </w:pPr>
      <w:r>
        <w:rPr>
          <w:rFonts w:ascii="Times New Roman"/>
          <w:b w:val="false"/>
          <w:i w:val="false"/>
          <w:color w:val="000000"/>
          <w:sz w:val="28"/>
        </w:rPr>
        <w:t>
               Т.А.Ә.                               мөрі (болған жағдайда))</w:t>
      </w:r>
    </w:p>
    <w:p>
      <w:pPr>
        <w:spacing w:after="0"/>
        <w:ind w:left="0"/>
        <w:jc w:val="both"/>
      </w:pPr>
      <w:r>
        <w:rPr>
          <w:rFonts w:ascii="Times New Roman"/>
          <w:b w:val="false"/>
          <w:i w:val="false"/>
          <w:color w:val="000000"/>
          <w:sz w:val="28"/>
        </w:rPr>
        <w:t>
             Орындаушы:                                   (қолы және күні)</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xml:space="preserve">
      Ескертпе: "Мұнайдың және мұнай өнiмдерiнің қозғалысы жөніндегі ай сайынғы ақпарат" нысанын толтыру бойынша Түсініктеме осы нысанға сәйкес қосымшасында келтірілген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"Мұнайдың және мұнай өнiмдерiнің</w:t>
            </w:r>
            <w:r>
              <w:br/>
            </w:r>
            <w:r>
              <w:rPr>
                <w:rFonts w:ascii="Times New Roman"/>
                <w:b w:val="false"/>
                <w:i w:val="false"/>
                <w:color w:val="000000"/>
                <w:sz w:val="20"/>
              </w:rPr>
              <w:t>қозғалысы жөніндегі ай сайынғы</w:t>
            </w:r>
            <w:r>
              <w:br/>
            </w:r>
            <w:r>
              <w:rPr>
                <w:rFonts w:ascii="Times New Roman"/>
                <w:b w:val="false"/>
                <w:i w:val="false"/>
                <w:color w:val="000000"/>
                <w:sz w:val="20"/>
              </w:rPr>
              <w:t>ақпарат" әкімшілік деректерге</w:t>
            </w:r>
            <w:r>
              <w:br/>
            </w:r>
            <w:r>
              <w:rPr>
                <w:rFonts w:ascii="Times New Roman"/>
                <w:b w:val="false"/>
                <w:i w:val="false"/>
                <w:color w:val="000000"/>
                <w:sz w:val="20"/>
              </w:rPr>
              <w:t>Қосымша арналған</w:t>
            </w:r>
          </w:p>
        </w:tc>
      </w:tr>
    </w:tbl>
    <w:p>
      <w:pPr>
        <w:spacing w:after="0"/>
        <w:ind w:left="0"/>
        <w:jc w:val="both"/>
      </w:pPr>
      <w:r>
        <w:rPr>
          <w:rFonts w:ascii="Times New Roman"/>
          <w:b w:val="false"/>
          <w:i w:val="false"/>
          <w:color w:val="000000"/>
          <w:sz w:val="28"/>
        </w:rPr>
        <w:t xml:space="preserve">
      Нысан                </w:t>
      </w:r>
    </w:p>
    <w:bookmarkStart w:name="z58" w:id="49"/>
    <w:p>
      <w:pPr>
        <w:spacing w:after="0"/>
        <w:ind w:left="0"/>
        <w:jc w:val="left"/>
      </w:pPr>
      <w:r>
        <w:rPr>
          <w:rFonts w:ascii="Times New Roman"/>
          <w:b/>
          <w:i w:val="false"/>
          <w:color w:val="000000"/>
        </w:rPr>
        <w:t xml:space="preserve"> "Мұнайдың және мұнай өнiмдерiнің қозғалысы жөніндегі</w:t>
      </w:r>
      <w:r>
        <w:br/>
      </w:r>
      <w:r>
        <w:rPr>
          <w:rFonts w:ascii="Times New Roman"/>
          <w:b/>
          <w:i w:val="false"/>
          <w:color w:val="000000"/>
        </w:rPr>
        <w:t>ай сайынғы ақпарат"</w:t>
      </w:r>
      <w:r>
        <w:br/>
      </w:r>
      <w:r>
        <w:rPr>
          <w:rFonts w:ascii="Times New Roman"/>
          <w:b/>
          <w:i w:val="false"/>
          <w:color w:val="000000"/>
        </w:rPr>
        <w:t>нысанын толтыру бойынша түсініктеме</w:t>
      </w:r>
    </w:p>
    <w:bookmarkEnd w:id="49"/>
    <w:bookmarkStart w:name="z59" w:id="50"/>
    <w:p>
      <w:pPr>
        <w:spacing w:after="0"/>
        <w:ind w:left="0"/>
        <w:jc w:val="both"/>
      </w:pPr>
      <w:r>
        <w:rPr>
          <w:rFonts w:ascii="Times New Roman"/>
          <w:b w:val="false"/>
          <w:i w:val="false"/>
          <w:color w:val="000000"/>
          <w:sz w:val="28"/>
        </w:rPr>
        <w:t xml:space="preserve">
      1. "Мұнайдың және мұнай өнiмдерiнің қозғалысы жөніндегі ай сайынғы ақпарат" нысаны "Мұнай өнімдерінің жекелеген түрлерін өндіруді және олардың айналымын мемлекеттік реттеу туралы" Қазақстан Республикасының 2011 жылғы 20 шілдедегі Заңының 7-бабының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w:t>
      </w:r>
    </w:p>
    <w:bookmarkEnd w:id="50"/>
    <w:bookmarkStart w:name="z60" w:id="51"/>
    <w:p>
      <w:pPr>
        <w:spacing w:after="0"/>
        <w:ind w:left="0"/>
        <w:jc w:val="both"/>
      </w:pPr>
      <w:r>
        <w:rPr>
          <w:rFonts w:ascii="Times New Roman"/>
          <w:b w:val="false"/>
          <w:i w:val="false"/>
          <w:color w:val="000000"/>
          <w:sz w:val="28"/>
        </w:rPr>
        <w:t xml:space="preserve">
      2. "Мұнайдың және мұнай өнiмдерiнің қозғалысы жөніндегі ай сайынғы ақпарат" нысанын орналасқан жері бойынша мұнай өнімдерін өндіруші болып табылатын заңды тұлғалар ай сайын есепті кезеңнен кейінгі айдың 5-күніне дейін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ұсынады. </w:t>
      </w:r>
    </w:p>
    <w:bookmarkEnd w:id="51"/>
    <w:bookmarkStart w:name="z61" w:id="52"/>
    <w:p>
      <w:pPr>
        <w:spacing w:after="0"/>
        <w:ind w:left="0"/>
        <w:jc w:val="both"/>
      </w:pPr>
      <w:r>
        <w:rPr>
          <w:rFonts w:ascii="Times New Roman"/>
          <w:b w:val="false"/>
          <w:i w:val="false"/>
          <w:color w:val="000000"/>
          <w:sz w:val="28"/>
        </w:rPr>
        <w:t>
      3. 1-ші кестедегі нысан мынадай түрде толтырылады:</w:t>
      </w:r>
    </w:p>
    <w:bookmarkEnd w:id="52"/>
    <w:p>
      <w:pPr>
        <w:spacing w:after="0"/>
        <w:ind w:left="0"/>
        <w:jc w:val="both"/>
      </w:pPr>
      <w:r>
        <w:rPr>
          <w:rFonts w:ascii="Times New Roman"/>
          <w:b w:val="false"/>
          <w:i w:val="false"/>
          <w:color w:val="000000"/>
          <w:sz w:val="28"/>
        </w:rPr>
        <w:t>
      1-бағанда мұнай берушілер тізімі көрсетіледі;</w:t>
      </w:r>
    </w:p>
    <w:p>
      <w:pPr>
        <w:spacing w:after="0"/>
        <w:ind w:left="0"/>
        <w:jc w:val="both"/>
      </w:pPr>
      <w:r>
        <w:rPr>
          <w:rFonts w:ascii="Times New Roman"/>
          <w:b w:val="false"/>
          <w:i w:val="false"/>
          <w:color w:val="000000"/>
          <w:sz w:val="28"/>
        </w:rPr>
        <w:t>
      2-бағанда – өндіруші компаниялар;</w:t>
      </w:r>
    </w:p>
    <w:p>
      <w:pPr>
        <w:spacing w:after="0"/>
        <w:ind w:left="0"/>
        <w:jc w:val="both"/>
      </w:pPr>
      <w:r>
        <w:rPr>
          <w:rFonts w:ascii="Times New Roman"/>
          <w:b w:val="false"/>
          <w:i w:val="false"/>
          <w:color w:val="000000"/>
          <w:sz w:val="28"/>
        </w:rPr>
        <w:t>
      3-бағанда – мұнай кен орны;</w:t>
      </w:r>
    </w:p>
    <w:p>
      <w:pPr>
        <w:spacing w:after="0"/>
        <w:ind w:left="0"/>
        <w:jc w:val="both"/>
      </w:pPr>
      <w:r>
        <w:rPr>
          <w:rFonts w:ascii="Times New Roman"/>
          <w:b w:val="false"/>
          <w:i w:val="false"/>
          <w:color w:val="000000"/>
          <w:sz w:val="28"/>
        </w:rPr>
        <w:t>
      4-бағанда – бір айдағы шикі мұнайдың және (немесе) газ конденсатының көлемі (тонна);</w:t>
      </w:r>
    </w:p>
    <w:p>
      <w:pPr>
        <w:spacing w:after="0"/>
        <w:ind w:left="0"/>
        <w:jc w:val="both"/>
      </w:pPr>
      <w:r>
        <w:rPr>
          <w:rFonts w:ascii="Times New Roman"/>
          <w:b w:val="false"/>
          <w:i w:val="false"/>
          <w:color w:val="000000"/>
          <w:sz w:val="28"/>
        </w:rPr>
        <w:t>
      5-бағанда – жыл басынан бастап шикі мұнайдың және (немесе) газ конденсатының қөлемі (тонна);</w:t>
      </w:r>
    </w:p>
    <w:p>
      <w:pPr>
        <w:spacing w:after="0"/>
        <w:ind w:left="0"/>
        <w:jc w:val="both"/>
      </w:pPr>
      <w:r>
        <w:rPr>
          <w:rFonts w:ascii="Times New Roman"/>
          <w:b w:val="false"/>
          <w:i w:val="false"/>
          <w:color w:val="000000"/>
          <w:sz w:val="28"/>
        </w:rPr>
        <w:t>
      6-бағанда – бір айдағы өңделген шикі мұнай және (немесе) газ конденсатының көлемі (тонна);</w:t>
      </w:r>
    </w:p>
    <w:p>
      <w:pPr>
        <w:spacing w:after="0"/>
        <w:ind w:left="0"/>
        <w:jc w:val="both"/>
      </w:pPr>
      <w:r>
        <w:rPr>
          <w:rFonts w:ascii="Times New Roman"/>
          <w:b w:val="false"/>
          <w:i w:val="false"/>
          <w:color w:val="000000"/>
          <w:sz w:val="28"/>
        </w:rPr>
        <w:t>
      7-бағанда жыл басынан бастап өңделген шикі мұнай және (немесе) газ конденсатының көлемі (тонна).</w:t>
      </w:r>
    </w:p>
    <w:bookmarkStart w:name="z62" w:id="53"/>
    <w:p>
      <w:pPr>
        <w:spacing w:after="0"/>
        <w:ind w:left="0"/>
        <w:jc w:val="both"/>
      </w:pPr>
      <w:r>
        <w:rPr>
          <w:rFonts w:ascii="Times New Roman"/>
          <w:b w:val="false"/>
          <w:i w:val="false"/>
          <w:color w:val="000000"/>
          <w:sz w:val="28"/>
        </w:rPr>
        <w:t>
      4. 2-ші кестедегі нысан әр тауар түрі бойынша жеке және бірінші екі бағанда көрсетіліп, мынадай түрде толтырылады:</w:t>
      </w:r>
    </w:p>
    <w:bookmarkEnd w:id="53"/>
    <w:p>
      <w:pPr>
        <w:spacing w:after="0"/>
        <w:ind w:left="0"/>
        <w:jc w:val="both"/>
      </w:pPr>
      <w:r>
        <w:rPr>
          <w:rFonts w:ascii="Times New Roman"/>
          <w:b w:val="false"/>
          <w:i w:val="false"/>
          <w:color w:val="000000"/>
          <w:sz w:val="28"/>
        </w:rPr>
        <w:t>
      1-бағанда – бір айда өндірілген мұнай өнiмдерінің көлемі (маркаларын көрсетумен) (тонна);</w:t>
      </w:r>
    </w:p>
    <w:p>
      <w:pPr>
        <w:spacing w:after="0"/>
        <w:ind w:left="0"/>
        <w:jc w:val="both"/>
      </w:pPr>
      <w:r>
        <w:rPr>
          <w:rFonts w:ascii="Times New Roman"/>
          <w:b w:val="false"/>
          <w:i w:val="false"/>
          <w:color w:val="000000"/>
          <w:sz w:val="28"/>
        </w:rPr>
        <w:t>
      2-бағанда – жыл басынан өндірілген мұнай өнiмдерінің көлемі (маркаларын көрсетумен) (тонна).</w:t>
      </w:r>
    </w:p>
    <w:bookmarkStart w:name="z63" w:id="54"/>
    <w:p>
      <w:pPr>
        <w:spacing w:after="0"/>
        <w:ind w:left="0"/>
        <w:jc w:val="both"/>
      </w:pPr>
      <w:r>
        <w:rPr>
          <w:rFonts w:ascii="Times New Roman"/>
          <w:b w:val="false"/>
          <w:i w:val="false"/>
          <w:color w:val="000000"/>
          <w:sz w:val="28"/>
        </w:rPr>
        <w:t>
      5. 3-ші кестедегі нысан әр тауар түрі бойынша жеке және бірінші екі бағана көрсетіліп, мынадай түрде толтырылады:</w:t>
      </w:r>
    </w:p>
    <w:bookmarkEnd w:id="54"/>
    <w:p>
      <w:pPr>
        <w:spacing w:after="0"/>
        <w:ind w:left="0"/>
        <w:jc w:val="both"/>
      </w:pPr>
      <w:r>
        <w:rPr>
          <w:rFonts w:ascii="Times New Roman"/>
          <w:b w:val="false"/>
          <w:i w:val="false"/>
          <w:color w:val="000000"/>
          <w:sz w:val="28"/>
        </w:rPr>
        <w:t>
      1-бағанда – бір айда жөнелтілген мұнай өнiмдерінің көлемі (маркаларын көрсетумен) (тонна);</w:t>
      </w:r>
    </w:p>
    <w:p>
      <w:pPr>
        <w:spacing w:after="0"/>
        <w:ind w:left="0"/>
        <w:jc w:val="both"/>
      </w:pPr>
      <w:r>
        <w:rPr>
          <w:rFonts w:ascii="Times New Roman"/>
          <w:b w:val="false"/>
          <w:i w:val="false"/>
          <w:color w:val="000000"/>
          <w:sz w:val="28"/>
        </w:rPr>
        <w:t>
      2-бағанда – жыл басынан жөнелтілген мұнай өнiмдерінің көлемі (маркаларын көрсетумен) (тонна).</w:t>
      </w:r>
    </w:p>
    <w:bookmarkStart w:name="z64" w:id="55"/>
    <w:p>
      <w:pPr>
        <w:spacing w:after="0"/>
        <w:ind w:left="0"/>
        <w:jc w:val="both"/>
      </w:pPr>
      <w:r>
        <w:rPr>
          <w:rFonts w:ascii="Times New Roman"/>
          <w:b w:val="false"/>
          <w:i w:val="false"/>
          <w:color w:val="000000"/>
          <w:sz w:val="28"/>
        </w:rPr>
        <w:t>
      6. 4-ші кестедегі нысан мынадай түрде толтырылады:</w:t>
      </w:r>
    </w:p>
    <w:bookmarkEnd w:id="55"/>
    <w:p>
      <w:pPr>
        <w:spacing w:after="0"/>
        <w:ind w:left="0"/>
        <w:jc w:val="both"/>
      </w:pPr>
      <w:r>
        <w:rPr>
          <w:rFonts w:ascii="Times New Roman"/>
          <w:b w:val="false"/>
          <w:i w:val="false"/>
          <w:color w:val="000000"/>
          <w:sz w:val="28"/>
        </w:rPr>
        <w:t>
      1-бағанда шикі мұнай және (немесе) газ конденсатының қалдықтары (маркаларын көрсетумен) көрсетіледі;</w:t>
      </w:r>
    </w:p>
    <w:p>
      <w:pPr>
        <w:spacing w:after="0"/>
        <w:ind w:left="0"/>
        <w:jc w:val="both"/>
      </w:pPr>
      <w:r>
        <w:rPr>
          <w:rFonts w:ascii="Times New Roman"/>
          <w:b w:val="false"/>
          <w:i w:val="false"/>
          <w:color w:val="000000"/>
          <w:sz w:val="28"/>
        </w:rPr>
        <w:t>
      2-бағанда – мұнай өнімдерінің көлемі 1 – түрі бойынша;</w:t>
      </w:r>
    </w:p>
    <w:p>
      <w:pPr>
        <w:spacing w:after="0"/>
        <w:ind w:left="0"/>
        <w:jc w:val="both"/>
      </w:pPr>
      <w:r>
        <w:rPr>
          <w:rFonts w:ascii="Times New Roman"/>
          <w:b w:val="false"/>
          <w:i w:val="false"/>
          <w:color w:val="000000"/>
          <w:sz w:val="28"/>
        </w:rPr>
        <w:t>
      3-бағанда – мұнай өнімдерінің көлемі 2 – түрі бойынша;</w:t>
      </w:r>
    </w:p>
    <w:p>
      <w:pPr>
        <w:spacing w:after="0"/>
        <w:ind w:left="0"/>
        <w:jc w:val="both"/>
      </w:pPr>
      <w:r>
        <w:rPr>
          <w:rFonts w:ascii="Times New Roman"/>
          <w:b w:val="false"/>
          <w:i w:val="false"/>
          <w:color w:val="000000"/>
          <w:sz w:val="28"/>
        </w:rPr>
        <w:t>
      4-бағанда – мұнай өнімдерінің көлемі 3 – түрі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өнімдерін өндіру және</w:t>
            </w:r>
            <w:r>
              <w:br/>
            </w:r>
            <w:r>
              <w:rPr>
                <w:rFonts w:ascii="Times New Roman"/>
                <w:b w:val="false"/>
                <w:i w:val="false"/>
                <w:color w:val="000000"/>
                <w:sz w:val="20"/>
              </w:rPr>
              <w:t>өткізу мониторингінің жүзеге</w:t>
            </w:r>
            <w:r>
              <w:br/>
            </w:r>
            <w:r>
              <w:rPr>
                <w:rFonts w:ascii="Times New Roman"/>
                <w:b w:val="false"/>
                <w:i w:val="false"/>
                <w:color w:val="000000"/>
                <w:sz w:val="20"/>
              </w:rPr>
              <w:t>асырылу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Әкімшілік деректер жинауға арналған нысан</w:t>
      </w:r>
    </w:p>
    <w:bookmarkStart w:name="z141" w:id="56"/>
    <w:p>
      <w:pPr>
        <w:spacing w:after="0"/>
        <w:ind w:left="0"/>
        <w:jc w:val="left"/>
      </w:pPr>
      <w:r>
        <w:rPr>
          <w:rFonts w:ascii="Times New Roman"/>
          <w:b/>
          <w:i w:val="false"/>
          <w:color w:val="000000"/>
        </w:rPr>
        <w:t xml:space="preserve"> Мұнай өнімдерін ішкі нарыққа және экспортқа жөнелту жөніндегі</w:t>
      </w:r>
      <w:r>
        <w:br/>
      </w:r>
      <w:r>
        <w:rPr>
          <w:rFonts w:ascii="Times New Roman"/>
          <w:b/>
          <w:i w:val="false"/>
          <w:color w:val="000000"/>
        </w:rPr>
        <w:t>ай сайынғы ақпарат</w:t>
      </w:r>
    </w:p>
    <w:bookmarkEnd w:id="56"/>
    <w:p>
      <w:pPr>
        <w:spacing w:after="0"/>
        <w:ind w:left="0"/>
        <w:jc w:val="both"/>
      </w:pPr>
      <w:r>
        <w:rPr>
          <w:rFonts w:ascii="Times New Roman"/>
          <w:b w:val="false"/>
          <w:i w:val="false"/>
          <w:color w:val="000000"/>
          <w:sz w:val="28"/>
        </w:rPr>
        <w:t>
      20___ жылғы есепті кезең</w:t>
      </w:r>
    </w:p>
    <w:p>
      <w:pPr>
        <w:spacing w:after="0"/>
        <w:ind w:left="0"/>
        <w:jc w:val="both"/>
      </w:pPr>
      <w:r>
        <w:rPr>
          <w:rFonts w:ascii="Times New Roman"/>
          <w:b w:val="false"/>
          <w:i w:val="false"/>
          <w:color w:val="000000"/>
          <w:sz w:val="28"/>
        </w:rPr>
        <w:t>
      БСН _____________</w:t>
      </w:r>
    </w:p>
    <w:p>
      <w:pPr>
        <w:spacing w:after="0"/>
        <w:ind w:left="0"/>
        <w:jc w:val="both"/>
      </w:pPr>
      <w:r>
        <w:rPr>
          <w:rFonts w:ascii="Times New Roman"/>
          <w:b w:val="false"/>
          <w:i w:val="false"/>
          <w:color w:val="000000"/>
          <w:sz w:val="28"/>
        </w:rPr>
        <w:t>
      Индексі: № КМӨЗӨП-1 Нысан</w:t>
      </w:r>
    </w:p>
    <w:p>
      <w:pPr>
        <w:spacing w:after="0"/>
        <w:ind w:left="0"/>
        <w:jc w:val="both"/>
      </w:pPr>
      <w:r>
        <w:rPr>
          <w:rFonts w:ascii="Times New Roman"/>
          <w:b w:val="false"/>
          <w:i w:val="false"/>
          <w:color w:val="000000"/>
          <w:sz w:val="28"/>
        </w:rPr>
        <w:t>
      Мерзімділігі: әр айда бір рет</w:t>
      </w:r>
    </w:p>
    <w:p>
      <w:pPr>
        <w:spacing w:after="0"/>
        <w:ind w:left="0"/>
        <w:jc w:val="both"/>
      </w:pPr>
      <w:r>
        <w:rPr>
          <w:rFonts w:ascii="Times New Roman"/>
          <w:b w:val="false"/>
          <w:i w:val="false"/>
          <w:color w:val="000000"/>
          <w:sz w:val="28"/>
        </w:rPr>
        <w:t>
      Кім ұсынады: Қазақстан Республикасының мұнай өнімдерін өндірушілері</w:t>
      </w:r>
    </w:p>
    <w:p>
      <w:pPr>
        <w:spacing w:after="0"/>
        <w:ind w:left="0"/>
        <w:jc w:val="both"/>
      </w:pPr>
      <w:r>
        <w:rPr>
          <w:rFonts w:ascii="Times New Roman"/>
          <w:b w:val="false"/>
          <w:i w:val="false"/>
          <w:color w:val="000000"/>
          <w:sz w:val="28"/>
        </w:rPr>
        <w:t>
      Кімге ұсынады: "Мұнай-газ ақпараттық талдау орталығы" АҚ</w:t>
      </w:r>
    </w:p>
    <w:p>
      <w:pPr>
        <w:spacing w:after="0"/>
        <w:ind w:left="0"/>
        <w:jc w:val="both"/>
      </w:pPr>
      <w:r>
        <w:rPr>
          <w:rFonts w:ascii="Times New Roman"/>
          <w:b w:val="false"/>
          <w:i w:val="false"/>
          <w:color w:val="000000"/>
          <w:sz w:val="28"/>
        </w:rPr>
        <w:t>
      Ұсыну мерзімі: ай сайын есепті кезеңнен кейінгі айдың 5-күніне дейін</w:t>
      </w:r>
    </w:p>
    <w:p>
      <w:pPr>
        <w:spacing w:after="0"/>
        <w:ind w:left="0"/>
        <w:jc w:val="both"/>
      </w:pPr>
      <w:r>
        <w:rPr>
          <w:rFonts w:ascii="Times New Roman"/>
          <w:b w:val="false"/>
          <w:i w:val="false"/>
          <w:color w:val="000000"/>
          <w:sz w:val="28"/>
        </w:rPr>
        <w:t>
      (қуаты аз мұнай өнiмдерiн өндiрушiнiң атауы)</w:t>
      </w:r>
    </w:p>
    <w:p>
      <w:pPr>
        <w:spacing w:after="0"/>
        <w:ind w:left="0"/>
        <w:jc w:val="both"/>
      </w:pPr>
      <w:r>
        <w:rPr>
          <w:rFonts w:ascii="Times New Roman"/>
          <w:b w:val="false"/>
          <w:i w:val="false"/>
          <w:color w:val="000000"/>
          <w:sz w:val="28"/>
        </w:rPr>
        <w:t>
      20 __ жылғы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7"/>
        <w:gridCol w:w="987"/>
        <w:gridCol w:w="1367"/>
        <w:gridCol w:w="987"/>
        <w:gridCol w:w="1367"/>
        <w:gridCol w:w="987"/>
        <w:gridCol w:w="1367"/>
        <w:gridCol w:w="2122"/>
        <w:gridCol w:w="1369"/>
      </w:tblGrid>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(өнiмдер маркаларын көрсетумен), тонна</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мұнай өнімдері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мұнай өнімдері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мұнай өнімдері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 басшы:                                 (қолы, күні және</w:t>
      </w:r>
    </w:p>
    <w:p>
      <w:pPr>
        <w:spacing w:after="0"/>
        <w:ind w:left="0"/>
        <w:jc w:val="both"/>
      </w:pPr>
      <w:r>
        <w:rPr>
          <w:rFonts w:ascii="Times New Roman"/>
          <w:b w:val="false"/>
          <w:i w:val="false"/>
          <w:color w:val="000000"/>
          <w:sz w:val="28"/>
        </w:rPr>
        <w:t>
               Т.А.Ә.                               мөрі (болған жағдайда))</w:t>
      </w:r>
    </w:p>
    <w:p>
      <w:pPr>
        <w:spacing w:after="0"/>
        <w:ind w:left="0"/>
        <w:jc w:val="both"/>
      </w:pPr>
      <w:r>
        <w:rPr>
          <w:rFonts w:ascii="Times New Roman"/>
          <w:b w:val="false"/>
          <w:i w:val="false"/>
          <w:color w:val="000000"/>
          <w:sz w:val="28"/>
        </w:rPr>
        <w:t>
             Орындаушы:                                   (қолы және күні)</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Ескертпе: "Мұнай өнімдерін ішкі нарыққа және экспортқа жөнелту жөніндегі ай сайынғы ақпарат" нысанын толтыру бойынша Түсініктеме осы нысанға сәйкес қосымшасында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өнімдерін ішкі нарыққа және</w:t>
            </w:r>
            <w:r>
              <w:br/>
            </w:r>
            <w:r>
              <w:rPr>
                <w:rFonts w:ascii="Times New Roman"/>
                <w:b w:val="false"/>
                <w:i w:val="false"/>
                <w:color w:val="000000"/>
                <w:sz w:val="20"/>
              </w:rPr>
              <w:t>экспортқа жөнелту жөніндегі</w:t>
            </w:r>
            <w:r>
              <w:br/>
            </w:r>
            <w:r>
              <w:rPr>
                <w:rFonts w:ascii="Times New Roman"/>
                <w:b w:val="false"/>
                <w:i w:val="false"/>
                <w:color w:val="000000"/>
                <w:sz w:val="20"/>
              </w:rPr>
              <w:t>ай сайынғы ақпарат" әкімшілік</w:t>
            </w:r>
            <w:r>
              <w:br/>
            </w:r>
            <w:r>
              <w:rPr>
                <w:rFonts w:ascii="Times New Roman"/>
                <w:b w:val="false"/>
                <w:i w:val="false"/>
                <w:color w:val="000000"/>
                <w:sz w:val="20"/>
              </w:rPr>
              <w:t>деректерге</w:t>
            </w:r>
            <w:r>
              <w:br/>
            </w:r>
            <w:r>
              <w:rPr>
                <w:rFonts w:ascii="Times New Roman"/>
                <w:b w:val="false"/>
                <w:i w:val="false"/>
                <w:color w:val="000000"/>
                <w:sz w:val="20"/>
              </w:rPr>
              <w:t>Қосымша арналған</w:t>
            </w:r>
          </w:p>
        </w:tc>
      </w:tr>
    </w:tbl>
    <w:p>
      <w:pPr>
        <w:spacing w:after="0"/>
        <w:ind w:left="0"/>
        <w:jc w:val="both"/>
      </w:pPr>
      <w:r>
        <w:rPr>
          <w:rFonts w:ascii="Times New Roman"/>
          <w:b w:val="false"/>
          <w:i w:val="false"/>
          <w:color w:val="000000"/>
          <w:sz w:val="28"/>
        </w:rPr>
        <w:t xml:space="preserve">
      Нысан                 </w:t>
      </w:r>
    </w:p>
    <w:bookmarkStart w:name="z67" w:id="57"/>
    <w:p>
      <w:pPr>
        <w:spacing w:after="0"/>
        <w:ind w:left="0"/>
        <w:jc w:val="left"/>
      </w:pPr>
      <w:r>
        <w:rPr>
          <w:rFonts w:ascii="Times New Roman"/>
          <w:b/>
          <w:i w:val="false"/>
          <w:color w:val="000000"/>
        </w:rPr>
        <w:t xml:space="preserve"> "Мұнай өнімдерін ішкі нарыққа және экспортқа жөнелту жөніндегі</w:t>
      </w:r>
      <w:r>
        <w:br/>
      </w:r>
      <w:r>
        <w:rPr>
          <w:rFonts w:ascii="Times New Roman"/>
          <w:b/>
          <w:i w:val="false"/>
          <w:color w:val="000000"/>
        </w:rPr>
        <w:t>ай сайынғы ақпарат"</w:t>
      </w:r>
      <w:r>
        <w:br/>
      </w:r>
      <w:r>
        <w:rPr>
          <w:rFonts w:ascii="Times New Roman"/>
          <w:b/>
          <w:i w:val="false"/>
          <w:color w:val="000000"/>
        </w:rPr>
        <w:t>нысанын толтыру бойынша түсініктеме</w:t>
      </w:r>
    </w:p>
    <w:bookmarkEnd w:id="57"/>
    <w:bookmarkStart w:name="z68" w:id="58"/>
    <w:p>
      <w:pPr>
        <w:spacing w:after="0"/>
        <w:ind w:left="0"/>
        <w:jc w:val="both"/>
      </w:pPr>
      <w:r>
        <w:rPr>
          <w:rFonts w:ascii="Times New Roman"/>
          <w:b w:val="false"/>
          <w:i w:val="false"/>
          <w:color w:val="000000"/>
          <w:sz w:val="28"/>
        </w:rPr>
        <w:t xml:space="preserve">
      1. "Мұнай өнімдерін ішкі нарыққа және экспортқа жөнелту жөніндегі ай сайынғы ақпарат" нысаны "Мұнай өнімдерінің жекелеген түрлерін өндіруді және олардың айналымын мемлекеттік реттеу туралы" Қазақстан Республикасының 2011 жылғы 20 шілдедегі Заңының 7-бабының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w:t>
      </w:r>
    </w:p>
    <w:bookmarkEnd w:id="58"/>
    <w:bookmarkStart w:name="z69" w:id="59"/>
    <w:p>
      <w:pPr>
        <w:spacing w:after="0"/>
        <w:ind w:left="0"/>
        <w:jc w:val="both"/>
      </w:pPr>
      <w:r>
        <w:rPr>
          <w:rFonts w:ascii="Times New Roman"/>
          <w:b w:val="false"/>
          <w:i w:val="false"/>
          <w:color w:val="000000"/>
          <w:sz w:val="28"/>
        </w:rPr>
        <w:t xml:space="preserve">
      2. "Мұнай өнімдерін ішкі нарыққа және экспортқа жөнелту жөніндегі ай сайынғы ақпарат" нысанын мұнай өнімдерін өндірушілер – заңды тұлғалар ай сайын есепті кезеңнен кейінгі айдың 5-күніне дейін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ұсынады. </w:t>
      </w:r>
    </w:p>
    <w:bookmarkEnd w:id="59"/>
    <w:bookmarkStart w:name="z70" w:id="60"/>
    <w:p>
      <w:pPr>
        <w:spacing w:after="0"/>
        <w:ind w:left="0"/>
        <w:jc w:val="both"/>
      </w:pPr>
      <w:r>
        <w:rPr>
          <w:rFonts w:ascii="Times New Roman"/>
          <w:b w:val="false"/>
          <w:i w:val="false"/>
          <w:color w:val="000000"/>
          <w:sz w:val="28"/>
        </w:rPr>
        <w:t>
      3. Кесте нысаны өнімнің бір түріне мынадай түрде толтырылады:</w:t>
      </w:r>
    </w:p>
    <w:bookmarkEnd w:id="60"/>
    <w:p>
      <w:pPr>
        <w:spacing w:after="0"/>
        <w:ind w:left="0"/>
        <w:jc w:val="both"/>
      </w:pPr>
      <w:r>
        <w:rPr>
          <w:rFonts w:ascii="Times New Roman"/>
          <w:b w:val="false"/>
          <w:i w:val="false"/>
          <w:color w:val="000000"/>
          <w:sz w:val="28"/>
        </w:rPr>
        <w:t>
      1-бағанда аймақ (облыстар), экспортқа шығарылатын және жалпы жөнелтілген мұнай өнімдерінің көлемдері көрсетіледі (тонна);</w:t>
      </w:r>
    </w:p>
    <w:p>
      <w:pPr>
        <w:spacing w:after="0"/>
        <w:ind w:left="0"/>
        <w:jc w:val="both"/>
      </w:pPr>
      <w:r>
        <w:rPr>
          <w:rFonts w:ascii="Times New Roman"/>
          <w:b w:val="false"/>
          <w:i w:val="false"/>
          <w:color w:val="000000"/>
          <w:sz w:val="28"/>
        </w:rPr>
        <w:t>
      2-бағанда – мұнай өнімдерінің бір айдағы жалпы көлемі тоннада (өнімнің маркаларын көрсетумен) (тонна);</w:t>
      </w:r>
    </w:p>
    <w:p>
      <w:pPr>
        <w:spacing w:after="0"/>
        <w:ind w:left="0"/>
        <w:jc w:val="both"/>
      </w:pPr>
      <w:r>
        <w:rPr>
          <w:rFonts w:ascii="Times New Roman"/>
          <w:b w:val="false"/>
          <w:i w:val="false"/>
          <w:color w:val="000000"/>
          <w:sz w:val="28"/>
        </w:rPr>
        <w:t>
      3-бағанда – мұнай өнімдерінің жыл басынан бастап жалпы көлемі тоннада (өнімнің маркаларын көрсете отырып) (тонна).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өнімдерін өндіру және</w:t>
            </w:r>
            <w:r>
              <w:br/>
            </w:r>
            <w:r>
              <w:rPr>
                <w:rFonts w:ascii="Times New Roman"/>
                <w:b w:val="false"/>
                <w:i w:val="false"/>
                <w:color w:val="000000"/>
                <w:sz w:val="20"/>
              </w:rPr>
              <w:t>өткізу мониторингінің жүзеге</w:t>
            </w:r>
            <w:r>
              <w:br/>
            </w:r>
            <w:r>
              <w:rPr>
                <w:rFonts w:ascii="Times New Roman"/>
                <w:b w:val="false"/>
                <w:i w:val="false"/>
                <w:color w:val="000000"/>
                <w:sz w:val="20"/>
              </w:rPr>
              <w:t>асырылу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Әкімшілік деректер жинауға арналған нысан</w:t>
      </w:r>
    </w:p>
    <w:bookmarkStart w:name="z142" w:id="61"/>
    <w:p>
      <w:pPr>
        <w:spacing w:after="0"/>
        <w:ind w:left="0"/>
        <w:jc w:val="left"/>
      </w:pPr>
      <w:r>
        <w:rPr>
          <w:rFonts w:ascii="Times New Roman"/>
          <w:b/>
          <w:i w:val="false"/>
          <w:color w:val="000000"/>
        </w:rPr>
        <w:t xml:space="preserve"> Мұнай өнiмдерiн жөнелту жөніндегі тәуліктік ақпарат</w:t>
      </w:r>
    </w:p>
    <w:bookmarkEnd w:id="61"/>
    <w:p>
      <w:pPr>
        <w:spacing w:after="0"/>
        <w:ind w:left="0"/>
        <w:jc w:val="both"/>
      </w:pPr>
      <w:r>
        <w:rPr>
          <w:rFonts w:ascii="Times New Roman"/>
          <w:b w:val="false"/>
          <w:i w:val="false"/>
          <w:color w:val="000000"/>
          <w:sz w:val="28"/>
        </w:rPr>
        <w:t>
      20___ жылғы ______ есепті кезең</w:t>
      </w:r>
    </w:p>
    <w:p>
      <w:pPr>
        <w:spacing w:after="0"/>
        <w:ind w:left="0"/>
        <w:jc w:val="both"/>
      </w:pPr>
      <w:r>
        <w:rPr>
          <w:rFonts w:ascii="Times New Roman"/>
          <w:b w:val="false"/>
          <w:i w:val="false"/>
          <w:color w:val="000000"/>
          <w:sz w:val="28"/>
        </w:rPr>
        <w:t>
      БСН _____________</w:t>
      </w:r>
    </w:p>
    <w:p>
      <w:pPr>
        <w:spacing w:after="0"/>
        <w:ind w:left="0"/>
        <w:jc w:val="both"/>
      </w:pPr>
      <w:r>
        <w:rPr>
          <w:rFonts w:ascii="Times New Roman"/>
          <w:b w:val="false"/>
          <w:i w:val="false"/>
          <w:color w:val="000000"/>
          <w:sz w:val="28"/>
        </w:rPr>
        <w:t>
      Индексі: № КМӨЗӨП-1 Нысан</w:t>
      </w:r>
    </w:p>
    <w:p>
      <w:pPr>
        <w:spacing w:after="0"/>
        <w:ind w:left="0"/>
        <w:jc w:val="both"/>
      </w:pPr>
      <w:r>
        <w:rPr>
          <w:rFonts w:ascii="Times New Roman"/>
          <w:b w:val="false"/>
          <w:i w:val="false"/>
          <w:color w:val="000000"/>
          <w:sz w:val="28"/>
        </w:rPr>
        <w:t>
      Мерзімділігі: күніне бір рет</w:t>
      </w:r>
    </w:p>
    <w:p>
      <w:pPr>
        <w:spacing w:after="0"/>
        <w:ind w:left="0"/>
        <w:jc w:val="both"/>
      </w:pPr>
      <w:r>
        <w:rPr>
          <w:rFonts w:ascii="Times New Roman"/>
          <w:b w:val="false"/>
          <w:i w:val="false"/>
          <w:color w:val="000000"/>
          <w:sz w:val="28"/>
        </w:rPr>
        <w:t>
      Кім ұсынады: Қазақстан Республикасының мұнай өнімдерін өндірушілері</w:t>
      </w:r>
    </w:p>
    <w:p>
      <w:pPr>
        <w:spacing w:after="0"/>
        <w:ind w:left="0"/>
        <w:jc w:val="both"/>
      </w:pPr>
      <w:r>
        <w:rPr>
          <w:rFonts w:ascii="Times New Roman"/>
          <w:b w:val="false"/>
          <w:i w:val="false"/>
          <w:color w:val="000000"/>
          <w:sz w:val="28"/>
        </w:rPr>
        <w:t>
      Қазақстан Республикасы мұнай өнімдерінің базаларының иелері</w:t>
      </w:r>
    </w:p>
    <w:p>
      <w:pPr>
        <w:spacing w:after="0"/>
        <w:ind w:left="0"/>
        <w:jc w:val="both"/>
      </w:pPr>
      <w:r>
        <w:rPr>
          <w:rFonts w:ascii="Times New Roman"/>
          <w:b w:val="false"/>
          <w:i w:val="false"/>
          <w:color w:val="000000"/>
          <w:sz w:val="28"/>
        </w:rPr>
        <w:t>
      Кімге ұсынады: "Мұнай-газ ақпараттық талдау орталығы" АҚ</w:t>
      </w:r>
    </w:p>
    <w:p>
      <w:pPr>
        <w:spacing w:after="0"/>
        <w:ind w:left="0"/>
        <w:jc w:val="both"/>
      </w:pPr>
      <w:r>
        <w:rPr>
          <w:rFonts w:ascii="Times New Roman"/>
          <w:b w:val="false"/>
          <w:i w:val="false"/>
          <w:color w:val="000000"/>
          <w:sz w:val="28"/>
        </w:rPr>
        <w:t>
      Ұсыну мерзімі: күн сайын, астана уақытымен сағат 13:00 дейін</w:t>
      </w:r>
    </w:p>
    <w:p>
      <w:pPr>
        <w:spacing w:after="0"/>
        <w:ind w:left="0"/>
        <w:jc w:val="both"/>
      </w:pPr>
      <w:r>
        <w:rPr>
          <w:rFonts w:ascii="Times New Roman"/>
          <w:b w:val="false"/>
          <w:i w:val="false"/>
          <w:color w:val="000000"/>
          <w:sz w:val="28"/>
        </w:rPr>
        <w:t>
      (қуаты аз мұнай өнiмдерiн өндiрушiнiң атауы)</w:t>
      </w:r>
    </w:p>
    <w:p>
      <w:pPr>
        <w:spacing w:after="0"/>
        <w:ind w:left="0"/>
        <w:jc w:val="both"/>
      </w:pPr>
      <w:r>
        <w:rPr>
          <w:rFonts w:ascii="Times New Roman"/>
          <w:b w:val="false"/>
          <w:i w:val="false"/>
          <w:color w:val="000000"/>
          <w:sz w:val="28"/>
        </w:rPr>
        <w:t>
      20 __ жылғы ___________</w:t>
      </w:r>
    </w:p>
    <w:p>
      <w:pPr>
        <w:spacing w:after="0"/>
        <w:ind w:left="0"/>
        <w:jc w:val="both"/>
      </w:pPr>
      <w:r>
        <w:rPr>
          <w:rFonts w:ascii="Times New Roman"/>
          <w:b w:val="false"/>
          <w:i w:val="false"/>
          <w:color w:val="000000"/>
          <w:sz w:val="28"/>
        </w:rPr>
        <w:t>
      1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5"/>
        <w:gridCol w:w="5367"/>
        <w:gridCol w:w="1626"/>
        <w:gridCol w:w="550"/>
        <w:gridCol w:w="1586"/>
        <w:gridCol w:w="1586"/>
      </w:tblGrid>
      <w:tr>
        <w:trPr>
          <w:trHeight w:val="30" w:hRule="atLeast"/>
        </w:trPr>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5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 ж есепті айға кесте бойынша саны </w:t>
            </w:r>
          </w:p>
        </w:tc>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бойынша үлестiру</w:t>
            </w:r>
          </w:p>
        </w:tc>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Жеткізуге шарт жасалғаны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 жағынан қол қойылғаны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жағынан қол қойылғаны</w:t>
            </w:r>
          </w:p>
        </w:tc>
      </w:tr>
      <w:tr>
        <w:trPr>
          <w:trHeight w:val="30" w:hRule="atLeast"/>
        </w:trPr>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1</w:t>
            </w:r>
          </w:p>
        </w:tc>
        <w:tc>
          <w:tcPr>
            <w:tcW w:w="5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Жиынтығы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2</w:t>
            </w:r>
          </w:p>
        </w:tc>
        <w:tc>
          <w:tcPr>
            <w:tcW w:w="5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Жиынтығы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2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8"/>
        <w:gridCol w:w="1978"/>
        <w:gridCol w:w="2408"/>
        <w:gridCol w:w="1978"/>
        <w:gridCol w:w="1979"/>
        <w:gridCol w:w="1979"/>
      </w:tblGrid>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талап етілген ақша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бойынша төленген саны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зауыты шағымдануы тоннада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күнге тиеп қойылғаны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 бойынша тиелмей қалғаны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 бойынша төленбеген саны</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 басшы:                                 (қолы, күні және</w:t>
      </w:r>
    </w:p>
    <w:p>
      <w:pPr>
        <w:spacing w:after="0"/>
        <w:ind w:left="0"/>
        <w:jc w:val="both"/>
      </w:pPr>
      <w:r>
        <w:rPr>
          <w:rFonts w:ascii="Times New Roman"/>
          <w:b w:val="false"/>
          <w:i w:val="false"/>
          <w:color w:val="000000"/>
          <w:sz w:val="28"/>
        </w:rPr>
        <w:t>
               Т.А.Ә.                               мөрі (болған жағдайда))</w:t>
      </w:r>
    </w:p>
    <w:p>
      <w:pPr>
        <w:spacing w:after="0"/>
        <w:ind w:left="0"/>
        <w:jc w:val="both"/>
      </w:pPr>
      <w:r>
        <w:rPr>
          <w:rFonts w:ascii="Times New Roman"/>
          <w:b w:val="false"/>
          <w:i w:val="false"/>
          <w:color w:val="000000"/>
          <w:sz w:val="28"/>
        </w:rPr>
        <w:t>
             Орындаушы:                                   (қолы және күні)</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Ескертпе: "Мұнай өнiмдерiн жөнелту жөніндегі тәуліктік ақпарат" нысанын толтыру бойынша Түсініктеме осы нысанға сәйкес қосымшасында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өнiмдерiн жөнелту</w:t>
            </w:r>
            <w:r>
              <w:br/>
            </w:r>
            <w:r>
              <w:rPr>
                <w:rFonts w:ascii="Times New Roman"/>
                <w:b w:val="false"/>
                <w:i w:val="false"/>
                <w:color w:val="000000"/>
                <w:sz w:val="20"/>
              </w:rPr>
              <w:t>жөніндегі тәуліктік ақпарат"</w:t>
            </w:r>
            <w:r>
              <w:br/>
            </w:r>
            <w:r>
              <w:rPr>
                <w:rFonts w:ascii="Times New Roman"/>
                <w:b w:val="false"/>
                <w:i w:val="false"/>
                <w:color w:val="000000"/>
                <w:sz w:val="20"/>
              </w:rPr>
              <w:t>әкімшілік деректерге</w:t>
            </w:r>
            <w:r>
              <w:br/>
            </w:r>
            <w:r>
              <w:rPr>
                <w:rFonts w:ascii="Times New Roman"/>
                <w:b w:val="false"/>
                <w:i w:val="false"/>
                <w:color w:val="000000"/>
                <w:sz w:val="20"/>
              </w:rPr>
              <w:t>Қосымша арналған</w:t>
            </w:r>
          </w:p>
        </w:tc>
      </w:tr>
    </w:tbl>
    <w:p>
      <w:pPr>
        <w:spacing w:after="0"/>
        <w:ind w:left="0"/>
        <w:jc w:val="both"/>
      </w:pPr>
      <w:r>
        <w:rPr>
          <w:rFonts w:ascii="Times New Roman"/>
          <w:b w:val="false"/>
          <w:i w:val="false"/>
          <w:color w:val="000000"/>
          <w:sz w:val="28"/>
        </w:rPr>
        <w:t xml:space="preserve">
      Нысан              </w:t>
      </w:r>
    </w:p>
    <w:bookmarkStart w:name="z73" w:id="62"/>
    <w:p>
      <w:pPr>
        <w:spacing w:after="0"/>
        <w:ind w:left="0"/>
        <w:jc w:val="left"/>
      </w:pPr>
      <w:r>
        <w:rPr>
          <w:rFonts w:ascii="Times New Roman"/>
          <w:b/>
          <w:i w:val="false"/>
          <w:color w:val="000000"/>
        </w:rPr>
        <w:t xml:space="preserve"> "Мұнай өнiмдерiн жөнелту жөніндегі тәуліктік ақпарат"</w:t>
      </w:r>
      <w:r>
        <w:br/>
      </w:r>
      <w:r>
        <w:rPr>
          <w:rFonts w:ascii="Times New Roman"/>
          <w:b/>
          <w:i w:val="false"/>
          <w:color w:val="000000"/>
        </w:rPr>
        <w:t>нысанын толтыру бойынша түсініктеме</w:t>
      </w:r>
    </w:p>
    <w:bookmarkEnd w:id="62"/>
    <w:bookmarkStart w:name="z74" w:id="63"/>
    <w:p>
      <w:pPr>
        <w:spacing w:after="0"/>
        <w:ind w:left="0"/>
        <w:jc w:val="both"/>
      </w:pPr>
      <w:r>
        <w:rPr>
          <w:rFonts w:ascii="Times New Roman"/>
          <w:b w:val="false"/>
          <w:i w:val="false"/>
          <w:color w:val="000000"/>
          <w:sz w:val="28"/>
        </w:rPr>
        <w:t xml:space="preserve">
      1. "Мұнай өнiмдерiн жөнелту жөніндегі тәуліктік ақпарат" нысаны "Мұнай өнімдерінің жекелеген түрлерін өндіруді және олардың айналымын мемлекеттік реттеу туралы" Қазақстан Республикасының 2011 жылғы 20 шілдедегі Заңының 7-бабының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w:t>
      </w:r>
    </w:p>
    <w:bookmarkEnd w:id="63"/>
    <w:bookmarkStart w:name="z75" w:id="64"/>
    <w:p>
      <w:pPr>
        <w:spacing w:after="0"/>
        <w:ind w:left="0"/>
        <w:jc w:val="both"/>
      </w:pPr>
      <w:r>
        <w:rPr>
          <w:rFonts w:ascii="Times New Roman"/>
          <w:b w:val="false"/>
          <w:i w:val="false"/>
          <w:color w:val="000000"/>
          <w:sz w:val="28"/>
        </w:rPr>
        <w:t xml:space="preserve">
      2. "Мұнай өнiмдерiн жөнелту жөніндегі тәуліктік ақпарат" нысанын мұнай өнімдерін өндірушілер – заңды тұлғалар күн сайын, астана уақытымен сағат 13:00 дейін осы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ұсынады. </w:t>
      </w:r>
    </w:p>
    <w:bookmarkEnd w:id="64"/>
    <w:bookmarkStart w:name="z76" w:id="65"/>
    <w:p>
      <w:pPr>
        <w:spacing w:after="0"/>
        <w:ind w:left="0"/>
        <w:jc w:val="both"/>
      </w:pPr>
      <w:r>
        <w:rPr>
          <w:rFonts w:ascii="Times New Roman"/>
          <w:b w:val="false"/>
          <w:i w:val="false"/>
          <w:color w:val="000000"/>
          <w:sz w:val="28"/>
        </w:rPr>
        <w:t>
      3. 1-ші Кестедегі нысаны өнімнің бір түріне мынадай түрде толтырылады:</w:t>
      </w:r>
    </w:p>
    <w:bookmarkEnd w:id="65"/>
    <w:p>
      <w:pPr>
        <w:spacing w:after="0"/>
        <w:ind w:left="0"/>
        <w:jc w:val="both"/>
      </w:pPr>
      <w:r>
        <w:rPr>
          <w:rFonts w:ascii="Times New Roman"/>
          <w:b w:val="false"/>
          <w:i w:val="false"/>
          <w:color w:val="000000"/>
          <w:sz w:val="28"/>
        </w:rPr>
        <w:t>
      1-бағанда аймақ (облыстар), көрсетіледі;</w:t>
      </w:r>
    </w:p>
    <w:p>
      <w:pPr>
        <w:spacing w:after="0"/>
        <w:ind w:left="0"/>
        <w:jc w:val="both"/>
      </w:pPr>
      <w:r>
        <w:rPr>
          <w:rFonts w:ascii="Times New Roman"/>
          <w:b w:val="false"/>
          <w:i w:val="false"/>
          <w:color w:val="000000"/>
          <w:sz w:val="28"/>
        </w:rPr>
        <w:t>
      2-бағанда – 20__ ж есепті айға кесте бойынша саны;</w:t>
      </w:r>
    </w:p>
    <w:p>
      <w:pPr>
        <w:spacing w:after="0"/>
        <w:ind w:left="0"/>
        <w:jc w:val="both"/>
      </w:pPr>
      <w:r>
        <w:rPr>
          <w:rFonts w:ascii="Times New Roman"/>
          <w:b w:val="false"/>
          <w:i w:val="false"/>
          <w:color w:val="000000"/>
          <w:sz w:val="28"/>
        </w:rPr>
        <w:t>
      3-бағанда – үлестiру бойынша көлемі;</w:t>
      </w:r>
    </w:p>
    <w:p>
      <w:pPr>
        <w:spacing w:after="0"/>
        <w:ind w:left="0"/>
        <w:jc w:val="both"/>
      </w:pPr>
      <w:r>
        <w:rPr>
          <w:rFonts w:ascii="Times New Roman"/>
          <w:b w:val="false"/>
          <w:i w:val="false"/>
          <w:color w:val="000000"/>
          <w:sz w:val="28"/>
        </w:rPr>
        <w:t>
      4-бағанда өндірушінің атауы көрсетіледі;</w:t>
      </w:r>
    </w:p>
    <w:p>
      <w:pPr>
        <w:spacing w:after="0"/>
        <w:ind w:left="0"/>
        <w:jc w:val="both"/>
      </w:pPr>
      <w:r>
        <w:rPr>
          <w:rFonts w:ascii="Times New Roman"/>
          <w:b w:val="false"/>
          <w:i w:val="false"/>
          <w:color w:val="000000"/>
          <w:sz w:val="28"/>
        </w:rPr>
        <w:t>
      5-бағанда өнім беруші жағынан қол қойылған жеткізуге шарттар;</w:t>
      </w:r>
    </w:p>
    <w:p>
      <w:pPr>
        <w:spacing w:after="0"/>
        <w:ind w:left="0"/>
        <w:jc w:val="both"/>
      </w:pPr>
      <w:r>
        <w:rPr>
          <w:rFonts w:ascii="Times New Roman"/>
          <w:b w:val="false"/>
          <w:i w:val="false"/>
          <w:color w:val="000000"/>
          <w:sz w:val="28"/>
        </w:rPr>
        <w:t>
      6-бағанда – оператор жағынан қол қойылған жеткізуге шарттар;</w:t>
      </w:r>
    </w:p>
    <w:p>
      <w:pPr>
        <w:spacing w:after="0"/>
        <w:ind w:left="0"/>
        <w:jc w:val="both"/>
      </w:pPr>
      <w:r>
        <w:rPr>
          <w:rFonts w:ascii="Times New Roman"/>
          <w:b w:val="false"/>
          <w:i w:val="false"/>
          <w:color w:val="000000"/>
          <w:sz w:val="28"/>
        </w:rPr>
        <w:t>
      2-ші кестедегі нысан мынадай түрде толтырылады:</w:t>
      </w:r>
    </w:p>
    <w:p>
      <w:pPr>
        <w:spacing w:after="0"/>
        <w:ind w:left="0"/>
        <w:jc w:val="both"/>
      </w:pPr>
      <w:r>
        <w:rPr>
          <w:rFonts w:ascii="Times New Roman"/>
          <w:b w:val="false"/>
          <w:i w:val="false"/>
          <w:color w:val="000000"/>
          <w:sz w:val="28"/>
        </w:rPr>
        <w:t>
      1-бағанда – төлеуге талап етілген ақша;</w:t>
      </w:r>
    </w:p>
    <w:p>
      <w:pPr>
        <w:spacing w:after="0"/>
        <w:ind w:left="0"/>
        <w:jc w:val="both"/>
      </w:pPr>
      <w:r>
        <w:rPr>
          <w:rFonts w:ascii="Times New Roman"/>
          <w:b w:val="false"/>
          <w:i w:val="false"/>
          <w:color w:val="000000"/>
          <w:sz w:val="28"/>
        </w:rPr>
        <w:t>
      2-бағанда – тонна бойынша төленген саны;</w:t>
      </w:r>
    </w:p>
    <w:p>
      <w:pPr>
        <w:spacing w:after="0"/>
        <w:ind w:left="0"/>
        <w:jc w:val="both"/>
      </w:pPr>
      <w:r>
        <w:rPr>
          <w:rFonts w:ascii="Times New Roman"/>
          <w:b w:val="false"/>
          <w:i w:val="false"/>
          <w:color w:val="000000"/>
          <w:sz w:val="28"/>
        </w:rPr>
        <w:t>
      3-бағанда – мұнай өңдеу зауыты шағымдануы тоннада;</w:t>
      </w:r>
    </w:p>
    <w:p>
      <w:pPr>
        <w:spacing w:after="0"/>
        <w:ind w:left="0"/>
        <w:jc w:val="both"/>
      </w:pPr>
      <w:r>
        <w:rPr>
          <w:rFonts w:ascii="Times New Roman"/>
          <w:b w:val="false"/>
          <w:i w:val="false"/>
          <w:color w:val="000000"/>
          <w:sz w:val="28"/>
        </w:rPr>
        <w:t>
      4-бағанда – ағымдағы күнге тиеп қойылғаны (тонна);</w:t>
      </w:r>
    </w:p>
    <w:p>
      <w:pPr>
        <w:spacing w:after="0"/>
        <w:ind w:left="0"/>
        <w:jc w:val="both"/>
      </w:pPr>
      <w:r>
        <w:rPr>
          <w:rFonts w:ascii="Times New Roman"/>
          <w:b w:val="false"/>
          <w:i w:val="false"/>
          <w:color w:val="000000"/>
          <w:sz w:val="28"/>
        </w:rPr>
        <w:t>
      5-бағанда – тонна бойынша тиелмей қалғаны;</w:t>
      </w:r>
    </w:p>
    <w:p>
      <w:pPr>
        <w:spacing w:after="0"/>
        <w:ind w:left="0"/>
        <w:jc w:val="both"/>
      </w:pPr>
      <w:r>
        <w:rPr>
          <w:rFonts w:ascii="Times New Roman"/>
          <w:b w:val="false"/>
          <w:i w:val="false"/>
          <w:color w:val="000000"/>
          <w:sz w:val="28"/>
        </w:rPr>
        <w:t>
      6-бағанда – тонна бойынша төленбеген саны.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өнімдерін өндіру және</w:t>
            </w:r>
            <w:r>
              <w:br/>
            </w:r>
            <w:r>
              <w:rPr>
                <w:rFonts w:ascii="Times New Roman"/>
                <w:b w:val="false"/>
                <w:i w:val="false"/>
                <w:color w:val="000000"/>
                <w:sz w:val="20"/>
              </w:rPr>
              <w:t>өткізу мониторингінің жүзеге</w:t>
            </w:r>
            <w:r>
              <w:br/>
            </w:r>
            <w:r>
              <w:rPr>
                <w:rFonts w:ascii="Times New Roman"/>
                <w:b w:val="false"/>
                <w:i w:val="false"/>
                <w:color w:val="000000"/>
                <w:sz w:val="20"/>
              </w:rPr>
              <w:t>асырылу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Әкімшілік деректер жинауға арналған нысан</w:t>
      </w:r>
    </w:p>
    <w:bookmarkStart w:name="z143" w:id="66"/>
    <w:p>
      <w:pPr>
        <w:spacing w:after="0"/>
        <w:ind w:left="0"/>
        <w:jc w:val="left"/>
      </w:pPr>
      <w:r>
        <w:rPr>
          <w:rFonts w:ascii="Times New Roman"/>
          <w:b/>
          <w:i w:val="false"/>
          <w:color w:val="000000"/>
        </w:rPr>
        <w:t xml:space="preserve"> Өндіруші атауын көрсете отырып, ауыл шаруашылығы өнімдерін</w:t>
      </w:r>
      <w:r>
        <w:br/>
      </w:r>
      <w:r>
        <w:rPr>
          <w:rFonts w:ascii="Times New Roman"/>
          <w:b/>
          <w:i w:val="false"/>
          <w:color w:val="000000"/>
        </w:rPr>
        <w:t>өндірушілер үшін дизельдік отын жөнелту жөніндегі тәуліктік</w:t>
      </w:r>
      <w:r>
        <w:br/>
      </w:r>
      <w:r>
        <w:rPr>
          <w:rFonts w:ascii="Times New Roman"/>
          <w:b/>
          <w:i w:val="false"/>
          <w:color w:val="000000"/>
        </w:rPr>
        <w:t>ақпарат</w:t>
      </w:r>
    </w:p>
    <w:bookmarkEnd w:id="66"/>
    <w:p>
      <w:pPr>
        <w:spacing w:after="0"/>
        <w:ind w:left="0"/>
        <w:jc w:val="both"/>
      </w:pPr>
      <w:r>
        <w:rPr>
          <w:rFonts w:ascii="Times New Roman"/>
          <w:b w:val="false"/>
          <w:i w:val="false"/>
          <w:color w:val="000000"/>
          <w:sz w:val="28"/>
        </w:rPr>
        <w:t>
      20___ жылғы ______ есепті кезең</w:t>
      </w:r>
    </w:p>
    <w:p>
      <w:pPr>
        <w:spacing w:after="0"/>
        <w:ind w:left="0"/>
        <w:jc w:val="both"/>
      </w:pPr>
      <w:r>
        <w:rPr>
          <w:rFonts w:ascii="Times New Roman"/>
          <w:b w:val="false"/>
          <w:i w:val="false"/>
          <w:color w:val="000000"/>
          <w:sz w:val="28"/>
        </w:rPr>
        <w:t>
      БСН _____________</w:t>
      </w:r>
    </w:p>
    <w:p>
      <w:pPr>
        <w:spacing w:after="0"/>
        <w:ind w:left="0"/>
        <w:jc w:val="both"/>
      </w:pPr>
      <w:r>
        <w:rPr>
          <w:rFonts w:ascii="Times New Roman"/>
          <w:b w:val="false"/>
          <w:i w:val="false"/>
          <w:color w:val="000000"/>
          <w:sz w:val="28"/>
        </w:rPr>
        <w:t>
      Индексі: № КМӨЗӨП-1 Нысан</w:t>
      </w:r>
    </w:p>
    <w:p>
      <w:pPr>
        <w:spacing w:after="0"/>
        <w:ind w:left="0"/>
        <w:jc w:val="both"/>
      </w:pPr>
      <w:r>
        <w:rPr>
          <w:rFonts w:ascii="Times New Roman"/>
          <w:b w:val="false"/>
          <w:i w:val="false"/>
          <w:color w:val="000000"/>
          <w:sz w:val="28"/>
        </w:rPr>
        <w:t>
      Мерзімділігі: күніне бір рет</w:t>
      </w:r>
    </w:p>
    <w:p>
      <w:pPr>
        <w:spacing w:after="0"/>
        <w:ind w:left="0"/>
        <w:jc w:val="both"/>
      </w:pPr>
      <w:r>
        <w:rPr>
          <w:rFonts w:ascii="Times New Roman"/>
          <w:b w:val="false"/>
          <w:i w:val="false"/>
          <w:color w:val="000000"/>
          <w:sz w:val="28"/>
        </w:rPr>
        <w:t>
      Кім ұсынады: Қазақстан Республикасының мұнай өнімдерін өндірушілері</w:t>
      </w:r>
    </w:p>
    <w:p>
      <w:pPr>
        <w:spacing w:after="0"/>
        <w:ind w:left="0"/>
        <w:jc w:val="both"/>
      </w:pPr>
      <w:r>
        <w:rPr>
          <w:rFonts w:ascii="Times New Roman"/>
          <w:b w:val="false"/>
          <w:i w:val="false"/>
          <w:color w:val="000000"/>
          <w:sz w:val="28"/>
        </w:rPr>
        <w:t>
      Кімге ұсынады: "Мұнай-газ ақпараттық талдау орталығы" АҚ</w:t>
      </w:r>
    </w:p>
    <w:p>
      <w:pPr>
        <w:spacing w:after="0"/>
        <w:ind w:left="0"/>
        <w:jc w:val="both"/>
      </w:pPr>
      <w:r>
        <w:rPr>
          <w:rFonts w:ascii="Times New Roman"/>
          <w:b w:val="false"/>
          <w:i w:val="false"/>
          <w:color w:val="000000"/>
          <w:sz w:val="28"/>
        </w:rPr>
        <w:t>
      Ұсыну мерзімі: күн сайын, астана уақытымен сағат 13:00 дейін</w:t>
      </w:r>
    </w:p>
    <w:p>
      <w:pPr>
        <w:spacing w:after="0"/>
        <w:ind w:left="0"/>
        <w:jc w:val="both"/>
      </w:pPr>
      <w:r>
        <w:rPr>
          <w:rFonts w:ascii="Times New Roman"/>
          <w:b w:val="false"/>
          <w:i w:val="false"/>
          <w:color w:val="000000"/>
          <w:sz w:val="28"/>
        </w:rPr>
        <w:t>
      (қуаты аз мұнай өнiмдерiн өндiрушiнiң атауы)</w:t>
      </w:r>
    </w:p>
    <w:p>
      <w:pPr>
        <w:spacing w:after="0"/>
        <w:ind w:left="0"/>
        <w:jc w:val="both"/>
      </w:pPr>
      <w:r>
        <w:rPr>
          <w:rFonts w:ascii="Times New Roman"/>
          <w:b w:val="false"/>
          <w:i w:val="false"/>
          <w:color w:val="000000"/>
          <w:sz w:val="28"/>
        </w:rPr>
        <w:t>
      20 __ жылғы ___________</w:t>
      </w:r>
    </w:p>
    <w:p>
      <w:pPr>
        <w:spacing w:after="0"/>
        <w:ind w:left="0"/>
        <w:jc w:val="both"/>
      </w:pPr>
      <w:r>
        <w:rPr>
          <w:rFonts w:ascii="Times New Roman"/>
          <w:b w:val="false"/>
          <w:i w:val="false"/>
          <w:color w:val="000000"/>
          <w:sz w:val="28"/>
        </w:rPr>
        <w:t>
      1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5"/>
        <w:gridCol w:w="5367"/>
        <w:gridCol w:w="1626"/>
        <w:gridCol w:w="550"/>
        <w:gridCol w:w="1586"/>
        <w:gridCol w:w="1586"/>
      </w:tblGrid>
      <w:tr>
        <w:trPr>
          <w:trHeight w:val="30" w:hRule="atLeast"/>
        </w:trPr>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5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 ж есепті айға кесте бойынша саны </w:t>
            </w:r>
          </w:p>
        </w:tc>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бойынша үлестiру</w:t>
            </w:r>
          </w:p>
        </w:tc>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Жеткізуге шарт жасалғаны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 жағынан қол қойылғаны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жағынан қол қойылғаны</w:t>
            </w:r>
          </w:p>
        </w:tc>
      </w:tr>
      <w:tr>
        <w:trPr>
          <w:trHeight w:val="30" w:hRule="atLeast"/>
        </w:trPr>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1</w:t>
            </w:r>
          </w:p>
        </w:tc>
        <w:tc>
          <w:tcPr>
            <w:tcW w:w="5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Жиынтығы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2</w:t>
            </w:r>
          </w:p>
        </w:tc>
        <w:tc>
          <w:tcPr>
            <w:tcW w:w="5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Жиынтығы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2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8"/>
        <w:gridCol w:w="1978"/>
        <w:gridCol w:w="2408"/>
        <w:gridCol w:w="1978"/>
        <w:gridCol w:w="1979"/>
        <w:gridCol w:w="1979"/>
      </w:tblGrid>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талап етілген ақша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бойынша төленген саны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зауыты шағымдануы тоннада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күнге тиеп қойылғаны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 бойынша тиелмей қалғаны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 бойынша төленбеген саны</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 басшы:                                 (қолы, күні және</w:t>
      </w:r>
    </w:p>
    <w:p>
      <w:pPr>
        <w:spacing w:after="0"/>
        <w:ind w:left="0"/>
        <w:jc w:val="both"/>
      </w:pPr>
      <w:r>
        <w:rPr>
          <w:rFonts w:ascii="Times New Roman"/>
          <w:b w:val="false"/>
          <w:i w:val="false"/>
          <w:color w:val="000000"/>
          <w:sz w:val="28"/>
        </w:rPr>
        <w:t>
               Т.А.Ә.                               мөрі (болған жағдайда))</w:t>
      </w:r>
    </w:p>
    <w:p>
      <w:pPr>
        <w:spacing w:after="0"/>
        <w:ind w:left="0"/>
        <w:jc w:val="both"/>
      </w:pPr>
      <w:r>
        <w:rPr>
          <w:rFonts w:ascii="Times New Roman"/>
          <w:b w:val="false"/>
          <w:i w:val="false"/>
          <w:color w:val="000000"/>
          <w:sz w:val="28"/>
        </w:rPr>
        <w:t>
             Орындаушы:                                   (қолы және күні)</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Ескертпе: "Өндіруші атауын көрсете отырып, ауыл шаруашылығы өнімдерін өндірушілер үшін дизельдік отын жөнелту жөніндегі тәуліктік ақпарат" нысанын толтыру бойынша Түсініктеме осы нысанға сәйкес қосымшасында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"Өндіруші атауын көрсете отырып,</w:t>
            </w:r>
            <w:r>
              <w:br/>
            </w:r>
            <w:r>
              <w:rPr>
                <w:rFonts w:ascii="Times New Roman"/>
                <w:b w:val="false"/>
                <w:i w:val="false"/>
                <w:color w:val="000000"/>
                <w:sz w:val="20"/>
              </w:rPr>
              <w:t>ауыл шаруашылығы өнімдерін</w:t>
            </w:r>
            <w:r>
              <w:br/>
            </w:r>
            <w:r>
              <w:rPr>
                <w:rFonts w:ascii="Times New Roman"/>
                <w:b w:val="false"/>
                <w:i w:val="false"/>
                <w:color w:val="000000"/>
                <w:sz w:val="20"/>
              </w:rPr>
              <w:t>өндірушілер үшін дизельдік отын</w:t>
            </w:r>
            <w:r>
              <w:br/>
            </w:r>
            <w:r>
              <w:rPr>
                <w:rFonts w:ascii="Times New Roman"/>
                <w:b w:val="false"/>
                <w:i w:val="false"/>
                <w:color w:val="000000"/>
                <w:sz w:val="20"/>
              </w:rPr>
              <w:t>жөнелту жөніндегі тәуліктік ақпарат"</w:t>
            </w:r>
            <w:r>
              <w:br/>
            </w:r>
            <w:r>
              <w:rPr>
                <w:rFonts w:ascii="Times New Roman"/>
                <w:b w:val="false"/>
                <w:i w:val="false"/>
                <w:color w:val="000000"/>
                <w:sz w:val="20"/>
              </w:rPr>
              <w:t>әкімшілік деректерге</w:t>
            </w:r>
            <w:r>
              <w:br/>
            </w:r>
            <w:r>
              <w:rPr>
                <w:rFonts w:ascii="Times New Roman"/>
                <w:b w:val="false"/>
                <w:i w:val="false"/>
                <w:color w:val="000000"/>
                <w:sz w:val="20"/>
              </w:rPr>
              <w:t>Қосымша арналған</w:t>
            </w:r>
          </w:p>
        </w:tc>
      </w:tr>
    </w:tbl>
    <w:p>
      <w:pPr>
        <w:spacing w:after="0"/>
        <w:ind w:left="0"/>
        <w:jc w:val="both"/>
      </w:pPr>
      <w:r>
        <w:rPr>
          <w:rFonts w:ascii="Times New Roman"/>
          <w:b w:val="false"/>
          <w:i w:val="false"/>
          <w:color w:val="000000"/>
          <w:sz w:val="28"/>
        </w:rPr>
        <w:t xml:space="preserve">
      Нысан                  </w:t>
      </w:r>
    </w:p>
    <w:bookmarkStart w:name="z79" w:id="67"/>
    <w:p>
      <w:pPr>
        <w:spacing w:after="0"/>
        <w:ind w:left="0"/>
        <w:jc w:val="left"/>
      </w:pPr>
      <w:r>
        <w:rPr>
          <w:rFonts w:ascii="Times New Roman"/>
          <w:b/>
          <w:i w:val="false"/>
          <w:color w:val="000000"/>
        </w:rPr>
        <w:t xml:space="preserve"> "Өндіруші атауын көрсете отырып, ауыл шаруашылығы өнімдерін</w:t>
      </w:r>
      <w:r>
        <w:br/>
      </w:r>
      <w:r>
        <w:rPr>
          <w:rFonts w:ascii="Times New Roman"/>
          <w:b/>
          <w:i w:val="false"/>
          <w:color w:val="000000"/>
        </w:rPr>
        <w:t>өндірушілер үшін дизельдік отын жөнелту жөніндегі тәуліктік</w:t>
      </w:r>
      <w:r>
        <w:br/>
      </w:r>
      <w:r>
        <w:rPr>
          <w:rFonts w:ascii="Times New Roman"/>
          <w:b/>
          <w:i w:val="false"/>
          <w:color w:val="000000"/>
        </w:rPr>
        <w:t>ақпарат" нысанын толтыру бойынша түсініктеме</w:t>
      </w:r>
    </w:p>
    <w:bookmarkEnd w:id="67"/>
    <w:bookmarkStart w:name="z80" w:id="68"/>
    <w:p>
      <w:pPr>
        <w:spacing w:after="0"/>
        <w:ind w:left="0"/>
        <w:jc w:val="both"/>
      </w:pPr>
      <w:r>
        <w:rPr>
          <w:rFonts w:ascii="Times New Roman"/>
          <w:b w:val="false"/>
          <w:i w:val="false"/>
          <w:color w:val="000000"/>
          <w:sz w:val="28"/>
        </w:rPr>
        <w:t xml:space="preserve">
      1. "Өндіруші атауын көрсете отырып, ауыл шаруашылығы өнімдерін өндірушілер үшін дизельдік отын жөнелту жөніндегі тәуліктік ақпарат" нысаны "Мұнай өнімдерінің жекелеген түрлерін өндіруді және олардың айналымын мемлекеттік реттеу туралы" Қазақстан Республикасының 2011 жылғы 20 шілдедегі Заңының 7-бабының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w:t>
      </w:r>
    </w:p>
    <w:bookmarkEnd w:id="68"/>
    <w:bookmarkStart w:name="z81" w:id="69"/>
    <w:p>
      <w:pPr>
        <w:spacing w:after="0"/>
        <w:ind w:left="0"/>
        <w:jc w:val="both"/>
      </w:pPr>
      <w:r>
        <w:rPr>
          <w:rFonts w:ascii="Times New Roman"/>
          <w:b w:val="false"/>
          <w:i w:val="false"/>
          <w:color w:val="000000"/>
          <w:sz w:val="28"/>
        </w:rPr>
        <w:t xml:space="preserve">
      2. "Өндіруші атауын көрсете отырып, ауыл шаруашылығы өнімдерін өндірушілер үшін дизельдік отын жөнелту жөніндегі тәуліктік ақпарат" нысанын мұнай өнімдерін өндірушілер – заңды тұлғалар күн сайын, астана уақытымен сағат 13:00 дейін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ұсынады. </w:t>
      </w:r>
    </w:p>
    <w:bookmarkEnd w:id="69"/>
    <w:bookmarkStart w:name="z82" w:id="70"/>
    <w:p>
      <w:pPr>
        <w:spacing w:after="0"/>
        <w:ind w:left="0"/>
        <w:jc w:val="both"/>
      </w:pPr>
      <w:r>
        <w:rPr>
          <w:rFonts w:ascii="Times New Roman"/>
          <w:b w:val="false"/>
          <w:i w:val="false"/>
          <w:color w:val="000000"/>
          <w:sz w:val="28"/>
        </w:rPr>
        <w:t>
      3. 1-ші Кестедегі нысаны өнімнің бір түріне мынадай түрде толтырылады:</w:t>
      </w:r>
    </w:p>
    <w:bookmarkEnd w:id="70"/>
    <w:p>
      <w:pPr>
        <w:spacing w:after="0"/>
        <w:ind w:left="0"/>
        <w:jc w:val="both"/>
      </w:pPr>
      <w:r>
        <w:rPr>
          <w:rFonts w:ascii="Times New Roman"/>
          <w:b w:val="false"/>
          <w:i w:val="false"/>
          <w:color w:val="000000"/>
          <w:sz w:val="28"/>
        </w:rPr>
        <w:t>
      1-бағанда аймақ (облыстар), көрсетіледі;</w:t>
      </w:r>
    </w:p>
    <w:p>
      <w:pPr>
        <w:spacing w:after="0"/>
        <w:ind w:left="0"/>
        <w:jc w:val="both"/>
      </w:pPr>
      <w:r>
        <w:rPr>
          <w:rFonts w:ascii="Times New Roman"/>
          <w:b w:val="false"/>
          <w:i w:val="false"/>
          <w:color w:val="000000"/>
          <w:sz w:val="28"/>
        </w:rPr>
        <w:t>
      2-бағанда – 20__ ж есепті айға кесте бойынша саны;</w:t>
      </w:r>
    </w:p>
    <w:p>
      <w:pPr>
        <w:spacing w:after="0"/>
        <w:ind w:left="0"/>
        <w:jc w:val="both"/>
      </w:pPr>
      <w:r>
        <w:rPr>
          <w:rFonts w:ascii="Times New Roman"/>
          <w:b w:val="false"/>
          <w:i w:val="false"/>
          <w:color w:val="000000"/>
          <w:sz w:val="28"/>
        </w:rPr>
        <w:t>
      3-бағанда – үлестiру бойынша көлемі;</w:t>
      </w:r>
    </w:p>
    <w:p>
      <w:pPr>
        <w:spacing w:after="0"/>
        <w:ind w:left="0"/>
        <w:jc w:val="both"/>
      </w:pPr>
      <w:r>
        <w:rPr>
          <w:rFonts w:ascii="Times New Roman"/>
          <w:b w:val="false"/>
          <w:i w:val="false"/>
          <w:color w:val="000000"/>
          <w:sz w:val="28"/>
        </w:rPr>
        <w:t>
      4-бағанда өндірушінің атауы көрсетіледі;</w:t>
      </w:r>
    </w:p>
    <w:p>
      <w:pPr>
        <w:spacing w:after="0"/>
        <w:ind w:left="0"/>
        <w:jc w:val="both"/>
      </w:pPr>
      <w:r>
        <w:rPr>
          <w:rFonts w:ascii="Times New Roman"/>
          <w:b w:val="false"/>
          <w:i w:val="false"/>
          <w:color w:val="000000"/>
          <w:sz w:val="28"/>
        </w:rPr>
        <w:t>
      5-бағанда өнім беруші жағынан қол қойылған жеткізуге шарттар;</w:t>
      </w:r>
    </w:p>
    <w:p>
      <w:pPr>
        <w:spacing w:after="0"/>
        <w:ind w:left="0"/>
        <w:jc w:val="both"/>
      </w:pPr>
      <w:r>
        <w:rPr>
          <w:rFonts w:ascii="Times New Roman"/>
          <w:b w:val="false"/>
          <w:i w:val="false"/>
          <w:color w:val="000000"/>
          <w:sz w:val="28"/>
        </w:rPr>
        <w:t>
      6-бағанда – оператор жағынан қол қойылған жеткізуге шарттар;</w:t>
      </w:r>
    </w:p>
    <w:p>
      <w:pPr>
        <w:spacing w:after="0"/>
        <w:ind w:left="0"/>
        <w:jc w:val="both"/>
      </w:pPr>
      <w:r>
        <w:rPr>
          <w:rFonts w:ascii="Times New Roman"/>
          <w:b w:val="false"/>
          <w:i w:val="false"/>
          <w:color w:val="000000"/>
          <w:sz w:val="28"/>
        </w:rPr>
        <w:t>
      2-ші кестедегі нысан мынадай түрде толтырылады:</w:t>
      </w:r>
    </w:p>
    <w:p>
      <w:pPr>
        <w:spacing w:after="0"/>
        <w:ind w:left="0"/>
        <w:jc w:val="both"/>
      </w:pPr>
      <w:r>
        <w:rPr>
          <w:rFonts w:ascii="Times New Roman"/>
          <w:b w:val="false"/>
          <w:i w:val="false"/>
          <w:color w:val="000000"/>
          <w:sz w:val="28"/>
        </w:rPr>
        <w:t>
      1-бағанда – төлеуге талап етілген ақша;</w:t>
      </w:r>
    </w:p>
    <w:p>
      <w:pPr>
        <w:spacing w:after="0"/>
        <w:ind w:left="0"/>
        <w:jc w:val="both"/>
      </w:pPr>
      <w:r>
        <w:rPr>
          <w:rFonts w:ascii="Times New Roman"/>
          <w:b w:val="false"/>
          <w:i w:val="false"/>
          <w:color w:val="000000"/>
          <w:sz w:val="28"/>
        </w:rPr>
        <w:t>
      2-бағанда – тонна бойынша төленген саны;</w:t>
      </w:r>
    </w:p>
    <w:p>
      <w:pPr>
        <w:spacing w:after="0"/>
        <w:ind w:left="0"/>
        <w:jc w:val="both"/>
      </w:pPr>
      <w:r>
        <w:rPr>
          <w:rFonts w:ascii="Times New Roman"/>
          <w:b w:val="false"/>
          <w:i w:val="false"/>
          <w:color w:val="000000"/>
          <w:sz w:val="28"/>
        </w:rPr>
        <w:t>
      3-бағанда – мұнай өңдеу зауыты шағымдануы тоннада;</w:t>
      </w:r>
    </w:p>
    <w:p>
      <w:pPr>
        <w:spacing w:after="0"/>
        <w:ind w:left="0"/>
        <w:jc w:val="both"/>
      </w:pPr>
      <w:r>
        <w:rPr>
          <w:rFonts w:ascii="Times New Roman"/>
          <w:b w:val="false"/>
          <w:i w:val="false"/>
          <w:color w:val="000000"/>
          <w:sz w:val="28"/>
        </w:rPr>
        <w:t>
      4-бағанда – ағымдағы күнге тиеп қойылғаны;</w:t>
      </w:r>
    </w:p>
    <w:p>
      <w:pPr>
        <w:spacing w:after="0"/>
        <w:ind w:left="0"/>
        <w:jc w:val="both"/>
      </w:pPr>
      <w:r>
        <w:rPr>
          <w:rFonts w:ascii="Times New Roman"/>
          <w:b w:val="false"/>
          <w:i w:val="false"/>
          <w:color w:val="000000"/>
          <w:sz w:val="28"/>
        </w:rPr>
        <w:t>
      5-бағанда – тонна бойынша тиелмей қалғаны;</w:t>
      </w:r>
    </w:p>
    <w:p>
      <w:pPr>
        <w:spacing w:after="0"/>
        <w:ind w:left="0"/>
        <w:jc w:val="both"/>
      </w:pPr>
      <w:r>
        <w:rPr>
          <w:rFonts w:ascii="Times New Roman"/>
          <w:b w:val="false"/>
          <w:i w:val="false"/>
          <w:color w:val="000000"/>
          <w:sz w:val="28"/>
        </w:rPr>
        <w:t>
      6-бағанда – тонна бойынша төленбеген саны.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өнімдерін өндіру және</w:t>
            </w:r>
            <w:r>
              <w:br/>
            </w:r>
            <w:r>
              <w:rPr>
                <w:rFonts w:ascii="Times New Roman"/>
                <w:b w:val="false"/>
                <w:i w:val="false"/>
                <w:color w:val="000000"/>
                <w:sz w:val="20"/>
              </w:rPr>
              <w:t>өткізу мониторингінің жүзеге</w:t>
            </w:r>
            <w:r>
              <w:br/>
            </w:r>
            <w:r>
              <w:rPr>
                <w:rFonts w:ascii="Times New Roman"/>
                <w:b w:val="false"/>
                <w:i w:val="false"/>
                <w:color w:val="000000"/>
                <w:sz w:val="20"/>
              </w:rPr>
              <w:t>асырылу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Әкімшілік деректер жинауға арналған нысан</w:t>
      </w:r>
    </w:p>
    <w:bookmarkStart w:name="z144" w:id="71"/>
    <w:p>
      <w:pPr>
        <w:spacing w:after="0"/>
        <w:ind w:left="0"/>
        <w:jc w:val="left"/>
      </w:pPr>
      <w:r>
        <w:rPr>
          <w:rFonts w:ascii="Times New Roman"/>
          <w:b/>
          <w:i w:val="false"/>
          <w:color w:val="000000"/>
        </w:rPr>
        <w:t xml:space="preserve"> Өндіруші атауын көрсете отырып, әлеуметтiк-өндiрiстiк</w:t>
      </w:r>
      <w:r>
        <w:br/>
      </w:r>
      <w:r>
        <w:rPr>
          <w:rFonts w:ascii="Times New Roman"/>
          <w:b/>
          <w:i w:val="false"/>
          <w:color w:val="000000"/>
        </w:rPr>
        <w:t>объектілер және мекемелер үшiн мазутты жөнелту жөніндегі</w:t>
      </w:r>
      <w:r>
        <w:br/>
      </w:r>
      <w:r>
        <w:rPr>
          <w:rFonts w:ascii="Times New Roman"/>
          <w:b/>
          <w:i w:val="false"/>
          <w:color w:val="000000"/>
        </w:rPr>
        <w:t>тәуліктік ақпарат</w:t>
      </w:r>
    </w:p>
    <w:bookmarkEnd w:id="71"/>
    <w:p>
      <w:pPr>
        <w:spacing w:after="0"/>
        <w:ind w:left="0"/>
        <w:jc w:val="both"/>
      </w:pPr>
      <w:r>
        <w:rPr>
          <w:rFonts w:ascii="Times New Roman"/>
          <w:b w:val="false"/>
          <w:i w:val="false"/>
          <w:color w:val="000000"/>
          <w:sz w:val="28"/>
        </w:rPr>
        <w:t>
      20___ жылғы ______ есепті кезең</w:t>
      </w:r>
    </w:p>
    <w:p>
      <w:pPr>
        <w:spacing w:after="0"/>
        <w:ind w:left="0"/>
        <w:jc w:val="both"/>
      </w:pPr>
      <w:r>
        <w:rPr>
          <w:rFonts w:ascii="Times New Roman"/>
          <w:b w:val="false"/>
          <w:i w:val="false"/>
          <w:color w:val="000000"/>
          <w:sz w:val="28"/>
        </w:rPr>
        <w:t>
      БСН _____________</w:t>
      </w:r>
    </w:p>
    <w:p>
      <w:pPr>
        <w:spacing w:after="0"/>
        <w:ind w:left="0"/>
        <w:jc w:val="both"/>
      </w:pPr>
      <w:r>
        <w:rPr>
          <w:rFonts w:ascii="Times New Roman"/>
          <w:b w:val="false"/>
          <w:i w:val="false"/>
          <w:color w:val="000000"/>
          <w:sz w:val="28"/>
        </w:rPr>
        <w:t>
      Индексі: № КМӨЗӨП-1 Нысан</w:t>
      </w:r>
    </w:p>
    <w:p>
      <w:pPr>
        <w:spacing w:after="0"/>
        <w:ind w:left="0"/>
        <w:jc w:val="both"/>
      </w:pPr>
      <w:r>
        <w:rPr>
          <w:rFonts w:ascii="Times New Roman"/>
          <w:b w:val="false"/>
          <w:i w:val="false"/>
          <w:color w:val="000000"/>
          <w:sz w:val="28"/>
        </w:rPr>
        <w:t>
      Мерзімділігі: күніне бір рет</w:t>
      </w:r>
    </w:p>
    <w:p>
      <w:pPr>
        <w:spacing w:after="0"/>
        <w:ind w:left="0"/>
        <w:jc w:val="both"/>
      </w:pPr>
      <w:r>
        <w:rPr>
          <w:rFonts w:ascii="Times New Roman"/>
          <w:b w:val="false"/>
          <w:i w:val="false"/>
          <w:color w:val="000000"/>
          <w:sz w:val="28"/>
        </w:rPr>
        <w:t>
      Кім ұсынады: Қазақстан Республикасының мұнай өнімдерін өндірушілері</w:t>
      </w:r>
    </w:p>
    <w:p>
      <w:pPr>
        <w:spacing w:after="0"/>
        <w:ind w:left="0"/>
        <w:jc w:val="both"/>
      </w:pPr>
      <w:r>
        <w:rPr>
          <w:rFonts w:ascii="Times New Roman"/>
          <w:b w:val="false"/>
          <w:i w:val="false"/>
          <w:color w:val="000000"/>
          <w:sz w:val="28"/>
        </w:rPr>
        <w:t>
      Кімге ұсынады: "Мұнай-газ ақпараттық талдау орталығы" АҚ</w:t>
      </w:r>
    </w:p>
    <w:p>
      <w:pPr>
        <w:spacing w:after="0"/>
        <w:ind w:left="0"/>
        <w:jc w:val="both"/>
      </w:pPr>
      <w:r>
        <w:rPr>
          <w:rFonts w:ascii="Times New Roman"/>
          <w:b w:val="false"/>
          <w:i w:val="false"/>
          <w:color w:val="000000"/>
          <w:sz w:val="28"/>
        </w:rPr>
        <w:t>
      Ұсыну мерзімі: күн сайын, астана уақытымен сағат 13:00 дейін</w:t>
      </w:r>
    </w:p>
    <w:p>
      <w:pPr>
        <w:spacing w:after="0"/>
        <w:ind w:left="0"/>
        <w:jc w:val="both"/>
      </w:pPr>
      <w:r>
        <w:rPr>
          <w:rFonts w:ascii="Times New Roman"/>
          <w:b w:val="false"/>
          <w:i w:val="false"/>
          <w:color w:val="000000"/>
          <w:sz w:val="28"/>
        </w:rPr>
        <w:t>
      (қуаты аз мұнай өнiмдерiн өндiрушiнiң атауы)</w:t>
      </w:r>
    </w:p>
    <w:p>
      <w:pPr>
        <w:spacing w:after="0"/>
        <w:ind w:left="0"/>
        <w:jc w:val="both"/>
      </w:pPr>
      <w:r>
        <w:rPr>
          <w:rFonts w:ascii="Times New Roman"/>
          <w:b w:val="false"/>
          <w:i w:val="false"/>
          <w:color w:val="000000"/>
          <w:sz w:val="28"/>
        </w:rPr>
        <w:t>
      20 __ жылғы ___________</w:t>
      </w:r>
    </w:p>
    <w:p>
      <w:pPr>
        <w:spacing w:after="0"/>
        <w:ind w:left="0"/>
        <w:jc w:val="both"/>
      </w:pPr>
      <w:r>
        <w:rPr>
          <w:rFonts w:ascii="Times New Roman"/>
          <w:b w:val="false"/>
          <w:i w:val="false"/>
          <w:color w:val="000000"/>
          <w:sz w:val="28"/>
        </w:rPr>
        <w:t>
      1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5"/>
        <w:gridCol w:w="5367"/>
        <w:gridCol w:w="1626"/>
        <w:gridCol w:w="550"/>
        <w:gridCol w:w="1586"/>
        <w:gridCol w:w="1586"/>
      </w:tblGrid>
      <w:tr>
        <w:trPr>
          <w:trHeight w:val="30" w:hRule="atLeast"/>
        </w:trPr>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5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 ж есепті айға кесте бойынша саны </w:t>
            </w:r>
          </w:p>
        </w:tc>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бойынша үлестiру</w:t>
            </w:r>
          </w:p>
        </w:tc>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Жеткізуге шарт жасалғаны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 жағынан қол қойылғаны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жағынан қол қойылғаны</w:t>
            </w:r>
          </w:p>
        </w:tc>
      </w:tr>
      <w:tr>
        <w:trPr>
          <w:trHeight w:val="30" w:hRule="atLeast"/>
        </w:trPr>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1</w:t>
            </w:r>
          </w:p>
        </w:tc>
        <w:tc>
          <w:tcPr>
            <w:tcW w:w="5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Жиынтығы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2</w:t>
            </w:r>
          </w:p>
        </w:tc>
        <w:tc>
          <w:tcPr>
            <w:tcW w:w="5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Жиынтығы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2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8"/>
        <w:gridCol w:w="1978"/>
        <w:gridCol w:w="2408"/>
        <w:gridCol w:w="1978"/>
        <w:gridCol w:w="1979"/>
        <w:gridCol w:w="1979"/>
      </w:tblGrid>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талап етілген ақша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бойынша төленген саны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зауыты шағымдануы тоннада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күнге тиеп қойылғаны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 бойынша тиелмей қалғаны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 бойынша төленбеген саны</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 басшы:                                 (қолы, күні және</w:t>
      </w:r>
    </w:p>
    <w:p>
      <w:pPr>
        <w:spacing w:after="0"/>
        <w:ind w:left="0"/>
        <w:jc w:val="both"/>
      </w:pPr>
      <w:r>
        <w:rPr>
          <w:rFonts w:ascii="Times New Roman"/>
          <w:b w:val="false"/>
          <w:i w:val="false"/>
          <w:color w:val="000000"/>
          <w:sz w:val="28"/>
        </w:rPr>
        <w:t>
               Т.А.Ә.                               мөрі (болған жағдайда))</w:t>
      </w:r>
    </w:p>
    <w:p>
      <w:pPr>
        <w:spacing w:after="0"/>
        <w:ind w:left="0"/>
        <w:jc w:val="both"/>
      </w:pPr>
      <w:r>
        <w:rPr>
          <w:rFonts w:ascii="Times New Roman"/>
          <w:b w:val="false"/>
          <w:i w:val="false"/>
          <w:color w:val="000000"/>
          <w:sz w:val="28"/>
        </w:rPr>
        <w:t>
             Орындаушы:                                   (қолы және күні)</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Ескертпе: "Өндіруші атауын көрсете отырып, ауыл шаруашылығы өнімдерін өндірушілер үшін дизельдік отын жөнелту жөніндегі тәуліктік ақпарат" нысанын толтыру бойынша Түсініктеме осы нысанға сәйкес қосымшасында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"Өндіруші атауын көрсете отырып,</w:t>
            </w:r>
            <w:r>
              <w:br/>
            </w:r>
            <w:r>
              <w:rPr>
                <w:rFonts w:ascii="Times New Roman"/>
                <w:b w:val="false"/>
                <w:i w:val="false"/>
                <w:color w:val="000000"/>
                <w:sz w:val="20"/>
              </w:rPr>
              <w:t>ауыл шаруашылығы өнімдерін</w:t>
            </w:r>
            <w:r>
              <w:br/>
            </w:r>
            <w:r>
              <w:rPr>
                <w:rFonts w:ascii="Times New Roman"/>
                <w:b w:val="false"/>
                <w:i w:val="false"/>
                <w:color w:val="000000"/>
                <w:sz w:val="20"/>
              </w:rPr>
              <w:t>өндірушілер үшін дизельдік отын</w:t>
            </w:r>
            <w:r>
              <w:br/>
            </w:r>
            <w:r>
              <w:rPr>
                <w:rFonts w:ascii="Times New Roman"/>
                <w:b w:val="false"/>
                <w:i w:val="false"/>
                <w:color w:val="000000"/>
                <w:sz w:val="20"/>
              </w:rPr>
              <w:t>жөнелту жөніндегі тәуліктік ақпарат"</w:t>
            </w:r>
            <w:r>
              <w:br/>
            </w:r>
            <w:r>
              <w:rPr>
                <w:rFonts w:ascii="Times New Roman"/>
                <w:b w:val="false"/>
                <w:i w:val="false"/>
                <w:color w:val="000000"/>
                <w:sz w:val="20"/>
              </w:rPr>
              <w:t>әкімшілік деректерге</w:t>
            </w:r>
            <w:r>
              <w:br/>
            </w:r>
            <w:r>
              <w:rPr>
                <w:rFonts w:ascii="Times New Roman"/>
                <w:b w:val="false"/>
                <w:i w:val="false"/>
                <w:color w:val="000000"/>
                <w:sz w:val="20"/>
              </w:rPr>
              <w:t>Қосымша арналған</w:t>
            </w:r>
          </w:p>
        </w:tc>
      </w:tr>
    </w:tbl>
    <w:p>
      <w:pPr>
        <w:spacing w:after="0"/>
        <w:ind w:left="0"/>
        <w:jc w:val="both"/>
      </w:pPr>
      <w:r>
        <w:rPr>
          <w:rFonts w:ascii="Times New Roman"/>
          <w:b w:val="false"/>
          <w:i w:val="false"/>
          <w:color w:val="000000"/>
          <w:sz w:val="28"/>
        </w:rPr>
        <w:t xml:space="preserve">
      Нысан                  </w:t>
      </w:r>
    </w:p>
    <w:bookmarkStart w:name="z85" w:id="72"/>
    <w:p>
      <w:pPr>
        <w:spacing w:after="0"/>
        <w:ind w:left="0"/>
        <w:jc w:val="left"/>
      </w:pPr>
      <w:r>
        <w:rPr>
          <w:rFonts w:ascii="Times New Roman"/>
          <w:b/>
          <w:i w:val="false"/>
          <w:color w:val="000000"/>
        </w:rPr>
        <w:t xml:space="preserve"> "Өндіруші атауын көрсете отырып, әлеуметтiк-өндiрiстiк</w:t>
      </w:r>
      <w:r>
        <w:br/>
      </w:r>
      <w:r>
        <w:rPr>
          <w:rFonts w:ascii="Times New Roman"/>
          <w:b/>
          <w:i w:val="false"/>
          <w:color w:val="000000"/>
        </w:rPr>
        <w:t>объектілер және мекемелер үшiн мазутты жөнелту жөніндегі күн</w:t>
      </w:r>
      <w:r>
        <w:br/>
      </w:r>
      <w:r>
        <w:rPr>
          <w:rFonts w:ascii="Times New Roman"/>
          <w:b/>
          <w:i w:val="false"/>
          <w:color w:val="000000"/>
        </w:rPr>
        <w:t>сайынғы ақпарат" нысанын толтыру бойынша түсініктеме</w:t>
      </w:r>
    </w:p>
    <w:bookmarkEnd w:id="72"/>
    <w:bookmarkStart w:name="z86" w:id="73"/>
    <w:p>
      <w:pPr>
        <w:spacing w:after="0"/>
        <w:ind w:left="0"/>
        <w:jc w:val="both"/>
      </w:pPr>
      <w:r>
        <w:rPr>
          <w:rFonts w:ascii="Times New Roman"/>
          <w:b w:val="false"/>
          <w:i w:val="false"/>
          <w:color w:val="000000"/>
          <w:sz w:val="28"/>
        </w:rPr>
        <w:t xml:space="preserve">
      1. "Өндіруші атауын көрсете отырып, әлеуметтiк-өндiрiстiк объектілер және мекемелер үшiн мазутты жөнелту жөніндегі тәуліктік ақпарат" нысаны "Мұнай өнімдерінің жекелеген түрлерін өндіруді және олардың айналымын мемлекеттік реттеу туралы" Қазақстан Республикасының 2011 жылғы 20 шілдедегі Заңының 7-бабының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w:t>
      </w:r>
    </w:p>
    <w:bookmarkEnd w:id="73"/>
    <w:bookmarkStart w:name="z87" w:id="74"/>
    <w:p>
      <w:pPr>
        <w:spacing w:after="0"/>
        <w:ind w:left="0"/>
        <w:jc w:val="both"/>
      </w:pPr>
      <w:r>
        <w:rPr>
          <w:rFonts w:ascii="Times New Roman"/>
          <w:b w:val="false"/>
          <w:i w:val="false"/>
          <w:color w:val="000000"/>
          <w:sz w:val="28"/>
        </w:rPr>
        <w:t xml:space="preserve">
      2. "Өндіруші атауын көрсете отырып, әлеуметтiк-өндiрiстiк объектілер және мекемелер үшiн мазутты жөнелту жөніндегі тәуліктік ақпарат" нысанын мұнай өнімдерін өндірушілер – заңды тұлғалар күн сайын, астана уақытымен сағат 13:00 дейін осы Қағидалардың </w:t>
      </w:r>
      <w:r>
        <w:rPr>
          <w:rFonts w:ascii="Times New Roman"/>
          <w:b w:val="false"/>
          <w:i w:val="false"/>
          <w:color w:val="000000"/>
          <w:sz w:val="28"/>
        </w:rPr>
        <w:t>10-қосымшасына</w:t>
      </w:r>
      <w:r>
        <w:rPr>
          <w:rFonts w:ascii="Times New Roman"/>
          <w:b w:val="false"/>
          <w:i w:val="false"/>
          <w:color w:val="000000"/>
          <w:sz w:val="28"/>
        </w:rPr>
        <w:t xml:space="preserve"> сәйкес ұсынады. </w:t>
      </w:r>
    </w:p>
    <w:bookmarkEnd w:id="74"/>
    <w:bookmarkStart w:name="z88" w:id="75"/>
    <w:p>
      <w:pPr>
        <w:spacing w:after="0"/>
        <w:ind w:left="0"/>
        <w:jc w:val="both"/>
      </w:pPr>
      <w:r>
        <w:rPr>
          <w:rFonts w:ascii="Times New Roman"/>
          <w:b w:val="false"/>
          <w:i w:val="false"/>
          <w:color w:val="000000"/>
          <w:sz w:val="28"/>
        </w:rPr>
        <w:t>
      3. 1-ші Кестедегі нысаны өнімнің бір түріне мынадай түрде толтырылады:</w:t>
      </w:r>
    </w:p>
    <w:bookmarkEnd w:id="75"/>
    <w:p>
      <w:pPr>
        <w:spacing w:after="0"/>
        <w:ind w:left="0"/>
        <w:jc w:val="both"/>
      </w:pPr>
      <w:r>
        <w:rPr>
          <w:rFonts w:ascii="Times New Roman"/>
          <w:b w:val="false"/>
          <w:i w:val="false"/>
          <w:color w:val="000000"/>
          <w:sz w:val="28"/>
        </w:rPr>
        <w:t>
      1-бағанда аймақ (облыстар), көрсетіледі;</w:t>
      </w:r>
    </w:p>
    <w:p>
      <w:pPr>
        <w:spacing w:after="0"/>
        <w:ind w:left="0"/>
        <w:jc w:val="both"/>
      </w:pPr>
      <w:r>
        <w:rPr>
          <w:rFonts w:ascii="Times New Roman"/>
          <w:b w:val="false"/>
          <w:i w:val="false"/>
          <w:color w:val="000000"/>
          <w:sz w:val="28"/>
        </w:rPr>
        <w:t>
      2-бағанда – 20__ ж есепті айға кесте бойынша саны;</w:t>
      </w:r>
    </w:p>
    <w:p>
      <w:pPr>
        <w:spacing w:after="0"/>
        <w:ind w:left="0"/>
        <w:jc w:val="both"/>
      </w:pPr>
      <w:r>
        <w:rPr>
          <w:rFonts w:ascii="Times New Roman"/>
          <w:b w:val="false"/>
          <w:i w:val="false"/>
          <w:color w:val="000000"/>
          <w:sz w:val="28"/>
        </w:rPr>
        <w:t>
      3-бағанда – үлестiру бойынша көлемі (тонна);</w:t>
      </w:r>
    </w:p>
    <w:p>
      <w:pPr>
        <w:spacing w:after="0"/>
        <w:ind w:left="0"/>
        <w:jc w:val="both"/>
      </w:pPr>
      <w:r>
        <w:rPr>
          <w:rFonts w:ascii="Times New Roman"/>
          <w:b w:val="false"/>
          <w:i w:val="false"/>
          <w:color w:val="000000"/>
          <w:sz w:val="28"/>
        </w:rPr>
        <w:t>
      4-бағанда өндірушінің атауы көрсетіледі;</w:t>
      </w:r>
    </w:p>
    <w:p>
      <w:pPr>
        <w:spacing w:after="0"/>
        <w:ind w:left="0"/>
        <w:jc w:val="both"/>
      </w:pPr>
      <w:r>
        <w:rPr>
          <w:rFonts w:ascii="Times New Roman"/>
          <w:b w:val="false"/>
          <w:i w:val="false"/>
          <w:color w:val="000000"/>
          <w:sz w:val="28"/>
        </w:rPr>
        <w:t>
      5-бағанда өнім беруші жағынан қол қойылған жеткізуге шарттар;</w:t>
      </w:r>
    </w:p>
    <w:p>
      <w:pPr>
        <w:spacing w:after="0"/>
        <w:ind w:left="0"/>
        <w:jc w:val="both"/>
      </w:pPr>
      <w:r>
        <w:rPr>
          <w:rFonts w:ascii="Times New Roman"/>
          <w:b w:val="false"/>
          <w:i w:val="false"/>
          <w:color w:val="000000"/>
          <w:sz w:val="28"/>
        </w:rPr>
        <w:t>
      6-бағанда – оператор жағынан қол қойылған жеткізуге шарттар;</w:t>
      </w:r>
    </w:p>
    <w:p>
      <w:pPr>
        <w:spacing w:after="0"/>
        <w:ind w:left="0"/>
        <w:jc w:val="both"/>
      </w:pPr>
      <w:r>
        <w:rPr>
          <w:rFonts w:ascii="Times New Roman"/>
          <w:b w:val="false"/>
          <w:i w:val="false"/>
          <w:color w:val="000000"/>
          <w:sz w:val="28"/>
        </w:rPr>
        <w:t>
      2-ші кестедегі нысан мынадай түрде толтырылады:</w:t>
      </w:r>
    </w:p>
    <w:p>
      <w:pPr>
        <w:spacing w:after="0"/>
        <w:ind w:left="0"/>
        <w:jc w:val="both"/>
      </w:pPr>
      <w:r>
        <w:rPr>
          <w:rFonts w:ascii="Times New Roman"/>
          <w:b w:val="false"/>
          <w:i w:val="false"/>
          <w:color w:val="000000"/>
          <w:sz w:val="28"/>
        </w:rPr>
        <w:t>
      1-бағанда – төлеуге талап етілген ақша;</w:t>
      </w:r>
    </w:p>
    <w:p>
      <w:pPr>
        <w:spacing w:after="0"/>
        <w:ind w:left="0"/>
        <w:jc w:val="both"/>
      </w:pPr>
      <w:r>
        <w:rPr>
          <w:rFonts w:ascii="Times New Roman"/>
          <w:b w:val="false"/>
          <w:i w:val="false"/>
          <w:color w:val="000000"/>
          <w:sz w:val="28"/>
        </w:rPr>
        <w:t>
      2-бағанда – тонна бойынша төленген саны;</w:t>
      </w:r>
    </w:p>
    <w:p>
      <w:pPr>
        <w:spacing w:after="0"/>
        <w:ind w:left="0"/>
        <w:jc w:val="both"/>
      </w:pPr>
      <w:r>
        <w:rPr>
          <w:rFonts w:ascii="Times New Roman"/>
          <w:b w:val="false"/>
          <w:i w:val="false"/>
          <w:color w:val="000000"/>
          <w:sz w:val="28"/>
        </w:rPr>
        <w:t>
      3-бағанда – мұнай өңдеу зауыты шағымдануы тоннада;</w:t>
      </w:r>
    </w:p>
    <w:p>
      <w:pPr>
        <w:spacing w:after="0"/>
        <w:ind w:left="0"/>
        <w:jc w:val="both"/>
      </w:pPr>
      <w:r>
        <w:rPr>
          <w:rFonts w:ascii="Times New Roman"/>
          <w:b w:val="false"/>
          <w:i w:val="false"/>
          <w:color w:val="000000"/>
          <w:sz w:val="28"/>
        </w:rPr>
        <w:t>
      4-бағанда – ағымдағы күнге тиеп қойылғаны;</w:t>
      </w:r>
    </w:p>
    <w:p>
      <w:pPr>
        <w:spacing w:after="0"/>
        <w:ind w:left="0"/>
        <w:jc w:val="both"/>
      </w:pPr>
      <w:r>
        <w:rPr>
          <w:rFonts w:ascii="Times New Roman"/>
          <w:b w:val="false"/>
          <w:i w:val="false"/>
          <w:color w:val="000000"/>
          <w:sz w:val="28"/>
        </w:rPr>
        <w:t>
      5-бағанда – тонна бойынша тиелмей қалғаны;</w:t>
      </w:r>
    </w:p>
    <w:p>
      <w:pPr>
        <w:spacing w:after="0"/>
        <w:ind w:left="0"/>
        <w:jc w:val="both"/>
      </w:pPr>
      <w:r>
        <w:rPr>
          <w:rFonts w:ascii="Times New Roman"/>
          <w:b w:val="false"/>
          <w:i w:val="false"/>
          <w:color w:val="000000"/>
          <w:sz w:val="28"/>
        </w:rPr>
        <w:t>
      6-бағанда – тонна бойынша төленбеген саны.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өнімдерін өндіру және</w:t>
            </w:r>
            <w:r>
              <w:br/>
            </w:r>
            <w:r>
              <w:rPr>
                <w:rFonts w:ascii="Times New Roman"/>
                <w:b w:val="false"/>
                <w:i w:val="false"/>
                <w:color w:val="000000"/>
                <w:sz w:val="20"/>
              </w:rPr>
              <w:t>өткізу мониторингінің жүзеге</w:t>
            </w:r>
            <w:r>
              <w:br/>
            </w:r>
            <w:r>
              <w:rPr>
                <w:rFonts w:ascii="Times New Roman"/>
                <w:b w:val="false"/>
                <w:i w:val="false"/>
                <w:color w:val="000000"/>
                <w:sz w:val="20"/>
              </w:rPr>
              <w:t>асырылу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Әкімшілік деректер жинауға арналған нысан</w:t>
      </w:r>
    </w:p>
    <w:bookmarkStart w:name="z145" w:id="76"/>
    <w:p>
      <w:pPr>
        <w:spacing w:after="0"/>
        <w:ind w:left="0"/>
        <w:jc w:val="left"/>
      </w:pPr>
      <w:r>
        <w:rPr>
          <w:rFonts w:ascii="Times New Roman"/>
          <w:b/>
          <w:i w:val="false"/>
          <w:color w:val="000000"/>
        </w:rPr>
        <w:t xml:space="preserve"> Әуежайлар үшiн авиациялық отын жөнелту</w:t>
      </w:r>
      <w:r>
        <w:br/>
      </w:r>
      <w:r>
        <w:rPr>
          <w:rFonts w:ascii="Times New Roman"/>
          <w:b/>
          <w:i w:val="false"/>
          <w:color w:val="000000"/>
        </w:rPr>
        <w:t>жөніндегі тәуліктік ақпарат</w:t>
      </w:r>
    </w:p>
    <w:bookmarkEnd w:id="76"/>
    <w:p>
      <w:pPr>
        <w:spacing w:after="0"/>
        <w:ind w:left="0"/>
        <w:jc w:val="both"/>
      </w:pPr>
      <w:r>
        <w:rPr>
          <w:rFonts w:ascii="Times New Roman"/>
          <w:b w:val="false"/>
          <w:i w:val="false"/>
          <w:color w:val="000000"/>
          <w:sz w:val="28"/>
        </w:rPr>
        <w:t>
      20___ жылғы ______ есепті кезең</w:t>
      </w:r>
    </w:p>
    <w:p>
      <w:pPr>
        <w:spacing w:after="0"/>
        <w:ind w:left="0"/>
        <w:jc w:val="both"/>
      </w:pPr>
      <w:r>
        <w:rPr>
          <w:rFonts w:ascii="Times New Roman"/>
          <w:b w:val="false"/>
          <w:i w:val="false"/>
          <w:color w:val="000000"/>
          <w:sz w:val="28"/>
        </w:rPr>
        <w:t>
      БСН _____________</w:t>
      </w:r>
    </w:p>
    <w:p>
      <w:pPr>
        <w:spacing w:after="0"/>
        <w:ind w:left="0"/>
        <w:jc w:val="both"/>
      </w:pPr>
      <w:r>
        <w:rPr>
          <w:rFonts w:ascii="Times New Roman"/>
          <w:b w:val="false"/>
          <w:i w:val="false"/>
          <w:color w:val="000000"/>
          <w:sz w:val="28"/>
        </w:rPr>
        <w:t>
      Индексі: № КМӨЗӨП-1 Нысан</w:t>
      </w:r>
    </w:p>
    <w:p>
      <w:pPr>
        <w:spacing w:after="0"/>
        <w:ind w:left="0"/>
        <w:jc w:val="both"/>
      </w:pPr>
      <w:r>
        <w:rPr>
          <w:rFonts w:ascii="Times New Roman"/>
          <w:b w:val="false"/>
          <w:i w:val="false"/>
          <w:color w:val="000000"/>
          <w:sz w:val="28"/>
        </w:rPr>
        <w:t>
      Мерзімділігі: күніне бір рет</w:t>
      </w:r>
    </w:p>
    <w:p>
      <w:pPr>
        <w:spacing w:after="0"/>
        <w:ind w:left="0"/>
        <w:jc w:val="both"/>
      </w:pPr>
      <w:r>
        <w:rPr>
          <w:rFonts w:ascii="Times New Roman"/>
          <w:b w:val="false"/>
          <w:i w:val="false"/>
          <w:color w:val="000000"/>
          <w:sz w:val="28"/>
        </w:rPr>
        <w:t>
      Кім ұсынады: Қазақстан Республикасының мұнай өнімдерін өндірушілері</w:t>
      </w:r>
    </w:p>
    <w:p>
      <w:pPr>
        <w:spacing w:after="0"/>
        <w:ind w:left="0"/>
        <w:jc w:val="both"/>
      </w:pPr>
      <w:r>
        <w:rPr>
          <w:rFonts w:ascii="Times New Roman"/>
          <w:b w:val="false"/>
          <w:i w:val="false"/>
          <w:color w:val="000000"/>
          <w:sz w:val="28"/>
        </w:rPr>
        <w:t>
      Кімге ұсынады: "Мұнай-газ ақпараттық талдау орталығы" АҚ</w:t>
      </w:r>
    </w:p>
    <w:p>
      <w:pPr>
        <w:spacing w:after="0"/>
        <w:ind w:left="0"/>
        <w:jc w:val="both"/>
      </w:pPr>
      <w:r>
        <w:rPr>
          <w:rFonts w:ascii="Times New Roman"/>
          <w:b w:val="false"/>
          <w:i w:val="false"/>
          <w:color w:val="000000"/>
          <w:sz w:val="28"/>
        </w:rPr>
        <w:t>
      Ұсыну мерзімі: күн сайын, астана уақытымен сағат 13:00 дейін</w:t>
      </w:r>
    </w:p>
    <w:p>
      <w:pPr>
        <w:spacing w:after="0"/>
        <w:ind w:left="0"/>
        <w:jc w:val="both"/>
      </w:pPr>
      <w:r>
        <w:rPr>
          <w:rFonts w:ascii="Times New Roman"/>
          <w:b w:val="false"/>
          <w:i w:val="false"/>
          <w:color w:val="000000"/>
          <w:sz w:val="28"/>
        </w:rPr>
        <w:t>
      (қуаты аз мұнай өнiмдерiн өндiрушiнiң атауы)</w:t>
      </w:r>
    </w:p>
    <w:p>
      <w:pPr>
        <w:spacing w:after="0"/>
        <w:ind w:left="0"/>
        <w:jc w:val="both"/>
      </w:pPr>
      <w:r>
        <w:rPr>
          <w:rFonts w:ascii="Times New Roman"/>
          <w:b w:val="false"/>
          <w:i w:val="false"/>
          <w:color w:val="000000"/>
          <w:sz w:val="28"/>
        </w:rPr>
        <w:t>
      20 __ жылғы ___________</w:t>
      </w:r>
    </w:p>
    <w:p>
      <w:pPr>
        <w:spacing w:after="0"/>
        <w:ind w:left="0"/>
        <w:jc w:val="both"/>
      </w:pPr>
      <w:r>
        <w:rPr>
          <w:rFonts w:ascii="Times New Roman"/>
          <w:b w:val="false"/>
          <w:i w:val="false"/>
          <w:color w:val="000000"/>
          <w:sz w:val="28"/>
        </w:rPr>
        <w:t>
      1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8"/>
        <w:gridCol w:w="1638"/>
        <w:gridCol w:w="3396"/>
        <w:gridCol w:w="469"/>
        <w:gridCol w:w="469"/>
        <w:gridCol w:w="469"/>
        <w:gridCol w:w="469"/>
        <w:gridCol w:w="469"/>
        <w:gridCol w:w="469"/>
        <w:gridCol w:w="469"/>
        <w:gridCol w:w="469"/>
        <w:gridCol w:w="469"/>
        <w:gridCol w:w="469"/>
        <w:gridCol w:w="469"/>
        <w:gridCol w:w="469"/>
      </w:tblGrid>
      <w:tr>
        <w:trPr>
          <w:trHeight w:val="30" w:hRule="atLeast"/>
        </w:trPr>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атауы</w:t>
            </w:r>
          </w:p>
        </w:tc>
        <w:tc>
          <w:tcPr>
            <w:tcW w:w="3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жылға график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Әуежай</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Әуежай</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2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863"/>
        <w:gridCol w:w="863"/>
        <w:gridCol w:w="863"/>
        <w:gridCol w:w="863"/>
        <w:gridCol w:w="863"/>
        <w:gridCol w:w="863"/>
        <w:gridCol w:w="863"/>
        <w:gridCol w:w="863"/>
        <w:gridCol w:w="863"/>
        <w:gridCol w:w="863"/>
        <w:gridCol w:w="863"/>
        <w:gridCol w:w="967"/>
        <w:gridCol w:w="97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 басшы:                                 (қолы, күні және</w:t>
      </w:r>
    </w:p>
    <w:p>
      <w:pPr>
        <w:spacing w:after="0"/>
        <w:ind w:left="0"/>
        <w:jc w:val="both"/>
      </w:pPr>
      <w:r>
        <w:rPr>
          <w:rFonts w:ascii="Times New Roman"/>
          <w:b w:val="false"/>
          <w:i w:val="false"/>
          <w:color w:val="000000"/>
          <w:sz w:val="28"/>
        </w:rPr>
        <w:t>
               Т.А.Ә.                               мөрі (болған жағдайда))</w:t>
      </w:r>
    </w:p>
    <w:p>
      <w:pPr>
        <w:spacing w:after="0"/>
        <w:ind w:left="0"/>
        <w:jc w:val="both"/>
      </w:pPr>
      <w:r>
        <w:rPr>
          <w:rFonts w:ascii="Times New Roman"/>
          <w:b w:val="false"/>
          <w:i w:val="false"/>
          <w:color w:val="000000"/>
          <w:sz w:val="28"/>
        </w:rPr>
        <w:t>
             Орындаушы:                                   (қолы және күні)</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Ескертпе: "Әуежайлар үшiн авиациялық отын жөнелту жөніндегі тәуліктік ақпарат" нысанын толтыру бойынша Түсініктеме осы нысанға сәйкес қосымшасында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"Әуежайлар үшiн авиациялық отын</w:t>
            </w:r>
            <w:r>
              <w:br/>
            </w:r>
            <w:r>
              <w:rPr>
                <w:rFonts w:ascii="Times New Roman"/>
                <w:b w:val="false"/>
                <w:i w:val="false"/>
                <w:color w:val="000000"/>
                <w:sz w:val="20"/>
              </w:rPr>
              <w:t>жөнелту жөніндегі тәуліктік</w:t>
            </w:r>
            <w:r>
              <w:br/>
            </w:r>
            <w:r>
              <w:rPr>
                <w:rFonts w:ascii="Times New Roman"/>
                <w:b w:val="false"/>
                <w:i w:val="false"/>
                <w:color w:val="000000"/>
                <w:sz w:val="20"/>
              </w:rPr>
              <w:t>ақпарат" әкімшілік деректерге</w:t>
            </w:r>
            <w:r>
              <w:br/>
            </w:r>
            <w:r>
              <w:rPr>
                <w:rFonts w:ascii="Times New Roman"/>
                <w:b w:val="false"/>
                <w:i w:val="false"/>
                <w:color w:val="000000"/>
                <w:sz w:val="20"/>
              </w:rPr>
              <w:t>Қосымша арналған</w:t>
            </w:r>
          </w:p>
        </w:tc>
      </w:tr>
    </w:tbl>
    <w:p>
      <w:pPr>
        <w:spacing w:after="0"/>
        <w:ind w:left="0"/>
        <w:jc w:val="both"/>
      </w:pPr>
      <w:r>
        <w:rPr>
          <w:rFonts w:ascii="Times New Roman"/>
          <w:b w:val="false"/>
          <w:i w:val="false"/>
          <w:color w:val="000000"/>
          <w:sz w:val="28"/>
        </w:rPr>
        <w:t xml:space="preserve">
      Нысан               </w:t>
      </w:r>
    </w:p>
    <w:bookmarkStart w:name="z91" w:id="77"/>
    <w:p>
      <w:pPr>
        <w:spacing w:after="0"/>
        <w:ind w:left="0"/>
        <w:jc w:val="left"/>
      </w:pPr>
      <w:r>
        <w:rPr>
          <w:rFonts w:ascii="Times New Roman"/>
          <w:b/>
          <w:i w:val="false"/>
          <w:color w:val="000000"/>
        </w:rPr>
        <w:t xml:space="preserve"> "Әуежайлар үшiн авиациялық отын жөнелту</w:t>
      </w:r>
      <w:r>
        <w:br/>
      </w:r>
      <w:r>
        <w:rPr>
          <w:rFonts w:ascii="Times New Roman"/>
          <w:b/>
          <w:i w:val="false"/>
          <w:color w:val="000000"/>
        </w:rPr>
        <w:t>жөніндегі тәуліктік ақпарат"</w:t>
      </w:r>
      <w:r>
        <w:br/>
      </w:r>
      <w:r>
        <w:rPr>
          <w:rFonts w:ascii="Times New Roman"/>
          <w:b/>
          <w:i w:val="false"/>
          <w:color w:val="000000"/>
        </w:rPr>
        <w:t>нысанын толтыру бойынша түсініктеме</w:t>
      </w:r>
    </w:p>
    <w:bookmarkEnd w:id="77"/>
    <w:bookmarkStart w:name="z92" w:id="78"/>
    <w:p>
      <w:pPr>
        <w:spacing w:after="0"/>
        <w:ind w:left="0"/>
        <w:jc w:val="both"/>
      </w:pPr>
      <w:r>
        <w:rPr>
          <w:rFonts w:ascii="Times New Roman"/>
          <w:b w:val="false"/>
          <w:i w:val="false"/>
          <w:color w:val="000000"/>
          <w:sz w:val="28"/>
        </w:rPr>
        <w:t xml:space="preserve">
      1. "Әуежайлар үшiн авиациялық отын жөнелту жөніндегі тәуліктік ақпарат" нысаны "Мұнай өнімдерінің жекелеген түрлерін өндіруді және олардың айналымын мемлекеттік реттеу туралы" Қазақстан Республикасының 2011 жылғы 20 шілдедегі Заңының 7-бабының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w:t>
      </w:r>
    </w:p>
    <w:bookmarkEnd w:id="78"/>
    <w:bookmarkStart w:name="z93" w:id="79"/>
    <w:p>
      <w:pPr>
        <w:spacing w:after="0"/>
        <w:ind w:left="0"/>
        <w:jc w:val="both"/>
      </w:pPr>
      <w:r>
        <w:rPr>
          <w:rFonts w:ascii="Times New Roman"/>
          <w:b w:val="false"/>
          <w:i w:val="false"/>
          <w:color w:val="000000"/>
          <w:sz w:val="28"/>
        </w:rPr>
        <w:t xml:space="preserve">
      2. "Әуежайлар үшiн авиациялық отын жөнелту жөніндегі тәуліктік ақпарат" нысанын мұнай өнімдерін өндірушілер – заңды тұлғалар күн сайын, астана уақытымен сағат 13:00 дейін осы Қағидалардың </w:t>
      </w:r>
      <w:r>
        <w:rPr>
          <w:rFonts w:ascii="Times New Roman"/>
          <w:b w:val="false"/>
          <w:i w:val="false"/>
          <w:color w:val="000000"/>
          <w:sz w:val="28"/>
        </w:rPr>
        <w:t>11-қосымшасына</w:t>
      </w:r>
      <w:r>
        <w:rPr>
          <w:rFonts w:ascii="Times New Roman"/>
          <w:b w:val="false"/>
          <w:i w:val="false"/>
          <w:color w:val="000000"/>
          <w:sz w:val="28"/>
        </w:rPr>
        <w:t xml:space="preserve"> сәйкес ұсынады. </w:t>
      </w:r>
    </w:p>
    <w:bookmarkEnd w:id="79"/>
    <w:bookmarkStart w:name="z94" w:id="80"/>
    <w:p>
      <w:pPr>
        <w:spacing w:after="0"/>
        <w:ind w:left="0"/>
        <w:jc w:val="both"/>
      </w:pPr>
      <w:r>
        <w:rPr>
          <w:rFonts w:ascii="Times New Roman"/>
          <w:b w:val="false"/>
          <w:i w:val="false"/>
          <w:color w:val="000000"/>
          <w:sz w:val="28"/>
        </w:rPr>
        <w:t>
      3. 1-ші Кестедегі нысаны өнімнің бір түріне мынадай түрде толтырылады:</w:t>
      </w:r>
    </w:p>
    <w:bookmarkEnd w:id="80"/>
    <w:p>
      <w:pPr>
        <w:spacing w:after="0"/>
        <w:ind w:left="0"/>
        <w:jc w:val="both"/>
      </w:pPr>
      <w:r>
        <w:rPr>
          <w:rFonts w:ascii="Times New Roman"/>
          <w:b w:val="false"/>
          <w:i w:val="false"/>
          <w:color w:val="000000"/>
          <w:sz w:val="28"/>
        </w:rPr>
        <w:t>
      1-бағанда әуежайдың атауы көрсетіледі (тонна);</w:t>
      </w:r>
    </w:p>
    <w:p>
      <w:pPr>
        <w:spacing w:after="0"/>
        <w:ind w:left="0"/>
        <w:jc w:val="both"/>
      </w:pPr>
      <w:r>
        <w:rPr>
          <w:rFonts w:ascii="Times New Roman"/>
          <w:b w:val="false"/>
          <w:i w:val="false"/>
          <w:color w:val="000000"/>
          <w:sz w:val="28"/>
        </w:rPr>
        <w:t>
      2-бағанда 20__ жылға график;</w:t>
      </w:r>
    </w:p>
    <w:p>
      <w:pPr>
        <w:spacing w:after="0"/>
        <w:ind w:left="0"/>
        <w:jc w:val="both"/>
      </w:pPr>
      <w:r>
        <w:rPr>
          <w:rFonts w:ascii="Times New Roman"/>
          <w:b w:val="false"/>
          <w:i w:val="false"/>
          <w:color w:val="000000"/>
          <w:sz w:val="28"/>
        </w:rPr>
        <w:t>
      3-бағанда қаңтар айына жоспар/нақты (тонна);</w:t>
      </w:r>
    </w:p>
    <w:p>
      <w:pPr>
        <w:spacing w:after="0"/>
        <w:ind w:left="0"/>
        <w:jc w:val="both"/>
      </w:pPr>
      <w:r>
        <w:rPr>
          <w:rFonts w:ascii="Times New Roman"/>
          <w:b w:val="false"/>
          <w:i w:val="false"/>
          <w:color w:val="000000"/>
          <w:sz w:val="28"/>
        </w:rPr>
        <w:t>
      4-бағанда ақпан айына жоспар/нақты (тонна);</w:t>
      </w:r>
    </w:p>
    <w:p>
      <w:pPr>
        <w:spacing w:after="0"/>
        <w:ind w:left="0"/>
        <w:jc w:val="both"/>
      </w:pPr>
      <w:r>
        <w:rPr>
          <w:rFonts w:ascii="Times New Roman"/>
          <w:b w:val="false"/>
          <w:i w:val="false"/>
          <w:color w:val="000000"/>
          <w:sz w:val="28"/>
        </w:rPr>
        <w:t>
      5-бағанда наурыз айына жоспар/нақты (тонна);</w:t>
      </w:r>
    </w:p>
    <w:p>
      <w:pPr>
        <w:spacing w:after="0"/>
        <w:ind w:left="0"/>
        <w:jc w:val="both"/>
      </w:pPr>
      <w:r>
        <w:rPr>
          <w:rFonts w:ascii="Times New Roman"/>
          <w:b w:val="false"/>
          <w:i w:val="false"/>
          <w:color w:val="000000"/>
          <w:sz w:val="28"/>
        </w:rPr>
        <w:t>
      6-бағанда сәуір айына жоспар/нақты (тонна);</w:t>
      </w:r>
    </w:p>
    <w:p>
      <w:pPr>
        <w:spacing w:after="0"/>
        <w:ind w:left="0"/>
        <w:jc w:val="both"/>
      </w:pPr>
      <w:r>
        <w:rPr>
          <w:rFonts w:ascii="Times New Roman"/>
          <w:b w:val="false"/>
          <w:i w:val="false"/>
          <w:color w:val="000000"/>
          <w:sz w:val="28"/>
        </w:rPr>
        <w:t>
      7-бағанда мамыр айына жоспар/нақты (тонна);</w:t>
      </w:r>
    </w:p>
    <w:p>
      <w:pPr>
        <w:spacing w:after="0"/>
        <w:ind w:left="0"/>
        <w:jc w:val="both"/>
      </w:pPr>
      <w:r>
        <w:rPr>
          <w:rFonts w:ascii="Times New Roman"/>
          <w:b w:val="false"/>
          <w:i w:val="false"/>
          <w:color w:val="000000"/>
          <w:sz w:val="28"/>
        </w:rPr>
        <w:t>
      8-бағанда маусым айына жоспар/нақты (тонна);</w:t>
      </w:r>
    </w:p>
    <w:p>
      <w:pPr>
        <w:spacing w:after="0"/>
        <w:ind w:left="0"/>
        <w:jc w:val="both"/>
      </w:pPr>
      <w:r>
        <w:rPr>
          <w:rFonts w:ascii="Times New Roman"/>
          <w:b w:val="false"/>
          <w:i w:val="false"/>
          <w:color w:val="000000"/>
          <w:sz w:val="28"/>
        </w:rPr>
        <w:t>
      9-бағанда шілде айына жоспар/нақты (тонна);</w:t>
      </w:r>
    </w:p>
    <w:p>
      <w:pPr>
        <w:spacing w:after="0"/>
        <w:ind w:left="0"/>
        <w:jc w:val="both"/>
      </w:pPr>
      <w:r>
        <w:rPr>
          <w:rFonts w:ascii="Times New Roman"/>
          <w:b w:val="false"/>
          <w:i w:val="false"/>
          <w:color w:val="000000"/>
          <w:sz w:val="28"/>
        </w:rPr>
        <w:t>
      10-бағанда тамыз айына жоспар/нақты (тонна);</w:t>
      </w:r>
    </w:p>
    <w:p>
      <w:pPr>
        <w:spacing w:after="0"/>
        <w:ind w:left="0"/>
        <w:jc w:val="both"/>
      </w:pPr>
      <w:r>
        <w:rPr>
          <w:rFonts w:ascii="Times New Roman"/>
          <w:b w:val="false"/>
          <w:i w:val="false"/>
          <w:color w:val="000000"/>
          <w:sz w:val="28"/>
        </w:rPr>
        <w:t>
      11-бағанда қыркүйек айына жоспар/нақты (тонна);</w:t>
      </w:r>
    </w:p>
    <w:p>
      <w:pPr>
        <w:spacing w:after="0"/>
        <w:ind w:left="0"/>
        <w:jc w:val="both"/>
      </w:pPr>
      <w:r>
        <w:rPr>
          <w:rFonts w:ascii="Times New Roman"/>
          <w:b w:val="false"/>
          <w:i w:val="false"/>
          <w:color w:val="000000"/>
          <w:sz w:val="28"/>
        </w:rPr>
        <w:t>
      12-бағанда қазан айына жоспар/нақты (тонна);</w:t>
      </w:r>
    </w:p>
    <w:p>
      <w:pPr>
        <w:spacing w:after="0"/>
        <w:ind w:left="0"/>
        <w:jc w:val="both"/>
      </w:pPr>
      <w:r>
        <w:rPr>
          <w:rFonts w:ascii="Times New Roman"/>
          <w:b w:val="false"/>
          <w:i w:val="false"/>
          <w:color w:val="000000"/>
          <w:sz w:val="28"/>
        </w:rPr>
        <w:t>
      13-бағанда қараша айына жоспар/нақты (тонна);</w:t>
      </w:r>
    </w:p>
    <w:p>
      <w:pPr>
        <w:spacing w:after="0"/>
        <w:ind w:left="0"/>
        <w:jc w:val="both"/>
      </w:pPr>
      <w:r>
        <w:rPr>
          <w:rFonts w:ascii="Times New Roman"/>
          <w:b w:val="false"/>
          <w:i w:val="false"/>
          <w:color w:val="000000"/>
          <w:sz w:val="28"/>
        </w:rPr>
        <w:t>
      14-бағанда желтоқсан айына жоспар/нақты (тонна);</w:t>
      </w:r>
    </w:p>
    <w:p>
      <w:pPr>
        <w:spacing w:after="0"/>
        <w:ind w:left="0"/>
        <w:jc w:val="both"/>
      </w:pPr>
      <w:r>
        <w:rPr>
          <w:rFonts w:ascii="Times New Roman"/>
          <w:b w:val="false"/>
          <w:i w:val="false"/>
          <w:color w:val="000000"/>
          <w:sz w:val="28"/>
        </w:rPr>
        <w:t>
      15-бағанда жыл басынан бастап жоспар/нақты (тонна).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өнімдерін өндіру және</w:t>
            </w:r>
            <w:r>
              <w:br/>
            </w:r>
            <w:r>
              <w:rPr>
                <w:rFonts w:ascii="Times New Roman"/>
                <w:b w:val="false"/>
                <w:i w:val="false"/>
                <w:color w:val="000000"/>
                <w:sz w:val="20"/>
              </w:rPr>
              <w:t>өткізу мониторингінің жүзеге</w:t>
            </w:r>
            <w:r>
              <w:br/>
            </w:r>
            <w:r>
              <w:rPr>
                <w:rFonts w:ascii="Times New Roman"/>
                <w:b w:val="false"/>
                <w:i w:val="false"/>
                <w:color w:val="000000"/>
                <w:sz w:val="20"/>
              </w:rPr>
              <w:t>асырылу 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Әкімшілік деректер жинауға арналған нысан</w:t>
      </w:r>
    </w:p>
    <w:bookmarkStart w:name="z146" w:id="81"/>
    <w:p>
      <w:pPr>
        <w:spacing w:after="0"/>
        <w:ind w:left="0"/>
        <w:jc w:val="left"/>
      </w:pPr>
      <w:r>
        <w:rPr>
          <w:rFonts w:ascii="Times New Roman"/>
          <w:b/>
          <w:i w:val="false"/>
          <w:color w:val="000000"/>
        </w:rPr>
        <w:t xml:space="preserve"> Мұнай өнiмдерiнің көтерме бағасы жөніндегі күн сайынғы ақпарат</w:t>
      </w:r>
    </w:p>
    <w:bookmarkEnd w:id="81"/>
    <w:p>
      <w:pPr>
        <w:spacing w:after="0"/>
        <w:ind w:left="0"/>
        <w:jc w:val="both"/>
      </w:pPr>
      <w:r>
        <w:rPr>
          <w:rFonts w:ascii="Times New Roman"/>
          <w:b w:val="false"/>
          <w:i w:val="false"/>
          <w:color w:val="000000"/>
          <w:sz w:val="28"/>
        </w:rPr>
        <w:t>
      20___ жылғы ______ есепті кезең</w:t>
      </w:r>
    </w:p>
    <w:p>
      <w:pPr>
        <w:spacing w:after="0"/>
        <w:ind w:left="0"/>
        <w:jc w:val="both"/>
      </w:pPr>
      <w:r>
        <w:rPr>
          <w:rFonts w:ascii="Times New Roman"/>
          <w:b w:val="false"/>
          <w:i w:val="false"/>
          <w:color w:val="000000"/>
          <w:sz w:val="28"/>
        </w:rPr>
        <w:t>
      БСН _____________</w:t>
      </w:r>
    </w:p>
    <w:p>
      <w:pPr>
        <w:spacing w:after="0"/>
        <w:ind w:left="0"/>
        <w:jc w:val="both"/>
      </w:pPr>
      <w:r>
        <w:rPr>
          <w:rFonts w:ascii="Times New Roman"/>
          <w:b w:val="false"/>
          <w:i w:val="false"/>
          <w:color w:val="000000"/>
          <w:sz w:val="28"/>
        </w:rPr>
        <w:t>
      Индексі: № КМӨЗӨП-1 Нысан</w:t>
      </w:r>
    </w:p>
    <w:p>
      <w:pPr>
        <w:spacing w:after="0"/>
        <w:ind w:left="0"/>
        <w:jc w:val="both"/>
      </w:pPr>
      <w:r>
        <w:rPr>
          <w:rFonts w:ascii="Times New Roman"/>
          <w:b w:val="false"/>
          <w:i w:val="false"/>
          <w:color w:val="000000"/>
          <w:sz w:val="28"/>
        </w:rPr>
        <w:t>
      Мерзімділігі: күніне бір рет</w:t>
      </w:r>
    </w:p>
    <w:p>
      <w:pPr>
        <w:spacing w:after="0"/>
        <w:ind w:left="0"/>
        <w:jc w:val="both"/>
      </w:pPr>
      <w:r>
        <w:rPr>
          <w:rFonts w:ascii="Times New Roman"/>
          <w:b w:val="false"/>
          <w:i w:val="false"/>
          <w:color w:val="000000"/>
          <w:sz w:val="28"/>
        </w:rPr>
        <w:t>
      Кім ұсынады: Қазақстан Республикасының мұнай өнімдерін өндірушілері</w:t>
      </w:r>
    </w:p>
    <w:p>
      <w:pPr>
        <w:spacing w:after="0"/>
        <w:ind w:left="0"/>
        <w:jc w:val="both"/>
      </w:pPr>
      <w:r>
        <w:rPr>
          <w:rFonts w:ascii="Times New Roman"/>
          <w:b w:val="false"/>
          <w:i w:val="false"/>
          <w:color w:val="000000"/>
          <w:sz w:val="28"/>
        </w:rPr>
        <w:t>
      Кімге ұсынады: "Мұнай-газ ақпараттық талдау орталығы" АҚ</w:t>
      </w:r>
    </w:p>
    <w:p>
      <w:pPr>
        <w:spacing w:after="0"/>
        <w:ind w:left="0"/>
        <w:jc w:val="both"/>
      </w:pPr>
      <w:r>
        <w:rPr>
          <w:rFonts w:ascii="Times New Roman"/>
          <w:b w:val="false"/>
          <w:i w:val="false"/>
          <w:color w:val="000000"/>
          <w:sz w:val="28"/>
        </w:rPr>
        <w:t>
      Ұсыну мерзімі: күн сайын, астана уақытымен сағат 13:00 дейін</w:t>
      </w:r>
    </w:p>
    <w:p>
      <w:pPr>
        <w:spacing w:after="0"/>
        <w:ind w:left="0"/>
        <w:jc w:val="both"/>
      </w:pPr>
      <w:r>
        <w:rPr>
          <w:rFonts w:ascii="Times New Roman"/>
          <w:b w:val="false"/>
          <w:i w:val="false"/>
          <w:color w:val="000000"/>
          <w:sz w:val="28"/>
        </w:rPr>
        <w:t>
      (қуаты аз мұнай өнiмдерiн өндiрушiнiң атауы)</w:t>
      </w:r>
    </w:p>
    <w:p>
      <w:pPr>
        <w:spacing w:after="0"/>
        <w:ind w:left="0"/>
        <w:jc w:val="both"/>
      </w:pPr>
      <w:r>
        <w:rPr>
          <w:rFonts w:ascii="Times New Roman"/>
          <w:b w:val="false"/>
          <w:i w:val="false"/>
          <w:color w:val="000000"/>
          <w:sz w:val="28"/>
        </w:rPr>
        <w:t>
      20 __ жылғы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
        <w:gridCol w:w="1299"/>
        <w:gridCol w:w="750"/>
        <w:gridCol w:w="1299"/>
        <w:gridCol w:w="750"/>
        <w:gridCol w:w="1299"/>
        <w:gridCol w:w="751"/>
        <w:gridCol w:w="1299"/>
        <w:gridCol w:w="751"/>
        <w:gridCol w:w="1300"/>
        <w:gridCol w:w="751"/>
        <w:gridCol w:w="13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мұнай өнімдері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мұнай өнімдері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маркалар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маркалар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маркалар бойынша</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тг/тн</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тг/тн</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тг/тн</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тг/тн</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тг/тн</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тг/тн</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 басшы:                                 (қолы, күні және</w:t>
      </w:r>
    </w:p>
    <w:p>
      <w:pPr>
        <w:spacing w:after="0"/>
        <w:ind w:left="0"/>
        <w:jc w:val="both"/>
      </w:pPr>
      <w:r>
        <w:rPr>
          <w:rFonts w:ascii="Times New Roman"/>
          <w:b w:val="false"/>
          <w:i w:val="false"/>
          <w:color w:val="000000"/>
          <w:sz w:val="28"/>
        </w:rPr>
        <w:t>
               Т.А.Ә.                               мөрі (болған жағдайда))</w:t>
      </w:r>
    </w:p>
    <w:p>
      <w:pPr>
        <w:spacing w:after="0"/>
        <w:ind w:left="0"/>
        <w:jc w:val="both"/>
      </w:pPr>
      <w:r>
        <w:rPr>
          <w:rFonts w:ascii="Times New Roman"/>
          <w:b w:val="false"/>
          <w:i w:val="false"/>
          <w:color w:val="000000"/>
          <w:sz w:val="28"/>
        </w:rPr>
        <w:t>
             Орындаушы:                                   (қолы және күні)</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Ескертпе: "Мұнай өнiмдерiнің көтерме бағасы жөніндегі күн сайынғы ақпарат" нысанын толтыру бойынша Түсініктеме осы нысанға сәйкес қосымшасында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өнiмдерiнің көтерме бағасы</w:t>
            </w:r>
            <w:r>
              <w:br/>
            </w:r>
            <w:r>
              <w:rPr>
                <w:rFonts w:ascii="Times New Roman"/>
                <w:b w:val="false"/>
                <w:i w:val="false"/>
                <w:color w:val="000000"/>
                <w:sz w:val="20"/>
              </w:rPr>
              <w:t>жөніндегі күн сайынғы ақпарат"</w:t>
            </w:r>
            <w:r>
              <w:br/>
            </w:r>
            <w:r>
              <w:rPr>
                <w:rFonts w:ascii="Times New Roman"/>
                <w:b w:val="false"/>
                <w:i w:val="false"/>
                <w:color w:val="000000"/>
                <w:sz w:val="20"/>
              </w:rPr>
              <w:t>әкімшілік деректерге</w:t>
            </w:r>
            <w:r>
              <w:br/>
            </w:r>
            <w:r>
              <w:rPr>
                <w:rFonts w:ascii="Times New Roman"/>
                <w:b w:val="false"/>
                <w:i w:val="false"/>
                <w:color w:val="000000"/>
                <w:sz w:val="20"/>
              </w:rPr>
              <w:t>Қосымша арналған</w:t>
            </w:r>
          </w:p>
        </w:tc>
      </w:tr>
    </w:tbl>
    <w:p>
      <w:pPr>
        <w:spacing w:after="0"/>
        <w:ind w:left="0"/>
        <w:jc w:val="both"/>
      </w:pPr>
      <w:r>
        <w:rPr>
          <w:rFonts w:ascii="Times New Roman"/>
          <w:b w:val="false"/>
          <w:i w:val="false"/>
          <w:color w:val="000000"/>
          <w:sz w:val="28"/>
        </w:rPr>
        <w:t xml:space="preserve">
      Нысан                </w:t>
      </w:r>
    </w:p>
    <w:bookmarkStart w:name="z97" w:id="82"/>
    <w:p>
      <w:pPr>
        <w:spacing w:after="0"/>
        <w:ind w:left="0"/>
        <w:jc w:val="left"/>
      </w:pPr>
      <w:r>
        <w:rPr>
          <w:rFonts w:ascii="Times New Roman"/>
          <w:b/>
          <w:i w:val="false"/>
          <w:color w:val="000000"/>
        </w:rPr>
        <w:t xml:space="preserve"> "Мұнай өнiмдерiнің көтерме бағасы жөніндегі күн сайынғы</w:t>
      </w:r>
      <w:r>
        <w:br/>
      </w:r>
      <w:r>
        <w:rPr>
          <w:rFonts w:ascii="Times New Roman"/>
          <w:b/>
          <w:i w:val="false"/>
          <w:color w:val="000000"/>
        </w:rPr>
        <w:t>ақпарат" нысанын толтыру бойынша түсініктеме</w:t>
      </w:r>
    </w:p>
    <w:bookmarkEnd w:id="82"/>
    <w:bookmarkStart w:name="z98" w:id="83"/>
    <w:p>
      <w:pPr>
        <w:spacing w:after="0"/>
        <w:ind w:left="0"/>
        <w:jc w:val="both"/>
      </w:pPr>
      <w:r>
        <w:rPr>
          <w:rFonts w:ascii="Times New Roman"/>
          <w:b w:val="false"/>
          <w:i w:val="false"/>
          <w:color w:val="000000"/>
          <w:sz w:val="28"/>
        </w:rPr>
        <w:t xml:space="preserve">
      1. "Мұнай өнiмдерiнің көтерме бағасы жөніндегі күн сайынғы ақпарат" нысаны "Мұнай өнімдерінің жекелеген түрлерін өндіруді және олардың айналымын мемлекеттік реттеу туралы" Қазақстан Республикасының 2011 жылғы 20 шілдедегі Заңының 7-бабының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w:t>
      </w:r>
    </w:p>
    <w:bookmarkEnd w:id="83"/>
    <w:bookmarkStart w:name="z99" w:id="84"/>
    <w:p>
      <w:pPr>
        <w:spacing w:after="0"/>
        <w:ind w:left="0"/>
        <w:jc w:val="both"/>
      </w:pPr>
      <w:r>
        <w:rPr>
          <w:rFonts w:ascii="Times New Roman"/>
          <w:b w:val="false"/>
          <w:i w:val="false"/>
          <w:color w:val="000000"/>
          <w:sz w:val="28"/>
        </w:rPr>
        <w:t xml:space="preserve">
      2. "Мұнай өнiмдерiнің көтерме бағасы жөніндегі күн сайынғы ақпарат" нысанын мұнай өнімдерін өндірушілер – заңды тұлғалар күн сайын, астана уақытымен сағат 13:00 дейін осы Қағидалардың </w:t>
      </w:r>
      <w:r>
        <w:rPr>
          <w:rFonts w:ascii="Times New Roman"/>
          <w:b w:val="false"/>
          <w:i w:val="false"/>
          <w:color w:val="000000"/>
          <w:sz w:val="28"/>
        </w:rPr>
        <w:t>12-қосымшасына</w:t>
      </w:r>
      <w:r>
        <w:rPr>
          <w:rFonts w:ascii="Times New Roman"/>
          <w:b w:val="false"/>
          <w:i w:val="false"/>
          <w:color w:val="000000"/>
          <w:sz w:val="28"/>
        </w:rPr>
        <w:t xml:space="preserve"> сәйкес ұсынады. </w:t>
      </w:r>
    </w:p>
    <w:bookmarkEnd w:id="84"/>
    <w:bookmarkStart w:name="z100" w:id="85"/>
    <w:p>
      <w:pPr>
        <w:spacing w:after="0"/>
        <w:ind w:left="0"/>
        <w:jc w:val="both"/>
      </w:pPr>
      <w:r>
        <w:rPr>
          <w:rFonts w:ascii="Times New Roman"/>
          <w:b w:val="false"/>
          <w:i w:val="false"/>
          <w:color w:val="000000"/>
          <w:sz w:val="28"/>
        </w:rPr>
        <w:t>
      3. Кестедегі нысаны мынадай түрде толтырылады:</w:t>
      </w:r>
    </w:p>
    <w:bookmarkEnd w:id="85"/>
    <w:p>
      <w:pPr>
        <w:spacing w:after="0"/>
        <w:ind w:left="0"/>
        <w:jc w:val="both"/>
      </w:pPr>
      <w:r>
        <w:rPr>
          <w:rFonts w:ascii="Times New Roman"/>
          <w:b w:val="false"/>
          <w:i w:val="false"/>
          <w:color w:val="000000"/>
          <w:sz w:val="28"/>
        </w:rPr>
        <w:t>
      1-бағанда мұнай өнімдері маркалар бойынша теңге/тоннаға көрсетіледі;</w:t>
      </w:r>
    </w:p>
    <w:p>
      <w:pPr>
        <w:spacing w:after="0"/>
        <w:ind w:left="0"/>
        <w:jc w:val="both"/>
      </w:pPr>
      <w:r>
        <w:rPr>
          <w:rFonts w:ascii="Times New Roman"/>
          <w:b w:val="false"/>
          <w:i w:val="false"/>
          <w:color w:val="000000"/>
          <w:sz w:val="28"/>
        </w:rPr>
        <w:t>
      2-бағанда мұнай өнімдері маркалар бойынша доллар/тоннаға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өнімдерін өндіру және</w:t>
            </w:r>
            <w:r>
              <w:br/>
            </w:r>
            <w:r>
              <w:rPr>
                <w:rFonts w:ascii="Times New Roman"/>
                <w:b w:val="false"/>
                <w:i w:val="false"/>
                <w:color w:val="000000"/>
                <w:sz w:val="20"/>
              </w:rPr>
              <w:t>өткізу мониторингінің жүзеге</w:t>
            </w:r>
            <w:r>
              <w:br/>
            </w:r>
            <w:r>
              <w:rPr>
                <w:rFonts w:ascii="Times New Roman"/>
                <w:b w:val="false"/>
                <w:i w:val="false"/>
                <w:color w:val="000000"/>
                <w:sz w:val="20"/>
              </w:rPr>
              <w:t>асырылу 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Әкімшілік деректер жинауға арналған нысан</w:t>
      </w:r>
    </w:p>
    <w:bookmarkStart w:name="z147" w:id="86"/>
    <w:p>
      <w:pPr>
        <w:spacing w:after="0"/>
        <w:ind w:left="0"/>
        <w:jc w:val="left"/>
      </w:pPr>
      <w:r>
        <w:rPr>
          <w:rFonts w:ascii="Times New Roman"/>
          <w:b/>
          <w:i w:val="false"/>
          <w:color w:val="000000"/>
        </w:rPr>
        <w:t xml:space="preserve"> Мұнай өнімдерінің импорты жөніндегі күн сайынғы ақпарат</w:t>
      </w:r>
    </w:p>
    <w:bookmarkEnd w:id="86"/>
    <w:p>
      <w:pPr>
        <w:spacing w:after="0"/>
        <w:ind w:left="0"/>
        <w:jc w:val="both"/>
      </w:pPr>
      <w:r>
        <w:rPr>
          <w:rFonts w:ascii="Times New Roman"/>
          <w:b w:val="false"/>
          <w:i w:val="false"/>
          <w:color w:val="000000"/>
          <w:sz w:val="28"/>
        </w:rPr>
        <w:t>
      20___ жылғы ______ есепті кезең</w:t>
      </w:r>
    </w:p>
    <w:p>
      <w:pPr>
        <w:spacing w:after="0"/>
        <w:ind w:left="0"/>
        <w:jc w:val="both"/>
      </w:pPr>
      <w:r>
        <w:rPr>
          <w:rFonts w:ascii="Times New Roman"/>
          <w:b w:val="false"/>
          <w:i w:val="false"/>
          <w:color w:val="000000"/>
          <w:sz w:val="28"/>
        </w:rPr>
        <w:t>
      БСН _____________</w:t>
      </w:r>
    </w:p>
    <w:p>
      <w:pPr>
        <w:spacing w:after="0"/>
        <w:ind w:left="0"/>
        <w:jc w:val="both"/>
      </w:pPr>
      <w:r>
        <w:rPr>
          <w:rFonts w:ascii="Times New Roman"/>
          <w:b w:val="false"/>
          <w:i w:val="false"/>
          <w:color w:val="000000"/>
          <w:sz w:val="28"/>
        </w:rPr>
        <w:t>
      Индексі: № КМӨЗӨП-1 Нысан</w:t>
      </w:r>
    </w:p>
    <w:p>
      <w:pPr>
        <w:spacing w:after="0"/>
        <w:ind w:left="0"/>
        <w:jc w:val="both"/>
      </w:pPr>
      <w:r>
        <w:rPr>
          <w:rFonts w:ascii="Times New Roman"/>
          <w:b w:val="false"/>
          <w:i w:val="false"/>
          <w:color w:val="000000"/>
          <w:sz w:val="28"/>
        </w:rPr>
        <w:t>
      Мерзімділігі: күніне бір рет</w:t>
      </w:r>
    </w:p>
    <w:p>
      <w:pPr>
        <w:spacing w:after="0"/>
        <w:ind w:left="0"/>
        <w:jc w:val="both"/>
      </w:pPr>
      <w:r>
        <w:rPr>
          <w:rFonts w:ascii="Times New Roman"/>
          <w:b w:val="false"/>
          <w:i w:val="false"/>
          <w:color w:val="000000"/>
          <w:sz w:val="28"/>
        </w:rPr>
        <w:t>
      Кім ұсынады: Қазақстан Республикасының мұнай өнімдерін өндірушілері</w:t>
      </w:r>
    </w:p>
    <w:p>
      <w:pPr>
        <w:spacing w:after="0"/>
        <w:ind w:left="0"/>
        <w:jc w:val="both"/>
      </w:pPr>
      <w:r>
        <w:rPr>
          <w:rFonts w:ascii="Times New Roman"/>
          <w:b w:val="false"/>
          <w:i w:val="false"/>
          <w:color w:val="000000"/>
          <w:sz w:val="28"/>
        </w:rPr>
        <w:t>
      Кімге ұсынады: "Мұнай-газ ақпараттық талдау орталығы" АҚ</w:t>
      </w:r>
    </w:p>
    <w:p>
      <w:pPr>
        <w:spacing w:after="0"/>
        <w:ind w:left="0"/>
        <w:jc w:val="both"/>
      </w:pPr>
      <w:r>
        <w:rPr>
          <w:rFonts w:ascii="Times New Roman"/>
          <w:b w:val="false"/>
          <w:i w:val="false"/>
          <w:color w:val="000000"/>
          <w:sz w:val="28"/>
        </w:rPr>
        <w:t>
      Ұсыну мерзімі: күн сайын, астана уақытымен сағат 13:00 дейін</w:t>
      </w:r>
    </w:p>
    <w:p>
      <w:pPr>
        <w:spacing w:after="0"/>
        <w:ind w:left="0"/>
        <w:jc w:val="both"/>
      </w:pPr>
      <w:r>
        <w:rPr>
          <w:rFonts w:ascii="Times New Roman"/>
          <w:b w:val="false"/>
          <w:i w:val="false"/>
          <w:color w:val="000000"/>
          <w:sz w:val="28"/>
        </w:rPr>
        <w:t>
      (қуаты аз мұнай өнiмдерiн өндiрушiнiң атауы)</w:t>
      </w:r>
    </w:p>
    <w:p>
      <w:pPr>
        <w:spacing w:after="0"/>
        <w:ind w:left="0"/>
        <w:jc w:val="both"/>
      </w:pPr>
      <w:r>
        <w:rPr>
          <w:rFonts w:ascii="Times New Roman"/>
          <w:b w:val="false"/>
          <w:i w:val="false"/>
          <w:color w:val="000000"/>
          <w:sz w:val="28"/>
        </w:rPr>
        <w:t>
      20 __ жылғы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661"/>
        <w:gridCol w:w="917"/>
        <w:gridCol w:w="1371"/>
        <w:gridCol w:w="1374"/>
        <w:gridCol w:w="1149"/>
        <w:gridCol w:w="1596"/>
        <w:gridCol w:w="661"/>
        <w:gridCol w:w="917"/>
        <w:gridCol w:w="593"/>
        <w:gridCol w:w="822"/>
        <w:gridCol w:w="594"/>
        <w:gridCol w:w="824"/>
      </w:tblGrid>
      <w:tr>
        <w:trPr>
          <w:trHeight w:val="30" w:hRule="atLeast"/>
        </w:trPr>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Аи-92/93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Аи-95/96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дизотын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дизотын</w:t>
            </w:r>
          </w:p>
        </w:tc>
      </w:tr>
      <w:tr>
        <w:trPr>
          <w:trHeight w:val="30" w:hRule="atLeast"/>
        </w:trPr>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 басшы:                                 (қолы, күні және</w:t>
      </w:r>
    </w:p>
    <w:p>
      <w:pPr>
        <w:spacing w:after="0"/>
        <w:ind w:left="0"/>
        <w:jc w:val="both"/>
      </w:pPr>
      <w:r>
        <w:rPr>
          <w:rFonts w:ascii="Times New Roman"/>
          <w:b w:val="false"/>
          <w:i w:val="false"/>
          <w:color w:val="000000"/>
          <w:sz w:val="28"/>
        </w:rPr>
        <w:t>
               Т.А.Ә.                               мөрі (болған жағдайда))</w:t>
      </w:r>
    </w:p>
    <w:p>
      <w:pPr>
        <w:spacing w:after="0"/>
        <w:ind w:left="0"/>
        <w:jc w:val="both"/>
      </w:pPr>
      <w:r>
        <w:rPr>
          <w:rFonts w:ascii="Times New Roman"/>
          <w:b w:val="false"/>
          <w:i w:val="false"/>
          <w:color w:val="000000"/>
          <w:sz w:val="28"/>
        </w:rPr>
        <w:t>
             Орындаушы:                                   (қолы және күні)</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xml:space="preserve">
      Ескертпе: "Мұнай өнімдерінің импорты жөніндегі күн сайынғы ақпарат" нысанын толтыру бойынша Түсініктеме осы нысанға сәйкес қосымшасында келтірілген.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өнімдерінің импорты</w:t>
            </w:r>
            <w:r>
              <w:br/>
            </w:r>
            <w:r>
              <w:rPr>
                <w:rFonts w:ascii="Times New Roman"/>
                <w:b w:val="false"/>
                <w:i w:val="false"/>
                <w:color w:val="000000"/>
                <w:sz w:val="20"/>
              </w:rPr>
              <w:t>жөніндегі күн сайынғы ақпарат"</w:t>
            </w:r>
            <w:r>
              <w:br/>
            </w:r>
            <w:r>
              <w:rPr>
                <w:rFonts w:ascii="Times New Roman"/>
                <w:b w:val="false"/>
                <w:i w:val="false"/>
                <w:color w:val="000000"/>
                <w:sz w:val="20"/>
              </w:rPr>
              <w:t>әкімшілік деректерге</w:t>
            </w:r>
            <w:r>
              <w:br/>
            </w:r>
            <w:r>
              <w:rPr>
                <w:rFonts w:ascii="Times New Roman"/>
                <w:b w:val="false"/>
                <w:i w:val="false"/>
                <w:color w:val="000000"/>
                <w:sz w:val="20"/>
              </w:rPr>
              <w:t>Қосымша арналған</w:t>
            </w:r>
          </w:p>
        </w:tc>
      </w:tr>
    </w:tbl>
    <w:p>
      <w:pPr>
        <w:spacing w:after="0"/>
        <w:ind w:left="0"/>
        <w:jc w:val="both"/>
      </w:pPr>
      <w:r>
        <w:rPr>
          <w:rFonts w:ascii="Times New Roman"/>
          <w:b w:val="false"/>
          <w:i w:val="false"/>
          <w:color w:val="000000"/>
          <w:sz w:val="28"/>
        </w:rPr>
        <w:t xml:space="preserve">
      Нысан              </w:t>
      </w:r>
    </w:p>
    <w:bookmarkStart w:name="z103" w:id="87"/>
    <w:p>
      <w:pPr>
        <w:spacing w:after="0"/>
        <w:ind w:left="0"/>
        <w:jc w:val="left"/>
      </w:pPr>
      <w:r>
        <w:rPr>
          <w:rFonts w:ascii="Times New Roman"/>
          <w:b/>
          <w:i w:val="false"/>
          <w:color w:val="000000"/>
        </w:rPr>
        <w:t xml:space="preserve"> "Мұнай өнімдерінің импорты жөніндегі күн сайынғы ақпарат"</w:t>
      </w:r>
      <w:r>
        <w:br/>
      </w:r>
      <w:r>
        <w:rPr>
          <w:rFonts w:ascii="Times New Roman"/>
          <w:b/>
          <w:i w:val="false"/>
          <w:color w:val="000000"/>
        </w:rPr>
        <w:t>нысанын толтыру бойынша түсініктеме</w:t>
      </w:r>
    </w:p>
    <w:bookmarkEnd w:id="87"/>
    <w:bookmarkStart w:name="z104" w:id="88"/>
    <w:p>
      <w:pPr>
        <w:spacing w:after="0"/>
        <w:ind w:left="0"/>
        <w:jc w:val="both"/>
      </w:pPr>
      <w:r>
        <w:rPr>
          <w:rFonts w:ascii="Times New Roman"/>
          <w:b w:val="false"/>
          <w:i w:val="false"/>
          <w:color w:val="000000"/>
          <w:sz w:val="28"/>
        </w:rPr>
        <w:t xml:space="preserve">
      1. "Мұнай өнімдерінің импорты жөніндегі күн сайынғы ақпарат" нысаны "Мұнай өнімдерінің жекелеген түрлерін өндіруді және олардың айналымын мемлекеттік реттеу туралы" Қазақстан Республикасының 2011 жылғы 20 шілдедегі Заңының 7-бабының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w:t>
      </w:r>
    </w:p>
    <w:bookmarkEnd w:id="88"/>
    <w:bookmarkStart w:name="z105" w:id="89"/>
    <w:p>
      <w:pPr>
        <w:spacing w:after="0"/>
        <w:ind w:left="0"/>
        <w:jc w:val="both"/>
      </w:pPr>
      <w:r>
        <w:rPr>
          <w:rFonts w:ascii="Times New Roman"/>
          <w:b w:val="false"/>
          <w:i w:val="false"/>
          <w:color w:val="000000"/>
          <w:sz w:val="28"/>
        </w:rPr>
        <w:t xml:space="preserve">
      2. "Мұнай өнімдерінің импорты жөніндегі күн сайынғы ақпарат" нысанын мұнай өнімдерін өндірушілер – заңды тұлғалар күн сайын, астана уақытымен сағат 13:00 дейін осы Қағидалардың </w:t>
      </w:r>
      <w:r>
        <w:rPr>
          <w:rFonts w:ascii="Times New Roman"/>
          <w:b w:val="false"/>
          <w:i w:val="false"/>
          <w:color w:val="000000"/>
          <w:sz w:val="28"/>
        </w:rPr>
        <w:t>13-қосымшасына</w:t>
      </w:r>
      <w:r>
        <w:rPr>
          <w:rFonts w:ascii="Times New Roman"/>
          <w:b w:val="false"/>
          <w:i w:val="false"/>
          <w:color w:val="000000"/>
          <w:sz w:val="28"/>
        </w:rPr>
        <w:t xml:space="preserve"> сәйкес ұсынады. </w:t>
      </w:r>
    </w:p>
    <w:bookmarkEnd w:id="89"/>
    <w:bookmarkStart w:name="z106" w:id="90"/>
    <w:p>
      <w:pPr>
        <w:spacing w:after="0"/>
        <w:ind w:left="0"/>
        <w:jc w:val="both"/>
      </w:pPr>
      <w:r>
        <w:rPr>
          <w:rFonts w:ascii="Times New Roman"/>
          <w:b w:val="false"/>
          <w:i w:val="false"/>
          <w:color w:val="000000"/>
          <w:sz w:val="28"/>
        </w:rPr>
        <w:t>
      3. 1-ші Кестедегі нысаны өнімнің бір түріне мынадай түрде толтырылады:</w:t>
      </w:r>
    </w:p>
    <w:bookmarkEnd w:id="90"/>
    <w:p>
      <w:pPr>
        <w:spacing w:after="0"/>
        <w:ind w:left="0"/>
        <w:jc w:val="both"/>
      </w:pPr>
      <w:r>
        <w:rPr>
          <w:rFonts w:ascii="Times New Roman"/>
          <w:b w:val="false"/>
          <w:i w:val="false"/>
          <w:color w:val="000000"/>
          <w:sz w:val="28"/>
        </w:rPr>
        <w:t>
      1-бағанда облыстардың атауы көрсетіледі;</w:t>
      </w:r>
    </w:p>
    <w:p>
      <w:pPr>
        <w:spacing w:after="0"/>
        <w:ind w:left="0"/>
        <w:jc w:val="both"/>
      </w:pPr>
      <w:r>
        <w:rPr>
          <w:rFonts w:ascii="Times New Roman"/>
          <w:b w:val="false"/>
          <w:i w:val="false"/>
          <w:color w:val="000000"/>
          <w:sz w:val="28"/>
        </w:rPr>
        <w:t>
      2-бағанда импортталған Аи-80 бензині туралы бір тәулікте/айдың басынан бастап (тонна);</w:t>
      </w:r>
    </w:p>
    <w:p>
      <w:pPr>
        <w:spacing w:after="0"/>
        <w:ind w:left="0"/>
        <w:jc w:val="both"/>
      </w:pPr>
      <w:r>
        <w:rPr>
          <w:rFonts w:ascii="Times New Roman"/>
          <w:b w:val="false"/>
          <w:i w:val="false"/>
          <w:color w:val="000000"/>
          <w:sz w:val="28"/>
        </w:rPr>
        <w:t>
      3-бағанда импортталған Аи-92/93 бензині туралы бір тәулікте/айдың басынан бастап (тонна);</w:t>
      </w:r>
    </w:p>
    <w:p>
      <w:pPr>
        <w:spacing w:after="0"/>
        <w:ind w:left="0"/>
        <w:jc w:val="both"/>
      </w:pPr>
      <w:r>
        <w:rPr>
          <w:rFonts w:ascii="Times New Roman"/>
          <w:b w:val="false"/>
          <w:i w:val="false"/>
          <w:color w:val="000000"/>
          <w:sz w:val="28"/>
        </w:rPr>
        <w:t>
      4-бағанда импортталған Аи-95/96 бензині туралы бір тәулікте/айдың басынан бастап (тонна);</w:t>
      </w:r>
    </w:p>
    <w:p>
      <w:pPr>
        <w:spacing w:after="0"/>
        <w:ind w:left="0"/>
        <w:jc w:val="both"/>
      </w:pPr>
      <w:r>
        <w:rPr>
          <w:rFonts w:ascii="Times New Roman"/>
          <w:b w:val="false"/>
          <w:i w:val="false"/>
          <w:color w:val="000000"/>
          <w:sz w:val="28"/>
        </w:rPr>
        <w:t>
      5-бағанда импортталған Аи-98 бензині туралы бір тәулікте/айдың басынан бастап (тонна);</w:t>
      </w:r>
    </w:p>
    <w:p>
      <w:pPr>
        <w:spacing w:after="0"/>
        <w:ind w:left="0"/>
        <w:jc w:val="both"/>
      </w:pPr>
      <w:r>
        <w:rPr>
          <w:rFonts w:ascii="Times New Roman"/>
          <w:b w:val="false"/>
          <w:i w:val="false"/>
          <w:color w:val="000000"/>
          <w:sz w:val="28"/>
        </w:rPr>
        <w:t>
      6-бағанда импортталған жазғы дизель отыны туралы тәулікте/айдың басынан бастап (тонна);</w:t>
      </w:r>
    </w:p>
    <w:p>
      <w:pPr>
        <w:spacing w:after="0"/>
        <w:ind w:left="0"/>
        <w:jc w:val="both"/>
      </w:pPr>
      <w:r>
        <w:rPr>
          <w:rFonts w:ascii="Times New Roman"/>
          <w:b w:val="false"/>
          <w:i w:val="false"/>
          <w:color w:val="000000"/>
          <w:sz w:val="28"/>
        </w:rPr>
        <w:t>
      7-бағанда импортталған қысқы дизель отыны туралы тәулікте/айдың басынан бастап (тонна).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өнімдерін өндіру және</w:t>
            </w:r>
            <w:r>
              <w:br/>
            </w:r>
            <w:r>
              <w:rPr>
                <w:rFonts w:ascii="Times New Roman"/>
                <w:b w:val="false"/>
                <w:i w:val="false"/>
                <w:color w:val="000000"/>
                <w:sz w:val="20"/>
              </w:rPr>
              <w:t>өткізу мониторингінің жүзеге</w:t>
            </w:r>
            <w:r>
              <w:br/>
            </w:r>
            <w:r>
              <w:rPr>
                <w:rFonts w:ascii="Times New Roman"/>
                <w:b w:val="false"/>
                <w:i w:val="false"/>
                <w:color w:val="000000"/>
                <w:sz w:val="20"/>
              </w:rPr>
              <w:t>асырылу қағидаларына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Әкімшілік деректер жинауға арналған нысан</w:t>
      </w:r>
    </w:p>
    <w:bookmarkStart w:name="z148" w:id="91"/>
    <w:p>
      <w:pPr>
        <w:spacing w:after="0"/>
        <w:ind w:left="0"/>
        <w:jc w:val="left"/>
      </w:pPr>
      <w:r>
        <w:rPr>
          <w:rFonts w:ascii="Times New Roman"/>
          <w:b/>
          <w:i w:val="false"/>
          <w:color w:val="000000"/>
        </w:rPr>
        <w:t xml:space="preserve"> Аудандар мен қалалар бөлінісіндегі бөлшек сауда бағасы</w:t>
      </w:r>
      <w:r>
        <w:br/>
      </w:r>
      <w:r>
        <w:rPr>
          <w:rFonts w:ascii="Times New Roman"/>
          <w:b/>
          <w:i w:val="false"/>
          <w:color w:val="000000"/>
        </w:rPr>
        <w:t>жөніндегі күн сайынғы мәліметтер</w:t>
      </w:r>
    </w:p>
    <w:bookmarkEnd w:id="91"/>
    <w:p>
      <w:pPr>
        <w:spacing w:after="0"/>
        <w:ind w:left="0"/>
        <w:jc w:val="both"/>
      </w:pPr>
      <w:r>
        <w:rPr>
          <w:rFonts w:ascii="Times New Roman"/>
          <w:b w:val="false"/>
          <w:i w:val="false"/>
          <w:color w:val="000000"/>
          <w:sz w:val="28"/>
        </w:rPr>
        <w:t>
      20___ жылғы ______ есепті кезең</w:t>
      </w:r>
    </w:p>
    <w:p>
      <w:pPr>
        <w:spacing w:after="0"/>
        <w:ind w:left="0"/>
        <w:jc w:val="both"/>
      </w:pPr>
      <w:r>
        <w:rPr>
          <w:rFonts w:ascii="Times New Roman"/>
          <w:b w:val="false"/>
          <w:i w:val="false"/>
          <w:color w:val="000000"/>
          <w:sz w:val="28"/>
        </w:rPr>
        <w:t>
      БСН _____________</w:t>
      </w:r>
    </w:p>
    <w:p>
      <w:pPr>
        <w:spacing w:after="0"/>
        <w:ind w:left="0"/>
        <w:jc w:val="both"/>
      </w:pPr>
      <w:r>
        <w:rPr>
          <w:rFonts w:ascii="Times New Roman"/>
          <w:b w:val="false"/>
          <w:i w:val="false"/>
          <w:color w:val="000000"/>
          <w:sz w:val="28"/>
        </w:rPr>
        <w:t>
      Индексі: № КМӨЗӨП-1 Нысан</w:t>
      </w:r>
    </w:p>
    <w:p>
      <w:pPr>
        <w:spacing w:after="0"/>
        <w:ind w:left="0"/>
        <w:jc w:val="both"/>
      </w:pPr>
      <w:r>
        <w:rPr>
          <w:rFonts w:ascii="Times New Roman"/>
          <w:b w:val="false"/>
          <w:i w:val="false"/>
          <w:color w:val="000000"/>
          <w:sz w:val="28"/>
        </w:rPr>
        <w:t>
      Мерзімділігі: күніне бір рет</w:t>
      </w:r>
    </w:p>
    <w:p>
      <w:pPr>
        <w:spacing w:after="0"/>
        <w:ind w:left="0"/>
        <w:jc w:val="both"/>
      </w:pPr>
      <w:r>
        <w:rPr>
          <w:rFonts w:ascii="Times New Roman"/>
          <w:b w:val="false"/>
          <w:i w:val="false"/>
          <w:color w:val="000000"/>
          <w:sz w:val="28"/>
        </w:rPr>
        <w:t>
      Кім ұсынады: Қазақстан Республикасының мұнай өнімдерін өндірушілері</w:t>
      </w:r>
    </w:p>
    <w:p>
      <w:pPr>
        <w:spacing w:after="0"/>
        <w:ind w:left="0"/>
        <w:jc w:val="both"/>
      </w:pPr>
      <w:r>
        <w:rPr>
          <w:rFonts w:ascii="Times New Roman"/>
          <w:b w:val="false"/>
          <w:i w:val="false"/>
          <w:color w:val="000000"/>
          <w:sz w:val="28"/>
        </w:rPr>
        <w:t>
      Кімге ұсынады: "Мұнай-газ ақпараттық талдау орталығы" АҚ</w:t>
      </w:r>
    </w:p>
    <w:p>
      <w:pPr>
        <w:spacing w:after="0"/>
        <w:ind w:left="0"/>
        <w:jc w:val="both"/>
      </w:pPr>
      <w:r>
        <w:rPr>
          <w:rFonts w:ascii="Times New Roman"/>
          <w:b w:val="false"/>
          <w:i w:val="false"/>
          <w:color w:val="000000"/>
          <w:sz w:val="28"/>
        </w:rPr>
        <w:t>
      Ұсыну мерзімі: күн сайын, астана уақытымен сағат 13:00 дейін</w:t>
      </w:r>
    </w:p>
    <w:p>
      <w:pPr>
        <w:spacing w:after="0"/>
        <w:ind w:left="0"/>
        <w:jc w:val="both"/>
      </w:pPr>
      <w:r>
        <w:rPr>
          <w:rFonts w:ascii="Times New Roman"/>
          <w:b w:val="false"/>
          <w:i w:val="false"/>
          <w:color w:val="000000"/>
          <w:sz w:val="28"/>
        </w:rPr>
        <w:t>
      (қуаты аз мұнай өнiмдерiн өндiрушiнiң атауы)</w:t>
      </w:r>
    </w:p>
    <w:p>
      <w:pPr>
        <w:spacing w:after="0"/>
        <w:ind w:left="0"/>
        <w:jc w:val="both"/>
      </w:pPr>
      <w:r>
        <w:rPr>
          <w:rFonts w:ascii="Times New Roman"/>
          <w:b w:val="false"/>
          <w:i w:val="false"/>
          <w:color w:val="000000"/>
          <w:sz w:val="28"/>
        </w:rPr>
        <w:t>
      20 __ жылғы ___________</w:t>
      </w:r>
    </w:p>
    <w:p>
      <w:pPr>
        <w:spacing w:after="0"/>
        <w:ind w:left="0"/>
        <w:jc w:val="both"/>
      </w:pPr>
      <w:r>
        <w:rPr>
          <w:rFonts w:ascii="Times New Roman"/>
          <w:b w:val="false"/>
          <w:i w:val="false"/>
          <w:color w:val="000000"/>
          <w:sz w:val="28"/>
        </w:rPr>
        <w:t>
      1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1"/>
        <w:gridCol w:w="1947"/>
        <w:gridCol w:w="903"/>
        <w:gridCol w:w="904"/>
        <w:gridCol w:w="1828"/>
        <w:gridCol w:w="904"/>
        <w:gridCol w:w="1829"/>
        <w:gridCol w:w="904"/>
        <w:gridCol w:w="1830"/>
      </w:tblGrid>
      <w:tr>
        <w:trPr>
          <w:trHeight w:val="30" w:hRule="atLeast"/>
        </w:trPr>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қалалары мен аудандардың атауы</w:t>
            </w:r>
          </w:p>
        </w:tc>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ЖҚС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баға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(тонна)</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баға</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(тонна)</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баға</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(тонна)</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баға жиынтығы: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барлығы: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2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646"/>
        <w:gridCol w:w="813"/>
        <w:gridCol w:w="1646"/>
        <w:gridCol w:w="813"/>
        <w:gridCol w:w="1646"/>
        <w:gridCol w:w="814"/>
        <w:gridCol w:w="1647"/>
        <w:gridCol w:w="814"/>
        <w:gridCol w:w="164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кДТ</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баға</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(тонна)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баға</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(тонна)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баға</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(тонна)</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баға</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(тонна)</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баға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(тонна)</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 басшы:                                 (қолы, күні және</w:t>
      </w:r>
    </w:p>
    <w:p>
      <w:pPr>
        <w:spacing w:after="0"/>
        <w:ind w:left="0"/>
        <w:jc w:val="both"/>
      </w:pPr>
      <w:r>
        <w:rPr>
          <w:rFonts w:ascii="Times New Roman"/>
          <w:b w:val="false"/>
          <w:i w:val="false"/>
          <w:color w:val="000000"/>
          <w:sz w:val="28"/>
        </w:rPr>
        <w:t>
               Т.А.Ә.                               мөрі (болған жағдайда))</w:t>
      </w:r>
    </w:p>
    <w:p>
      <w:pPr>
        <w:spacing w:after="0"/>
        <w:ind w:left="0"/>
        <w:jc w:val="both"/>
      </w:pPr>
      <w:r>
        <w:rPr>
          <w:rFonts w:ascii="Times New Roman"/>
          <w:b w:val="false"/>
          <w:i w:val="false"/>
          <w:color w:val="000000"/>
          <w:sz w:val="28"/>
        </w:rPr>
        <w:t>
             Орындаушы:                                   (қолы және күні)</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xml:space="preserve">
      Ескертпе: "Аудандар мен қалалар бөлінісіндегі бөлшек сауда бағасы жөніндегі жөніндегі күн сайынғы мәліметтер" нысанын толтыру бойынша Түсініктеме осы нысанға сәйкес қосымшасында келтірілген.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"Аудандар мен қалалар бөлінісіндегі</w:t>
            </w:r>
            <w:r>
              <w:br/>
            </w:r>
            <w:r>
              <w:rPr>
                <w:rFonts w:ascii="Times New Roman"/>
                <w:b w:val="false"/>
                <w:i w:val="false"/>
                <w:color w:val="000000"/>
                <w:sz w:val="20"/>
              </w:rPr>
              <w:t>бөлшек сауда бағасы жөніндегі жөніндегі</w:t>
            </w:r>
            <w:r>
              <w:br/>
            </w:r>
            <w:r>
              <w:rPr>
                <w:rFonts w:ascii="Times New Roman"/>
                <w:b w:val="false"/>
                <w:i w:val="false"/>
                <w:color w:val="000000"/>
                <w:sz w:val="20"/>
              </w:rPr>
              <w:t>күн сайынғы мәліметтер"</w:t>
            </w:r>
            <w:r>
              <w:br/>
            </w:r>
            <w:r>
              <w:rPr>
                <w:rFonts w:ascii="Times New Roman"/>
                <w:b w:val="false"/>
                <w:i w:val="false"/>
                <w:color w:val="000000"/>
                <w:sz w:val="20"/>
              </w:rPr>
              <w:t>әкімшілік деректерге</w:t>
            </w:r>
            <w:r>
              <w:br/>
            </w:r>
            <w:r>
              <w:rPr>
                <w:rFonts w:ascii="Times New Roman"/>
                <w:b w:val="false"/>
                <w:i w:val="false"/>
                <w:color w:val="000000"/>
                <w:sz w:val="20"/>
              </w:rPr>
              <w:t>Қосымша арналған</w:t>
            </w:r>
          </w:p>
        </w:tc>
      </w:tr>
    </w:tbl>
    <w:p>
      <w:pPr>
        <w:spacing w:after="0"/>
        <w:ind w:left="0"/>
        <w:jc w:val="both"/>
      </w:pPr>
      <w:r>
        <w:rPr>
          <w:rFonts w:ascii="Times New Roman"/>
          <w:b w:val="false"/>
          <w:i w:val="false"/>
          <w:color w:val="000000"/>
          <w:sz w:val="28"/>
        </w:rPr>
        <w:t xml:space="preserve">
      Нысан                    </w:t>
      </w:r>
    </w:p>
    <w:bookmarkStart w:name="z109" w:id="92"/>
    <w:p>
      <w:pPr>
        <w:spacing w:after="0"/>
        <w:ind w:left="0"/>
        <w:jc w:val="left"/>
      </w:pPr>
      <w:r>
        <w:rPr>
          <w:rFonts w:ascii="Times New Roman"/>
          <w:b/>
          <w:i w:val="false"/>
          <w:color w:val="000000"/>
        </w:rPr>
        <w:t xml:space="preserve"> "Аудандар мен қалалар бөлінісіндегі бөлшек сауда бағасы</w:t>
      </w:r>
      <w:r>
        <w:br/>
      </w:r>
      <w:r>
        <w:rPr>
          <w:rFonts w:ascii="Times New Roman"/>
          <w:b/>
          <w:i w:val="false"/>
          <w:color w:val="000000"/>
        </w:rPr>
        <w:t>жөніндегі жөніндегі күн сайынғы мәліметтер"</w:t>
      </w:r>
      <w:r>
        <w:br/>
      </w:r>
      <w:r>
        <w:rPr>
          <w:rFonts w:ascii="Times New Roman"/>
          <w:b/>
          <w:i w:val="false"/>
          <w:color w:val="000000"/>
        </w:rPr>
        <w:t>нысанын толтыру бойынша түсініктеме</w:t>
      </w:r>
    </w:p>
    <w:bookmarkEnd w:id="92"/>
    <w:bookmarkStart w:name="z110" w:id="93"/>
    <w:p>
      <w:pPr>
        <w:spacing w:after="0"/>
        <w:ind w:left="0"/>
        <w:jc w:val="both"/>
      </w:pPr>
      <w:r>
        <w:rPr>
          <w:rFonts w:ascii="Times New Roman"/>
          <w:b w:val="false"/>
          <w:i w:val="false"/>
          <w:color w:val="000000"/>
          <w:sz w:val="28"/>
        </w:rPr>
        <w:t xml:space="preserve">
      1. "Аудандар мен қалалар бөлінісіндегі бөлшек сауда бағасы жөніндегі күн сайынғы мәліметтер" нысаны "Мұнай өнімдерінің жекелеген түрлерін өндіруді және олардың айналымын мемлекеттік реттеу туралы" Қазақстан Республикасының 2011 жылғы 20 шілдедегі Заңының 7-бабының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w:t>
      </w:r>
    </w:p>
    <w:bookmarkEnd w:id="93"/>
    <w:bookmarkStart w:name="z111" w:id="94"/>
    <w:p>
      <w:pPr>
        <w:spacing w:after="0"/>
        <w:ind w:left="0"/>
        <w:jc w:val="both"/>
      </w:pPr>
      <w:r>
        <w:rPr>
          <w:rFonts w:ascii="Times New Roman"/>
          <w:b w:val="false"/>
          <w:i w:val="false"/>
          <w:color w:val="000000"/>
          <w:sz w:val="28"/>
        </w:rPr>
        <w:t xml:space="preserve">
      2. "Аудандар мен қалалар бөлінісіндегі бөлшек сауда бағасы жөніндегі күн сайынғы мәліметтер" нысанын мұнай өнімдерін өндірушілер – заңды тұлғалар күн сайын, астана уақытымен сағат 13:00 дейін осы Қағидалардың </w:t>
      </w:r>
      <w:r>
        <w:rPr>
          <w:rFonts w:ascii="Times New Roman"/>
          <w:b w:val="false"/>
          <w:i w:val="false"/>
          <w:color w:val="000000"/>
          <w:sz w:val="28"/>
        </w:rPr>
        <w:t>14-қосымшасына</w:t>
      </w:r>
      <w:r>
        <w:rPr>
          <w:rFonts w:ascii="Times New Roman"/>
          <w:b w:val="false"/>
          <w:i w:val="false"/>
          <w:color w:val="000000"/>
          <w:sz w:val="28"/>
        </w:rPr>
        <w:t xml:space="preserve"> сәйкес ұсынады. </w:t>
      </w:r>
    </w:p>
    <w:bookmarkEnd w:id="94"/>
    <w:bookmarkStart w:name="z112" w:id="95"/>
    <w:p>
      <w:pPr>
        <w:spacing w:after="0"/>
        <w:ind w:left="0"/>
        <w:jc w:val="both"/>
      </w:pPr>
      <w:r>
        <w:rPr>
          <w:rFonts w:ascii="Times New Roman"/>
          <w:b w:val="false"/>
          <w:i w:val="false"/>
          <w:color w:val="000000"/>
          <w:sz w:val="28"/>
        </w:rPr>
        <w:t>
      3. Кестедегі нысан мынадай түрде толтырылады:</w:t>
      </w:r>
    </w:p>
    <w:bookmarkEnd w:id="95"/>
    <w:p>
      <w:pPr>
        <w:spacing w:after="0"/>
        <w:ind w:left="0"/>
        <w:jc w:val="both"/>
      </w:pPr>
      <w:r>
        <w:rPr>
          <w:rFonts w:ascii="Times New Roman"/>
          <w:b w:val="false"/>
          <w:i w:val="false"/>
          <w:color w:val="000000"/>
          <w:sz w:val="28"/>
        </w:rPr>
        <w:t>
      1-бағанда ҚР қалалары мен аудандардың атауы көрсетіледі;</w:t>
      </w:r>
    </w:p>
    <w:p>
      <w:pPr>
        <w:spacing w:after="0"/>
        <w:ind w:left="0"/>
        <w:jc w:val="both"/>
      </w:pPr>
      <w:r>
        <w:rPr>
          <w:rFonts w:ascii="Times New Roman"/>
          <w:b w:val="false"/>
          <w:i w:val="false"/>
          <w:color w:val="000000"/>
          <w:sz w:val="28"/>
        </w:rPr>
        <w:t>
      2-бағанда ЖҚС жалпы саны көрсетіледі;</w:t>
      </w:r>
    </w:p>
    <w:p>
      <w:pPr>
        <w:spacing w:after="0"/>
        <w:ind w:left="0"/>
        <w:jc w:val="both"/>
      </w:pPr>
      <w:r>
        <w:rPr>
          <w:rFonts w:ascii="Times New Roman"/>
          <w:b w:val="false"/>
          <w:i w:val="false"/>
          <w:color w:val="000000"/>
          <w:sz w:val="28"/>
        </w:rPr>
        <w:t>
      4-бағанда Аи-80 бензиніне бөлшек сауда бағасы/қалдық (тонна) көрсетіледі;</w:t>
      </w:r>
    </w:p>
    <w:p>
      <w:pPr>
        <w:spacing w:after="0"/>
        <w:ind w:left="0"/>
        <w:jc w:val="both"/>
      </w:pPr>
      <w:r>
        <w:rPr>
          <w:rFonts w:ascii="Times New Roman"/>
          <w:b w:val="false"/>
          <w:i w:val="false"/>
          <w:color w:val="000000"/>
          <w:sz w:val="28"/>
        </w:rPr>
        <w:t>
      5-бағанда Аи-92 бензиніне бөлшек сауда бағасы/қалдық (тонна) көрсетіледі;</w:t>
      </w:r>
    </w:p>
    <w:p>
      <w:pPr>
        <w:spacing w:after="0"/>
        <w:ind w:left="0"/>
        <w:jc w:val="both"/>
      </w:pPr>
      <w:r>
        <w:rPr>
          <w:rFonts w:ascii="Times New Roman"/>
          <w:b w:val="false"/>
          <w:i w:val="false"/>
          <w:color w:val="000000"/>
          <w:sz w:val="28"/>
        </w:rPr>
        <w:t>
      6-бағанда Аи-93 бензиніне бөлшек сауда бағасы/қалдық (тонна) көрсетіледі;</w:t>
      </w:r>
    </w:p>
    <w:p>
      <w:pPr>
        <w:spacing w:after="0"/>
        <w:ind w:left="0"/>
        <w:jc w:val="both"/>
      </w:pPr>
      <w:r>
        <w:rPr>
          <w:rFonts w:ascii="Times New Roman"/>
          <w:b w:val="false"/>
          <w:i w:val="false"/>
          <w:color w:val="000000"/>
          <w:sz w:val="28"/>
        </w:rPr>
        <w:t>
      7-бағанда Аи-95 бензиніне бөлшек сауда бағасы/қалдық (тонна) көрсетіледі;</w:t>
      </w:r>
    </w:p>
    <w:p>
      <w:pPr>
        <w:spacing w:after="0"/>
        <w:ind w:left="0"/>
        <w:jc w:val="both"/>
      </w:pPr>
      <w:r>
        <w:rPr>
          <w:rFonts w:ascii="Times New Roman"/>
          <w:b w:val="false"/>
          <w:i w:val="false"/>
          <w:color w:val="000000"/>
          <w:sz w:val="28"/>
        </w:rPr>
        <w:t>
      8-бағанда Аи-98 бензиніне бөлшек сауда бағасы/қалдық (тонна) көрсетіледі;</w:t>
      </w:r>
    </w:p>
    <w:p>
      <w:pPr>
        <w:spacing w:after="0"/>
        <w:ind w:left="0"/>
        <w:jc w:val="both"/>
      </w:pPr>
      <w:r>
        <w:rPr>
          <w:rFonts w:ascii="Times New Roman"/>
          <w:b w:val="false"/>
          <w:i w:val="false"/>
          <w:color w:val="000000"/>
          <w:sz w:val="28"/>
        </w:rPr>
        <w:t>
      9-бағанда жазғы дизел отынына бөлшек сауда бағасы/қалдық (тонна) көрсетіледі;</w:t>
      </w:r>
    </w:p>
    <w:p>
      <w:pPr>
        <w:spacing w:after="0"/>
        <w:ind w:left="0"/>
        <w:jc w:val="both"/>
      </w:pPr>
      <w:r>
        <w:rPr>
          <w:rFonts w:ascii="Times New Roman"/>
          <w:b w:val="false"/>
          <w:i w:val="false"/>
          <w:color w:val="000000"/>
          <w:sz w:val="28"/>
        </w:rPr>
        <w:t>
      10-бағанда қысқы дизель отынына бөлшек сауда бағасы/қалдық (тонна)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өнімдерін өндіру және</w:t>
            </w:r>
            <w:r>
              <w:br/>
            </w:r>
            <w:r>
              <w:rPr>
                <w:rFonts w:ascii="Times New Roman"/>
                <w:b w:val="false"/>
                <w:i w:val="false"/>
                <w:color w:val="000000"/>
                <w:sz w:val="20"/>
              </w:rPr>
              <w:t>өткізу мониторингінің жүзеге</w:t>
            </w:r>
            <w:r>
              <w:br/>
            </w:r>
            <w:r>
              <w:rPr>
                <w:rFonts w:ascii="Times New Roman"/>
                <w:b w:val="false"/>
                <w:i w:val="false"/>
                <w:color w:val="000000"/>
                <w:sz w:val="20"/>
              </w:rPr>
              <w:t>асырылу 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Әкімшілік деректер жинауға арналған нысан</w:t>
      </w:r>
    </w:p>
    <w:bookmarkStart w:name="z149" w:id="96"/>
    <w:p>
      <w:pPr>
        <w:spacing w:after="0"/>
        <w:ind w:left="0"/>
        <w:jc w:val="left"/>
      </w:pPr>
      <w:r>
        <w:rPr>
          <w:rFonts w:ascii="Times New Roman"/>
          <w:b/>
          <w:i w:val="false"/>
          <w:color w:val="000000"/>
        </w:rPr>
        <w:t xml:space="preserve"> Автожанармай құю станциялары бөлінісіндегі бөлшек сауда бағасы жөніндегі күн сайынғы мәліметтер</w:t>
      </w:r>
    </w:p>
    <w:bookmarkEnd w:id="96"/>
    <w:p>
      <w:pPr>
        <w:spacing w:after="0"/>
        <w:ind w:left="0"/>
        <w:jc w:val="both"/>
      </w:pPr>
      <w:r>
        <w:rPr>
          <w:rFonts w:ascii="Times New Roman"/>
          <w:b w:val="false"/>
          <w:i w:val="false"/>
          <w:color w:val="000000"/>
          <w:sz w:val="28"/>
        </w:rPr>
        <w:t>
      20___ жылғы ______ есепті кезең</w:t>
      </w:r>
    </w:p>
    <w:p>
      <w:pPr>
        <w:spacing w:after="0"/>
        <w:ind w:left="0"/>
        <w:jc w:val="both"/>
      </w:pPr>
      <w:r>
        <w:rPr>
          <w:rFonts w:ascii="Times New Roman"/>
          <w:b w:val="false"/>
          <w:i w:val="false"/>
          <w:color w:val="000000"/>
          <w:sz w:val="28"/>
        </w:rPr>
        <w:t>
      БСН _____________</w:t>
      </w:r>
    </w:p>
    <w:p>
      <w:pPr>
        <w:spacing w:after="0"/>
        <w:ind w:left="0"/>
        <w:jc w:val="both"/>
      </w:pPr>
      <w:r>
        <w:rPr>
          <w:rFonts w:ascii="Times New Roman"/>
          <w:b w:val="false"/>
          <w:i w:val="false"/>
          <w:color w:val="000000"/>
          <w:sz w:val="28"/>
        </w:rPr>
        <w:t>
      Индексі: № КМӨЗӨП-1 Нысан</w:t>
      </w:r>
    </w:p>
    <w:p>
      <w:pPr>
        <w:spacing w:after="0"/>
        <w:ind w:left="0"/>
        <w:jc w:val="both"/>
      </w:pPr>
      <w:r>
        <w:rPr>
          <w:rFonts w:ascii="Times New Roman"/>
          <w:b w:val="false"/>
          <w:i w:val="false"/>
          <w:color w:val="000000"/>
          <w:sz w:val="28"/>
        </w:rPr>
        <w:t>
      Мерзімділігі: күніне бір рет</w:t>
      </w:r>
    </w:p>
    <w:p>
      <w:pPr>
        <w:spacing w:after="0"/>
        <w:ind w:left="0"/>
        <w:jc w:val="both"/>
      </w:pPr>
      <w:r>
        <w:rPr>
          <w:rFonts w:ascii="Times New Roman"/>
          <w:b w:val="false"/>
          <w:i w:val="false"/>
          <w:color w:val="000000"/>
          <w:sz w:val="28"/>
        </w:rPr>
        <w:t>
      Кім ұсынады: Қазақстан Республикасының мұнай өнімдерін өндірушілері</w:t>
      </w:r>
    </w:p>
    <w:p>
      <w:pPr>
        <w:spacing w:after="0"/>
        <w:ind w:left="0"/>
        <w:jc w:val="both"/>
      </w:pPr>
      <w:r>
        <w:rPr>
          <w:rFonts w:ascii="Times New Roman"/>
          <w:b w:val="false"/>
          <w:i w:val="false"/>
          <w:color w:val="000000"/>
          <w:sz w:val="28"/>
        </w:rPr>
        <w:t>
      Кімге ұсынады: "Мұнай-газ ақпараттық талдау орталығы" АҚ</w:t>
      </w:r>
    </w:p>
    <w:p>
      <w:pPr>
        <w:spacing w:after="0"/>
        <w:ind w:left="0"/>
        <w:jc w:val="both"/>
      </w:pPr>
      <w:r>
        <w:rPr>
          <w:rFonts w:ascii="Times New Roman"/>
          <w:b w:val="false"/>
          <w:i w:val="false"/>
          <w:color w:val="000000"/>
          <w:sz w:val="28"/>
        </w:rPr>
        <w:t>
      Ұсыну мерзімі: күн сайын, астана уақытымен сағат 13:00 дейін</w:t>
      </w:r>
    </w:p>
    <w:p>
      <w:pPr>
        <w:spacing w:after="0"/>
        <w:ind w:left="0"/>
        <w:jc w:val="both"/>
      </w:pPr>
      <w:r>
        <w:rPr>
          <w:rFonts w:ascii="Times New Roman"/>
          <w:b w:val="false"/>
          <w:i w:val="false"/>
          <w:color w:val="000000"/>
          <w:sz w:val="28"/>
        </w:rPr>
        <w:t>
      (қуаты аз мұнай өнiмдерiн өндiрушiнiң атауы)</w:t>
      </w:r>
    </w:p>
    <w:p>
      <w:pPr>
        <w:spacing w:after="0"/>
        <w:ind w:left="0"/>
        <w:jc w:val="both"/>
      </w:pPr>
      <w:r>
        <w:rPr>
          <w:rFonts w:ascii="Times New Roman"/>
          <w:b w:val="false"/>
          <w:i w:val="false"/>
          <w:color w:val="000000"/>
          <w:sz w:val="28"/>
        </w:rPr>
        <w:t>
      20 __ жылғы ___________</w:t>
      </w:r>
    </w:p>
    <w:p>
      <w:pPr>
        <w:spacing w:after="0"/>
        <w:ind w:left="0"/>
        <w:jc w:val="both"/>
      </w:pPr>
      <w:r>
        <w:rPr>
          <w:rFonts w:ascii="Times New Roman"/>
          <w:b w:val="false"/>
          <w:i w:val="false"/>
          <w:color w:val="000000"/>
          <w:sz w:val="28"/>
        </w:rPr>
        <w:t>
      1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1"/>
        <w:gridCol w:w="1947"/>
        <w:gridCol w:w="903"/>
        <w:gridCol w:w="904"/>
        <w:gridCol w:w="1828"/>
        <w:gridCol w:w="904"/>
        <w:gridCol w:w="1829"/>
        <w:gridCol w:w="904"/>
        <w:gridCol w:w="1830"/>
      </w:tblGrid>
      <w:tr>
        <w:trPr>
          <w:trHeight w:val="30" w:hRule="atLeast"/>
        </w:trPr>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қалалары мен аудандардың атауы</w:t>
            </w:r>
          </w:p>
        </w:tc>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ЖҚС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баға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(тонна)</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баға</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(тонна)</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баға</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(тонна)</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баға жиынтығы: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барлығы: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2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646"/>
        <w:gridCol w:w="813"/>
        <w:gridCol w:w="1646"/>
        <w:gridCol w:w="813"/>
        <w:gridCol w:w="1646"/>
        <w:gridCol w:w="814"/>
        <w:gridCol w:w="1647"/>
        <w:gridCol w:w="814"/>
        <w:gridCol w:w="164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кДТ</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баға</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(тонна)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баға</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(тонна)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баға</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(тонна)</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баға</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(тонна)</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баға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(тонна)</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 басшы:                                 (қолы, күні және</w:t>
      </w:r>
    </w:p>
    <w:p>
      <w:pPr>
        <w:spacing w:after="0"/>
        <w:ind w:left="0"/>
        <w:jc w:val="both"/>
      </w:pPr>
      <w:r>
        <w:rPr>
          <w:rFonts w:ascii="Times New Roman"/>
          <w:b w:val="false"/>
          <w:i w:val="false"/>
          <w:color w:val="000000"/>
          <w:sz w:val="28"/>
        </w:rPr>
        <w:t>
               Т.А.Ә.                               мөрі (болған жағдайда))</w:t>
      </w:r>
    </w:p>
    <w:p>
      <w:pPr>
        <w:spacing w:after="0"/>
        <w:ind w:left="0"/>
        <w:jc w:val="both"/>
      </w:pPr>
      <w:r>
        <w:rPr>
          <w:rFonts w:ascii="Times New Roman"/>
          <w:b w:val="false"/>
          <w:i w:val="false"/>
          <w:color w:val="000000"/>
          <w:sz w:val="28"/>
        </w:rPr>
        <w:t>
             Орындаушы:                                   (қолы және күні)</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xml:space="preserve">
      Ескертпе: "Автожанармай құю станциялары бөлінісіндегі бөлшек сауда бағасы жөніндегі күн сайынғы мәліметтер" нысанын толтыру бойынша Түсініктеме осы нысанға сәйкес қосымшасында келтірілген.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"Автожанармай құю станциялары</w:t>
            </w:r>
            <w:r>
              <w:br/>
            </w:r>
            <w:r>
              <w:rPr>
                <w:rFonts w:ascii="Times New Roman"/>
                <w:b w:val="false"/>
                <w:i w:val="false"/>
                <w:color w:val="000000"/>
                <w:sz w:val="20"/>
              </w:rPr>
              <w:t>бөлінісіндегі бөлшек сауда бағасы</w:t>
            </w:r>
            <w:r>
              <w:br/>
            </w:r>
            <w:r>
              <w:rPr>
                <w:rFonts w:ascii="Times New Roman"/>
                <w:b w:val="false"/>
                <w:i w:val="false"/>
                <w:color w:val="000000"/>
                <w:sz w:val="20"/>
              </w:rPr>
              <w:t>жөніндегі күн сайынғы мәліметтер"</w:t>
            </w:r>
            <w:r>
              <w:br/>
            </w:r>
            <w:r>
              <w:rPr>
                <w:rFonts w:ascii="Times New Roman"/>
                <w:b w:val="false"/>
                <w:i w:val="false"/>
                <w:color w:val="000000"/>
                <w:sz w:val="20"/>
              </w:rPr>
              <w:t>әкімшілік деректерге</w:t>
            </w:r>
            <w:r>
              <w:br/>
            </w:r>
            <w:r>
              <w:rPr>
                <w:rFonts w:ascii="Times New Roman"/>
                <w:b w:val="false"/>
                <w:i w:val="false"/>
                <w:color w:val="000000"/>
                <w:sz w:val="20"/>
              </w:rPr>
              <w:t>Қосымша арналған</w:t>
            </w:r>
          </w:p>
        </w:tc>
      </w:tr>
    </w:tbl>
    <w:p>
      <w:pPr>
        <w:spacing w:after="0"/>
        <w:ind w:left="0"/>
        <w:jc w:val="both"/>
      </w:pPr>
      <w:r>
        <w:rPr>
          <w:rFonts w:ascii="Times New Roman"/>
          <w:b w:val="false"/>
          <w:i w:val="false"/>
          <w:color w:val="000000"/>
          <w:sz w:val="28"/>
        </w:rPr>
        <w:t xml:space="preserve">
      Нысан                </w:t>
      </w:r>
    </w:p>
    <w:bookmarkStart w:name="z115" w:id="97"/>
    <w:p>
      <w:pPr>
        <w:spacing w:after="0"/>
        <w:ind w:left="0"/>
        <w:jc w:val="left"/>
      </w:pPr>
      <w:r>
        <w:rPr>
          <w:rFonts w:ascii="Times New Roman"/>
          <w:b/>
          <w:i w:val="false"/>
          <w:color w:val="000000"/>
        </w:rPr>
        <w:t xml:space="preserve"> "Автожанармай құю станциялары бөлінісіндегі бөлшек сауда бағасы</w:t>
      </w:r>
      <w:r>
        <w:br/>
      </w:r>
      <w:r>
        <w:rPr>
          <w:rFonts w:ascii="Times New Roman"/>
          <w:b/>
          <w:i w:val="false"/>
          <w:color w:val="000000"/>
        </w:rPr>
        <w:t>жөніндегі күн сайынғы мәліметтер"</w:t>
      </w:r>
      <w:r>
        <w:br/>
      </w:r>
      <w:r>
        <w:rPr>
          <w:rFonts w:ascii="Times New Roman"/>
          <w:b/>
          <w:i w:val="false"/>
          <w:color w:val="000000"/>
        </w:rPr>
        <w:t>нысанын толтыру бойынша түсініктеме</w:t>
      </w:r>
    </w:p>
    <w:bookmarkEnd w:id="97"/>
    <w:bookmarkStart w:name="z116" w:id="98"/>
    <w:p>
      <w:pPr>
        <w:spacing w:after="0"/>
        <w:ind w:left="0"/>
        <w:jc w:val="both"/>
      </w:pPr>
      <w:r>
        <w:rPr>
          <w:rFonts w:ascii="Times New Roman"/>
          <w:b w:val="false"/>
          <w:i w:val="false"/>
          <w:color w:val="000000"/>
          <w:sz w:val="28"/>
        </w:rPr>
        <w:t xml:space="preserve">
      1. "Автожанармай құю станциялары бөлінісіндегі бөлшек сауда бағасы жөніндегі күн сайынғы мәліметтер" нысаны "Мұнай өнімдерінің жекелеген түрлерін өндіруді және олардың айналымын мемлекеттік реттеу туралы" Қазақстан Республикасының 2011 жылғы 20 шілдедегі Заңының 7-бабының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w:t>
      </w:r>
    </w:p>
    <w:bookmarkEnd w:id="98"/>
    <w:bookmarkStart w:name="z117" w:id="99"/>
    <w:p>
      <w:pPr>
        <w:spacing w:after="0"/>
        <w:ind w:left="0"/>
        <w:jc w:val="both"/>
      </w:pPr>
      <w:r>
        <w:rPr>
          <w:rFonts w:ascii="Times New Roman"/>
          <w:b w:val="false"/>
          <w:i w:val="false"/>
          <w:color w:val="000000"/>
          <w:sz w:val="28"/>
        </w:rPr>
        <w:t xml:space="preserve">
      2. "Автожанармай құю станциялары бөлінісіндегі бөлшек сауда бағасы жөніндегі күн сайынғы мәліметтер" нысанын мұнай өнімдерін өндірушілер – заңды тұлғалар күн сайын, астана уақытымен сағат 13:00 дейін осы Қағидалардың </w:t>
      </w:r>
      <w:r>
        <w:rPr>
          <w:rFonts w:ascii="Times New Roman"/>
          <w:b w:val="false"/>
          <w:i w:val="false"/>
          <w:color w:val="000000"/>
          <w:sz w:val="28"/>
        </w:rPr>
        <w:t>15-қосымшасына</w:t>
      </w:r>
      <w:r>
        <w:rPr>
          <w:rFonts w:ascii="Times New Roman"/>
          <w:b w:val="false"/>
          <w:i w:val="false"/>
          <w:color w:val="000000"/>
          <w:sz w:val="28"/>
        </w:rPr>
        <w:t xml:space="preserve"> сәйкес ұсынады. </w:t>
      </w:r>
    </w:p>
    <w:bookmarkEnd w:id="99"/>
    <w:bookmarkStart w:name="z118" w:id="100"/>
    <w:p>
      <w:pPr>
        <w:spacing w:after="0"/>
        <w:ind w:left="0"/>
        <w:jc w:val="both"/>
      </w:pPr>
      <w:r>
        <w:rPr>
          <w:rFonts w:ascii="Times New Roman"/>
          <w:b w:val="false"/>
          <w:i w:val="false"/>
          <w:color w:val="000000"/>
          <w:sz w:val="28"/>
        </w:rPr>
        <w:t>
      3. Кестедегі нысан мынадай түрде толтырылады:</w:t>
      </w:r>
    </w:p>
    <w:bookmarkEnd w:id="100"/>
    <w:p>
      <w:pPr>
        <w:spacing w:after="0"/>
        <w:ind w:left="0"/>
        <w:jc w:val="both"/>
      </w:pPr>
      <w:r>
        <w:rPr>
          <w:rFonts w:ascii="Times New Roman"/>
          <w:b w:val="false"/>
          <w:i w:val="false"/>
          <w:color w:val="000000"/>
          <w:sz w:val="28"/>
        </w:rPr>
        <w:t>
      1-бағанда ҚР қалалары мен аудандардың атауы көрсетіледі;</w:t>
      </w:r>
    </w:p>
    <w:p>
      <w:pPr>
        <w:spacing w:after="0"/>
        <w:ind w:left="0"/>
        <w:jc w:val="both"/>
      </w:pPr>
      <w:r>
        <w:rPr>
          <w:rFonts w:ascii="Times New Roman"/>
          <w:b w:val="false"/>
          <w:i w:val="false"/>
          <w:color w:val="000000"/>
          <w:sz w:val="28"/>
        </w:rPr>
        <w:t>
      2-бағанда ЖҚС жалпы саны көрсетіледі;</w:t>
      </w:r>
    </w:p>
    <w:p>
      <w:pPr>
        <w:spacing w:after="0"/>
        <w:ind w:left="0"/>
        <w:jc w:val="both"/>
      </w:pPr>
      <w:r>
        <w:rPr>
          <w:rFonts w:ascii="Times New Roman"/>
          <w:b w:val="false"/>
          <w:i w:val="false"/>
          <w:color w:val="000000"/>
          <w:sz w:val="28"/>
        </w:rPr>
        <w:t>
      4-бағанда Аи-80 бензиніне бөлшек сауда бағасы/қалдық (тонна) көрсетіледі;</w:t>
      </w:r>
    </w:p>
    <w:p>
      <w:pPr>
        <w:spacing w:after="0"/>
        <w:ind w:left="0"/>
        <w:jc w:val="both"/>
      </w:pPr>
      <w:r>
        <w:rPr>
          <w:rFonts w:ascii="Times New Roman"/>
          <w:b w:val="false"/>
          <w:i w:val="false"/>
          <w:color w:val="000000"/>
          <w:sz w:val="28"/>
        </w:rPr>
        <w:t>
      5-бағанда Аи-92 бензиніне бөлшек сауда бағасы/қалдық (тонна) көрсетіледі;</w:t>
      </w:r>
    </w:p>
    <w:p>
      <w:pPr>
        <w:spacing w:after="0"/>
        <w:ind w:left="0"/>
        <w:jc w:val="both"/>
      </w:pPr>
      <w:r>
        <w:rPr>
          <w:rFonts w:ascii="Times New Roman"/>
          <w:b w:val="false"/>
          <w:i w:val="false"/>
          <w:color w:val="000000"/>
          <w:sz w:val="28"/>
        </w:rPr>
        <w:t>
      6-бағанда Аи-93 бензиніне бөлшек сауда бағасы/қалдық (тонна) көрсетіледі;</w:t>
      </w:r>
    </w:p>
    <w:p>
      <w:pPr>
        <w:spacing w:after="0"/>
        <w:ind w:left="0"/>
        <w:jc w:val="both"/>
      </w:pPr>
      <w:r>
        <w:rPr>
          <w:rFonts w:ascii="Times New Roman"/>
          <w:b w:val="false"/>
          <w:i w:val="false"/>
          <w:color w:val="000000"/>
          <w:sz w:val="28"/>
        </w:rPr>
        <w:t>
      7-бағанда Аи-95 бензиніне бөлшек сауда бағасы/қалдық (тонна) көрсетіледі;</w:t>
      </w:r>
    </w:p>
    <w:p>
      <w:pPr>
        <w:spacing w:after="0"/>
        <w:ind w:left="0"/>
        <w:jc w:val="both"/>
      </w:pPr>
      <w:r>
        <w:rPr>
          <w:rFonts w:ascii="Times New Roman"/>
          <w:b w:val="false"/>
          <w:i w:val="false"/>
          <w:color w:val="000000"/>
          <w:sz w:val="28"/>
        </w:rPr>
        <w:t>
      8-бағанда Аи-98 бензиніне бөлшек сауда бағасы/қалдық (тонна) көрсетіледі;</w:t>
      </w:r>
    </w:p>
    <w:p>
      <w:pPr>
        <w:spacing w:after="0"/>
        <w:ind w:left="0"/>
        <w:jc w:val="both"/>
      </w:pPr>
      <w:r>
        <w:rPr>
          <w:rFonts w:ascii="Times New Roman"/>
          <w:b w:val="false"/>
          <w:i w:val="false"/>
          <w:color w:val="000000"/>
          <w:sz w:val="28"/>
        </w:rPr>
        <w:t>
      9-бағанда жазғы дизел отынына бөлшек сауда бағасы/қалдық (тонна) көрсетіледі;</w:t>
      </w:r>
    </w:p>
    <w:p>
      <w:pPr>
        <w:spacing w:after="0"/>
        <w:ind w:left="0"/>
        <w:jc w:val="both"/>
      </w:pPr>
      <w:r>
        <w:rPr>
          <w:rFonts w:ascii="Times New Roman"/>
          <w:b w:val="false"/>
          <w:i w:val="false"/>
          <w:color w:val="000000"/>
          <w:sz w:val="28"/>
        </w:rPr>
        <w:t>
      10-бағанда қысқы дизель отынына бөлшек сауда бағасы/қалдық (тонна)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2016 жылғы 27 маусымдағы</w:t>
            </w:r>
            <w:r>
              <w:br/>
            </w:r>
            <w:r>
              <w:rPr>
                <w:rFonts w:ascii="Times New Roman"/>
                <w:b w:val="false"/>
                <w:i w:val="false"/>
                <w:color w:val="000000"/>
                <w:sz w:val="20"/>
              </w:rPr>
              <w:t>№ 276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өнімдерін өндіру және</w:t>
            </w:r>
            <w:r>
              <w:br/>
            </w:r>
            <w:r>
              <w:rPr>
                <w:rFonts w:ascii="Times New Roman"/>
                <w:b w:val="false"/>
                <w:i w:val="false"/>
                <w:color w:val="000000"/>
                <w:sz w:val="20"/>
              </w:rPr>
              <w:t>өткізу мониторингінің жүзеге</w:t>
            </w:r>
            <w:r>
              <w:br/>
            </w:r>
            <w:r>
              <w:rPr>
                <w:rFonts w:ascii="Times New Roman"/>
                <w:b w:val="false"/>
                <w:i w:val="false"/>
                <w:color w:val="000000"/>
                <w:sz w:val="20"/>
              </w:rPr>
              <w:t>асырылу қағидаларына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Әкімшілік деректер жинауға арналған нысан</w:t>
      </w:r>
    </w:p>
    <w:bookmarkStart w:name="z150" w:id="101"/>
    <w:p>
      <w:pPr>
        <w:spacing w:after="0"/>
        <w:ind w:left="0"/>
        <w:jc w:val="left"/>
      </w:pPr>
      <w:r>
        <w:rPr>
          <w:rFonts w:ascii="Times New Roman"/>
          <w:b/>
          <w:i w:val="false"/>
          <w:color w:val="000000"/>
        </w:rPr>
        <w:t xml:space="preserve"> Экспортталған және импортталған мұнай өнімдері бойынша</w:t>
      </w:r>
      <w:r>
        <w:br/>
      </w:r>
      <w:r>
        <w:rPr>
          <w:rFonts w:ascii="Times New Roman"/>
          <w:b/>
          <w:i w:val="false"/>
          <w:color w:val="000000"/>
        </w:rPr>
        <w:t>ай сайынғы ақпарат</w:t>
      </w:r>
    </w:p>
    <w:bookmarkEnd w:id="101"/>
    <w:p>
      <w:pPr>
        <w:spacing w:after="0"/>
        <w:ind w:left="0"/>
        <w:jc w:val="both"/>
      </w:pPr>
      <w:r>
        <w:rPr>
          <w:rFonts w:ascii="Times New Roman"/>
          <w:b w:val="false"/>
          <w:i w:val="false"/>
          <w:color w:val="000000"/>
          <w:sz w:val="28"/>
        </w:rPr>
        <w:t>
      20___ жылғы есепті кезең</w:t>
      </w:r>
    </w:p>
    <w:p>
      <w:pPr>
        <w:spacing w:after="0"/>
        <w:ind w:left="0"/>
        <w:jc w:val="both"/>
      </w:pPr>
      <w:r>
        <w:rPr>
          <w:rFonts w:ascii="Times New Roman"/>
          <w:b w:val="false"/>
          <w:i w:val="false"/>
          <w:color w:val="000000"/>
          <w:sz w:val="28"/>
        </w:rPr>
        <w:t>
      БСН _____________</w:t>
      </w:r>
    </w:p>
    <w:p>
      <w:pPr>
        <w:spacing w:after="0"/>
        <w:ind w:left="0"/>
        <w:jc w:val="both"/>
      </w:pPr>
      <w:r>
        <w:rPr>
          <w:rFonts w:ascii="Times New Roman"/>
          <w:b w:val="false"/>
          <w:i w:val="false"/>
          <w:color w:val="000000"/>
          <w:sz w:val="28"/>
        </w:rPr>
        <w:t>
      Индексі: № КМӨЗӨП-1 Нысан</w:t>
      </w:r>
    </w:p>
    <w:p>
      <w:pPr>
        <w:spacing w:after="0"/>
        <w:ind w:left="0"/>
        <w:jc w:val="both"/>
      </w:pPr>
      <w:r>
        <w:rPr>
          <w:rFonts w:ascii="Times New Roman"/>
          <w:b w:val="false"/>
          <w:i w:val="false"/>
          <w:color w:val="000000"/>
          <w:sz w:val="28"/>
        </w:rPr>
        <w:t xml:space="preserve">
      Мерзімділігі: әр айда бір рет </w:t>
      </w:r>
    </w:p>
    <w:p>
      <w:pPr>
        <w:spacing w:after="0"/>
        <w:ind w:left="0"/>
        <w:jc w:val="both"/>
      </w:pPr>
      <w:r>
        <w:rPr>
          <w:rFonts w:ascii="Times New Roman"/>
          <w:b w:val="false"/>
          <w:i w:val="false"/>
          <w:color w:val="000000"/>
          <w:sz w:val="28"/>
        </w:rPr>
        <w:t>
      Кім ұсынады: ҚР Кеден ісі мәселелері жөніндегі уәкілетті орган</w:t>
      </w:r>
    </w:p>
    <w:p>
      <w:pPr>
        <w:spacing w:after="0"/>
        <w:ind w:left="0"/>
        <w:jc w:val="both"/>
      </w:pPr>
      <w:r>
        <w:rPr>
          <w:rFonts w:ascii="Times New Roman"/>
          <w:b w:val="false"/>
          <w:i w:val="false"/>
          <w:color w:val="000000"/>
          <w:sz w:val="28"/>
        </w:rPr>
        <w:t>
      Кімге ұсынады: "Мұнай-газ ақпараттық талдау орталығы" АҚ</w:t>
      </w:r>
    </w:p>
    <w:p>
      <w:pPr>
        <w:spacing w:after="0"/>
        <w:ind w:left="0"/>
        <w:jc w:val="both"/>
      </w:pPr>
      <w:r>
        <w:rPr>
          <w:rFonts w:ascii="Times New Roman"/>
          <w:b w:val="false"/>
          <w:i w:val="false"/>
          <w:color w:val="000000"/>
          <w:sz w:val="28"/>
        </w:rPr>
        <w:t>
      Ұсыну мерзімі: ай сайын есепті кезеңнен кейінгі айдың 5-күніне дейін</w:t>
      </w:r>
    </w:p>
    <w:p>
      <w:pPr>
        <w:spacing w:after="0"/>
        <w:ind w:left="0"/>
        <w:jc w:val="both"/>
      </w:pPr>
      <w:r>
        <w:rPr>
          <w:rFonts w:ascii="Times New Roman"/>
          <w:b w:val="false"/>
          <w:i w:val="false"/>
          <w:color w:val="000000"/>
          <w:sz w:val="28"/>
        </w:rPr>
        <w:t>
      Экспортталған мұнай өнімдері туралы ақпарат</w:t>
      </w:r>
    </w:p>
    <w:p>
      <w:pPr>
        <w:spacing w:after="0"/>
        <w:ind w:left="0"/>
        <w:jc w:val="both"/>
      </w:pPr>
      <w:r>
        <w:rPr>
          <w:rFonts w:ascii="Times New Roman"/>
          <w:b w:val="false"/>
          <w:i w:val="false"/>
          <w:color w:val="000000"/>
          <w:sz w:val="28"/>
        </w:rPr>
        <w:t>
      20__ жылғы __________</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533"/>
        <w:gridCol w:w="533"/>
        <w:gridCol w:w="533"/>
        <w:gridCol w:w="533"/>
        <w:gridCol w:w="533"/>
        <w:gridCol w:w="533"/>
        <w:gridCol w:w="533"/>
        <w:gridCol w:w="328"/>
        <w:gridCol w:w="6204"/>
        <w:gridCol w:w="534"/>
        <w:gridCol w:w="740"/>
      </w:tblGrid>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 жыл</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 айы</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Жіберген мемлекет</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Жіберген компания</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Жіберген объект</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елі</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Қабылдайтын компания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 (Аи-80, Аи-92, Аи-95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бағасы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тонн</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Импортталған мұнай өнімдері туралы ақпарат</w:t>
      </w:r>
    </w:p>
    <w:p>
      <w:pPr>
        <w:spacing w:after="0"/>
        <w:ind w:left="0"/>
        <w:jc w:val="both"/>
      </w:pPr>
      <w:r>
        <w:rPr>
          <w:rFonts w:ascii="Times New Roman"/>
          <w:b w:val="false"/>
          <w:i w:val="false"/>
          <w:color w:val="000000"/>
          <w:sz w:val="28"/>
        </w:rPr>
        <w:t>
      20__ жылғы __________</w:t>
      </w:r>
    </w:p>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640"/>
        <w:gridCol w:w="640"/>
        <w:gridCol w:w="462"/>
        <w:gridCol w:w="462"/>
        <w:gridCol w:w="462"/>
        <w:gridCol w:w="462"/>
        <w:gridCol w:w="462"/>
        <w:gridCol w:w="284"/>
        <w:gridCol w:w="5371"/>
        <w:gridCol w:w="462"/>
        <w:gridCol w:w="1291"/>
        <w:gridCol w:w="641"/>
      </w:tblGrid>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әкелген жылы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әкелінген айы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елі</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Жіберген мемлекет</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Жіберген Компания</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Жіберген объект</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Қабылдайтын компания</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(Аи-80, Аи-92, Аи-95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бағасы</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станция (ҚР аймағы)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тонн</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 басшы:                                 (қолы, күні және</w:t>
      </w:r>
    </w:p>
    <w:p>
      <w:pPr>
        <w:spacing w:after="0"/>
        <w:ind w:left="0"/>
        <w:jc w:val="both"/>
      </w:pPr>
      <w:r>
        <w:rPr>
          <w:rFonts w:ascii="Times New Roman"/>
          <w:b w:val="false"/>
          <w:i w:val="false"/>
          <w:color w:val="000000"/>
          <w:sz w:val="28"/>
        </w:rPr>
        <w:t>
               Т.А.Ә.                               мөрі (болған жағдайда))</w:t>
      </w:r>
    </w:p>
    <w:p>
      <w:pPr>
        <w:spacing w:after="0"/>
        <w:ind w:left="0"/>
        <w:jc w:val="both"/>
      </w:pPr>
      <w:r>
        <w:rPr>
          <w:rFonts w:ascii="Times New Roman"/>
          <w:b w:val="false"/>
          <w:i w:val="false"/>
          <w:color w:val="000000"/>
          <w:sz w:val="28"/>
        </w:rPr>
        <w:t>
             Орындаушы:                                   (қолы және күні)</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xml:space="preserve">
      Ескертпе: "Экспортталған және импортталған мұнай өнімдері бойынша ай сайынғы ақпарат" нысанын толтыру бойынша Түсініктеме осы нысанға сәйкес қосымшасында келтірілген.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"Экспортталған және импортталған</w:t>
            </w:r>
            <w:r>
              <w:br/>
            </w:r>
            <w:r>
              <w:rPr>
                <w:rFonts w:ascii="Times New Roman"/>
                <w:b w:val="false"/>
                <w:i w:val="false"/>
                <w:color w:val="000000"/>
                <w:sz w:val="20"/>
              </w:rPr>
              <w:t>мұнай өнімдері бойынша</w:t>
            </w:r>
            <w:r>
              <w:br/>
            </w:r>
            <w:r>
              <w:rPr>
                <w:rFonts w:ascii="Times New Roman"/>
                <w:b w:val="false"/>
                <w:i w:val="false"/>
                <w:color w:val="000000"/>
                <w:sz w:val="20"/>
              </w:rPr>
              <w:t>ай сайынғы ақпарат" әкімшілік</w:t>
            </w:r>
            <w:r>
              <w:br/>
            </w:r>
            <w:r>
              <w:rPr>
                <w:rFonts w:ascii="Times New Roman"/>
                <w:b w:val="false"/>
                <w:i w:val="false"/>
                <w:color w:val="000000"/>
                <w:sz w:val="20"/>
              </w:rPr>
              <w:t>деректерге Қосымша арналған</w:t>
            </w:r>
          </w:p>
        </w:tc>
      </w:tr>
    </w:tbl>
    <w:p>
      <w:pPr>
        <w:spacing w:after="0"/>
        <w:ind w:left="0"/>
        <w:jc w:val="both"/>
      </w:pPr>
      <w:r>
        <w:rPr>
          <w:rFonts w:ascii="Times New Roman"/>
          <w:b w:val="false"/>
          <w:i w:val="false"/>
          <w:color w:val="000000"/>
          <w:sz w:val="28"/>
        </w:rPr>
        <w:t xml:space="preserve">
      Нысан                </w:t>
      </w:r>
    </w:p>
    <w:bookmarkStart w:name="z121" w:id="102"/>
    <w:p>
      <w:pPr>
        <w:spacing w:after="0"/>
        <w:ind w:left="0"/>
        <w:jc w:val="left"/>
      </w:pPr>
      <w:r>
        <w:rPr>
          <w:rFonts w:ascii="Times New Roman"/>
          <w:b/>
          <w:i w:val="false"/>
          <w:color w:val="000000"/>
        </w:rPr>
        <w:t xml:space="preserve"> "Экспортталған және импортталған мұнай өнімдері бойынша</w:t>
      </w:r>
      <w:r>
        <w:br/>
      </w:r>
      <w:r>
        <w:rPr>
          <w:rFonts w:ascii="Times New Roman"/>
          <w:b/>
          <w:i w:val="false"/>
          <w:color w:val="000000"/>
        </w:rPr>
        <w:t>ай сайынғы ақпарат" нысанын толтыру бойынша түсініктеме</w:t>
      </w:r>
    </w:p>
    <w:bookmarkEnd w:id="102"/>
    <w:bookmarkStart w:name="z122" w:id="103"/>
    <w:p>
      <w:pPr>
        <w:spacing w:after="0"/>
        <w:ind w:left="0"/>
        <w:jc w:val="both"/>
      </w:pPr>
      <w:r>
        <w:rPr>
          <w:rFonts w:ascii="Times New Roman"/>
          <w:b w:val="false"/>
          <w:i w:val="false"/>
          <w:color w:val="000000"/>
          <w:sz w:val="28"/>
        </w:rPr>
        <w:t xml:space="preserve">
      1. "Экспортталған және импортталған мұнай өнімдері бойынша ай сайынғы ақпарат" нысаны "Мұнай өнімдерінің жекелеген түрлерін өндіруді және олардың айналымын мемлекеттік реттеу туралы" Қазақстан Республикасының 2011 жылғы 20 шілдедегі Заңының 7-бабының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w:t>
      </w:r>
    </w:p>
    <w:bookmarkEnd w:id="103"/>
    <w:bookmarkStart w:name="z123" w:id="104"/>
    <w:p>
      <w:pPr>
        <w:spacing w:after="0"/>
        <w:ind w:left="0"/>
        <w:jc w:val="both"/>
      </w:pPr>
      <w:r>
        <w:rPr>
          <w:rFonts w:ascii="Times New Roman"/>
          <w:b w:val="false"/>
          <w:i w:val="false"/>
          <w:color w:val="000000"/>
          <w:sz w:val="28"/>
        </w:rPr>
        <w:t xml:space="preserve">
      2. "Экспортталған және импортталған мұнай өнімдері бойынша ай сайынғы ақпарат" нысанын орналасқан жері бойынша мұнай өнімдерін өндіруші болып табылатын заңды тұлғалар ай сайын есепті кезеңнен кейінгі айдың 5-күніне дейін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ұсынады.</w:t>
      </w:r>
    </w:p>
    <w:bookmarkEnd w:id="104"/>
    <w:bookmarkStart w:name="z124" w:id="105"/>
    <w:p>
      <w:pPr>
        <w:spacing w:after="0"/>
        <w:ind w:left="0"/>
        <w:jc w:val="both"/>
      </w:pPr>
      <w:r>
        <w:rPr>
          <w:rFonts w:ascii="Times New Roman"/>
          <w:b w:val="false"/>
          <w:i w:val="false"/>
          <w:color w:val="000000"/>
          <w:sz w:val="28"/>
        </w:rPr>
        <w:t>
      3. 1-ші кестедегі нысан мынадай түрде толтырылады:</w:t>
      </w:r>
    </w:p>
    <w:bookmarkEnd w:id="105"/>
    <w:p>
      <w:pPr>
        <w:spacing w:after="0"/>
        <w:ind w:left="0"/>
        <w:jc w:val="both"/>
      </w:pPr>
      <w:r>
        <w:rPr>
          <w:rFonts w:ascii="Times New Roman"/>
          <w:b w:val="false"/>
          <w:i w:val="false"/>
          <w:color w:val="000000"/>
          <w:sz w:val="28"/>
        </w:rPr>
        <w:t>
      1-бағанда мұнай өнімін жіберу жылы көрсетіледі;</w:t>
      </w:r>
    </w:p>
    <w:p>
      <w:pPr>
        <w:spacing w:after="0"/>
        <w:ind w:left="0"/>
        <w:jc w:val="both"/>
      </w:pPr>
      <w:r>
        <w:rPr>
          <w:rFonts w:ascii="Times New Roman"/>
          <w:b w:val="false"/>
          <w:i w:val="false"/>
          <w:color w:val="000000"/>
          <w:sz w:val="28"/>
        </w:rPr>
        <w:t>
      2-бағанда жіберілген айы;</w:t>
      </w:r>
    </w:p>
    <w:p>
      <w:pPr>
        <w:spacing w:after="0"/>
        <w:ind w:left="0"/>
        <w:jc w:val="both"/>
      </w:pPr>
      <w:r>
        <w:rPr>
          <w:rFonts w:ascii="Times New Roman"/>
          <w:b w:val="false"/>
          <w:i w:val="false"/>
          <w:color w:val="000000"/>
          <w:sz w:val="28"/>
        </w:rPr>
        <w:t>
      3-бағанда жіберген мемлекет;</w:t>
      </w:r>
    </w:p>
    <w:p>
      <w:pPr>
        <w:spacing w:after="0"/>
        <w:ind w:left="0"/>
        <w:jc w:val="both"/>
      </w:pPr>
      <w:r>
        <w:rPr>
          <w:rFonts w:ascii="Times New Roman"/>
          <w:b w:val="false"/>
          <w:i w:val="false"/>
          <w:color w:val="000000"/>
          <w:sz w:val="28"/>
        </w:rPr>
        <w:t>
      4-бағанда жіберген компания;</w:t>
      </w:r>
    </w:p>
    <w:p>
      <w:pPr>
        <w:spacing w:after="0"/>
        <w:ind w:left="0"/>
        <w:jc w:val="both"/>
      </w:pPr>
      <w:r>
        <w:rPr>
          <w:rFonts w:ascii="Times New Roman"/>
          <w:b w:val="false"/>
          <w:i w:val="false"/>
          <w:color w:val="000000"/>
          <w:sz w:val="28"/>
        </w:rPr>
        <w:t>
      5-бағанда жіберген объект;</w:t>
      </w:r>
    </w:p>
    <w:p>
      <w:pPr>
        <w:spacing w:after="0"/>
        <w:ind w:left="0"/>
        <w:jc w:val="both"/>
      </w:pPr>
      <w:r>
        <w:rPr>
          <w:rFonts w:ascii="Times New Roman"/>
          <w:b w:val="false"/>
          <w:i w:val="false"/>
          <w:color w:val="000000"/>
          <w:sz w:val="28"/>
        </w:rPr>
        <w:t>
      6-бағанда межелі елі;</w:t>
      </w:r>
    </w:p>
    <w:p>
      <w:pPr>
        <w:spacing w:after="0"/>
        <w:ind w:left="0"/>
        <w:jc w:val="both"/>
      </w:pPr>
      <w:r>
        <w:rPr>
          <w:rFonts w:ascii="Times New Roman"/>
          <w:b w:val="false"/>
          <w:i w:val="false"/>
          <w:color w:val="000000"/>
          <w:sz w:val="28"/>
        </w:rPr>
        <w:t>
      7-бағанда қабылдайтын компания;</w:t>
      </w:r>
    </w:p>
    <w:p>
      <w:pPr>
        <w:spacing w:after="0"/>
        <w:ind w:left="0"/>
        <w:jc w:val="both"/>
      </w:pPr>
      <w:r>
        <w:rPr>
          <w:rFonts w:ascii="Times New Roman"/>
          <w:b w:val="false"/>
          <w:i w:val="false"/>
          <w:color w:val="000000"/>
          <w:sz w:val="28"/>
        </w:rPr>
        <w:t>
      8-бағанда тауар түрі;</w:t>
      </w:r>
    </w:p>
    <w:p>
      <w:pPr>
        <w:spacing w:after="0"/>
        <w:ind w:left="0"/>
        <w:jc w:val="both"/>
      </w:pPr>
      <w:r>
        <w:rPr>
          <w:rFonts w:ascii="Times New Roman"/>
          <w:b w:val="false"/>
          <w:i w:val="false"/>
          <w:color w:val="000000"/>
          <w:sz w:val="28"/>
        </w:rPr>
        <w:t>
      9-бағанда бензин маркасы;</w:t>
      </w:r>
    </w:p>
    <w:p>
      <w:pPr>
        <w:spacing w:after="0"/>
        <w:ind w:left="0"/>
        <w:jc w:val="both"/>
      </w:pPr>
      <w:r>
        <w:rPr>
          <w:rFonts w:ascii="Times New Roman"/>
          <w:b w:val="false"/>
          <w:i w:val="false"/>
          <w:color w:val="000000"/>
          <w:sz w:val="28"/>
        </w:rPr>
        <w:t>
      10-бағанда тауар құны;</w:t>
      </w:r>
    </w:p>
    <w:p>
      <w:pPr>
        <w:spacing w:after="0"/>
        <w:ind w:left="0"/>
        <w:jc w:val="both"/>
      </w:pPr>
      <w:r>
        <w:rPr>
          <w:rFonts w:ascii="Times New Roman"/>
          <w:b w:val="false"/>
          <w:i w:val="false"/>
          <w:color w:val="000000"/>
          <w:sz w:val="28"/>
        </w:rPr>
        <w:t>
      11-бағанда көлемі тоннада.</w:t>
      </w:r>
    </w:p>
    <w:bookmarkStart w:name="z125" w:id="106"/>
    <w:p>
      <w:pPr>
        <w:spacing w:after="0"/>
        <w:ind w:left="0"/>
        <w:jc w:val="both"/>
      </w:pPr>
      <w:r>
        <w:rPr>
          <w:rFonts w:ascii="Times New Roman"/>
          <w:b w:val="false"/>
          <w:i w:val="false"/>
          <w:color w:val="000000"/>
          <w:sz w:val="28"/>
        </w:rPr>
        <w:t>
      4. 2-ші кестедегі нысан өнімінің бір түрі үшін мынадай түрде толтырылады:</w:t>
      </w:r>
    </w:p>
    <w:bookmarkEnd w:id="106"/>
    <w:p>
      <w:pPr>
        <w:spacing w:after="0"/>
        <w:ind w:left="0"/>
        <w:jc w:val="both"/>
      </w:pPr>
      <w:r>
        <w:rPr>
          <w:rFonts w:ascii="Times New Roman"/>
          <w:b w:val="false"/>
          <w:i w:val="false"/>
          <w:color w:val="000000"/>
          <w:sz w:val="28"/>
        </w:rPr>
        <w:t>
      1-бағанда мұнай өнімін әкелген жылы көрсетіледі;</w:t>
      </w:r>
    </w:p>
    <w:p>
      <w:pPr>
        <w:spacing w:after="0"/>
        <w:ind w:left="0"/>
        <w:jc w:val="both"/>
      </w:pPr>
      <w:r>
        <w:rPr>
          <w:rFonts w:ascii="Times New Roman"/>
          <w:b w:val="false"/>
          <w:i w:val="false"/>
          <w:color w:val="000000"/>
          <w:sz w:val="28"/>
        </w:rPr>
        <w:t>
      2-бағанда мұнай өнімін әкелген айы көрсетіледі;</w:t>
      </w:r>
    </w:p>
    <w:p>
      <w:pPr>
        <w:spacing w:after="0"/>
        <w:ind w:left="0"/>
        <w:jc w:val="both"/>
      </w:pPr>
      <w:r>
        <w:rPr>
          <w:rFonts w:ascii="Times New Roman"/>
          <w:b w:val="false"/>
          <w:i w:val="false"/>
          <w:color w:val="000000"/>
          <w:sz w:val="28"/>
        </w:rPr>
        <w:t>
      3-бағанда белгіленген мемлекет;</w:t>
      </w:r>
    </w:p>
    <w:p>
      <w:pPr>
        <w:spacing w:after="0"/>
        <w:ind w:left="0"/>
        <w:jc w:val="both"/>
      </w:pPr>
      <w:r>
        <w:rPr>
          <w:rFonts w:ascii="Times New Roman"/>
          <w:b w:val="false"/>
          <w:i w:val="false"/>
          <w:color w:val="000000"/>
          <w:sz w:val="28"/>
        </w:rPr>
        <w:t>
      4-бағанда жіберген мемлекет;</w:t>
      </w:r>
    </w:p>
    <w:p>
      <w:pPr>
        <w:spacing w:after="0"/>
        <w:ind w:left="0"/>
        <w:jc w:val="both"/>
      </w:pPr>
      <w:r>
        <w:rPr>
          <w:rFonts w:ascii="Times New Roman"/>
          <w:b w:val="false"/>
          <w:i w:val="false"/>
          <w:color w:val="000000"/>
          <w:sz w:val="28"/>
        </w:rPr>
        <w:t>
      5-бағанда жіберген компания;</w:t>
      </w:r>
    </w:p>
    <w:p>
      <w:pPr>
        <w:spacing w:after="0"/>
        <w:ind w:left="0"/>
        <w:jc w:val="both"/>
      </w:pPr>
      <w:r>
        <w:rPr>
          <w:rFonts w:ascii="Times New Roman"/>
          <w:b w:val="false"/>
          <w:i w:val="false"/>
          <w:color w:val="000000"/>
          <w:sz w:val="28"/>
        </w:rPr>
        <w:t>
      6-бағанда межелі елі;</w:t>
      </w:r>
    </w:p>
    <w:p>
      <w:pPr>
        <w:spacing w:after="0"/>
        <w:ind w:left="0"/>
        <w:jc w:val="both"/>
      </w:pPr>
      <w:r>
        <w:rPr>
          <w:rFonts w:ascii="Times New Roman"/>
          <w:b w:val="false"/>
          <w:i w:val="false"/>
          <w:color w:val="000000"/>
          <w:sz w:val="28"/>
        </w:rPr>
        <w:t>
      7-бағанда қабылдайтын компания;</w:t>
      </w:r>
    </w:p>
    <w:p>
      <w:pPr>
        <w:spacing w:after="0"/>
        <w:ind w:left="0"/>
        <w:jc w:val="both"/>
      </w:pPr>
      <w:r>
        <w:rPr>
          <w:rFonts w:ascii="Times New Roman"/>
          <w:b w:val="false"/>
          <w:i w:val="false"/>
          <w:color w:val="000000"/>
          <w:sz w:val="28"/>
        </w:rPr>
        <w:t>
      8-бағанда тауар түрі;</w:t>
      </w:r>
    </w:p>
    <w:p>
      <w:pPr>
        <w:spacing w:after="0"/>
        <w:ind w:left="0"/>
        <w:jc w:val="both"/>
      </w:pPr>
      <w:r>
        <w:rPr>
          <w:rFonts w:ascii="Times New Roman"/>
          <w:b w:val="false"/>
          <w:i w:val="false"/>
          <w:color w:val="000000"/>
          <w:sz w:val="28"/>
        </w:rPr>
        <w:t>
      9-бағанда бензин маркасы;</w:t>
      </w:r>
    </w:p>
    <w:p>
      <w:pPr>
        <w:spacing w:after="0"/>
        <w:ind w:left="0"/>
        <w:jc w:val="both"/>
      </w:pPr>
      <w:r>
        <w:rPr>
          <w:rFonts w:ascii="Times New Roman"/>
          <w:b w:val="false"/>
          <w:i w:val="false"/>
          <w:color w:val="000000"/>
          <w:sz w:val="28"/>
        </w:rPr>
        <w:t>
      10-бағанда тауар бағасы;</w:t>
      </w:r>
    </w:p>
    <w:p>
      <w:pPr>
        <w:spacing w:after="0"/>
        <w:ind w:left="0"/>
        <w:jc w:val="both"/>
      </w:pPr>
      <w:r>
        <w:rPr>
          <w:rFonts w:ascii="Times New Roman"/>
          <w:b w:val="false"/>
          <w:i w:val="false"/>
          <w:color w:val="000000"/>
          <w:sz w:val="28"/>
        </w:rPr>
        <w:t>
      11-бағанда қабылданған станция (ҚР аймағы);</w:t>
      </w:r>
    </w:p>
    <w:p>
      <w:pPr>
        <w:spacing w:after="0"/>
        <w:ind w:left="0"/>
        <w:jc w:val="both"/>
      </w:pPr>
      <w:r>
        <w:rPr>
          <w:rFonts w:ascii="Times New Roman"/>
          <w:b w:val="false"/>
          <w:i w:val="false"/>
          <w:color w:val="000000"/>
          <w:sz w:val="28"/>
        </w:rPr>
        <w:t>
      11-бағанда көлемі тоннада.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өнімдерін өндіру және</w:t>
            </w:r>
            <w:r>
              <w:br/>
            </w:r>
            <w:r>
              <w:rPr>
                <w:rFonts w:ascii="Times New Roman"/>
                <w:b w:val="false"/>
                <w:i w:val="false"/>
                <w:color w:val="000000"/>
                <w:sz w:val="20"/>
              </w:rPr>
              <w:t>өткізу мониторингінің жүзеге</w:t>
            </w:r>
            <w:r>
              <w:br/>
            </w:r>
            <w:r>
              <w:rPr>
                <w:rFonts w:ascii="Times New Roman"/>
                <w:b w:val="false"/>
                <w:i w:val="false"/>
                <w:color w:val="000000"/>
                <w:sz w:val="20"/>
              </w:rPr>
              <w:t>асырылу қағидаларына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Әкімшілік деректер жинауға арналған нысан</w:t>
      </w:r>
    </w:p>
    <w:bookmarkStart w:name="z151" w:id="107"/>
    <w:p>
      <w:pPr>
        <w:spacing w:after="0"/>
        <w:ind w:left="0"/>
        <w:jc w:val="left"/>
      </w:pPr>
      <w:r>
        <w:rPr>
          <w:rFonts w:ascii="Times New Roman"/>
          <w:b/>
          <w:i w:val="false"/>
          <w:color w:val="000000"/>
        </w:rPr>
        <w:t xml:space="preserve"> Сақтауда бар және түскен мұнай өнімдері</w:t>
      </w:r>
      <w:r>
        <w:br/>
      </w:r>
      <w:r>
        <w:rPr>
          <w:rFonts w:ascii="Times New Roman"/>
          <w:b/>
          <w:i w:val="false"/>
          <w:color w:val="000000"/>
        </w:rPr>
        <w:t>бойынша ай сайынғы ақпарат</w:t>
      </w:r>
    </w:p>
    <w:bookmarkEnd w:id="107"/>
    <w:p>
      <w:pPr>
        <w:spacing w:after="0"/>
        <w:ind w:left="0"/>
        <w:jc w:val="both"/>
      </w:pPr>
      <w:r>
        <w:rPr>
          <w:rFonts w:ascii="Times New Roman"/>
          <w:b w:val="false"/>
          <w:i w:val="false"/>
          <w:color w:val="000000"/>
          <w:sz w:val="28"/>
        </w:rPr>
        <w:t>
      20___ жылғы есепті кезең</w:t>
      </w:r>
    </w:p>
    <w:p>
      <w:pPr>
        <w:spacing w:after="0"/>
        <w:ind w:left="0"/>
        <w:jc w:val="both"/>
      </w:pPr>
      <w:r>
        <w:rPr>
          <w:rFonts w:ascii="Times New Roman"/>
          <w:b w:val="false"/>
          <w:i w:val="false"/>
          <w:color w:val="000000"/>
          <w:sz w:val="28"/>
        </w:rPr>
        <w:t>
      БСН _____________</w:t>
      </w:r>
    </w:p>
    <w:p>
      <w:pPr>
        <w:spacing w:after="0"/>
        <w:ind w:left="0"/>
        <w:jc w:val="both"/>
      </w:pPr>
      <w:r>
        <w:rPr>
          <w:rFonts w:ascii="Times New Roman"/>
          <w:b w:val="false"/>
          <w:i w:val="false"/>
          <w:color w:val="000000"/>
          <w:sz w:val="28"/>
        </w:rPr>
        <w:t>
      Индексі: № КМӨЗӨП-1 Нысан</w:t>
      </w:r>
    </w:p>
    <w:p>
      <w:pPr>
        <w:spacing w:after="0"/>
        <w:ind w:left="0"/>
        <w:jc w:val="both"/>
      </w:pPr>
      <w:r>
        <w:rPr>
          <w:rFonts w:ascii="Times New Roman"/>
          <w:b w:val="false"/>
          <w:i w:val="false"/>
          <w:color w:val="000000"/>
          <w:sz w:val="28"/>
        </w:rPr>
        <w:t xml:space="preserve">
      Мерзімділігі: әр айда бір рет </w:t>
      </w:r>
    </w:p>
    <w:p>
      <w:pPr>
        <w:spacing w:after="0"/>
        <w:ind w:left="0"/>
        <w:jc w:val="both"/>
      </w:pPr>
      <w:r>
        <w:rPr>
          <w:rFonts w:ascii="Times New Roman"/>
          <w:b w:val="false"/>
          <w:i w:val="false"/>
          <w:color w:val="000000"/>
          <w:sz w:val="28"/>
        </w:rPr>
        <w:t xml:space="preserve">
      Кім ұсынады: Қазақстан Республикасы мұнай өнімдерінің базаларының иелері </w:t>
      </w:r>
    </w:p>
    <w:p>
      <w:pPr>
        <w:spacing w:after="0"/>
        <w:ind w:left="0"/>
        <w:jc w:val="both"/>
      </w:pPr>
      <w:r>
        <w:rPr>
          <w:rFonts w:ascii="Times New Roman"/>
          <w:b w:val="false"/>
          <w:i w:val="false"/>
          <w:color w:val="000000"/>
          <w:sz w:val="28"/>
        </w:rPr>
        <w:t>
      Кімге ұсынады: "Мұнай-газ ақпараттық талдау орталығы" АҚ</w:t>
      </w:r>
    </w:p>
    <w:p>
      <w:pPr>
        <w:spacing w:after="0"/>
        <w:ind w:left="0"/>
        <w:jc w:val="both"/>
      </w:pPr>
      <w:r>
        <w:rPr>
          <w:rFonts w:ascii="Times New Roman"/>
          <w:b w:val="false"/>
          <w:i w:val="false"/>
          <w:color w:val="000000"/>
          <w:sz w:val="28"/>
        </w:rPr>
        <w:t>
      Ұсыну мерзімі: ай сайын есепті кезеңнен кейінгі айдың 5-күніне дейін</w:t>
      </w:r>
    </w:p>
    <w:p>
      <w:pPr>
        <w:spacing w:after="0"/>
        <w:ind w:left="0"/>
        <w:jc w:val="both"/>
      </w:pPr>
      <w:r>
        <w:rPr>
          <w:rFonts w:ascii="Times New Roman"/>
          <w:b w:val="false"/>
          <w:i w:val="false"/>
          <w:color w:val="000000"/>
          <w:sz w:val="28"/>
        </w:rPr>
        <w:t>
      Түскен мұнай өнімдері туралы мәлімет</w:t>
      </w:r>
    </w:p>
    <w:p>
      <w:pPr>
        <w:spacing w:after="0"/>
        <w:ind w:left="0"/>
        <w:jc w:val="both"/>
      </w:pPr>
      <w:r>
        <w:rPr>
          <w:rFonts w:ascii="Times New Roman"/>
          <w:b w:val="false"/>
          <w:i w:val="false"/>
          <w:color w:val="000000"/>
          <w:sz w:val="28"/>
        </w:rPr>
        <w:t>
      20 __ жылғы ___________</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9"/>
        <w:gridCol w:w="1785"/>
        <w:gridCol w:w="1289"/>
        <w:gridCol w:w="1786"/>
        <w:gridCol w:w="1289"/>
        <w:gridCol w:w="1786"/>
        <w:gridCol w:w="1289"/>
        <w:gridCol w:w="178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мұнай өнімдерінің көлемі (мұнай өнiмдерінің маркаларын көрсетумен) тонна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мұнай өнімдері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мұнай өнімдері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мұнай өнімдері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Сақтауда бар мұнай өнімдері туралы мәлімет</w:t>
      </w:r>
    </w:p>
    <w:p>
      <w:pPr>
        <w:spacing w:after="0"/>
        <w:ind w:left="0"/>
        <w:jc w:val="both"/>
      </w:pPr>
      <w:r>
        <w:rPr>
          <w:rFonts w:ascii="Times New Roman"/>
          <w:b w:val="false"/>
          <w:i w:val="false"/>
          <w:color w:val="000000"/>
          <w:sz w:val="28"/>
        </w:rPr>
        <w:t>
      20 __ жылғы ___________</w:t>
      </w:r>
    </w:p>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9"/>
        <w:gridCol w:w="1785"/>
        <w:gridCol w:w="1289"/>
        <w:gridCol w:w="1786"/>
        <w:gridCol w:w="1289"/>
        <w:gridCol w:w="1786"/>
        <w:gridCol w:w="1289"/>
        <w:gridCol w:w="178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Сақтауда бар мұнай өнімдерінің көлемі (мұнай өнiмдерінің маркаларын көрсетумен) тонна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мұнай өнімдері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мұнай өнімдері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мұнай өнімдері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 басшы:                                 (қолы, күні және</w:t>
      </w:r>
    </w:p>
    <w:p>
      <w:pPr>
        <w:spacing w:after="0"/>
        <w:ind w:left="0"/>
        <w:jc w:val="both"/>
      </w:pPr>
      <w:r>
        <w:rPr>
          <w:rFonts w:ascii="Times New Roman"/>
          <w:b w:val="false"/>
          <w:i w:val="false"/>
          <w:color w:val="000000"/>
          <w:sz w:val="28"/>
        </w:rPr>
        <w:t>
               Т.А.Ә.                               мөрі (болған жағдайда))</w:t>
      </w:r>
    </w:p>
    <w:p>
      <w:pPr>
        <w:spacing w:after="0"/>
        <w:ind w:left="0"/>
        <w:jc w:val="both"/>
      </w:pPr>
      <w:r>
        <w:rPr>
          <w:rFonts w:ascii="Times New Roman"/>
          <w:b w:val="false"/>
          <w:i w:val="false"/>
          <w:color w:val="000000"/>
          <w:sz w:val="28"/>
        </w:rPr>
        <w:t>
             Орындаушы:                                   (қолы және күні)</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Ескертпе: "Сақтауда бар және түскен мұнай өнімдері бойынша ай сайынғы ақпарат" нысанын толтыру бойынша Түсініктеме осы нысанға сәйкес қосымшасында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"Сақтауда бар және түскен мұнай</w:t>
            </w:r>
            <w:r>
              <w:br/>
            </w:r>
            <w:r>
              <w:rPr>
                <w:rFonts w:ascii="Times New Roman"/>
                <w:b w:val="false"/>
                <w:i w:val="false"/>
                <w:color w:val="000000"/>
                <w:sz w:val="20"/>
              </w:rPr>
              <w:t>өнімдері бойынша ай сайынғы</w:t>
            </w:r>
            <w:r>
              <w:br/>
            </w:r>
            <w:r>
              <w:rPr>
                <w:rFonts w:ascii="Times New Roman"/>
                <w:b w:val="false"/>
                <w:i w:val="false"/>
                <w:color w:val="000000"/>
                <w:sz w:val="20"/>
              </w:rPr>
              <w:t>ақпарат" әкімшілік деректерге</w:t>
            </w:r>
            <w:r>
              <w:br/>
            </w:r>
            <w:r>
              <w:rPr>
                <w:rFonts w:ascii="Times New Roman"/>
                <w:b w:val="false"/>
                <w:i w:val="false"/>
                <w:color w:val="000000"/>
                <w:sz w:val="20"/>
              </w:rPr>
              <w:t>Қосымша арналған</w:t>
            </w:r>
          </w:p>
        </w:tc>
      </w:tr>
    </w:tbl>
    <w:p>
      <w:pPr>
        <w:spacing w:after="0"/>
        <w:ind w:left="0"/>
        <w:jc w:val="both"/>
      </w:pPr>
      <w:r>
        <w:rPr>
          <w:rFonts w:ascii="Times New Roman"/>
          <w:b w:val="false"/>
          <w:i w:val="false"/>
          <w:color w:val="000000"/>
          <w:sz w:val="28"/>
        </w:rPr>
        <w:t xml:space="preserve">
      Нысан               </w:t>
      </w:r>
    </w:p>
    <w:bookmarkStart w:name="z128" w:id="108"/>
    <w:p>
      <w:pPr>
        <w:spacing w:after="0"/>
        <w:ind w:left="0"/>
        <w:jc w:val="left"/>
      </w:pPr>
      <w:r>
        <w:rPr>
          <w:rFonts w:ascii="Times New Roman"/>
          <w:b/>
          <w:i w:val="false"/>
          <w:color w:val="000000"/>
        </w:rPr>
        <w:t xml:space="preserve"> "Сақтауда бар және түскен мұнай өнімдері бойынша</w:t>
      </w:r>
      <w:r>
        <w:br/>
      </w:r>
      <w:r>
        <w:rPr>
          <w:rFonts w:ascii="Times New Roman"/>
          <w:b/>
          <w:i w:val="false"/>
          <w:color w:val="000000"/>
        </w:rPr>
        <w:t>ай сайынғы ақпарат"</w:t>
      </w:r>
      <w:r>
        <w:br/>
      </w:r>
      <w:r>
        <w:rPr>
          <w:rFonts w:ascii="Times New Roman"/>
          <w:b/>
          <w:i w:val="false"/>
          <w:color w:val="000000"/>
        </w:rPr>
        <w:t>нысанын толтыру бойынша түсініктеме</w:t>
      </w:r>
    </w:p>
    <w:bookmarkEnd w:id="108"/>
    <w:bookmarkStart w:name="z129" w:id="109"/>
    <w:p>
      <w:pPr>
        <w:spacing w:after="0"/>
        <w:ind w:left="0"/>
        <w:jc w:val="both"/>
      </w:pPr>
      <w:r>
        <w:rPr>
          <w:rFonts w:ascii="Times New Roman"/>
          <w:b w:val="false"/>
          <w:i w:val="false"/>
          <w:color w:val="000000"/>
          <w:sz w:val="28"/>
        </w:rPr>
        <w:t xml:space="preserve">
      1. "Сақтауда бар және түскен мұнай өнімдері бойынша ай сайынғы ақпарат" нысаны "Мұнай өнімдерінің жекелеген түрлерін өндіруді және олардың айналымын мемлекеттік реттеу туралы" Қазақстан Республикасының 2011 жылғы 20 шілдедегі Заңының 7-бабының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w:t>
      </w:r>
    </w:p>
    <w:bookmarkEnd w:id="109"/>
    <w:bookmarkStart w:name="z130" w:id="110"/>
    <w:p>
      <w:pPr>
        <w:spacing w:after="0"/>
        <w:ind w:left="0"/>
        <w:jc w:val="both"/>
      </w:pPr>
      <w:r>
        <w:rPr>
          <w:rFonts w:ascii="Times New Roman"/>
          <w:b w:val="false"/>
          <w:i w:val="false"/>
          <w:color w:val="000000"/>
          <w:sz w:val="28"/>
        </w:rPr>
        <w:t xml:space="preserve">
      2. "Сақтауда бар және түскен мұнай өнімдері бойынша ай сайынғы ақпарат" нысанын орналасқан жері бойынша мұнай өнімдерін өндіруші болып табылатын заңды тұлғалар ай сайын есепті кезеңнен кейінгі айдың 5-күніне дейін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ұсынады. </w:t>
      </w:r>
    </w:p>
    <w:bookmarkEnd w:id="110"/>
    <w:bookmarkStart w:name="z131" w:id="111"/>
    <w:p>
      <w:pPr>
        <w:spacing w:after="0"/>
        <w:ind w:left="0"/>
        <w:jc w:val="both"/>
      </w:pPr>
      <w:r>
        <w:rPr>
          <w:rFonts w:ascii="Times New Roman"/>
          <w:b w:val="false"/>
          <w:i w:val="false"/>
          <w:color w:val="000000"/>
          <w:sz w:val="28"/>
        </w:rPr>
        <w:t>
      3. 1-ші кестедегі бірінші нысаны бойынша және өнімнің әрбір түрі бойынша жеке-жеке көрсетіледі және алғашқы екі-бағандар мынадай түрде толтырылады:</w:t>
      </w:r>
    </w:p>
    <w:bookmarkEnd w:id="111"/>
    <w:p>
      <w:pPr>
        <w:spacing w:after="0"/>
        <w:ind w:left="0"/>
        <w:jc w:val="both"/>
      </w:pPr>
      <w:r>
        <w:rPr>
          <w:rFonts w:ascii="Times New Roman"/>
          <w:b w:val="false"/>
          <w:i w:val="false"/>
          <w:color w:val="000000"/>
          <w:sz w:val="28"/>
        </w:rPr>
        <w:t>
      1 - бағанда – бір айдағы түскен мұнай өнімдерінің жалпы көлемі (маркаларын көрсетумен) тоннада;</w:t>
      </w:r>
    </w:p>
    <w:p>
      <w:pPr>
        <w:spacing w:after="0"/>
        <w:ind w:left="0"/>
        <w:jc w:val="both"/>
      </w:pPr>
      <w:r>
        <w:rPr>
          <w:rFonts w:ascii="Times New Roman"/>
          <w:b w:val="false"/>
          <w:i w:val="false"/>
          <w:color w:val="000000"/>
          <w:sz w:val="28"/>
        </w:rPr>
        <w:t>
      2 - бағанда – жыл басынан бастап түскен мұнай өнімдерінің жалпы көлемі (маркаларын көрсетумен) тоннада.</w:t>
      </w:r>
    </w:p>
    <w:bookmarkStart w:name="z132" w:id="112"/>
    <w:p>
      <w:pPr>
        <w:spacing w:after="0"/>
        <w:ind w:left="0"/>
        <w:jc w:val="both"/>
      </w:pPr>
      <w:r>
        <w:rPr>
          <w:rFonts w:ascii="Times New Roman"/>
          <w:b w:val="false"/>
          <w:i w:val="false"/>
          <w:color w:val="000000"/>
          <w:sz w:val="28"/>
        </w:rPr>
        <w:t xml:space="preserve">
      4. 2-ші кестедегі бірінші нысаны бойынша және өнімнің әрбір түрі бойынша жеке-жеке көрсетіледі және алғашқы екі-бағандар мынадай түрде толтырылады: </w:t>
      </w:r>
    </w:p>
    <w:bookmarkEnd w:id="112"/>
    <w:p>
      <w:pPr>
        <w:spacing w:after="0"/>
        <w:ind w:left="0"/>
        <w:jc w:val="both"/>
      </w:pPr>
      <w:r>
        <w:rPr>
          <w:rFonts w:ascii="Times New Roman"/>
          <w:b w:val="false"/>
          <w:i w:val="false"/>
          <w:color w:val="000000"/>
          <w:sz w:val="28"/>
        </w:rPr>
        <w:t>
      1 - бағанда – бір айдағы түскен мұнай өнімдерінің жалпы көлемі (маркаларын көрсетумен) тоннада;</w:t>
      </w:r>
    </w:p>
    <w:p>
      <w:pPr>
        <w:spacing w:after="0"/>
        <w:ind w:left="0"/>
        <w:jc w:val="both"/>
      </w:pPr>
      <w:r>
        <w:rPr>
          <w:rFonts w:ascii="Times New Roman"/>
          <w:b w:val="false"/>
          <w:i w:val="false"/>
          <w:color w:val="000000"/>
          <w:sz w:val="28"/>
        </w:rPr>
        <w:t>
      2 - бағанда – жыл басынан бастап түскен мұнай өнімдерінің жалпы көлемі (маркаларын көрсетумен) тоннада.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