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69e9" w14:textId="19d6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м.а.2016 жылғы 27 маусымдағы № 285 бұйрығы. Қазақстан Республикасының Әділет министрлігінде 2016 жылы 28 шілдеде № 14030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"Iшкi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"Әділет" ақпараттық-құқықтық жүйесінде 2015 жылы 28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Iшкi сауда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негiзгi ұғымдар пайдаланылады:</w:t>
      </w:r>
    </w:p>
    <w:bookmarkStart w:name="z5" w:id="3"/>
    <w:p>
      <w:pPr>
        <w:spacing w:after="0"/>
        <w:ind w:left="0"/>
        <w:jc w:val="both"/>
      </w:pPr>
      <w:r>
        <w:rPr>
          <w:rFonts w:ascii="Times New Roman"/>
          <w:b w:val="false"/>
          <w:i w:val="false"/>
          <w:color w:val="000000"/>
          <w:sz w:val="28"/>
        </w:rPr>
        <w:t>
      1) автодүкен – сауда жабдықтарымен жарақталған мамандандырылған автокөлiк құралы;</w:t>
      </w:r>
    </w:p>
    <w:bookmarkEnd w:id="3"/>
    <w:bookmarkStart w:name="z6" w:id="4"/>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bookmarkEnd w:id="4"/>
    <w:bookmarkStart w:name="z7" w:id="5"/>
    <w:p>
      <w:pPr>
        <w:spacing w:after="0"/>
        <w:ind w:left="0"/>
        <w:jc w:val="both"/>
      </w:pPr>
      <w:r>
        <w:rPr>
          <w:rFonts w:ascii="Times New Roman"/>
          <w:b w:val="false"/>
          <w:i w:val="false"/>
          <w:color w:val="000000"/>
          <w:sz w:val="28"/>
        </w:rPr>
        <w:t>
      3) арзандатылған тауар – кемшілігінің болуына не кемшілігінің жойылуына байланысты төмендетілген бағамен өткізілетін тауар;</w:t>
      </w:r>
    </w:p>
    <w:bookmarkEnd w:id="5"/>
    <w:bookmarkStart w:name="z8" w:id="6"/>
    <w:p>
      <w:pPr>
        <w:spacing w:after="0"/>
        <w:ind w:left="0"/>
        <w:jc w:val="both"/>
      </w:pPr>
      <w:r>
        <w:rPr>
          <w:rFonts w:ascii="Times New Roman"/>
          <w:b w:val="false"/>
          <w:i w:val="false"/>
          <w:color w:val="000000"/>
          <w:sz w:val="28"/>
        </w:rPr>
        <w:t>
      4) асхана – тұтынушылар өзіне өзі қызмет көрсететін қоғамдық тамақтандыру объектісі;</w:t>
      </w:r>
    </w:p>
    <w:bookmarkEnd w:id="6"/>
    <w:bookmarkStart w:name="z9" w:id="7"/>
    <w:p>
      <w:pPr>
        <w:spacing w:after="0"/>
        <w:ind w:left="0"/>
        <w:jc w:val="both"/>
      </w:pPr>
      <w:r>
        <w:rPr>
          <w:rFonts w:ascii="Times New Roman"/>
          <w:b w:val="false"/>
          <w:i w:val="false"/>
          <w:color w:val="000000"/>
          <w:sz w:val="28"/>
        </w:rPr>
        <w:t>
      5) аутлет орталық – елеулі жеңілдіктермен (жиырмадан тоқсан пайызға дейін) бірыңғай тауар белгісімен немесе маркасымен айналымға шығарылған өнімдер шығарылымының алдыңғы маусымының азық–түлік емес тауарлар тобын (киім-кешек, аяқ киім, аксессуарлар және басқалар) сатуды жүзеге асыратын сауда объектісі;</w:t>
      </w:r>
    </w:p>
    <w:bookmarkEnd w:id="7"/>
    <w:bookmarkStart w:name="z10" w:id="8"/>
    <w:p>
      <w:pPr>
        <w:spacing w:after="0"/>
        <w:ind w:left="0"/>
        <w:jc w:val="both"/>
      </w:pPr>
      <w:r>
        <w:rPr>
          <w:rFonts w:ascii="Times New Roman"/>
          <w:b w:val="false"/>
          <w:i w:val="false"/>
          <w:color w:val="000000"/>
          <w:sz w:val="28"/>
        </w:rPr>
        <w:t>
      6) әмбебап сауда базары – әртүрлі сыныптағы тауарларды сатуды жүзеге асыруға арналған сауда орындары бар сауда базары;</w:t>
      </w:r>
    </w:p>
    <w:bookmarkEnd w:id="8"/>
    <w:bookmarkStart w:name="z11" w:id="9"/>
    <w:p>
      <w:pPr>
        <w:spacing w:after="0"/>
        <w:ind w:left="0"/>
        <w:jc w:val="both"/>
      </w:pPr>
      <w:r>
        <w:rPr>
          <w:rFonts w:ascii="Times New Roman"/>
          <w:b w:val="false"/>
          <w:i w:val="false"/>
          <w:color w:val="000000"/>
          <w:sz w:val="28"/>
        </w:rPr>
        <w:t>
      7) баға – тауар құнының ақшалай мәні;</w:t>
      </w:r>
    </w:p>
    <w:bookmarkEnd w:id="9"/>
    <w:bookmarkStart w:name="z12" w:id="10"/>
    <w:p>
      <w:pPr>
        <w:spacing w:after="0"/>
        <w:ind w:left="0"/>
        <w:jc w:val="both"/>
      </w:pPr>
      <w:r>
        <w:rPr>
          <w:rFonts w:ascii="Times New Roman"/>
          <w:b w:val="false"/>
          <w:i w:val="false"/>
          <w:color w:val="000000"/>
          <w:sz w:val="28"/>
        </w:rPr>
        <w:t>
      8) бар – тұтынушыларға тіске басар, десерттер және кондитерлік бұйымдарды, сондай-ақ алкоголь өнімдерін ұсынатын қоғамдық тамақтану және демалыс объектісі;</w:t>
      </w:r>
    </w:p>
    <w:bookmarkEnd w:id="10"/>
    <w:bookmarkStart w:name="z13" w:id="11"/>
    <w:p>
      <w:pPr>
        <w:spacing w:after="0"/>
        <w:ind w:left="0"/>
        <w:jc w:val="both"/>
      </w:pPr>
      <w:r>
        <w:rPr>
          <w:rFonts w:ascii="Times New Roman"/>
          <w:b w:val="false"/>
          <w:i w:val="false"/>
          <w:color w:val="000000"/>
          <w:sz w:val="28"/>
        </w:rPr>
        <w:t>
      9) бөлшек сауда – сатып алушыға жеке, отбасылық, үй iшiнде немесе кәсiпкерлiк қызметпен байланысты емес өзге де пайдалануға арналған тауарларды сату жөнiндегi кәсiпкерлiк қызмет;</w:t>
      </w:r>
    </w:p>
    <w:bookmarkEnd w:id="11"/>
    <w:bookmarkStart w:name="z14" w:id="12"/>
    <w:p>
      <w:pPr>
        <w:spacing w:after="0"/>
        <w:ind w:left="0"/>
        <w:jc w:val="both"/>
      </w:pPr>
      <w:r>
        <w:rPr>
          <w:rFonts w:ascii="Times New Roman"/>
          <w:b w:val="false"/>
          <w:i w:val="false"/>
          <w:color w:val="000000"/>
          <w:sz w:val="28"/>
        </w:rPr>
        <w:t>
      10) гипермаркет – бірнеше сауда қызметі субъектілері ұсынған, атаулары (бірліктері) он бес мыннан бастап және одан да көп арнайы немесе тауарлардың аралас ассортиментін өткізетін, сауда желілеріне кіретін немесе кірмейтін, автокөлік құралдарын қоюға арналған алаңның болуын көздейтін көтерме-бөлшек сауда объектісі;</w:t>
      </w:r>
    </w:p>
    <w:bookmarkEnd w:id="12"/>
    <w:bookmarkStart w:name="z15" w:id="13"/>
    <w:p>
      <w:pPr>
        <w:spacing w:after="0"/>
        <w:ind w:left="0"/>
        <w:jc w:val="both"/>
      </w:pPr>
      <w:r>
        <w:rPr>
          <w:rFonts w:ascii="Times New Roman"/>
          <w:b w:val="false"/>
          <w:i w:val="false"/>
          <w:color w:val="000000"/>
          <w:sz w:val="28"/>
        </w:rPr>
        <w:t>
      11) дәмхана – тұтынушыларға міндетті түрде даяшылар қызмет көрсететін, дайындалуы күрделі емес тағамдардың ассортиментін, сондай-ақ алкоголь өнімдерін ұсынатын қоғамдық тамақтану және демалыс объектісі;</w:t>
      </w:r>
    </w:p>
    <w:bookmarkEnd w:id="13"/>
    <w:bookmarkStart w:name="z16" w:id="14"/>
    <w:p>
      <w:pPr>
        <w:spacing w:after="0"/>
        <w:ind w:left="0"/>
        <w:jc w:val="both"/>
      </w:pPr>
      <w:r>
        <w:rPr>
          <w:rFonts w:ascii="Times New Roman"/>
          <w:b w:val="false"/>
          <w:i w:val="false"/>
          <w:color w:val="000000"/>
          <w:sz w:val="28"/>
        </w:rPr>
        <w:t>
      12) дискаунт орталық – бір немесе бірнеше сауда қызметі субъектілері ұсынған эконом сыныбының, сауда желілеріне кіретін немесе кірмейтін сауда объектісі; күнделікті сұраныстағы нарықтық бағадан төмен бағадағы азық–түлік тауарлырының (жалпы көлемнен жиырма пайыз тез бұзылатын азық–түлікті есепке алмағанда, негізінен "құрғақ" немесе терең мұздатылған өнім) және азық-түлік емес (жалпы көлемнен сексен пайыз тамақ өнімдері тұрмыстық химия және қосалқы тауарлар) ассортименті аз болады;</w:t>
      </w:r>
    </w:p>
    <w:bookmarkEnd w:id="14"/>
    <w:bookmarkStart w:name="z17" w:id="15"/>
    <w:p>
      <w:pPr>
        <w:spacing w:after="0"/>
        <w:ind w:left="0"/>
        <w:jc w:val="both"/>
      </w:pPr>
      <w:r>
        <w:rPr>
          <w:rFonts w:ascii="Times New Roman"/>
          <w:b w:val="false"/>
          <w:i w:val="false"/>
          <w:color w:val="000000"/>
          <w:sz w:val="28"/>
        </w:rPr>
        <w:t>
      13)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етілген тұрақты жұмыс істейтін күрделi құрылыс немесе оның бөлiгi;</w:t>
      </w:r>
    </w:p>
    <w:bookmarkEnd w:id="15"/>
    <w:bookmarkStart w:name="z18" w:id="16"/>
    <w:p>
      <w:pPr>
        <w:spacing w:after="0"/>
        <w:ind w:left="0"/>
        <w:jc w:val="both"/>
      </w:pPr>
      <w:r>
        <w:rPr>
          <w:rFonts w:ascii="Times New Roman"/>
          <w:b w:val="false"/>
          <w:i w:val="false"/>
          <w:color w:val="000000"/>
          <w:sz w:val="28"/>
        </w:rPr>
        <w:t>
      14)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bookmarkEnd w:id="16"/>
    <w:bookmarkStart w:name="z19" w:id="17"/>
    <w:p>
      <w:pPr>
        <w:spacing w:after="0"/>
        <w:ind w:left="0"/>
        <w:jc w:val="both"/>
      </w:pPr>
      <w:r>
        <w:rPr>
          <w:rFonts w:ascii="Times New Roman"/>
          <w:b w:val="false"/>
          <w:i w:val="false"/>
          <w:color w:val="000000"/>
          <w:sz w:val="28"/>
        </w:rPr>
        <w:t>
      15) жаппай сату – тиiсiнше сападағы тауарларды төмендетілген бағамен өткізу;</w:t>
      </w:r>
    </w:p>
    <w:bookmarkEnd w:id="17"/>
    <w:bookmarkStart w:name="z20" w:id="18"/>
    <w:p>
      <w:pPr>
        <w:spacing w:after="0"/>
        <w:ind w:left="0"/>
        <w:jc w:val="both"/>
      </w:pPr>
      <w:r>
        <w:rPr>
          <w:rFonts w:ascii="Times New Roman"/>
          <w:b w:val="false"/>
          <w:i w:val="false"/>
          <w:color w:val="000000"/>
          <w:sz w:val="28"/>
        </w:rPr>
        <w:t>
      16) жарамдылық мерзiмi – аяқталғаннан кейiн тауар мақсаты бойынша пайдалануға жарамсыз деп саналатын уақыт кезеңi;</w:t>
      </w:r>
    </w:p>
    <w:bookmarkEnd w:id="18"/>
    <w:bookmarkStart w:name="z21" w:id="19"/>
    <w:p>
      <w:pPr>
        <w:spacing w:after="0"/>
        <w:ind w:left="0"/>
        <w:jc w:val="both"/>
      </w:pPr>
      <w:r>
        <w:rPr>
          <w:rFonts w:ascii="Times New Roman"/>
          <w:b w:val="false"/>
          <w:i w:val="false"/>
          <w:color w:val="000000"/>
          <w:sz w:val="28"/>
        </w:rPr>
        <w:t>
      17) жылжымалы сөре – арнайы бөлінген орынға орналастырылатын, сауда орнын білдіретін тасымалды уақытша құрылыс (конструкция);</w:t>
      </w:r>
    </w:p>
    <w:bookmarkEnd w:id="19"/>
    <w:bookmarkStart w:name="z22" w:id="20"/>
    <w:p>
      <w:pPr>
        <w:spacing w:after="0"/>
        <w:ind w:left="0"/>
        <w:jc w:val="both"/>
      </w:pPr>
      <w:r>
        <w:rPr>
          <w:rFonts w:ascii="Times New Roman"/>
          <w:b w:val="false"/>
          <w:i w:val="false"/>
          <w:color w:val="000000"/>
          <w:sz w:val="28"/>
        </w:rPr>
        <w:t>
      18) қоғамдық тамақтандыру – тамақ өнімдерін өндірумен, қайта өңдеумен, өткізумен және тұтынуды ұйымдастырумен байланысты кәсіпкерлік қызмет;</w:t>
      </w:r>
    </w:p>
    <w:bookmarkEnd w:id="20"/>
    <w:bookmarkStart w:name="z23" w:id="21"/>
    <w:p>
      <w:pPr>
        <w:spacing w:after="0"/>
        <w:ind w:left="0"/>
        <w:jc w:val="both"/>
      </w:pPr>
      <w:r>
        <w:rPr>
          <w:rFonts w:ascii="Times New Roman"/>
          <w:b w:val="false"/>
          <w:i w:val="false"/>
          <w:color w:val="000000"/>
          <w:sz w:val="28"/>
        </w:rPr>
        <w:t>
      19) көтерме сауда – жеке, отбасылық, үй iшiнде және осындай өзге де пайдаланумен байланысты емес, кейiннен сатуға немесе өзге мақсаттарға арналған тауарларды өткiзу жөнiндегi кәсiпкерлiк қызмет;</w:t>
      </w:r>
    </w:p>
    <w:bookmarkEnd w:id="21"/>
    <w:bookmarkStart w:name="z24" w:id="22"/>
    <w:p>
      <w:pPr>
        <w:spacing w:after="0"/>
        <w:ind w:left="0"/>
        <w:jc w:val="both"/>
      </w:pPr>
      <w:r>
        <w:rPr>
          <w:rFonts w:ascii="Times New Roman"/>
          <w:b w:val="false"/>
          <w:i w:val="false"/>
          <w:color w:val="000000"/>
          <w:sz w:val="28"/>
        </w:rPr>
        <w:t>
      20) көшпелi сауда – мамандандырылған немесе сауда үшін арнайы жабдықталған көлiк құралдарын, сондай-ақ тек көлік құралымен жиынтықта қолданылатын мобильді жабдықты пайдалана отырып, тұрақты жұмыс iстейтiн бөлшек сауда желiсiнен тыс жүзеге асырылатын бөлшек сауда;</w:t>
      </w:r>
    </w:p>
    <w:bookmarkEnd w:id="22"/>
    <w:bookmarkStart w:name="z25" w:id="23"/>
    <w:p>
      <w:pPr>
        <w:spacing w:after="0"/>
        <w:ind w:left="0"/>
        <w:jc w:val="both"/>
      </w:pPr>
      <w:r>
        <w:rPr>
          <w:rFonts w:ascii="Times New Roman"/>
          <w:b w:val="false"/>
          <w:i w:val="false"/>
          <w:color w:val="000000"/>
          <w:sz w:val="28"/>
        </w:rPr>
        <w:t>
      21) мамандандырылған дүкен – ассортиментінің көлемі жиырма бес мың атауға (бірлікке) дейін болатын арнайы ассортименті бар (құрылыс мататериалдары, тұрмыстық электротехника, жиһаз және тағы басқа), сауда желісіне кіретін немесе кірмейтін, аумағының шекарасы шегінде автокөлік құралдарын қоюға арналған алаңның болуын көздейтін сауда қызметінің көптеген субъектілері ұсынған сауда объектісі;</w:t>
      </w:r>
    </w:p>
    <w:bookmarkEnd w:id="23"/>
    <w:bookmarkStart w:name="z26" w:id="24"/>
    <w:p>
      <w:pPr>
        <w:spacing w:after="0"/>
        <w:ind w:left="0"/>
        <w:jc w:val="both"/>
      </w:pPr>
      <w:r>
        <w:rPr>
          <w:rFonts w:ascii="Times New Roman"/>
          <w:b w:val="false"/>
          <w:i w:val="false"/>
          <w:color w:val="000000"/>
          <w:sz w:val="28"/>
        </w:rPr>
        <w:t>
      22) мамандандырылған сауда базары – сауда базарының жалпы санынан олардың жетпіс және одан да көп пайызы бір сыныптағы тауарларды сатуды жүзеге асыруға арналған сауда базары;</w:t>
      </w:r>
    </w:p>
    <w:bookmarkEnd w:id="24"/>
    <w:bookmarkStart w:name="z27" w:id="25"/>
    <w:p>
      <w:pPr>
        <w:spacing w:after="0"/>
        <w:ind w:left="0"/>
        <w:jc w:val="both"/>
      </w:pPr>
      <w:r>
        <w:rPr>
          <w:rFonts w:ascii="Times New Roman"/>
          <w:b w:val="false"/>
          <w:i w:val="false"/>
          <w:color w:val="000000"/>
          <w:sz w:val="28"/>
        </w:rPr>
        <w:t>
      23) мейрамхана – тұтынушыларға міндетті түрде даяшылар қызмет көрсететін, тапсырыстық және фирмалық тағамдарды, сондай-ақ алкоголь өнімдерін қоса алғанда, дайындалуы күрделі тағамдар ассортиментін ұсынатын қоғамдық тамақтану және демалыс объектісі;</w:t>
      </w:r>
    </w:p>
    <w:bookmarkEnd w:id="25"/>
    <w:bookmarkStart w:name="z28" w:id="26"/>
    <w:p>
      <w:pPr>
        <w:spacing w:after="0"/>
        <w:ind w:left="0"/>
        <w:jc w:val="both"/>
      </w:pPr>
      <w:r>
        <w:rPr>
          <w:rFonts w:ascii="Times New Roman"/>
          <w:b w:val="false"/>
          <w:i w:val="false"/>
          <w:color w:val="000000"/>
          <w:sz w:val="28"/>
        </w:rPr>
        <w:t>
      24) сақтау мерзімі – белгіленген сақтау шарттары сақталған кезде тауар (жұмыс нәтижесі) осы уақыт кезеңі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p>
    <w:bookmarkEnd w:id="26"/>
    <w:bookmarkStart w:name="z29" w:id="27"/>
    <w:p>
      <w:pPr>
        <w:spacing w:after="0"/>
        <w:ind w:left="0"/>
        <w:jc w:val="both"/>
      </w:pPr>
      <w:r>
        <w:rPr>
          <w:rFonts w:ascii="Times New Roman"/>
          <w:b w:val="false"/>
          <w:i w:val="false"/>
          <w:color w:val="000000"/>
          <w:sz w:val="28"/>
        </w:rPr>
        <w:t>
      25) сатушы – Қазақстан Республикасының қолданыстағы заңнамасына сәйкес сауда қызметiн жүзеге асырушы сауда қызметiнiң субъектiсі;</w:t>
      </w:r>
    </w:p>
    <w:bookmarkEnd w:id="27"/>
    <w:bookmarkStart w:name="z30" w:id="28"/>
    <w:p>
      <w:pPr>
        <w:spacing w:after="0"/>
        <w:ind w:left="0"/>
        <w:jc w:val="both"/>
      </w:pPr>
      <w:r>
        <w:rPr>
          <w:rFonts w:ascii="Times New Roman"/>
          <w:b w:val="false"/>
          <w:i w:val="false"/>
          <w:color w:val="000000"/>
          <w:sz w:val="28"/>
        </w:rPr>
        <w:t>
      26) сатып алушы – тауар сатып алатын жеке немесе заңды тұлға;</w:t>
      </w:r>
    </w:p>
    <w:bookmarkEnd w:id="28"/>
    <w:bookmarkStart w:name="z31" w:id="29"/>
    <w:p>
      <w:pPr>
        <w:spacing w:after="0"/>
        <w:ind w:left="0"/>
        <w:jc w:val="both"/>
      </w:pPr>
      <w:r>
        <w:rPr>
          <w:rFonts w:ascii="Times New Roman"/>
          <w:b w:val="false"/>
          <w:i w:val="false"/>
          <w:color w:val="000000"/>
          <w:sz w:val="28"/>
        </w:rPr>
        <w:t>
      27) сауда ақпараты – тауар, дайындаушы, сатушы туралы заңнамада көзделген және тауармен және оны пайдаланудың ерекшелiктерiмен таныстыру мақсатында сатушыға жеткiзiлетiн мәліметтер;</w:t>
      </w:r>
    </w:p>
    <w:bookmarkEnd w:id="29"/>
    <w:bookmarkStart w:name="z32" w:id="30"/>
    <w:p>
      <w:pPr>
        <w:spacing w:after="0"/>
        <w:ind w:left="0"/>
        <w:jc w:val="both"/>
      </w:pPr>
      <w:r>
        <w:rPr>
          <w:rFonts w:ascii="Times New Roman"/>
          <w:b w:val="false"/>
          <w:i w:val="false"/>
          <w:color w:val="000000"/>
          <w:sz w:val="28"/>
        </w:rPr>
        <w:t>
      28) сауда базары – аумақта шаруашылық қызметін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оқшауланған мүліктік кешен;</w:t>
      </w:r>
    </w:p>
    <w:bookmarkEnd w:id="30"/>
    <w:bookmarkStart w:name="z33" w:id="31"/>
    <w:p>
      <w:pPr>
        <w:spacing w:after="0"/>
        <w:ind w:left="0"/>
        <w:jc w:val="both"/>
      </w:pPr>
      <w:r>
        <w:rPr>
          <w:rFonts w:ascii="Times New Roman"/>
          <w:b w:val="false"/>
          <w:i w:val="false"/>
          <w:color w:val="000000"/>
          <w:sz w:val="28"/>
        </w:rPr>
        <w:t>
      29) сауда желiсi – сауда базарларын қоспағанда, ортақ басқарудағы және бiрыңғай коммерциялық белгi және дараландырудың өзге де құралдары аясында пайдаланылатын екi және одан да көп сауда объектiлерiнiң жиынтығы;</w:t>
      </w:r>
    </w:p>
    <w:bookmarkEnd w:id="31"/>
    <w:bookmarkStart w:name="z34" w:id="32"/>
    <w:p>
      <w:pPr>
        <w:spacing w:after="0"/>
        <w:ind w:left="0"/>
        <w:jc w:val="both"/>
      </w:pPr>
      <w:r>
        <w:rPr>
          <w:rFonts w:ascii="Times New Roman"/>
          <w:b w:val="false"/>
          <w:i w:val="false"/>
          <w:color w:val="000000"/>
          <w:sz w:val="28"/>
        </w:rPr>
        <w:t>
      30) сауда залы – сатып алушыларға қызмет көрсетуге арналған сауда үй-жайының арнайы жабдықталған негiзгi бөлiгi;</w:t>
      </w:r>
    </w:p>
    <w:bookmarkEnd w:id="32"/>
    <w:bookmarkStart w:name="z35" w:id="33"/>
    <w:p>
      <w:pPr>
        <w:spacing w:after="0"/>
        <w:ind w:left="0"/>
        <w:jc w:val="both"/>
      </w:pPr>
      <w:r>
        <w:rPr>
          <w:rFonts w:ascii="Times New Roman"/>
          <w:b w:val="false"/>
          <w:i w:val="false"/>
          <w:color w:val="000000"/>
          <w:sz w:val="28"/>
        </w:rPr>
        <w:t>
      31) сауда қызметi – жеке және заңды тұлғалардың тауарларды сатып алу-сатуды жүзеге асыруға бағытталған кәсiпкерлiк қызметi;</w:t>
      </w:r>
    </w:p>
    <w:bookmarkEnd w:id="33"/>
    <w:bookmarkStart w:name="z36" w:id="34"/>
    <w:p>
      <w:pPr>
        <w:spacing w:after="0"/>
        <w:ind w:left="0"/>
        <w:jc w:val="both"/>
      </w:pPr>
      <w:r>
        <w:rPr>
          <w:rFonts w:ascii="Times New Roman"/>
          <w:b w:val="false"/>
          <w:i w:val="false"/>
          <w:color w:val="000000"/>
          <w:sz w:val="28"/>
        </w:rPr>
        <w:t>
      32) сауда қызметін реттеу саласындағы уәкілетті орган – сауда қызметі саласында мемлекеттік реттеуді және үйлестіруді жүзеге асыратын орталық атқарушы орган;</w:t>
      </w:r>
    </w:p>
    <w:bookmarkEnd w:id="34"/>
    <w:bookmarkStart w:name="z37" w:id="35"/>
    <w:p>
      <w:pPr>
        <w:spacing w:after="0"/>
        <w:ind w:left="0"/>
        <w:jc w:val="both"/>
      </w:pPr>
      <w:r>
        <w:rPr>
          <w:rFonts w:ascii="Times New Roman"/>
          <w:b w:val="false"/>
          <w:i w:val="false"/>
          <w:color w:val="000000"/>
          <w:sz w:val="28"/>
        </w:rPr>
        <w:t>
      33) сауда мүкаммалы – сауда қызметін жүзеге асыруға арналған заттар;</w:t>
      </w:r>
    </w:p>
    <w:bookmarkEnd w:id="35"/>
    <w:bookmarkStart w:name="z38" w:id="36"/>
    <w:p>
      <w:pPr>
        <w:spacing w:after="0"/>
        <w:ind w:left="0"/>
        <w:jc w:val="both"/>
      </w:pPr>
      <w:r>
        <w:rPr>
          <w:rFonts w:ascii="Times New Roman"/>
          <w:b w:val="false"/>
          <w:i w:val="false"/>
          <w:color w:val="000000"/>
          <w:sz w:val="28"/>
        </w:rPr>
        <w:t>
      34) сауда объектiсi – арнайы құрал-жабдықпен жарақтандырылған,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ғимарат немесе ғимараттың бiр бөлiгi, құрылыс немесе құрылыстың бiр бөлiгi, сауда базары, автоматтандырылған құрылғы немесе көлiк құралы;</w:t>
      </w:r>
    </w:p>
    <w:bookmarkEnd w:id="36"/>
    <w:bookmarkStart w:name="z39" w:id="37"/>
    <w:p>
      <w:pPr>
        <w:spacing w:after="0"/>
        <w:ind w:left="0"/>
        <w:jc w:val="both"/>
      </w:pPr>
      <w:r>
        <w:rPr>
          <w:rFonts w:ascii="Times New Roman"/>
          <w:b w:val="false"/>
          <w:i w:val="false"/>
          <w:color w:val="000000"/>
          <w:sz w:val="28"/>
        </w:rPr>
        <w:t>
      35) сауда-ойын-сауық орталығы – ассортиментінің көлемі жиырма бес мыңан бастап одан көп атауды (бірлікті) қамтитын тауарларды, қоғамдық тамақтану және ойын-сауық қызметтерін (фуд-корт, сұлулық салондары, ойын-сауық, кино театрлар және басқалар) қамтитын, сауда желілеріне кіретін немесе кірмейтін, өз аумағы шекарасы шегінде автокөлік құралдарын қою үшін алаңы бар сауда қызметінің көптеген субъектілері ұсынған сауда объектісі;</w:t>
      </w:r>
    </w:p>
    <w:bookmarkEnd w:id="37"/>
    <w:bookmarkStart w:name="z40" w:id="38"/>
    <w:p>
      <w:pPr>
        <w:spacing w:after="0"/>
        <w:ind w:left="0"/>
        <w:jc w:val="both"/>
      </w:pPr>
      <w:r>
        <w:rPr>
          <w:rFonts w:ascii="Times New Roman"/>
          <w:b w:val="false"/>
          <w:i w:val="false"/>
          <w:color w:val="000000"/>
          <w:sz w:val="28"/>
        </w:rPr>
        <w:t>
      36) сауда орталығы – ассортиментінің көлемі жиырма бес мыңнан бастап одан көп атауды (бірлікті) қамтитын, сауда желілеріне кіретін немесе кірмейтін, өз аумағы шекарасы шегінде автокөлік құралдарын қою үшін алаңы бар сауда қызметінің көптеген субъектілері ұсынған сауда объектісі;</w:t>
      </w:r>
    </w:p>
    <w:bookmarkEnd w:id="38"/>
    <w:bookmarkStart w:name="z41" w:id="39"/>
    <w:p>
      <w:pPr>
        <w:spacing w:after="0"/>
        <w:ind w:left="0"/>
        <w:jc w:val="both"/>
      </w:pPr>
      <w:r>
        <w:rPr>
          <w:rFonts w:ascii="Times New Roman"/>
          <w:b w:val="false"/>
          <w:i w:val="false"/>
          <w:color w:val="000000"/>
          <w:sz w:val="28"/>
        </w:rPr>
        <w:t>
      37) сауда орны – тауарлар сату кезінде тауарларды қоюға, көрсетуге, сатып алушыларға қызмет көрсетуге және сатып алушылармен ақшалай есеп айырысуға арналған және пайдаланылатын құрал-жабдықпен жарақтандырылған орын;</w:t>
      </w:r>
    </w:p>
    <w:bookmarkEnd w:id="39"/>
    <w:bookmarkStart w:name="z42" w:id="40"/>
    <w:p>
      <w:pPr>
        <w:spacing w:after="0"/>
        <w:ind w:left="0"/>
        <w:jc w:val="both"/>
      </w:pPr>
      <w:r>
        <w:rPr>
          <w:rFonts w:ascii="Times New Roman"/>
          <w:b w:val="false"/>
          <w:i w:val="false"/>
          <w:color w:val="000000"/>
          <w:sz w:val="28"/>
        </w:rPr>
        <w:t>
      38) сауда үйi – бiртұтас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 аумағы шекарасының шегiнде автокөлiк құралдарын қоюға арналған алаңмен қамтамасыз етiлген күрделi стационарлық құрылыс;</w:t>
      </w:r>
    </w:p>
    <w:bookmarkEnd w:id="40"/>
    <w:bookmarkStart w:name="z43" w:id="41"/>
    <w:p>
      <w:pPr>
        <w:spacing w:after="0"/>
        <w:ind w:left="0"/>
        <w:jc w:val="both"/>
      </w:pPr>
      <w:r>
        <w:rPr>
          <w:rFonts w:ascii="Times New Roman"/>
          <w:b w:val="false"/>
          <w:i w:val="false"/>
          <w:color w:val="000000"/>
          <w:sz w:val="28"/>
        </w:rPr>
        <w:t>
      39) стационарлық емес сауда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байланыстырылмаған</w:t>
      </w:r>
    </w:p>
    <w:bookmarkEnd w:id="41"/>
    <w:p>
      <w:pPr>
        <w:spacing w:after="0"/>
        <w:ind w:left="0"/>
        <w:jc w:val="both"/>
      </w:pPr>
      <w:r>
        <w:rPr>
          <w:rFonts w:ascii="Times New Roman"/>
          <w:b w:val="false"/>
          <w:i w:val="false"/>
          <w:color w:val="000000"/>
          <w:sz w:val="28"/>
        </w:rPr>
        <w:t>
      уақытша құрылыс немесе уақытша конструкция, оның ішінде автоматтандырылған құрылғы немесе көлiк құралы;</w:t>
      </w:r>
    </w:p>
    <w:bookmarkStart w:name="z45" w:id="42"/>
    <w:p>
      <w:pPr>
        <w:spacing w:after="0"/>
        <w:ind w:left="0"/>
        <w:jc w:val="both"/>
      </w:pPr>
      <w:r>
        <w:rPr>
          <w:rFonts w:ascii="Times New Roman"/>
          <w:b w:val="false"/>
          <w:i w:val="false"/>
          <w:color w:val="000000"/>
          <w:sz w:val="28"/>
        </w:rPr>
        <w:t>
      40) стационарлық сауда объектісі – жермен берік байланыстырылған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 жай);</w:t>
      </w:r>
    </w:p>
    <w:bookmarkEnd w:id="42"/>
    <w:bookmarkStart w:name="z46" w:id="43"/>
    <w:p>
      <w:pPr>
        <w:spacing w:after="0"/>
        <w:ind w:left="0"/>
        <w:jc w:val="both"/>
      </w:pPr>
      <w:r>
        <w:rPr>
          <w:rFonts w:ascii="Times New Roman"/>
          <w:b w:val="false"/>
          <w:i w:val="false"/>
          <w:color w:val="000000"/>
          <w:sz w:val="28"/>
        </w:rPr>
        <w:t>
      41) супермаркет – ассортиментінің көлемі бір мыңнан жиырма бес мыңға дейінгі атауды (бірлікті) қамтитын, сауда желілеріне кіретін немесе кірмейтін, өз аумағы шекарасы шегінде автокөлік құралдарын қою үшін алаңы бар тауардың арнайы немесе аралас ассортиментін өткізетін сауда қызметінің көптеген субъектілері ұсынған сауда объектісі;</w:t>
      </w:r>
    </w:p>
    <w:bookmarkEnd w:id="43"/>
    <w:bookmarkStart w:name="z47" w:id="44"/>
    <w:p>
      <w:pPr>
        <w:spacing w:after="0"/>
        <w:ind w:left="0"/>
        <w:jc w:val="both"/>
      </w:pPr>
      <w:r>
        <w:rPr>
          <w:rFonts w:ascii="Times New Roman"/>
          <w:b w:val="false"/>
          <w:i w:val="false"/>
          <w:color w:val="000000"/>
          <w:sz w:val="28"/>
        </w:rPr>
        <w:t>
      42) тауар – айналымнан алынбаған, сатуға немесе айырбасқа арналған кез келген еңбек өнiмi;</w:t>
      </w:r>
    </w:p>
    <w:bookmarkEnd w:id="44"/>
    <w:bookmarkStart w:name="z48" w:id="45"/>
    <w:p>
      <w:pPr>
        <w:spacing w:after="0"/>
        <w:ind w:left="0"/>
        <w:jc w:val="both"/>
      </w:pPr>
      <w:r>
        <w:rPr>
          <w:rFonts w:ascii="Times New Roman"/>
          <w:b w:val="false"/>
          <w:i w:val="false"/>
          <w:color w:val="000000"/>
          <w:sz w:val="28"/>
        </w:rPr>
        <w:t>
      43) тауардың ассортименті – қандай болмасын бiр немесе жиынтық белгiлері бойынша бiрiктiрiлген тауарлар жиыны;</w:t>
      </w:r>
    </w:p>
    <w:bookmarkEnd w:id="45"/>
    <w:bookmarkStart w:name="z49" w:id="46"/>
    <w:p>
      <w:pPr>
        <w:spacing w:after="0"/>
        <w:ind w:left="0"/>
        <w:jc w:val="both"/>
      </w:pPr>
      <w:r>
        <w:rPr>
          <w:rFonts w:ascii="Times New Roman"/>
          <w:b w:val="false"/>
          <w:i w:val="false"/>
          <w:color w:val="000000"/>
          <w:sz w:val="28"/>
        </w:rPr>
        <w:t>
      44) тауарлар сыныбы – функционалдық мақсаттағы ұқсастығы бар тауарлар жиынтығы;</w:t>
      </w:r>
    </w:p>
    <w:bookmarkEnd w:id="46"/>
    <w:bookmarkStart w:name="z50" w:id="47"/>
    <w:p>
      <w:pPr>
        <w:spacing w:after="0"/>
        <w:ind w:left="0"/>
        <w:jc w:val="both"/>
      </w:pPr>
      <w:r>
        <w:rPr>
          <w:rFonts w:ascii="Times New Roman"/>
          <w:b w:val="false"/>
          <w:i w:val="false"/>
          <w:color w:val="000000"/>
          <w:sz w:val="28"/>
        </w:rPr>
        <w:t>
      45) тауарлық көршiлiк – шикi және дайын өнiмдердi бiрге сақтауды және өткізуді, олардың ластануын және тауардың сапасына әсер ететiн бөгде иiстердiң сiңуiн болдырмайтын шарттар;</w:t>
      </w:r>
    </w:p>
    <w:bookmarkEnd w:id="47"/>
    <w:bookmarkStart w:name="z51" w:id="48"/>
    <w:p>
      <w:pPr>
        <w:spacing w:after="0"/>
        <w:ind w:left="0"/>
        <w:jc w:val="both"/>
      </w:pPr>
      <w:r>
        <w:rPr>
          <w:rFonts w:ascii="Times New Roman"/>
          <w:b w:val="false"/>
          <w:i w:val="false"/>
          <w:color w:val="000000"/>
          <w:sz w:val="28"/>
        </w:rPr>
        <w:t>
      46) тауар сапасы – тауардың тұтынушылық сипаттарының жиынтығы;</w:t>
      </w:r>
    </w:p>
    <w:bookmarkEnd w:id="48"/>
    <w:bookmarkStart w:name="z52" w:id="49"/>
    <w:p>
      <w:pPr>
        <w:spacing w:after="0"/>
        <w:ind w:left="0"/>
        <w:jc w:val="both"/>
      </w:pPr>
      <w:r>
        <w:rPr>
          <w:rFonts w:ascii="Times New Roman"/>
          <w:b w:val="false"/>
          <w:i w:val="false"/>
          <w:color w:val="000000"/>
          <w:sz w:val="28"/>
        </w:rPr>
        <w:t>
      47) тез бұзылатын тамақ өнiмдерi – қатаң регламенттелетiн мерзімдерде тасымалдаудың, сақтаудың және сатудың арнайы шарттарын талап ететiн тамақ өнiмдерi;</w:t>
      </w:r>
    </w:p>
    <w:bookmarkEnd w:id="49"/>
    <w:bookmarkStart w:name="z53" w:id="50"/>
    <w:p>
      <w:pPr>
        <w:spacing w:after="0"/>
        <w:ind w:left="0"/>
        <w:jc w:val="both"/>
      </w:pPr>
      <w:r>
        <w:rPr>
          <w:rFonts w:ascii="Times New Roman"/>
          <w:b w:val="false"/>
          <w:i w:val="false"/>
          <w:color w:val="000000"/>
          <w:sz w:val="28"/>
        </w:rPr>
        <w:t>
      48) үйдің қасындағы дүкен – негізінен сауда желілеріне кірмейтін бес мың атауға (бірлікке) дейін күнделікті қажетті тауарлардың арнай ассортиментін өткізетін сауда қызметінің бір субъектісі беретін сауда объектісі;</w:t>
      </w:r>
    </w:p>
    <w:bookmarkEnd w:id="50"/>
    <w:bookmarkStart w:name="z54" w:id="51"/>
    <w:p>
      <w:pPr>
        <w:spacing w:after="0"/>
        <w:ind w:left="0"/>
        <w:jc w:val="both"/>
      </w:pPr>
      <w:r>
        <w:rPr>
          <w:rFonts w:ascii="Times New Roman"/>
          <w:b w:val="false"/>
          <w:i w:val="false"/>
          <w:color w:val="000000"/>
          <w:sz w:val="28"/>
        </w:rPr>
        <w:t>
      49) шағын маркет – сауда қымзетінің бір немесе бірнеше субъектілері ұсынған, атауы (бірлігі) он мыңға дейінгі арнайы немесе аралас тауарлардың ассортиментін өткізетін, автокөлік құралдарын қоюға арналған алаңның болуын көздейтін сауда объектісі;</w:t>
      </w:r>
    </w:p>
    <w:bookmarkEnd w:id="51"/>
    <w:bookmarkStart w:name="z55" w:id="52"/>
    <w:p>
      <w:pPr>
        <w:spacing w:after="0"/>
        <w:ind w:left="0"/>
        <w:jc w:val="both"/>
      </w:pPr>
      <w:r>
        <w:rPr>
          <w:rFonts w:ascii="Times New Roman"/>
          <w:b w:val="false"/>
          <w:i w:val="false"/>
          <w:color w:val="000000"/>
          <w:sz w:val="28"/>
        </w:rPr>
        <w:t>
      50) шатыр (павильон) – құрастырмалы-жинамалы конструкциялардан, бір немесе бірнеше сауда орындары үшін сауда жабдықтарымен жарақталған, сауда қоры үшін алаңы бар және арнайы белгіленген орынға орналастырылатын жеңiл құрылатын құрылыс;</w:t>
      </w:r>
    </w:p>
    <w:bookmarkEnd w:id="52"/>
    <w:bookmarkStart w:name="z56" w:id="53"/>
    <w:p>
      <w:pPr>
        <w:spacing w:after="0"/>
        <w:ind w:left="0"/>
        <w:jc w:val="both"/>
      </w:pPr>
      <w:r>
        <w:rPr>
          <w:rFonts w:ascii="Times New Roman"/>
          <w:b w:val="false"/>
          <w:i w:val="false"/>
          <w:color w:val="000000"/>
          <w:sz w:val="28"/>
        </w:rPr>
        <w:t>
      51) iшкі сауда – Қазақстан Республикасының аумағында жүзеге асырылатын сауда қызметі;</w:t>
      </w:r>
    </w:p>
    <w:bookmarkEnd w:id="53"/>
    <w:bookmarkStart w:name="z57" w:id="54"/>
    <w:p>
      <w:pPr>
        <w:spacing w:after="0"/>
        <w:ind w:left="0"/>
        <w:jc w:val="both"/>
      </w:pPr>
      <w:r>
        <w:rPr>
          <w:rFonts w:ascii="Times New Roman"/>
          <w:b w:val="false"/>
          <w:i w:val="false"/>
          <w:color w:val="000000"/>
          <w:sz w:val="28"/>
        </w:rPr>
        <w:t>
      52) электрондық сауда – ақпараттық техногиялар арқылы жүзеге асырылатын тауарларды өткізу жөніндегі кәсіпкерлік қызмет.";</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екінші және үшінші бөліктері мынадай редакцияда жазылсын:</w:t>
      </w:r>
    </w:p>
    <w:bookmarkStart w:name="z59" w:id="55"/>
    <w:p>
      <w:pPr>
        <w:spacing w:after="0"/>
        <w:ind w:left="0"/>
        <w:jc w:val="both"/>
      </w:pPr>
      <w:r>
        <w:rPr>
          <w:rFonts w:ascii="Times New Roman"/>
          <w:b w:val="false"/>
          <w:i w:val="false"/>
          <w:color w:val="000000"/>
          <w:sz w:val="28"/>
        </w:rPr>
        <w:t>
      "Егер тұтынушы сатып алған тауар пайдалануда болса немесе онда кемшілік болса және (немесе) кемшілік жойылған болса, тұтынушыға ол туралы ақпарат беріледі.</w:t>
      </w:r>
    </w:p>
    <w:bookmarkEnd w:id="55"/>
    <w:bookmarkStart w:name="z60" w:id="56"/>
    <w:p>
      <w:pPr>
        <w:spacing w:after="0"/>
        <w:ind w:left="0"/>
        <w:jc w:val="both"/>
      </w:pPr>
      <w:r>
        <w:rPr>
          <w:rFonts w:ascii="Times New Roman"/>
          <w:b w:val="false"/>
          <w:i w:val="false"/>
          <w:color w:val="000000"/>
          <w:sz w:val="28"/>
        </w:rPr>
        <w:t>
      Арзандатылған тауар сатылған жағдайда кемшіліктің болуы болса және (немесе) кемшіліктің жойылғаны туралы мәліметтер тауарды сатып алу (жұмыстарды орындау, қызмет көрсету) фактісін растайтын құжатта бақылау (тауарлық) чегі не кіріс кассалық ордерге түбіртек, жыртпалы талонға түбіртек, тиісінше ресімделген техникалық паспорт, тауардың (жұмыстың, қызметтің) атауы, құны, сатып алу күні, сатушы (дайындаушы, орындаушы) туралы мәліметтерді қамтитын өзге де құжатта көрсетілуге тиіс.";</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2" w:id="57"/>
    <w:p>
      <w:pPr>
        <w:spacing w:after="0"/>
        <w:ind w:left="0"/>
        <w:jc w:val="both"/>
      </w:pPr>
      <w:r>
        <w:rPr>
          <w:rFonts w:ascii="Times New Roman"/>
          <w:b w:val="false"/>
          <w:i w:val="false"/>
          <w:color w:val="000000"/>
          <w:sz w:val="28"/>
        </w:rPr>
        <w:t xml:space="preserve">
      "20. Тауардың бағасын сауда қызметiнiң субъектiлерi дербес айқындайды. </w:t>
      </w:r>
    </w:p>
    <w:bookmarkEnd w:id="57"/>
    <w:bookmarkStart w:name="z63" w:id="58"/>
    <w:p>
      <w:pPr>
        <w:spacing w:after="0"/>
        <w:ind w:left="0"/>
        <w:jc w:val="both"/>
      </w:pPr>
      <w:r>
        <w:rPr>
          <w:rFonts w:ascii="Times New Roman"/>
          <w:b w:val="false"/>
          <w:i w:val="false"/>
          <w:color w:val="000000"/>
          <w:sz w:val="28"/>
        </w:rPr>
        <w:t xml:space="preserve">
      Әлеуметтік маңызы бар азық-түлiк тауарларының бағалары Заңның </w:t>
      </w:r>
      <w:r>
        <w:rPr>
          <w:rFonts w:ascii="Times New Roman"/>
          <w:b w:val="false"/>
          <w:i w:val="false"/>
          <w:color w:val="000000"/>
          <w:sz w:val="28"/>
        </w:rPr>
        <w:t>9-бабына</w:t>
      </w:r>
      <w:r>
        <w:rPr>
          <w:rFonts w:ascii="Times New Roman"/>
          <w:b w:val="false"/>
          <w:i w:val="false"/>
          <w:color w:val="000000"/>
          <w:sz w:val="28"/>
        </w:rPr>
        <w:t xml:space="preserve"> сәйкес реттеледі.</w:t>
      </w:r>
    </w:p>
    <w:bookmarkEnd w:id="58"/>
    <w:bookmarkStart w:name="z64" w:id="59"/>
    <w:p>
      <w:pPr>
        <w:spacing w:after="0"/>
        <w:ind w:left="0"/>
        <w:jc w:val="both"/>
      </w:pPr>
      <w:r>
        <w:rPr>
          <w:rFonts w:ascii="Times New Roman"/>
          <w:b w:val="false"/>
          <w:i w:val="false"/>
          <w:color w:val="000000"/>
          <w:sz w:val="28"/>
        </w:rPr>
        <w:t>
      Бағалар заттаңбасымен ресімделген, сауда объектісінің ішкі және (немесе) сыртқы витриналарына қойылған, көрсетілген құнына сәйкес тауарды сатушы (дайындаушы) сатады, ал тұтынушы сатып ала алады.</w:t>
      </w:r>
    </w:p>
    <w:bookmarkEnd w:id="59"/>
    <w:bookmarkStart w:name="z65" w:id="60"/>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сатушы (дайындаушы, орындаушы) фото-, бейнетүсірілімді қолдануға қатысты тұтынушылардың мүмкіндігін шектемейді.";</w:t>
      </w:r>
    </w:p>
    <w:bookmarkEnd w:id="60"/>
    <w:bookmarkStart w:name="z66" w:id="61"/>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61"/>
    <w:bookmarkStart w:name="z67" w:id="6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2"/>
    <w:bookmarkStart w:name="z68" w:id="6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тіркелген бұйрық алынған күннен бастап, бес жұмыс күні ішінде Қазақстан Республикасы нормативтiк құқықтық актiлерiнiң эталондық бақылау банкiне енгізу үшін Республикалық құқықтық ақпарат орталығына баспа және электронды түрде жіберілуін;</w:t>
      </w:r>
    </w:p>
    <w:bookmarkEnd w:id="63"/>
    <w:bookmarkStart w:name="z69" w:id="6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64"/>
    <w:bookmarkStart w:name="z70" w:id="6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5"/>
    <w:bookmarkStart w:name="z71" w:id="6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6"/>
    <w:bookmarkStart w:name="z72" w:id="6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 Ж. Қасымбек   </w:t>
      </w:r>
    </w:p>
    <w:p>
      <w:pPr>
        <w:spacing w:after="0"/>
        <w:ind w:left="0"/>
        <w:jc w:val="both"/>
      </w:pPr>
      <w:r>
        <w:rPr>
          <w:rFonts w:ascii="Times New Roman"/>
          <w:b w:val="false"/>
          <w:i w:val="false"/>
          <w:color w:val="000000"/>
          <w:sz w:val="28"/>
        </w:rPr>
        <w:t>
      2016 жылғы "_____"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2016 жылғы "____"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