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3e6" w14:textId="27d3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өндіруші ұйымдардың күзгі-қысқы кезеңде пайдаланатын отын қорының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22 сәуірдегі № 172 бұйрығы. Қазақстан Республикасының Әділет министрлігінде 2016 жылы 28 шілдеде № 14033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 туралы" 2004 жылғы 9 шілдедегі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энергия өндіруші ұйымдардың күзгі-қысқы кезеңде пайдаланатын отын қорының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 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29 маусым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22 сәуірдегі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өндіруші ұйымдардың күзгі-қысқы кезеңде пайдаланатын</w:t>
      </w:r>
      <w:r>
        <w:br/>
      </w:r>
      <w:r>
        <w:rPr>
          <w:rFonts w:ascii="Times New Roman"/>
          <w:b/>
          <w:i w:val="false"/>
          <w:color w:val="000000"/>
        </w:rPr>
        <w:t>
отын қорының нормасы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Қатты және сұйық отынмен жұмыс істейтін энергия өндіруші ұйымдар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жеткізу қашықтығы 200 километрге дейін болғанда 10 тәулікке арналған негізгі және резервті отын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жеткізу қашықтығы 200 километрден астам болғанда 20 тәулікке арналған негізгі және резервті отын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Газ тәрізді отынмен жұмыс істейтін энергия өндіруші ұйымдар үшін, оларда қатты отын және (немесе) мазут: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авариялық отын, 5 тәулікке арналған отын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резервті отын, 10 тәулікке арналған отын мөлшері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Мазут жағатын отын болып табылатын энергия өндіруші ұйымдар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тәулікке арналған отын мөлшері, бұл ретте бір мезгілде жағылатын агрегаттар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 станциясында – номиналды өнімділігінен 30%-ға дейін жүктемесі бар 4х200 мегаватт, 3х300 мегаватт және одан жоғары блоктардан;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 электр орталығында – номиналды өнімділігінен 30%-ға дейін жүктемесі бар екі ең үлкен қазаннан аспауға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