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7f76" w14:textId="8337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мұрағат қорының құжаттарын басып шығару қағидаларын бекіту туралы" Қазақстан Республикасы Байланыс және ақпарат министрінің 2011 жылғы 16 қарашадағы № 349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29 маусымдағы № 186 бұйрығы. Қазақстан Республикасының Әділет министрлігінде 2016 жылы 28 шілдеде № 14039 болып тіркелді</w:t>
      </w:r>
    </w:p>
    <w:p>
      <w:pPr>
        <w:spacing w:after="0"/>
        <w:ind w:left="0"/>
        <w:jc w:val="both"/>
      </w:pPr>
      <w:bookmarkStart w:name="z1" w:id="0"/>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"Ұлттық мұрағат қорының құжаттарын басып шығару қағидаларын бекіту туралы" Қазақстан Республикасы Байланыс және ақпарат министрінің 2011 жылғы 16 қарашадағы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7342 болып тіркелген, 2012 жылғы 20 қазандағы № 689-693 (27765) "Егемен Қазақстан" газетінде, 2012 жылғы 20 қазандағы № 362-363 (27181-27182) "Казахстанская правда"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бұйрықтың тақырыбы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"Ұлттық архив қорының құжаттарын басып шығару қағидаларын бекіту туралы";</w:t>
      </w:r>
    </w:p>
    <w:bookmarkEnd w:id="3"/>
    <w:bookmarkStart w:name="z5" w:id="4"/>
    <w:p>
      <w:pPr>
        <w:spacing w:after="0"/>
        <w:ind w:left="0"/>
        <w:jc w:val="both"/>
      </w:pPr>
      <w:r>
        <w:rPr>
          <w:rFonts w:ascii="Times New Roman"/>
          <w:b w:val="false"/>
          <w:i w:val="false"/>
          <w:color w:val="000000"/>
          <w:sz w:val="28"/>
        </w:rPr>
        <w:t>
      көрсетілген бұйрықтың кіріспесі мынадай редакцияда жазылсын, орыс тіліндегі мәтін өзгермейді:</w:t>
      </w:r>
    </w:p>
    <w:bookmarkEnd w:id="4"/>
    <w:bookmarkStart w:name="z6" w:id="5"/>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18-бабы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End w:id="6"/>
    <w:bookmarkStart w:name="z8" w:id="7"/>
    <w:p>
      <w:pPr>
        <w:spacing w:after="0"/>
        <w:ind w:left="0"/>
        <w:jc w:val="both"/>
      </w:pPr>
      <w:r>
        <w:rPr>
          <w:rFonts w:ascii="Times New Roman"/>
          <w:b w:val="false"/>
          <w:i w:val="false"/>
          <w:color w:val="000000"/>
          <w:sz w:val="28"/>
        </w:rPr>
        <w:t>
      "1. Қоса беріліп отырған Ұлттық архив қорының құжаттарын басып шығару қағидалары бекітілсін.";</w:t>
      </w:r>
    </w:p>
    <w:bookmarkEnd w:id="7"/>
    <w:bookmarkStart w:name="z9" w:id="8"/>
    <w:p>
      <w:pPr>
        <w:spacing w:after="0"/>
        <w:ind w:left="0"/>
        <w:jc w:val="both"/>
      </w:pPr>
      <w:r>
        <w:rPr>
          <w:rFonts w:ascii="Times New Roman"/>
          <w:b w:val="false"/>
          <w:i w:val="false"/>
          <w:color w:val="000000"/>
          <w:sz w:val="28"/>
        </w:rPr>
        <w:t>
      көрсетілген бұйрықпен бекітілген Ұлттық мұрағат қорының құжаттарын басып шығару қағидаларында:</w:t>
      </w:r>
    </w:p>
    <w:bookmarkEnd w:id="8"/>
    <w:bookmarkStart w:name="z10" w:id="9"/>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9"/>
    <w:bookmarkStart w:name="z11" w:id="10"/>
    <w:p>
      <w:pPr>
        <w:spacing w:after="0"/>
        <w:ind w:left="0"/>
        <w:jc w:val="both"/>
      </w:pPr>
      <w:r>
        <w:rPr>
          <w:rFonts w:ascii="Times New Roman"/>
          <w:b w:val="false"/>
          <w:i w:val="false"/>
          <w:color w:val="000000"/>
          <w:sz w:val="28"/>
        </w:rPr>
        <w:t>
      "Ұлттық архив қорының құжаттарын басып шығару қағидалары";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3" w:id="11"/>
    <w:p>
      <w:pPr>
        <w:spacing w:after="0"/>
        <w:ind w:left="0"/>
        <w:jc w:val="both"/>
      </w:pPr>
      <w:r>
        <w:rPr>
          <w:rFonts w:ascii="Times New Roman"/>
          <w:b w:val="false"/>
          <w:i w:val="false"/>
          <w:color w:val="000000"/>
          <w:sz w:val="28"/>
        </w:rPr>
        <w:t xml:space="preserve">
      "1. Осы Ұлттық архив қорының құжаттарын басып шығару қағидалары (бұдан әрi – Қағидалар) "Ұлттық архив қоры және архивтер туралы" Қазақстан Республикасының 1998 жылғы 22 желтоқсандағы Заңының 18-бабының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дайындалды және Қазақстан Республикасы Ұлттық архив қорының құжаттарын басып шығару тәртiбiн анықтайды.</w:t>
      </w:r>
    </w:p>
    <w:bookmarkEnd w:id="11"/>
    <w:bookmarkStart w:name="z14" w:id="12"/>
    <w:p>
      <w:pPr>
        <w:spacing w:after="0"/>
        <w:ind w:left="0"/>
        <w:jc w:val="both"/>
      </w:pPr>
      <w:r>
        <w:rPr>
          <w:rFonts w:ascii="Times New Roman"/>
          <w:b w:val="false"/>
          <w:i w:val="false"/>
          <w:color w:val="000000"/>
          <w:sz w:val="28"/>
        </w:rPr>
        <w:t xml:space="preserve">
      2. Қағидалар "Ұлттық архив қоры және архивтер туралы" 1998 жылғы 22 желтоқсандағы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Ұлттық архив қорының құжаттарын (бұдан әрi – құжаттар) жинақтау (сатып алу), тұрақты сақтау және пайдалануды ұйымдастыру құқығы берілген мемлекеттік, арнаулы мемлекеттік архивтерде (бұдан әрi – архивтер) қолданылады.";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 w:id="13"/>
    <w:p>
      <w:pPr>
        <w:spacing w:after="0"/>
        <w:ind w:left="0"/>
        <w:jc w:val="both"/>
      </w:pPr>
      <w:r>
        <w:rPr>
          <w:rFonts w:ascii="Times New Roman"/>
          <w:b w:val="false"/>
          <w:i w:val="false"/>
          <w:color w:val="000000"/>
          <w:sz w:val="28"/>
        </w:rPr>
        <w:t>
      "6. Ғылыми-көпшілік типтегі басылымдар тарихи білімдерді тарату және тарихи құжаттарды оқырман қауым арасында кеңінен тарату үшін арналған. Мұндай басылымдардың ғылыми-анықтамалық аппараты кіріспеден, ескертпелерден, көрсеткіштерден тұрады.";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8" w:id="14"/>
    <w:p>
      <w:pPr>
        <w:spacing w:after="0"/>
        <w:ind w:left="0"/>
        <w:jc w:val="both"/>
      </w:pPr>
      <w:r>
        <w:rPr>
          <w:rFonts w:ascii="Times New Roman"/>
          <w:b w:val="false"/>
          <w:i w:val="false"/>
          <w:color w:val="000000"/>
          <w:sz w:val="28"/>
        </w:rPr>
        <w:t>
      "8. Басылым түрлерi жарияланған құжаттардың құрамымен анықталады. Басылымдар әр қор бойынша және тақырыптық болады. Әр қор бойынша басылымдар ғылыми мақсатта дайындалады. Құжаттардың тақырыптық басылымдары ғылыми, ғылыми-танымдық және басылымдардың оқулық түрлерімен ұсынылады.";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0" w:id="15"/>
    <w:p>
      <w:pPr>
        <w:spacing w:after="0"/>
        <w:ind w:left="0"/>
        <w:jc w:val="both"/>
      </w:pPr>
      <w:r>
        <w:rPr>
          <w:rFonts w:ascii="Times New Roman"/>
          <w:b w:val="false"/>
          <w:i w:val="false"/>
          <w:color w:val="000000"/>
          <w:sz w:val="28"/>
        </w:rPr>
        <w:t>
      "9. Әр қор бойынша басылымдар бір қордың (коллекцияның) немесе құрылымдық бөлімнің құжаттарын қамтиды. Басқа қорлардың және басқа қор құрушылардың құжаттары әр қор бойынша басылымдарға қордың құжаттары нашар сақталған немесе толық болмаған жағдайда енгізіледі.";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орыс тіліндегі мәтін өзгермейді:</w:t>
      </w:r>
    </w:p>
    <w:bookmarkStart w:name="z22" w:id="16"/>
    <w:p>
      <w:pPr>
        <w:spacing w:after="0"/>
        <w:ind w:left="0"/>
        <w:jc w:val="both"/>
      </w:pPr>
      <w:r>
        <w:rPr>
          <w:rFonts w:ascii="Times New Roman"/>
          <w:b w:val="false"/>
          <w:i w:val="false"/>
          <w:color w:val="000000"/>
          <w:sz w:val="28"/>
        </w:rPr>
        <w:t>
      "13. Құжаттарды басып шығару нысаны (материалдық конструкциясы және құрылымы) бойынша: корпус (жинақ), серия, жинақ, монобасылым (бір жазба ескерткіштің немесе деректің басылымы), альбом, буклет, плакат, сондай-ақ мерзімді және жалғасатын басылымдардағы, ғылыми-зерттеу немесе ғылыми-көпшілік еңбектердің қосымшаларындағы және олардың мәтіндеріндегі жарияланым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және екінші бөліктері мынадай редакцияда жазылсын, орыс тіліндегі мәтін өзгермейді:</w:t>
      </w:r>
    </w:p>
    <w:bookmarkStart w:name="z24" w:id="17"/>
    <w:p>
      <w:pPr>
        <w:spacing w:after="0"/>
        <w:ind w:left="0"/>
        <w:jc w:val="both"/>
      </w:pPr>
      <w:r>
        <w:rPr>
          <w:rFonts w:ascii="Times New Roman"/>
          <w:b w:val="false"/>
          <w:i w:val="false"/>
          <w:color w:val="000000"/>
          <w:sz w:val="28"/>
        </w:rPr>
        <w:t>
      "15. Түпнұсқаны қайта басып шығарудың дәлме-дәлдігінің дәрежесі бойынша факсимилдігі аса жоғары дәрежедегі басылымдар ("шын мәнінде факсимилдік") және факсимилдігі жоғары және орта дәрежедегі басылым (басылымның "факсимилдік типі") болып ерекшеленеді.</w:t>
      </w:r>
    </w:p>
    <w:bookmarkEnd w:id="17"/>
    <w:bookmarkStart w:name="z25" w:id="18"/>
    <w:p>
      <w:pPr>
        <w:spacing w:after="0"/>
        <w:ind w:left="0"/>
        <w:jc w:val="both"/>
      </w:pPr>
      <w:r>
        <w:rPr>
          <w:rFonts w:ascii="Times New Roman"/>
          <w:b w:val="false"/>
          <w:i w:val="false"/>
          <w:color w:val="000000"/>
          <w:sz w:val="28"/>
        </w:rPr>
        <w:t>
      Факсимилдігі аса жоғары дәрежедегі басылымның дәл мөлшерін, қағаздың және мұқабаның сыртқы түрі мен өзгешелігін, мәтіннің көзге көрінетін барлық ерекшелігін, безендірілуін, уақыт пайдалану іздерін және тағы сол сияқтыларды қоса ең жоғарғы деңгейдегі ұқсастықпен түпнұсқа көшірмесін қайта басып шығарады. Ежелгі жазба ескерткіштерін факсимилдік басып шығару, сол қолжазбаның шрифтік (әріп теру) қайта басып шығарылған тұтас мәтінін сөздерге бөліп, сондай-ақ ғылыми-анықтамалық аппаратпен қоса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орыс тіліндегі мәтін өзгермейді:</w:t>
      </w:r>
    </w:p>
    <w:bookmarkStart w:name="z27" w:id="19"/>
    <w:p>
      <w:pPr>
        <w:spacing w:after="0"/>
        <w:ind w:left="0"/>
        <w:jc w:val="both"/>
      </w:pPr>
      <w:r>
        <w:rPr>
          <w:rFonts w:ascii="Times New Roman"/>
          <w:b w:val="false"/>
          <w:i w:val="false"/>
          <w:color w:val="000000"/>
          <w:sz w:val="28"/>
        </w:rPr>
        <w:t>
      "3 тарау. Жариялау үшін құжаттарды айқындау және іріктеу";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29" w:id="20"/>
    <w:p>
      <w:pPr>
        <w:spacing w:after="0"/>
        <w:ind w:left="0"/>
        <w:jc w:val="both"/>
      </w:pPr>
      <w:r>
        <w:rPr>
          <w:rFonts w:ascii="Times New Roman"/>
          <w:b w:val="false"/>
          <w:i w:val="false"/>
          <w:color w:val="000000"/>
          <w:sz w:val="28"/>
        </w:rPr>
        <w:t>
      "16. Құжаттарды айқындау алдында мынадай жұмыстар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31" w:id="21"/>
    <w:p>
      <w:pPr>
        <w:spacing w:after="0"/>
        <w:ind w:left="0"/>
        <w:jc w:val="both"/>
      </w:pPr>
      <w:r>
        <w:rPr>
          <w:rFonts w:ascii="Times New Roman"/>
          <w:b w:val="false"/>
          <w:i w:val="false"/>
          <w:color w:val="000000"/>
          <w:sz w:val="28"/>
        </w:rPr>
        <w:t>
      "17. Құжаттарды айқындаудың деректеркөздері аясы басылымның тақырыбымен, типімен, түрімен және мақсатымен анықталады.</w:t>
      </w:r>
    </w:p>
    <w:bookmarkEnd w:id="21"/>
    <w:bookmarkStart w:name="z32" w:id="22"/>
    <w:p>
      <w:pPr>
        <w:spacing w:after="0"/>
        <w:ind w:left="0"/>
        <w:jc w:val="both"/>
      </w:pPr>
      <w:r>
        <w:rPr>
          <w:rFonts w:ascii="Times New Roman"/>
          <w:b w:val="false"/>
          <w:i w:val="false"/>
          <w:color w:val="000000"/>
          <w:sz w:val="28"/>
        </w:rPr>
        <w:t>
      Жарияланған құжаттарды айқындау дереккөзі мемлекеттік органдардың (революцияға дейінгі, кеңестік кезеңдер және тәуелсіздік кезең) ресми басылымдары, қоғамдық ұйымдардың басылымдары, статистикалық басылымдар, мерзімді баспасөз (орталық, жергілікті, ведомстволық, көптиражды, шетелдік баспасөз), құжаттар жинақтары, мемуарлар, зерттеулер, техникалық әдебиеттер болып табылады.</w:t>
      </w:r>
    </w:p>
    <w:bookmarkEnd w:id="22"/>
    <w:bookmarkStart w:name="z33" w:id="23"/>
    <w:p>
      <w:pPr>
        <w:spacing w:after="0"/>
        <w:ind w:left="0"/>
        <w:jc w:val="both"/>
      </w:pPr>
      <w:r>
        <w:rPr>
          <w:rFonts w:ascii="Times New Roman"/>
          <w:b w:val="false"/>
          <w:i w:val="false"/>
          <w:color w:val="000000"/>
          <w:sz w:val="28"/>
        </w:rPr>
        <w:t>
      Жарияланбаған құжаттар мемлекеттік, арнаулы мемлекеттік, ведомстволық және жеке архивтерде, музейлер мен кітапханалардың қолжазба жинақтарында, шетелдік мемлекеттік және жеке меншіктегі қоймалардан анықталады.</w:t>
      </w:r>
    </w:p>
    <w:bookmarkEnd w:id="23"/>
    <w:bookmarkStart w:name="z34" w:id="24"/>
    <w:p>
      <w:pPr>
        <w:spacing w:after="0"/>
        <w:ind w:left="0"/>
        <w:jc w:val="both"/>
      </w:pPr>
      <w:r>
        <w:rPr>
          <w:rFonts w:ascii="Times New Roman"/>
          <w:b w:val="false"/>
          <w:i w:val="false"/>
          <w:color w:val="000000"/>
          <w:sz w:val="28"/>
        </w:rPr>
        <w:t>
      18. Әдебиеттерді зерделеу және дереккөздер аясын белгілеу негізінде басылымның жоспар жобасы жасалады. Деректі жарияланымның жоспар жобасы – құжаттар жинағында түсіндіруге жататын мәселелер мен оқиғалар кең түрде көрсетілетін құжат болып табылады; құжаттарды айқындау, іріктеу, мәтінді жеткізу және археографиялық рәсімдеу әдістемесінің ерекшеліктері белгіленеді; дереккөздерді жүйелеу тәсілі, дайындауға жоспарланған ғылыми-анықтамалық аппарат анықталады; жарияланым тақырыбы бойынша жұмыстардың (құжаттар жинағы, негізгі монографиялар, еңбектер және басқа баспа басылымдар, оның ішінде мерзімдік) библиографиясы немесе жинақта көтерілетін мәселелер бойынша құжаттар мен материалдар келтіріледі, мүмкіндігінше жарияланым тақырыбы бойынша қорлардың нөмірлері және атаулары көрсетілген архивтер және басқа дереккөздер қоймасының (музейлер, кітапханалар, жеке меншіктегі қоймалар) аясы айқындалады.</w:t>
      </w:r>
    </w:p>
    <w:bookmarkEnd w:id="24"/>
    <w:bookmarkStart w:name="z35" w:id="25"/>
    <w:p>
      <w:pPr>
        <w:spacing w:after="0"/>
        <w:ind w:left="0"/>
        <w:jc w:val="both"/>
      </w:pPr>
      <w:r>
        <w:rPr>
          <w:rFonts w:ascii="Times New Roman"/>
          <w:b w:val="false"/>
          <w:i w:val="false"/>
          <w:color w:val="000000"/>
          <w:sz w:val="28"/>
        </w:rPr>
        <w:t>
      Жұмыс барысында жоспар жобасы түзетіледі және толықтырылады.</w:t>
      </w:r>
    </w:p>
    <w:bookmarkEnd w:id="25"/>
    <w:bookmarkStart w:name="z36" w:id="26"/>
    <w:p>
      <w:pPr>
        <w:spacing w:after="0"/>
        <w:ind w:left="0"/>
        <w:jc w:val="both"/>
      </w:pPr>
      <w:r>
        <w:rPr>
          <w:rFonts w:ascii="Times New Roman"/>
          <w:b w:val="false"/>
          <w:i w:val="false"/>
          <w:color w:val="000000"/>
          <w:sz w:val="28"/>
        </w:rPr>
        <w:t>
      Іздестіруді жеңілдету және архивтерден құжаттарды айқындаудың сапасын арттыру мақсатында жоспар жобасына мерзімді баспасөз материалдары, жарияланған жұмыстар (монографиялар, мақалалар), архивтік анықтамалықтар бойынша дайындалған оқиғалар хроникасын қоса беру қажет.</w:t>
      </w:r>
    </w:p>
    <w:bookmarkEnd w:id="26"/>
    <w:bookmarkStart w:name="z37" w:id="27"/>
    <w:p>
      <w:pPr>
        <w:spacing w:after="0"/>
        <w:ind w:left="0"/>
        <w:jc w:val="both"/>
      </w:pPr>
      <w:r>
        <w:rPr>
          <w:rFonts w:ascii="Times New Roman"/>
          <w:b w:val="false"/>
          <w:i w:val="false"/>
          <w:color w:val="000000"/>
          <w:sz w:val="28"/>
        </w:rPr>
        <w:t>
      Құжаттық сериялар үшін серияның бағдарламасы мен құрылымы, оны дайындаудың ғылыми-әдістемелік принциптері және айқындаудың, іріктеудің, мәтінді жеткізудің және құжаттарды басып шығаруға археографиялық рәсімдеу ерекшеліктері, серияның жинақтарына ғылыми-анықтамалық аппараттың құрамы мен мазмұны баяндалатын арнайы әдістемелік ұсынымдар әзірленеді.</w:t>
      </w:r>
    </w:p>
    <w:bookmarkEnd w:id="27"/>
    <w:bookmarkStart w:name="z267" w:id="28"/>
    <w:p>
      <w:pPr>
        <w:spacing w:after="0"/>
        <w:ind w:left="0"/>
        <w:jc w:val="both"/>
      </w:pPr>
      <w:r>
        <w:rPr>
          <w:rFonts w:ascii="Times New Roman"/>
          <w:b w:val="false"/>
          <w:i w:val="false"/>
          <w:color w:val="000000"/>
          <w:sz w:val="28"/>
        </w:rPr>
        <w:t>
      Жоспар жоба құжаттарды айқындау жөніндегі жұмыстар басталғанға дейін құрастырылып, басылымның редакциялық алқасымен бекітіледі.";</w:t>
      </w:r>
    </w:p>
    <w:bookmarkEnd w:id="28"/>
    <w:bookmarkStart w:name="z38" w:id="29"/>
    <w:p>
      <w:pPr>
        <w:spacing w:after="0"/>
        <w:ind w:left="0"/>
        <w:jc w:val="both"/>
      </w:pPr>
      <w:r>
        <w:rPr>
          <w:rFonts w:ascii="Times New Roman"/>
          <w:b w:val="false"/>
          <w:i w:val="false"/>
          <w:color w:val="000000"/>
          <w:sz w:val="28"/>
        </w:rPr>
        <w:t xml:space="preserve">
      3-тараудың 2-параграфының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29"/>
    <w:bookmarkStart w:name="z39" w:id="30"/>
    <w:p>
      <w:pPr>
        <w:spacing w:after="0"/>
        <w:ind w:left="0"/>
        <w:jc w:val="both"/>
      </w:pPr>
      <w:r>
        <w:rPr>
          <w:rFonts w:ascii="Times New Roman"/>
          <w:b w:val="false"/>
          <w:i w:val="false"/>
          <w:color w:val="000000"/>
          <w:sz w:val="28"/>
        </w:rPr>
        <w:t>
      "2 параграф. Құжаттарды айқындау";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орыс тіліндегі мәтін өзгермейді:</w:t>
      </w:r>
    </w:p>
    <w:bookmarkStart w:name="z41" w:id="31"/>
    <w:p>
      <w:pPr>
        <w:spacing w:after="0"/>
        <w:ind w:left="0"/>
        <w:jc w:val="both"/>
      </w:pPr>
      <w:r>
        <w:rPr>
          <w:rFonts w:ascii="Times New Roman"/>
          <w:b w:val="false"/>
          <w:i w:val="false"/>
          <w:color w:val="000000"/>
          <w:sz w:val="28"/>
        </w:rPr>
        <w:t>
      "21. Қарап шығуға белгіленген мерзімді басылымдарда жарияланымның тақырыбына қатысты және оның хронологиялық шеңберіне сәйкес құжаттар айқындалады. Мүмкіндігінше архивтерден құжаттардың түпнұсқаларын немесе олардың ресми жарияланымдарының мәтінін іздеу керек.";</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"22. Мерзімді баспасөз материалдарын толық және жан-жақты айқындауға тиісті хронологиялық кезеңдегі мерзімді баспасөздің және көп таралымдардың орталық, жергілікті, салалық органдарын дұрыс таңдаумен, олардың бағытын, міндетін, қатыстылығын анықтаумен қол жеткізіледі.</w:t>
      </w:r>
    </w:p>
    <w:bookmarkEnd w:id="32"/>
    <w:bookmarkStart w:name="z44" w:id="33"/>
    <w:p>
      <w:pPr>
        <w:spacing w:after="0"/>
        <w:ind w:left="0"/>
        <w:jc w:val="both"/>
      </w:pPr>
      <w:r>
        <w:rPr>
          <w:rFonts w:ascii="Times New Roman"/>
          <w:b w:val="false"/>
          <w:i w:val="false"/>
          <w:color w:val="000000"/>
          <w:sz w:val="28"/>
        </w:rPr>
        <w:t>
      Басылымның тақырыбы мен мақсатына байланысты ақпараттық материалдар (жазбалар, сұхбаттар, репортаждар), аналитикалық материалдар (корреспонденциялар, шолулар, мақалалар, рецензиялар), көркем-публицистикалық материалдар (очерктер, суреттемелер, фельетондар, памфлеттер) айқындалады.</w:t>
      </w:r>
    </w:p>
    <w:bookmarkEnd w:id="33"/>
    <w:bookmarkStart w:name="z45" w:id="34"/>
    <w:p>
      <w:pPr>
        <w:spacing w:after="0"/>
        <w:ind w:left="0"/>
        <w:jc w:val="both"/>
      </w:pPr>
      <w:r>
        <w:rPr>
          <w:rFonts w:ascii="Times New Roman"/>
          <w:b w:val="false"/>
          <w:i w:val="false"/>
          <w:color w:val="000000"/>
          <w:sz w:val="28"/>
        </w:rPr>
        <w:t>
      Қандай да бір оқиға, факті туралы мәліметтер айқындалған жағдайда, оқиға болған жерде шығатын мерзімді басылымды пайдалану керек.</w:t>
      </w:r>
    </w:p>
    <w:bookmarkEnd w:id="34"/>
    <w:bookmarkStart w:name="z46" w:id="35"/>
    <w:p>
      <w:pPr>
        <w:spacing w:after="0"/>
        <w:ind w:left="0"/>
        <w:jc w:val="both"/>
      </w:pPr>
      <w:r>
        <w:rPr>
          <w:rFonts w:ascii="Times New Roman"/>
          <w:b w:val="false"/>
          <w:i w:val="false"/>
          <w:color w:val="000000"/>
          <w:sz w:val="28"/>
        </w:rPr>
        <w:t>
      Архивтерде, мүмкіндігінше мерзімді басылымдардың өз мәліметтерінің түпнұсқалары айқындалады.";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48" w:id="36"/>
    <w:p>
      <w:pPr>
        <w:spacing w:after="0"/>
        <w:ind w:left="0"/>
        <w:jc w:val="both"/>
      </w:pPr>
      <w:r>
        <w:rPr>
          <w:rFonts w:ascii="Times New Roman"/>
          <w:b w:val="false"/>
          <w:i w:val="false"/>
          <w:color w:val="000000"/>
          <w:sz w:val="28"/>
        </w:rPr>
        <w:t>
      "23. Архивтік құжаттарды айқындау, архивтердің ғылыми-анықтамалық аппаратының жүйесімен танысудан және оларда әлі сипатталмаған жаңа түсімдер туралы мәліметтерді зерттеуден басталады. Қорлардың толықтырылу тарихы, қор құрушылардың іс жүргізу жүйесі, олардың құжаттарының сақталуы анықталады, негізгі және шектес қорлардың тізімдемелерін қарап шығу көзделеді.</w:t>
      </w:r>
    </w:p>
    <w:bookmarkEnd w:id="36"/>
    <w:bookmarkStart w:name="z49" w:id="37"/>
    <w:p>
      <w:pPr>
        <w:spacing w:after="0"/>
        <w:ind w:left="0"/>
        <w:jc w:val="both"/>
      </w:pPr>
      <w:r>
        <w:rPr>
          <w:rFonts w:ascii="Times New Roman"/>
          <w:b w:val="false"/>
          <w:i w:val="false"/>
          <w:color w:val="000000"/>
          <w:sz w:val="28"/>
        </w:rPr>
        <w:t>
      Тiзiмдемелердi зерттеу және қарау үшiн iстердi іріктегенде, тақырыптарда iстердiң мазмұнының ашылу дәрежесi ескеріледі. Бұл мәселелерге тiкелей қатысты iстер ғана емес, сонымен бiрге құжаттардың тақырыбы бойынша жақын істер таңдап алынады.</w:t>
      </w:r>
    </w:p>
    <w:bookmarkEnd w:id="37"/>
    <w:bookmarkStart w:name="z50" w:id="38"/>
    <w:p>
      <w:pPr>
        <w:spacing w:after="0"/>
        <w:ind w:left="0"/>
        <w:jc w:val="both"/>
      </w:pPr>
      <w:r>
        <w:rPr>
          <w:rFonts w:ascii="Times New Roman"/>
          <w:b w:val="false"/>
          <w:i w:val="false"/>
          <w:color w:val="000000"/>
          <w:sz w:val="28"/>
        </w:rPr>
        <w:t>
      Айқындау кезінде бастамашылық, орындаушылық және қорытынды сипаттағы құжаттардың себеп-салдарлық байланысын ескеру керек.</w:t>
      </w:r>
    </w:p>
    <w:bookmarkEnd w:id="38"/>
    <w:bookmarkStart w:name="z51" w:id="39"/>
    <w:p>
      <w:pPr>
        <w:spacing w:after="0"/>
        <w:ind w:left="0"/>
        <w:jc w:val="both"/>
      </w:pPr>
      <w:r>
        <w:rPr>
          <w:rFonts w:ascii="Times New Roman"/>
          <w:b w:val="false"/>
          <w:i w:val="false"/>
          <w:color w:val="000000"/>
          <w:sz w:val="28"/>
        </w:rPr>
        <w:t>
      Айқындауды құжаттары қызметін барынша толық сипаттайтын мекеменің негізгі құрылымдық бөлімдерінен бастау керек.</w:t>
      </w:r>
    </w:p>
    <w:bookmarkEnd w:id="39"/>
    <w:bookmarkStart w:name="z52" w:id="40"/>
    <w:p>
      <w:pPr>
        <w:spacing w:after="0"/>
        <w:ind w:left="0"/>
        <w:jc w:val="both"/>
      </w:pPr>
      <w:r>
        <w:rPr>
          <w:rFonts w:ascii="Times New Roman"/>
          <w:b w:val="false"/>
          <w:i w:val="false"/>
          <w:color w:val="000000"/>
          <w:sz w:val="28"/>
        </w:rPr>
        <w:t>
      Құжаттарды іздеу үшін мәліметтерді орындау немесе танысу үшін басқа құрылымдық бөлімшелерге немесе мекемелерге берілгені туралы белгілер, кіріс және шығыс құжаттарды тіркеу журналдары, тіркеу-бақылау картотекалары, оның ішінде электрондық мәліметтер базасы пайдаланылады.</w:t>
      </w:r>
    </w:p>
    <w:bookmarkEnd w:id="40"/>
    <w:bookmarkStart w:name="z53" w:id="41"/>
    <w:p>
      <w:pPr>
        <w:spacing w:after="0"/>
        <w:ind w:left="0"/>
        <w:jc w:val="both"/>
      </w:pPr>
      <w:r>
        <w:rPr>
          <w:rFonts w:ascii="Times New Roman"/>
          <w:b w:val="false"/>
          <w:i w:val="false"/>
          <w:color w:val="000000"/>
          <w:sz w:val="28"/>
        </w:rPr>
        <w:t>
      Құжаттың дербес мағынасы бар барлық мәтіндері айқындауға жатады. Бірінші кезекте қолтаңбалар және төлнұсқалар, содан кейін екінші даналар, тізімдер, куәландырылған және куәландырылмаған көшірмелер айқындалады.</w:t>
      </w:r>
    </w:p>
    <w:bookmarkEnd w:id="41"/>
    <w:bookmarkStart w:name="z54" w:id="42"/>
    <w:p>
      <w:pPr>
        <w:spacing w:after="0"/>
        <w:ind w:left="0"/>
        <w:jc w:val="both"/>
      </w:pPr>
      <w:r>
        <w:rPr>
          <w:rFonts w:ascii="Times New Roman"/>
          <w:b w:val="false"/>
          <w:i w:val="false"/>
          <w:color w:val="000000"/>
          <w:sz w:val="28"/>
        </w:rPr>
        <w:t>
      24. Жеке тектік құжаттарды айқындау үшін мүмкіндігінше қызметі жарияланым тақырыбымен баяндалатын мәселелерге байланысты тұлғалардың тізімі құрастырылады. Архивтерде бұл тұлғалардың қорларының болуы-болмауы жеке тектік қордың ғылыми-анықтамалық аппаратының көмегімен анықталады. Қорларында жеке тектік құжаттар жинақталуы мүмкін тұлғалардың, мекемелер мен қоғамдық ұйымдардың аясы және оларды сақтау орындары анықталады.</w:t>
      </w:r>
    </w:p>
    <w:bookmarkEnd w:id="42"/>
    <w:bookmarkStart w:name="z55" w:id="43"/>
    <w:p>
      <w:pPr>
        <w:spacing w:after="0"/>
        <w:ind w:left="0"/>
        <w:jc w:val="both"/>
      </w:pPr>
      <w:r>
        <w:rPr>
          <w:rFonts w:ascii="Times New Roman"/>
          <w:b w:val="false"/>
          <w:i w:val="false"/>
          <w:color w:val="000000"/>
          <w:sz w:val="28"/>
        </w:rPr>
        <w:t>
      Хаттарды айқындау кезінде жарияланған хаттардың авторының адресаттары мен корреспонденттерінің аясы және олардың қорларының орналасқан жерi анықталады. Бұл үшiн жарияланатын хаттардың авторларының туыстық, достық, iскерлiк байланыстары, олардың тұратын орындары, жiберiлген және жiберiлмеген хаттардың мәтіндері түскен күнделiктер, жазу кiтапшалары, естелiктер, корреспонденттерге жiберген жауап хаттары, мерзімді басылымдар зерттеледi, сонымен бiрге корреспонденттердiң және адресаттардың тектері анықталады. Әрі қарай iздестіру үшiн жоғалған және табылмаған хаттардың тiзiмдерi құрастырылады.</w:t>
      </w:r>
    </w:p>
    <w:bookmarkEnd w:id="43"/>
    <w:bookmarkStart w:name="z56" w:id="44"/>
    <w:p>
      <w:pPr>
        <w:spacing w:after="0"/>
        <w:ind w:left="0"/>
        <w:jc w:val="both"/>
      </w:pPr>
      <w:r>
        <w:rPr>
          <w:rFonts w:ascii="Times New Roman"/>
          <w:b w:val="false"/>
          <w:i w:val="false"/>
          <w:color w:val="000000"/>
          <w:sz w:val="28"/>
        </w:rPr>
        <w:t>
      25. Зерттелетін құбылыстардың динамикасын көрсету үшін, статистикалық ақпараттарды айқындау, жарияланым қамтитын барлық хронологиялық кезең бойында жүргізіледі. Бірінші кезекте ресми жарияланымдардағы статистикалық дереккөздердің құжаттары және статистикалық ақпаратты пайдаланатын басылымдардағы құжаттар айқындалады.</w:t>
      </w:r>
    </w:p>
    <w:bookmarkEnd w:id="44"/>
    <w:bookmarkStart w:name="z57" w:id="45"/>
    <w:p>
      <w:pPr>
        <w:spacing w:after="0"/>
        <w:ind w:left="0"/>
        <w:jc w:val="both"/>
      </w:pPr>
      <w:r>
        <w:rPr>
          <w:rFonts w:ascii="Times New Roman"/>
          <w:b w:val="false"/>
          <w:i w:val="false"/>
          <w:color w:val="000000"/>
          <w:sz w:val="28"/>
        </w:rPr>
        <w:t>
      Архивтерде жариялау кезінде салыстырмалы мәліметтер қолда болу мүмкіндігі ескеріліп статистикалық құжаттардың ақырғы мәтіндері айқындалады. Бұл үшін статистикалық құжаттармен танысу кезінде: статистикалық мәліметтерді зерттеу және әзірлеу әдістерінің; байқау сәтінің; байқау бірліктерінің; статистикалық тексеру аумағының; статистикалық тексеруді өткізу уақытының бірлігіне назар аударылады.</w:t>
      </w:r>
    </w:p>
    <w:bookmarkEnd w:id="45"/>
    <w:bookmarkStart w:name="z58" w:id="46"/>
    <w:p>
      <w:pPr>
        <w:spacing w:after="0"/>
        <w:ind w:left="0"/>
        <w:jc w:val="both"/>
      </w:pPr>
      <w:r>
        <w:rPr>
          <w:rFonts w:ascii="Times New Roman"/>
          <w:b w:val="false"/>
          <w:i w:val="false"/>
          <w:color w:val="000000"/>
          <w:sz w:val="28"/>
        </w:rPr>
        <w:t>
      26. Картографиялық құжаттарды айқындау кезінде екі жағдай ерекшеленеді: карта – зерттеудің негізгі нысаны; карта – көмекші құжат.</w:t>
      </w:r>
    </w:p>
    <w:bookmarkEnd w:id="46"/>
    <w:bookmarkStart w:name="z59" w:id="47"/>
    <w:p>
      <w:pPr>
        <w:spacing w:after="0"/>
        <w:ind w:left="0"/>
        <w:jc w:val="both"/>
      </w:pPr>
      <w:r>
        <w:rPr>
          <w:rFonts w:ascii="Times New Roman"/>
          <w:b w:val="false"/>
          <w:i w:val="false"/>
          <w:color w:val="000000"/>
          <w:sz w:val="28"/>
        </w:rPr>
        <w:t>
      Айқындау картографиялық құжаттарға (каталогтар, анықтамалар, графикалық және тақырыптық коллекциялардың сипаттамасы, қорлар), ғылыми-анықтамалық аппаратты зерттеуден басталады. Картографиялық құжаттарды айқындау оларды ұйымдастырудың түріне тәуелді болады: коллекцияларда тізімдеменің негізінде істердің барлық жиынтығы анықталады; қорларда, ғылыми-анықтамалық аппараттың ерекшелігіне байланысты, бастапқысында қарап шығу үшін істердің жиынтығы анықталады, содан кейін картографиялық құжаттардың өзі айқындалады.</w:t>
      </w:r>
    </w:p>
    <w:bookmarkEnd w:id="47"/>
    <w:bookmarkStart w:name="z60" w:id="48"/>
    <w:p>
      <w:pPr>
        <w:spacing w:after="0"/>
        <w:ind w:left="0"/>
        <w:jc w:val="both"/>
      </w:pPr>
      <w:r>
        <w:rPr>
          <w:rFonts w:ascii="Times New Roman"/>
          <w:b w:val="false"/>
          <w:i w:val="false"/>
          <w:color w:val="000000"/>
          <w:sz w:val="28"/>
        </w:rPr>
        <w:t>
      27. Әскери құжаттарды айқындаған кезде әскери аппараттың барлық звеноларының қатаң дәйекті бағыну жүйесін ескеру қажет. Бір штабтың жетіспейтін құжаттары қор құрушыдан бір-екі саты жоғары немесе төмен тұратын штабтардың қорларында, сонымен бірге әскери іс-қимыл журналдарында, вахталық және радиотелеграфтық журналдарда, кіріс және шығыс құжаттар журналдарында, күндері және шығыс нөмірлері көрсетілген құжаттар немесе олардың баяндамалары келтірілген тарихи формулярларда айқындалады. Сонымен бірге өңірге және болған оқиғаның кезеңіне, әскери құжаттарды құрастырған кезде пайдаланылған картаның масштабына сәйкес келетін картографиялық дереккөздер айқындалады.</w:t>
      </w:r>
    </w:p>
    <w:bookmarkEnd w:id="48"/>
    <w:bookmarkStart w:name="z61" w:id="49"/>
    <w:p>
      <w:pPr>
        <w:spacing w:after="0"/>
        <w:ind w:left="0"/>
        <w:jc w:val="both"/>
      </w:pPr>
      <w:r>
        <w:rPr>
          <w:rFonts w:ascii="Times New Roman"/>
          <w:b w:val="false"/>
          <w:i w:val="false"/>
          <w:color w:val="000000"/>
          <w:sz w:val="28"/>
        </w:rPr>
        <w:t>
      Тікелей сым арқылы сөйлесулердің жазбаларын айқындау кезінде, сөйлесуді қайта басып шығарғанда техникалық қателіктер болуына байланысты, сөйлескен екі жақтың қорларынан іздеу жүргізіледі. Бұл тәсіл байланыс құралдары арқылы жіберілген құжаттарға да қатысты.</w:t>
      </w:r>
    </w:p>
    <w:bookmarkEnd w:id="49"/>
    <w:bookmarkStart w:name="z62" w:id="50"/>
    <w:p>
      <w:pPr>
        <w:spacing w:after="0"/>
        <w:ind w:left="0"/>
        <w:jc w:val="both"/>
      </w:pPr>
      <w:r>
        <w:rPr>
          <w:rFonts w:ascii="Times New Roman"/>
          <w:b w:val="false"/>
          <w:i w:val="false"/>
          <w:color w:val="000000"/>
          <w:sz w:val="28"/>
        </w:rPr>
        <w:t>
      28. Ғылыми-техникалық құжаттарды (бұдан әрі – ҒТҚ) айқындау, әртүрлі хронологиялық кезеңдерде құжаттардың құрамын нысандарды (бұйымдарды) әзірлеу сатылары бойынша есепке ала отырып, сондай-ақ басқару құжаттары мен техникалық әдебиеттер бойынша жүргізіледі. Қорытынды, жалпылама ақпараты бар құжаттарға ерекше көңіл аудару керек.</w:t>
      </w:r>
    </w:p>
    <w:bookmarkEnd w:id="50"/>
    <w:bookmarkStart w:name="z63" w:id="51"/>
    <w:p>
      <w:pPr>
        <w:spacing w:after="0"/>
        <w:ind w:left="0"/>
        <w:jc w:val="both"/>
      </w:pPr>
      <w:r>
        <w:rPr>
          <w:rFonts w:ascii="Times New Roman"/>
          <w:b w:val="false"/>
          <w:i w:val="false"/>
          <w:color w:val="000000"/>
          <w:sz w:val="28"/>
        </w:rPr>
        <w:t>
      Жобалау құжаттарында бұл: бас жоспар, жобаға түсініктеме жазба, жобалауға техникалық шарттар, қасбеттің сызбалары, жобаның төлқұжаты;</w:t>
      </w:r>
    </w:p>
    <w:bookmarkEnd w:id="51"/>
    <w:bookmarkStart w:name="z64" w:id="52"/>
    <w:p>
      <w:pPr>
        <w:spacing w:after="0"/>
        <w:ind w:left="0"/>
        <w:jc w:val="both"/>
      </w:pPr>
      <w:r>
        <w:rPr>
          <w:rFonts w:ascii="Times New Roman"/>
          <w:b w:val="false"/>
          <w:i w:val="false"/>
          <w:color w:val="000000"/>
          <w:sz w:val="28"/>
        </w:rPr>
        <w:t>
      конструкторлық құжаттарда: техникалық жобаға есептеулер және түсініктеме жазба, материалдарды дайындауға техникалық шарттар, жалпы көріністің сызбалары, материалдар үлгілерін сынау жөніндегі құжаттар;</w:t>
      </w:r>
    </w:p>
    <w:bookmarkEnd w:id="52"/>
    <w:bookmarkStart w:name="z65" w:id="53"/>
    <w:p>
      <w:pPr>
        <w:spacing w:after="0"/>
        <w:ind w:left="0"/>
        <w:jc w:val="both"/>
      </w:pPr>
      <w:r>
        <w:rPr>
          <w:rFonts w:ascii="Times New Roman"/>
          <w:b w:val="false"/>
          <w:i w:val="false"/>
          <w:color w:val="000000"/>
          <w:sz w:val="28"/>
        </w:rPr>
        <w:t>
      ғылыми-зерттеу құжаттарында: аяқталған ғылыми-зерттеу, тәжірибе-конструкторлық, тәжірибе-технологиялық жұмыстар бойынша есептер, техника-экономикалық негіздемелер (баяндамалар);</w:t>
      </w:r>
    </w:p>
    <w:bookmarkEnd w:id="53"/>
    <w:bookmarkStart w:name="z66" w:id="54"/>
    <w:p>
      <w:pPr>
        <w:spacing w:after="0"/>
        <w:ind w:left="0"/>
        <w:jc w:val="both"/>
      </w:pPr>
      <w:r>
        <w:rPr>
          <w:rFonts w:ascii="Times New Roman"/>
          <w:b w:val="false"/>
          <w:i w:val="false"/>
          <w:color w:val="000000"/>
          <w:sz w:val="28"/>
        </w:rPr>
        <w:t>
      технологиялық құжаттарда: маршруттық карталар, негізгі технологиялық процестің картасы.</w:t>
      </w:r>
    </w:p>
    <w:bookmarkEnd w:id="54"/>
    <w:bookmarkStart w:name="z67" w:id="55"/>
    <w:p>
      <w:pPr>
        <w:spacing w:after="0"/>
        <w:ind w:left="0"/>
        <w:jc w:val="both"/>
      </w:pPr>
      <w:r>
        <w:rPr>
          <w:rFonts w:ascii="Times New Roman"/>
          <w:b w:val="false"/>
          <w:i w:val="false"/>
          <w:color w:val="000000"/>
          <w:sz w:val="28"/>
        </w:rPr>
        <w:t>
      29. Дыбыс-бейнелік құжаттарды айқындау іріктелген (деректі жинақтарда, монографияларда, мерзімді басылымдардағы жарияланымдарда) және толық (тақырыбы бейнелеу тілінің және дыбыс публицистикасының, құралдарымен ашылатын басылымдарда) түрде болады.</w:t>
      </w:r>
    </w:p>
    <w:bookmarkEnd w:id="55"/>
    <w:bookmarkStart w:name="z68" w:id="56"/>
    <w:p>
      <w:pPr>
        <w:spacing w:after="0"/>
        <w:ind w:left="0"/>
        <w:jc w:val="both"/>
      </w:pPr>
      <w:r>
        <w:rPr>
          <w:rFonts w:ascii="Times New Roman"/>
          <w:b w:val="false"/>
          <w:i w:val="false"/>
          <w:color w:val="000000"/>
          <w:sz w:val="28"/>
        </w:rPr>
        <w:t>
      Дыбыс-бейнелік құжаттарды айқындау, бірінші кезекте, арнаулы архивтерде, одан кейін дыбыс-бейнелік құжаттармен толықтырылатын және олар қорлар немесе коллекцияларының құрамында бар болатын жалпы бағдардағы архивтерде, және құжаттардың бұл түрлері жасалынатын мекемелерде, атап айтқанда бұқаралық ақпарат құралдары мекемелерінде жүзеге асырылады.</w:t>
      </w:r>
    </w:p>
    <w:bookmarkEnd w:id="56"/>
    <w:bookmarkStart w:name="z69" w:id="57"/>
    <w:p>
      <w:pPr>
        <w:spacing w:after="0"/>
        <w:ind w:left="0"/>
        <w:jc w:val="both"/>
      </w:pPr>
      <w:r>
        <w:rPr>
          <w:rFonts w:ascii="Times New Roman"/>
          <w:b w:val="false"/>
          <w:i w:val="false"/>
          <w:color w:val="000000"/>
          <w:sz w:val="28"/>
        </w:rPr>
        <w:t>
      Мәтіндік ілеспе құжаттаманы айқындау және айқындаудың қосымша дереккөздерін анықтау үшін әртүрлі уақыттарда бұқаралық ақпарат құралдарына басшылық жасаған мекемелер мен ұйымдардың қорлары және ақпараттық-анықтамалық басылымдарға (фильмографиялық, дискографиялық, фильмдер мен грампластинкалардың каталогтары, радио және телехабарлардың жарияланған және жарияланбаған (диспетчерлік) бағдарламалары) зерттеледі.";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1" w:id="58"/>
    <w:p>
      <w:pPr>
        <w:spacing w:after="0"/>
        <w:ind w:left="0"/>
        <w:jc w:val="both"/>
      </w:pPr>
      <w:r>
        <w:rPr>
          <w:rFonts w:ascii="Times New Roman"/>
          <w:b w:val="false"/>
          <w:i w:val="false"/>
          <w:color w:val="000000"/>
          <w:sz w:val="28"/>
        </w:rPr>
        <w:t xml:space="preserve">
      "30. Әрбiр айқындалған құжатқа тақырыптық немесе атаулы карточка жасалады. Сипаттау деректемелерінің құрамы Нормативтік құқықтық актілерді мемлекеттік тіркеу тізілімінде № 10127 болып тіркелген Қазақстан Республикасы Мәдениет және спорт министрінің 2014 жылғы 22 желтоқсандағы № 145 бұйрығымен бекітілген Ұлттық мұрағат қорының құжаттарын, басқа мұрағаттық құжаттарды мемлекеттiк және арнаулы мемлекеттiк мұрағаттарда толықтыруы, сақтауы, есепке алуы және пайдалануы ережелерiнің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376-тармақтарында</w:t>
      </w:r>
      <w:r>
        <w:rPr>
          <w:rFonts w:ascii="Times New Roman"/>
          <w:b w:val="false"/>
          <w:i w:val="false"/>
          <w:color w:val="000000"/>
          <w:sz w:val="28"/>
        </w:rPr>
        <w:t xml:space="preserve"> баяндалған.</w:t>
      </w:r>
    </w:p>
    <w:bookmarkEnd w:id="58"/>
    <w:bookmarkStart w:name="z72" w:id="59"/>
    <w:p>
      <w:pPr>
        <w:spacing w:after="0"/>
        <w:ind w:left="0"/>
        <w:jc w:val="both"/>
      </w:pPr>
      <w:r>
        <w:rPr>
          <w:rFonts w:ascii="Times New Roman"/>
          <w:b w:val="false"/>
          <w:i w:val="false"/>
          <w:color w:val="000000"/>
          <w:sz w:val="28"/>
        </w:rPr>
        <w:t>
      Құжаттарды айқындаған кезде, әсіресе басылым тақырыбы бойынша жарияланған деректер мен әдебиеттерді зерттеуге байланысты алдын-ала жұмыс жүргізу кезінде жарияланған құжаттар картотекасын (</w:t>
      </w:r>
      <w:r>
        <w:rPr>
          <w:rFonts w:ascii="Times New Roman"/>
          <w:b w:val="false"/>
          <w:i w:val="false"/>
          <w:color w:val="000000"/>
          <w:sz w:val="28"/>
        </w:rPr>
        <w:t>1-қосымша</w:t>
      </w:r>
      <w:r>
        <w:rPr>
          <w:rFonts w:ascii="Times New Roman"/>
          <w:b w:val="false"/>
          <w:i w:val="false"/>
          <w:color w:val="000000"/>
          <w:sz w:val="28"/>
        </w:rPr>
        <w:t>) және тақырып бойынша әдебиеттерде атап өтілетін фактілердің картотекасын (</w:t>
      </w:r>
      <w:r>
        <w:rPr>
          <w:rFonts w:ascii="Times New Roman"/>
          <w:b w:val="false"/>
          <w:i w:val="false"/>
          <w:color w:val="000000"/>
          <w:sz w:val="28"/>
        </w:rPr>
        <w:t>2-қосымша</w:t>
      </w:r>
      <w:r>
        <w:rPr>
          <w:rFonts w:ascii="Times New Roman"/>
          <w:b w:val="false"/>
          <w:i w:val="false"/>
          <w:color w:val="000000"/>
          <w:sz w:val="28"/>
        </w:rPr>
        <w:t>) жүргізген мақсатқа сай келеді.";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74" w:id="60"/>
    <w:p>
      <w:pPr>
        <w:spacing w:after="0"/>
        <w:ind w:left="0"/>
        <w:jc w:val="both"/>
      </w:pPr>
      <w:r>
        <w:rPr>
          <w:rFonts w:ascii="Times New Roman"/>
          <w:b w:val="false"/>
          <w:i w:val="false"/>
          <w:color w:val="000000"/>
          <w:sz w:val="28"/>
        </w:rPr>
        <w:t>
      "Архивтерде айқындалған мерзімді баспасөздегі өз мәліметтерінің түпнұсқасы болған жағдайда мәтіндерді салыстыру қажет. Басылымға мерзімді баспасөзде жарияланған мәтін қосылады.";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орыс тіліндегі мәтін өзгермейді:</w:t>
      </w:r>
    </w:p>
    <w:bookmarkStart w:name="z76" w:id="61"/>
    <w:p>
      <w:pPr>
        <w:spacing w:after="0"/>
        <w:ind w:left="0"/>
        <w:jc w:val="both"/>
      </w:pPr>
      <w:r>
        <w:rPr>
          <w:rFonts w:ascii="Times New Roman"/>
          <w:b w:val="false"/>
          <w:i w:val="false"/>
          <w:color w:val="000000"/>
          <w:sz w:val="28"/>
        </w:rPr>
        <w:t>
      "46. Әр қор бойынша ғылыми басылымдар үшiн құжаттарды iрiктеген кезде жарияланатын қордың немесе оның бөлiгiнiң құжаттарының құрамының барынша толық болуын қамтамасыз ету қажет, ол үшін қор құрушының қызметi бойынша басқа қорлардан және архивтерден табылған құжаттар таңдап алынады. Бұл ретте құжаттың жарияланатын қорға жататындығын анықтауға ерекше көңiл бөлiнедi. Игерілген, бұрын жарияланған, қайталанатын ақпараты және болмашы маңызы бар, мәлiмет үшiн жiберiлген құжаттар мәтiнге қосылмайды, ғылыми-анықтамалық аппаратта (ескертпелерде, тiзбелерде, кестелерде) пайдаланылады.";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78" w:id="62"/>
    <w:p>
      <w:pPr>
        <w:spacing w:after="0"/>
        <w:ind w:left="0"/>
        <w:jc w:val="both"/>
      </w:pPr>
      <w:r>
        <w:rPr>
          <w:rFonts w:ascii="Times New Roman"/>
          <w:b w:val="false"/>
          <w:i w:val="false"/>
          <w:color w:val="000000"/>
          <w:sz w:val="28"/>
        </w:rPr>
        <w:t>
      "56. Басылатын құжаттың негізгі мәтінін таңдағанда осы құжаттың архивтерде қолжазба немесе машинамен басылған түрдегі (алғашқы және таза жазылған төлнұсқалар, тізімдер, екінші даналар, куәландырылған және куәландырылмаған көшірмелер) немесе әртүрлі техникалық құралдармен (гектограф, микросуреткөшірмелер, цифрлық көшірмелер) жүзеге асырылған, сонымен бірге баспа басылымдарында (деректі түзетімді бедерлер алғашқы толық және дәл жариялау шартымен газеттерде, журналдарда, монографияларда және жинақтарда) сақталған дербес мағынасы бар мәтіндер дереккөздер ретінде пайдаланылады.";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80" w:id="63"/>
    <w:p>
      <w:pPr>
        <w:spacing w:after="0"/>
        <w:ind w:left="0"/>
        <w:jc w:val="both"/>
      </w:pPr>
      <w:r>
        <w:rPr>
          <w:rFonts w:ascii="Times New Roman"/>
          <w:b w:val="false"/>
          <w:i w:val="false"/>
          <w:color w:val="000000"/>
          <w:sz w:val="28"/>
        </w:rPr>
        <w:t>
      "61. Дипломатиялық құжаттар ресми басылымдар бойынша, ал олар болмаған жағдайда – төлнұсқасы бойынша және қол қойылған немесе бекiтiлген мәтiн бойынша жарияланады. Басылымның мiндеттерiне байланысты мұндай құжаттардың мәтiндерi құжатқа қол қойған барлық мемлекеттердің тiлдерiнде немесе құжаттың мәтiнi қай тілде және қай архивте бар екендігін легендада көрсете отырып бiр тiлде жарияланады.";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82" w:id="64"/>
    <w:p>
      <w:pPr>
        <w:spacing w:after="0"/>
        <w:ind w:left="0"/>
        <w:jc w:val="both"/>
      </w:pPr>
      <w:r>
        <w:rPr>
          <w:rFonts w:ascii="Times New Roman"/>
          <w:b w:val="false"/>
          <w:i w:val="false"/>
          <w:color w:val="000000"/>
          <w:sz w:val="28"/>
        </w:rPr>
        <w:t>
      "64. Стенограммаларды басып шығару кезінде таңдау мүмкіндігі болған жағдайда бастапқы құжаттың мазмұнын өзгертпеу шартымен, автор түзеткен және куәландырған мәтін таңдалады. Стенограмманың авторландырылған мәтіндері болмаған жағдайда, мәтіндік ескертпелерде тиісті негіздері бар түзетілмеген мәтіндер жарияланады.";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84" w:id="65"/>
    <w:p>
      <w:pPr>
        <w:spacing w:after="0"/>
        <w:ind w:left="0"/>
        <w:jc w:val="both"/>
      </w:pPr>
      <w:r>
        <w:rPr>
          <w:rFonts w:ascii="Times New Roman"/>
          <w:b w:val="false"/>
          <w:i w:val="false"/>
          <w:color w:val="000000"/>
          <w:sz w:val="28"/>
        </w:rPr>
        <w:t>
      "70. Ғылыми түрдегі басылымда құжаттың негізгі мәтінін жариялаған кезде мәтіндік ескертпелерде археографтың иелігінде бар осы құжат мәтінінің дереккөздерінің барлық мағыналық және редакциялық әртүрлі оқылулары келтіріледі.";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бірінші бөлігі мынадай редакцияда жазылсын:</w:t>
      </w:r>
    </w:p>
    <w:bookmarkStart w:name="z86" w:id="66"/>
    <w:p>
      <w:pPr>
        <w:spacing w:after="0"/>
        <w:ind w:left="0"/>
        <w:jc w:val="both"/>
      </w:pPr>
      <w:r>
        <w:rPr>
          <w:rFonts w:ascii="Times New Roman"/>
          <w:b w:val="false"/>
          <w:i w:val="false"/>
          <w:color w:val="000000"/>
          <w:sz w:val="28"/>
        </w:rPr>
        <w:t>
      "71. Жекелеген сөздер мен сөйлемдерді қосу құжат мәтінінің тиісті жерінде жүзеге асырылады және мәтіндік ескертпелерде ескертіледі. Ғылыми типтегі басылымдарда мәтіндік ескертпелерде бір құжатта әртүрлі сиялармен немесе қарындашпен жазылған кірістірмелер ескертіледі, болған жағдайда кірістірменің авторы көрсетіледі.";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74-тармақтың</w:t>
      </w:r>
      <w:r>
        <w:rPr>
          <w:rFonts w:ascii="Times New Roman"/>
          <w:b w:val="false"/>
          <w:i w:val="false"/>
          <w:color w:val="000000"/>
          <w:sz w:val="28"/>
        </w:rPr>
        <w:t xml:space="preserve"> бірінші бөлігі мынадай редакцияда жазылсын:</w:t>
      </w:r>
    </w:p>
    <w:bookmarkStart w:name="z88" w:id="67"/>
    <w:p>
      <w:pPr>
        <w:spacing w:after="0"/>
        <w:ind w:left="0"/>
        <w:jc w:val="both"/>
      </w:pPr>
      <w:r>
        <w:rPr>
          <w:rFonts w:ascii="Times New Roman"/>
          <w:b w:val="false"/>
          <w:i w:val="false"/>
          <w:color w:val="000000"/>
          <w:sz w:val="28"/>
        </w:rPr>
        <w:t>
      "74. Құжат авторының жолма-жолғы ескертпелеріне жақшада мыналар қосылады: (Автордың еск.), (Құжат. еск.), ал құрастырушының (жариялаушының) ескертпелеріне – (Құраст. еск.)";</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орыс тіліндегі мәтін өзгермейді:</w:t>
      </w:r>
    </w:p>
    <w:bookmarkStart w:name="z90" w:id="68"/>
    <w:p>
      <w:pPr>
        <w:spacing w:after="0"/>
        <w:ind w:left="0"/>
        <w:jc w:val="both"/>
      </w:pPr>
      <w:r>
        <w:rPr>
          <w:rFonts w:ascii="Times New Roman"/>
          <w:b w:val="false"/>
          <w:i w:val="false"/>
          <w:color w:val="000000"/>
          <w:sz w:val="28"/>
        </w:rPr>
        <w:t>
      "79. ХVІ-ХVІІ ғасырлардағы құжаттардағы растаулар мәтіні мен белгілер, құжаттардың негізгі мәтінін беру ережесі бойынша олардың жазылуының хронологиялық ретімен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93-тармақтың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92" w:id="69"/>
    <w:p>
      <w:pPr>
        <w:spacing w:after="0"/>
        <w:ind w:left="0"/>
        <w:jc w:val="both"/>
      </w:pPr>
      <w:r>
        <w:rPr>
          <w:rFonts w:ascii="Times New Roman"/>
          <w:b w:val="false"/>
          <w:i w:val="false"/>
          <w:color w:val="000000"/>
          <w:sz w:val="28"/>
        </w:rPr>
        <w:t>
      "Жоқ болған немесе сөздермен белгіленген тыныс белгілері мәтінде қойылады. Қызметтік белгілер (күнін белгілеу, жіберілген орны және нөмірді алу) құжаттың тақырыбында және мәтіндік ескертпелерде пайдаланылады.";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94" w:id="70"/>
    <w:p>
      <w:pPr>
        <w:spacing w:after="0"/>
        <w:ind w:left="0"/>
        <w:jc w:val="both"/>
      </w:pPr>
      <w:r>
        <w:rPr>
          <w:rFonts w:ascii="Times New Roman"/>
          <w:b w:val="false"/>
          <w:i w:val="false"/>
          <w:color w:val="000000"/>
          <w:sz w:val="28"/>
        </w:rPr>
        <w:t>
      "100. Септік жалғаулар күндерді белгілеген кезде сан айсыз немесе ай соңынан кейін берілген жағдайлардан басқа уақытта сақталмайды.";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146-тармақтың</w:t>
      </w:r>
      <w:r>
        <w:rPr>
          <w:rFonts w:ascii="Times New Roman"/>
          <w:b w:val="false"/>
          <w:i w:val="false"/>
          <w:color w:val="000000"/>
          <w:sz w:val="28"/>
        </w:rPr>
        <w:t xml:space="preserve"> бірінші бөлігі мынадай редакцияда жазылсын:</w:t>
      </w:r>
    </w:p>
    <w:bookmarkStart w:name="z96" w:id="71"/>
    <w:p>
      <w:pPr>
        <w:spacing w:after="0"/>
        <w:ind w:left="0"/>
        <w:jc w:val="both"/>
      </w:pPr>
      <w:r>
        <w:rPr>
          <w:rFonts w:ascii="Times New Roman"/>
          <w:b w:val="false"/>
          <w:i w:val="false"/>
          <w:color w:val="000000"/>
          <w:sz w:val="28"/>
        </w:rPr>
        <w:t>
      "146. Мәтінді қысқартып берумен қатар мақсаты басылымның аз көлемінде ғылыми айналымға дереккөздердің барынша кең көлемін енгізу болып табылатын құжаттардың мазмұнын қысқартып беру мүмкін (регесттер, аннотациялар, кестелер). Құжат мазмұнын қысқартып беруді қолданудың мақсатқа сай келетіндігі басылымның сипатымен, мақсаттарымен, мiндеттерiмен және тақырыбымен анықталады. Мазмұнын қысқартып беру тәсiлдерiн қолдану туралы мәселе құжаттарды айқындау және таңдау мәселесiмен, сонымен бiрге оларды қайталап жариялаумен тығыз байланыста қаралады. Регесттер, аннотациялар және таблицалар жарияланатын құжаттармен үйлесе отырып тақырыпты барынша толық түсiндiруді, тек құжаттарда бейнеленген типтiк оқиғалар мен фактiлердi ғана емес, сонымен бiрге детальдарды салыстыруды қамтамасыз етеді.";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148-тармаққа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9" w:id="72"/>
    <w:p>
      <w:pPr>
        <w:spacing w:after="0"/>
        <w:ind w:left="0"/>
        <w:jc w:val="both"/>
      </w:pPr>
      <w:r>
        <w:rPr>
          <w:rFonts w:ascii="Times New Roman"/>
          <w:b w:val="false"/>
          <w:i w:val="false"/>
          <w:color w:val="000000"/>
          <w:sz w:val="28"/>
        </w:rPr>
        <w:t>
      "161. Басып шығарылған кезде әрбір құжаттың мәтініне құжатқа жалпы сипаттама беретін редакциялық тақырып қойылады.</w:t>
      </w:r>
    </w:p>
    <w:bookmarkEnd w:id="72"/>
    <w:bookmarkStart w:name="z100" w:id="73"/>
    <w:p>
      <w:pPr>
        <w:spacing w:after="0"/>
        <w:ind w:left="0"/>
        <w:jc w:val="both"/>
      </w:pPr>
      <w:r>
        <w:rPr>
          <w:rFonts w:ascii="Times New Roman"/>
          <w:b w:val="false"/>
          <w:i w:val="false"/>
          <w:color w:val="000000"/>
          <w:sz w:val="28"/>
        </w:rPr>
        <w:t>
      Тақырыпта құжаттың реттік нөмірі, түрі, авторы, мекенжайы, қысқаша мағынасы, құжаттың күні, құжатта көрсетілген жағдайда іс жүргізу нөмірі, жазылған орны көрсетіледі.</w:t>
      </w:r>
    </w:p>
    <w:bookmarkEnd w:id="73"/>
    <w:bookmarkStart w:name="z101" w:id="74"/>
    <w:p>
      <w:pPr>
        <w:spacing w:after="0"/>
        <w:ind w:left="0"/>
        <w:jc w:val="both"/>
      </w:pPr>
      <w:r>
        <w:rPr>
          <w:rFonts w:ascii="Times New Roman"/>
          <w:b w:val="false"/>
          <w:i w:val="false"/>
          <w:color w:val="000000"/>
          <w:sz w:val="28"/>
        </w:rPr>
        <w:t>
      Ғылыми түрдегі басылымдарда тақырыптарға жоғарыда көрсетiлген элементтердiң барлығын қосады. Тақырыптың құжатта болмаған элементтерi құжаттарға деректанушылық талдау жасау және қосымша дереккөздерін тарту арқылы анықталады және төрт бұрышты жақшаға алынады. Тақырыптың археографпен анықталған элементтерiнiң негiздемелерi мәтiндiк ескертпелерде ақпараттың дереккөздерін көрсете отырып келтiрiледi. Тақырыптың анықталмаған элементтерi де мәтiндiк ескертпелерде түсiндiрiледi.</w:t>
      </w:r>
    </w:p>
    <w:bookmarkEnd w:id="74"/>
    <w:bookmarkStart w:name="z102" w:id="75"/>
    <w:p>
      <w:pPr>
        <w:spacing w:after="0"/>
        <w:ind w:left="0"/>
        <w:jc w:val="both"/>
      </w:pPr>
      <w:r>
        <w:rPr>
          <w:rFonts w:ascii="Times New Roman"/>
          <w:b w:val="false"/>
          <w:i w:val="false"/>
          <w:color w:val="000000"/>
          <w:sz w:val="28"/>
        </w:rPr>
        <w:t>
      Ғылыми-көпшілік және оқу басылымдарында, сондай-ақ құжаттардың мерзімді басылымдарында қысқаша және нақты формада тек қана құжаттың мазмұнын бейнелейтін газеттік атауларды құрастыруға болады. Мұндай жағдайда атау элементтері тақырыпшада немесе ескертпелерде келтіріледі.</w:t>
      </w:r>
    </w:p>
    <w:bookmarkEnd w:id="75"/>
    <w:bookmarkStart w:name="z103" w:id="76"/>
    <w:p>
      <w:pPr>
        <w:spacing w:after="0"/>
        <w:ind w:left="0"/>
        <w:jc w:val="both"/>
      </w:pPr>
      <w:r>
        <w:rPr>
          <w:rFonts w:ascii="Times New Roman"/>
          <w:b w:val="false"/>
          <w:i w:val="false"/>
          <w:color w:val="000000"/>
          <w:sz w:val="28"/>
        </w:rPr>
        <w:t>
      Ресми құжаттарға (декларацияларға, заңнамалық актілерге, қаулыларға, бұйрықтарға, өтініштерге) газеттік атаулар құрастыру мақсатқа сай келмейді.";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167-тармақтың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105" w:id="77"/>
    <w:p>
      <w:pPr>
        <w:spacing w:after="0"/>
        <w:ind w:left="0"/>
        <w:jc w:val="both"/>
      </w:pPr>
      <w:r>
        <w:rPr>
          <w:rFonts w:ascii="Times New Roman"/>
          <w:b w:val="false"/>
          <w:i w:val="false"/>
          <w:color w:val="000000"/>
          <w:sz w:val="28"/>
        </w:rPr>
        <w:t>
      "Бірқатар хаттарға топтық тақырып болған жағдайда әрбір хаттың тақырыбында тек құжаттың нөмірі мен күні көрсетіледі. Құжаттарды археографиялық рәсімдеудің бұл ерекшеліктері алғысөздің археографиялық бөлігінде ескертіледі.";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07" w:id="78"/>
    <w:p>
      <w:pPr>
        <w:spacing w:after="0"/>
        <w:ind w:left="0"/>
        <w:jc w:val="both"/>
      </w:pPr>
      <w:r>
        <w:rPr>
          <w:rFonts w:ascii="Times New Roman"/>
          <w:b w:val="false"/>
          <w:i w:val="false"/>
          <w:color w:val="000000"/>
          <w:sz w:val="28"/>
        </w:rPr>
        <w:t>
      "168. Құжаттың өз тақырыбы толығымен немесе ішінара редакциялық тақырыпта қолданылады. Декреттердің, қаулылардың, жарғылардың, ережелердің, регламенттердің, нұсқаулықтардың, тезистердің, директивалардың, циркулярлардың, нормативтік құқықтық актілердің, сондай-ақ үндеулердің, өтініштердің, парақшалардың және авторлық шығармалардың өзіндік тақырыптары оның құжат мәтінінде жазылуына қарамастан редакциялық атауда келтіріледі. Олардың түсініктемелері (бекіту уақыты, жарияланған құжат хабарланған немесе енгізілген құқықтық құжат туралы мәліметтер, хабарланған орны) мәтіндік ескертпелерде келтіріледі.";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 орыс тіліндегі мәтін өзгермейді:</w:t>
      </w:r>
    </w:p>
    <w:bookmarkStart w:name="z109" w:id="79"/>
    <w:p>
      <w:pPr>
        <w:spacing w:after="0"/>
        <w:ind w:left="0"/>
        <w:jc w:val="both"/>
      </w:pPr>
      <w:r>
        <w:rPr>
          <w:rFonts w:ascii="Times New Roman"/>
          <w:b w:val="false"/>
          <w:i w:val="false"/>
          <w:color w:val="000000"/>
          <w:sz w:val="28"/>
        </w:rPr>
        <w:t>
      "171. Егер толығымен басқа құжаттың құрамына енген құжат жарияланса, тақырып жарияланатын құжатқа құрылады, ал ол құрамына енген құжаттың атауы жолма-жол ескертпелерде беріледі. Сілтеме белгісі тақырыпқа қойылады. Нүктелер құжат мәтінінің не басында не аяғында қойылмайды.";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185-тармақтың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111" w:id="80"/>
    <w:p>
      <w:pPr>
        <w:spacing w:after="0"/>
        <w:ind w:left="0"/>
        <w:jc w:val="both"/>
      </w:pPr>
      <w:r>
        <w:rPr>
          <w:rFonts w:ascii="Times New Roman"/>
          <w:b w:val="false"/>
          <w:i w:val="false"/>
          <w:color w:val="000000"/>
          <w:sz w:val="28"/>
        </w:rPr>
        <w:t>
      "Төменгі звенолардан жіберілген (жедел мәлімет, барлау мәліметі, саяси ақпар, ақпараттық бюллетень, мәліметтердің жиынтығы және тағы сол сияқты) бастапқы ақпарат негізінде құрастырылған және көптеген мекемелерге және бөлімдерге таратылатын есептік-ақпараттық сипаттағы әскери құжаттар тақырыбында жалпылама құжат шыққан мекеме, әскери бірлестік штабы көрсетіледі. Құжатқа қол қойған тұлғаның лауазымы және тегі, сондай-ақ адресаты тақырыпқа енгізілмейді. Қажет болған жағдайда мұндай мәліметтер мәтіндік ескертпелерде көрсетіледі. Бұл ерекшеліктер археографиялық алғысөзде белгіленеді.";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 орыс тіліндегі мәтін өзгермейді:</w:t>
      </w:r>
    </w:p>
    <w:bookmarkStart w:name="z113" w:id="81"/>
    <w:p>
      <w:pPr>
        <w:spacing w:after="0"/>
        <w:ind w:left="0"/>
        <w:jc w:val="both"/>
      </w:pPr>
      <w:r>
        <w:rPr>
          <w:rFonts w:ascii="Times New Roman"/>
          <w:b w:val="false"/>
          <w:i w:val="false"/>
          <w:color w:val="000000"/>
          <w:sz w:val="28"/>
        </w:rPr>
        <w:t>
      "196. Құжатта күні көрсетілмеген жағдайда оны археограф деректанулық талдау негізінде: мазмұны бойынша, дереккөздерді тарту, жауап хат бойынша, қабылдау және жіберу уақыты бойынша, пошта штемпелі және тағы басқалары бойынша белгілейді. Құжат күнін дәлме-дәл анықтай алмаған жағдайда күні шамалап көрсетіледі: "ерте", "ерте емес", "кеш", "кеш емес", "жуық (шамамен)", "ерте емес – кеш емес". Күнін белгілеудің негіздемесі мәтіндік ескертпеде келтіріледі, кейде күнді анықтау үшін пайдаланылған құжаттардың іздестіру мәліметтерін көрсете отырып, мазмұны бойынша ескертпелерде көрсетіледі.</w:t>
      </w:r>
    </w:p>
    <w:bookmarkEnd w:id="81"/>
    <w:bookmarkStart w:name="z114" w:id="82"/>
    <w:p>
      <w:pPr>
        <w:spacing w:after="0"/>
        <w:ind w:left="0"/>
        <w:jc w:val="both"/>
      </w:pPr>
      <w:r>
        <w:rPr>
          <w:rFonts w:ascii="Times New Roman"/>
          <w:b w:val="false"/>
          <w:i w:val="false"/>
          <w:color w:val="000000"/>
          <w:sz w:val="28"/>
        </w:rPr>
        <w:t>
      Құжаттың күні оның мазмұны бойынша белгіленген кезде ескертпеде мазмұнда оған нақты ненің себеп болғандығын көрсету керек.</w:t>
      </w:r>
    </w:p>
    <w:bookmarkEnd w:id="82"/>
    <w:bookmarkStart w:name="z115" w:id="83"/>
    <w:p>
      <w:pPr>
        <w:spacing w:after="0"/>
        <w:ind w:left="0"/>
        <w:jc w:val="both"/>
      </w:pPr>
      <w:r>
        <w:rPr>
          <w:rFonts w:ascii="Times New Roman"/>
          <w:b w:val="false"/>
          <w:i w:val="false"/>
          <w:color w:val="000000"/>
          <w:sz w:val="28"/>
        </w:rPr>
        <w:t>
      Күні қойылмаған парақшалар олардың таратылу уақыты бойынша немесе тиісті органдар тапқан күнімен белгіленеді.";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p>
    <w:bookmarkStart w:name="z117" w:id="84"/>
    <w:p>
      <w:pPr>
        <w:spacing w:after="0"/>
        <w:ind w:left="0"/>
        <w:jc w:val="both"/>
      </w:pPr>
      <w:r>
        <w:rPr>
          <w:rFonts w:ascii="Times New Roman"/>
          <w:b w:val="false"/>
          <w:i w:val="false"/>
          <w:color w:val="000000"/>
          <w:sz w:val="28"/>
        </w:rPr>
        <w:t>
      "200. Іздестіру мәліметтерінде жарияланып отырған құжат мәтіні дереккөзінің орналасқан орны көрсетіледі:</w:t>
      </w:r>
    </w:p>
    <w:bookmarkEnd w:id="84"/>
    <w:bookmarkStart w:name="z118" w:id="85"/>
    <w:p>
      <w:pPr>
        <w:spacing w:after="0"/>
        <w:ind w:left="0"/>
        <w:jc w:val="both"/>
      </w:pPr>
      <w:r>
        <w:rPr>
          <w:rFonts w:ascii="Times New Roman"/>
          <w:b w:val="false"/>
          <w:i w:val="false"/>
          <w:color w:val="000000"/>
          <w:sz w:val="28"/>
        </w:rPr>
        <w:t>
      1) архивтік құжаттар үшін архив (музей, кітапхана, мекеме) атауы және онда қабылданған шифрлар жүйесі (қордың нөмірі немесе атауы, тізімдеменің, істің, парақтардың нөмірі).</w:t>
      </w:r>
    </w:p>
    <w:bookmarkEnd w:id="85"/>
    <w:bookmarkStart w:name="z119" w:id="86"/>
    <w:p>
      <w:pPr>
        <w:spacing w:after="0"/>
        <w:ind w:left="0"/>
        <w:jc w:val="both"/>
      </w:pPr>
      <w:r>
        <w:rPr>
          <w:rFonts w:ascii="Times New Roman"/>
          <w:b w:val="false"/>
          <w:i w:val="false"/>
          <w:color w:val="000000"/>
          <w:sz w:val="28"/>
        </w:rPr>
        <w:t>
      Легендада тек қорлардың нөмірлері көрсетілген жағдайда олардың ғылыми типтегі басылымдардғы толық атауы пайдаланылған қорлар тізбесінде, ал ол болмаған кеде археографиялық алғысөзде беріледі.</w:t>
      </w:r>
    </w:p>
    <w:bookmarkEnd w:id="86"/>
    <w:bookmarkStart w:name="z120" w:id="87"/>
    <w:p>
      <w:pPr>
        <w:spacing w:after="0"/>
        <w:ind w:left="0"/>
        <w:jc w:val="both"/>
      </w:pPr>
      <w:r>
        <w:rPr>
          <w:rFonts w:ascii="Times New Roman"/>
          <w:b w:val="false"/>
          <w:i w:val="false"/>
          <w:color w:val="000000"/>
          <w:sz w:val="28"/>
        </w:rPr>
        <w:t>
      Шетелдік архивтерде сақталатын құжаттарды жариялаған кезде легендада осы архивте қабылданған шифр көрсетіледі;</w:t>
      </w:r>
    </w:p>
    <w:bookmarkEnd w:id="87"/>
    <w:bookmarkStart w:name="z121" w:id="88"/>
    <w:p>
      <w:pPr>
        <w:spacing w:after="0"/>
        <w:ind w:left="0"/>
        <w:jc w:val="both"/>
      </w:pPr>
      <w:r>
        <w:rPr>
          <w:rFonts w:ascii="Times New Roman"/>
          <w:b w:val="false"/>
          <w:i w:val="false"/>
          <w:color w:val="000000"/>
          <w:sz w:val="28"/>
        </w:rPr>
        <w:t>
      2) мерзімді басылымдар бойынша жарияланатын құжаттар мен материалдар үшін баспа органының атауы және шығару мәліметтері – басылымның орны, жылы (газеттер үшін – күні), нөмірі мен беттері, сондай-ақ басқа да ерекшеліктері, мәселен бірінші, екінші, жедел, кешкі шығарылымы және тағы басқалары көрсетіледі.</w:t>
      </w:r>
    </w:p>
    <w:bookmarkEnd w:id="88"/>
    <w:bookmarkStart w:name="z122" w:id="89"/>
    <w:p>
      <w:pPr>
        <w:spacing w:after="0"/>
        <w:ind w:left="0"/>
        <w:jc w:val="both"/>
      </w:pPr>
      <w:r>
        <w:rPr>
          <w:rFonts w:ascii="Times New Roman"/>
          <w:b w:val="false"/>
          <w:i w:val="false"/>
          <w:color w:val="000000"/>
          <w:sz w:val="28"/>
        </w:rPr>
        <w:t>
      Егер басылымның жарық көрген орны басылымның атауында болса (мысалы: "Алматы ақшамы") немесе мазмұны бойынша ескертпелерде немесе пайдаланылған мерзiмдiк басылымдар тiзбесiнде көрсетiлсе, онда ол легендада көрсетілмейді. Мерзiмдi басылым құрылтайшысының немесе меншiк иесiнiң органы болып табылатыны туралы нұсқау пайдаланылған мерзiмдiк басылымдар тiзбесiнде немесе мазмұны бойынша ескертпелерде көрсетiледi.</w:t>
      </w:r>
    </w:p>
    <w:bookmarkEnd w:id="89"/>
    <w:bookmarkStart w:name="z123" w:id="90"/>
    <w:p>
      <w:pPr>
        <w:spacing w:after="0"/>
        <w:ind w:left="0"/>
        <w:jc w:val="both"/>
      </w:pPr>
      <w:r>
        <w:rPr>
          <w:rFonts w:ascii="Times New Roman"/>
          <w:b w:val="false"/>
          <w:i w:val="false"/>
          <w:color w:val="000000"/>
          <w:sz w:val="28"/>
        </w:rPr>
        <w:t>
      Құжат мәтінін архив ісінде сақтаулы газет данасы бойынша жариялаған кезде, бұл басылым сирек кездесетін болып табылса, газет мәліметтерімен қатар іс шифры да көрсетіледі;</w:t>
      </w:r>
    </w:p>
    <w:bookmarkEnd w:id="90"/>
    <w:bookmarkStart w:name="z124" w:id="91"/>
    <w:p>
      <w:pPr>
        <w:spacing w:after="0"/>
        <w:ind w:left="0"/>
        <w:jc w:val="both"/>
      </w:pPr>
      <w:r>
        <w:rPr>
          <w:rFonts w:ascii="Times New Roman"/>
          <w:b w:val="false"/>
          <w:i w:val="false"/>
          <w:color w:val="000000"/>
          <w:sz w:val="28"/>
        </w:rPr>
        <w:t>
      3) мәтіні өзіне дейінгі жарияланым бойынша басылып отырған құжаттар үшін легендада оның атауы, шығу деректері және жарияланып отырған мәтіннің қай беттерде екені көрсетіледі;</w:t>
      </w:r>
    </w:p>
    <w:bookmarkEnd w:id="91"/>
    <w:bookmarkStart w:name="z125" w:id="92"/>
    <w:p>
      <w:pPr>
        <w:spacing w:after="0"/>
        <w:ind w:left="0"/>
        <w:jc w:val="both"/>
      </w:pPr>
      <w:r>
        <w:rPr>
          <w:rFonts w:ascii="Times New Roman"/>
          <w:b w:val="false"/>
          <w:i w:val="false"/>
          <w:color w:val="000000"/>
          <w:sz w:val="28"/>
        </w:rPr>
        <w:t>
      4) микрокөшірмелер, микрофильмдер немесе фотокөшірмелер бойынша жарияланатын құжаттар үшін бұл көшірменің іздестіру деректері және түпнұсқаның, шетелдік архивтерді де қоса іздестіру деректері көрсетіледі;</w:t>
      </w:r>
    </w:p>
    <w:bookmarkEnd w:id="92"/>
    <w:bookmarkStart w:name="z126" w:id="93"/>
    <w:p>
      <w:pPr>
        <w:spacing w:after="0"/>
        <w:ind w:left="0"/>
        <w:jc w:val="both"/>
      </w:pPr>
      <w:r>
        <w:rPr>
          <w:rFonts w:ascii="Times New Roman"/>
          <w:b w:val="false"/>
          <w:i w:val="false"/>
          <w:color w:val="000000"/>
          <w:sz w:val="28"/>
        </w:rPr>
        <w:t>
      5) жеке меншік архивтер мен коллекциялардан жарияланатын құжаттар үшін легендада архив иесінің атауы немесе тегі көрсетіледі.";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128" w:id="94"/>
    <w:p>
      <w:pPr>
        <w:spacing w:after="0"/>
        <w:ind w:left="0"/>
        <w:jc w:val="both"/>
      </w:pPr>
      <w:r>
        <w:rPr>
          <w:rFonts w:ascii="Times New Roman"/>
          <w:b w:val="false"/>
          <w:i w:val="false"/>
          <w:color w:val="000000"/>
          <w:sz w:val="28"/>
        </w:rPr>
        <w:t>
      "201. Легендада құжаттың соңғы не алғашқы қолжазба, төлнұсқа, екінші дана, куәландырылған көшірме, көшірме екендігі көрсетіледі. Көшірмені жариялау кезінде, белгілі болған жағдайда, төлнұсқаға жақындығы көрсетілуге тиіс: көшірменің көшірмесі, куәландырылған көшірменің көшірмесі.";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 орыс тіліндегі мәтін өзгермейді:</w:t>
      </w:r>
    </w:p>
    <w:bookmarkStart w:name="z130" w:id="95"/>
    <w:p>
      <w:pPr>
        <w:spacing w:after="0"/>
        <w:ind w:left="0"/>
        <w:jc w:val="both"/>
      </w:pPr>
      <w:r>
        <w:rPr>
          <w:rFonts w:ascii="Times New Roman"/>
          <w:b w:val="false"/>
          <w:i w:val="false"/>
          <w:color w:val="000000"/>
          <w:sz w:val="28"/>
        </w:rPr>
        <w:t>
      "202. Басылымда бірнеше тілдегі құжат мәтіндерін жариялаған кезде басқа тілдегі құжаттар легендаларында іздестіру деректерінен кейін төлнұсқаның тілі көрсетіледі. Төлнұсқамен бір уақытта жасалған аударма жарияланса, бұл да легендада көрсетіледі.</w:t>
      </w:r>
    </w:p>
    <w:bookmarkEnd w:id="95"/>
    <w:bookmarkStart w:name="z131" w:id="96"/>
    <w:p>
      <w:pPr>
        <w:spacing w:after="0"/>
        <w:ind w:left="0"/>
        <w:jc w:val="both"/>
      </w:pPr>
      <w:r>
        <w:rPr>
          <w:rFonts w:ascii="Times New Roman"/>
          <w:b w:val="false"/>
          <w:i w:val="false"/>
          <w:color w:val="000000"/>
          <w:sz w:val="28"/>
        </w:rPr>
        <w:t>
      Төлнұсқасыз жарияланып отырған басқа тілдегі құжаттарды аудару барысында төлнұсқа тілі легендада көрсетіледі.</w:t>
      </w:r>
    </w:p>
    <w:bookmarkEnd w:id="96"/>
    <w:bookmarkStart w:name="z132" w:id="97"/>
    <w:p>
      <w:pPr>
        <w:spacing w:after="0"/>
        <w:ind w:left="0"/>
        <w:jc w:val="both"/>
      </w:pPr>
      <w:r>
        <w:rPr>
          <w:rFonts w:ascii="Times New Roman"/>
          <w:b w:val="false"/>
          <w:i w:val="false"/>
          <w:color w:val="000000"/>
          <w:sz w:val="28"/>
        </w:rPr>
        <w:t>
      Ғылыми басылымдарда легендада қорда бар барлық аудармалардың, оның ішінде жарияланбайтындардың шифрлары көрсетіледі.";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 </w:t>
      </w:r>
    </w:p>
    <w:bookmarkStart w:name="z134" w:id="98"/>
    <w:p>
      <w:pPr>
        <w:spacing w:after="0"/>
        <w:ind w:left="0"/>
        <w:jc w:val="both"/>
      </w:pPr>
      <w:r>
        <w:rPr>
          <w:rFonts w:ascii="Times New Roman"/>
          <w:b w:val="false"/>
          <w:i w:val="false"/>
          <w:color w:val="000000"/>
          <w:sz w:val="28"/>
        </w:rPr>
        <w:t>
      "204. Материал, формат және парақтар саны, мөртаңбалар мен сәуле белгілерінің болуы, сақталу дәрежесі ерте заманғы (ХVІІІ ғасырға дейінгі) құжаттарды және бейресми құжаттарды жариялау кезінде ғылыми типтегі басылымдарда көрсетіледі. Басқа құжаттарды жариялау барысында тек сыртқы ерекше белгілері, мәселен, ерекше материалы (пергамент, қабық, мата, тұсқағаз және сол сияқты) немесе авторы мен құжаттың күнін анықтау қажет болғанда пайдаланылған белгілер көрсетіледі.</w:t>
      </w:r>
    </w:p>
    <w:bookmarkEnd w:id="98"/>
    <w:bookmarkStart w:name="z135" w:id="99"/>
    <w:p>
      <w:pPr>
        <w:spacing w:after="0"/>
        <w:ind w:left="0"/>
        <w:jc w:val="both"/>
      </w:pPr>
      <w:r>
        <w:rPr>
          <w:rFonts w:ascii="Times New Roman"/>
          <w:b w:val="false"/>
          <w:i w:val="false"/>
          <w:color w:val="000000"/>
          <w:sz w:val="28"/>
        </w:rPr>
        <w:t>
      Мөртаңбаны сипаттауда оның материалы, пішіні, суреті, жазбасы және орналасқан орны көрсетіледі. Жаңа және қазіргі заман құжаттарында тек тарихи маңызы болған жағдайда ғана мөртаңбаның бар екендігі көрсетіліп, сипаттамасы беріледі.</w:t>
      </w:r>
    </w:p>
    <w:bookmarkEnd w:id="99"/>
    <w:bookmarkStart w:name="z136" w:id="100"/>
    <w:p>
      <w:pPr>
        <w:spacing w:after="0"/>
        <w:ind w:left="0"/>
        <w:jc w:val="both"/>
      </w:pPr>
      <w:r>
        <w:rPr>
          <w:rFonts w:ascii="Times New Roman"/>
          <w:b w:val="false"/>
          <w:i w:val="false"/>
          <w:color w:val="000000"/>
          <w:sz w:val="28"/>
        </w:rPr>
        <w:t>
      Өтініштердің елтаңбалық қағазы немесе іс жүргізу құжаттарының бланкілері легендада көрсетілмейді.</w:t>
      </w:r>
    </w:p>
    <w:bookmarkEnd w:id="100"/>
    <w:bookmarkStart w:name="z137" w:id="101"/>
    <w:p>
      <w:pPr>
        <w:spacing w:after="0"/>
        <w:ind w:left="0"/>
        <w:jc w:val="both"/>
      </w:pPr>
      <w:r>
        <w:rPr>
          <w:rFonts w:ascii="Times New Roman"/>
          <w:b w:val="false"/>
          <w:i w:val="false"/>
          <w:color w:val="000000"/>
          <w:sz w:val="28"/>
        </w:rPr>
        <w:t>
      Форматы, өлшемі және парақтар саны (құжаттық есептеу кезінде) ерте кезеңдегі құжаттар, авторлық қолжазбалар, үгіт қағаздары үшін көрсетіледі. Сақталу дәрежесі құжат тозған немесе бүлінген кезде ғана көрсетіледі. Бүлінуді сипаттау толықтығы құжаттың сипаты мен маңызына байланысты болады.";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209-тармақтар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39" w:id="102"/>
    <w:p>
      <w:pPr>
        <w:spacing w:after="0"/>
        <w:ind w:left="0"/>
        <w:jc w:val="both"/>
      </w:pPr>
      <w:r>
        <w:rPr>
          <w:rFonts w:ascii="Times New Roman"/>
          <w:b w:val="false"/>
          <w:i w:val="false"/>
          <w:color w:val="000000"/>
          <w:sz w:val="28"/>
        </w:rPr>
        <w:t>
      "205. Ғылыми типтегі басылымдарда құжаттың барлық алдыңғы жарияланымдарын көрсету мүмкін болмаған жағдайда, бірінші немесе барынша дәл және толық жарияланым және кейінгі, жарияланған мәтінмен әртүрлі оқылатын жарияланымдар көрсетіледі.</w:t>
      </w:r>
    </w:p>
    <w:bookmarkEnd w:id="102"/>
    <w:bookmarkStart w:name="z140" w:id="103"/>
    <w:p>
      <w:pPr>
        <w:spacing w:after="0"/>
        <w:ind w:left="0"/>
        <w:jc w:val="both"/>
      </w:pPr>
      <w:r>
        <w:rPr>
          <w:rFonts w:ascii="Times New Roman"/>
          <w:b w:val="false"/>
          <w:i w:val="false"/>
          <w:color w:val="000000"/>
          <w:sz w:val="28"/>
        </w:rPr>
        <w:t>
      Ғылыми-көпшілік басылымдарда әдетте тек бірінші жарияланым немесе барынша белгілі және ғылыми айналымға тұрақты енгендер ғана көрсетіледі. Ертерек жарияланған құжаттардың саны көп болған жағдайда бұл факт алғысөзде ескертіледі.</w:t>
      </w:r>
    </w:p>
    <w:bookmarkEnd w:id="103"/>
    <w:bookmarkStart w:name="z141" w:id="104"/>
    <w:p>
      <w:pPr>
        <w:spacing w:after="0"/>
        <w:ind w:left="0"/>
        <w:jc w:val="both"/>
      </w:pPr>
      <w:r>
        <w:rPr>
          <w:rFonts w:ascii="Times New Roman"/>
          <w:b w:val="false"/>
          <w:i w:val="false"/>
          <w:color w:val="000000"/>
          <w:sz w:val="28"/>
        </w:rPr>
        <w:t>
      Оқу басылымдарында құжаттар алғаш рет жарияланған жағдайда легендада "Алғаш жарияланып отыр" деп ескертіледі.</w:t>
      </w:r>
    </w:p>
    <w:bookmarkEnd w:id="104"/>
    <w:bookmarkStart w:name="z142" w:id="105"/>
    <w:p>
      <w:pPr>
        <w:spacing w:after="0"/>
        <w:ind w:left="0"/>
        <w:jc w:val="both"/>
      </w:pPr>
      <w:r>
        <w:rPr>
          <w:rFonts w:ascii="Times New Roman"/>
          <w:b w:val="false"/>
          <w:i w:val="false"/>
          <w:color w:val="000000"/>
          <w:sz w:val="28"/>
        </w:rPr>
        <w:t>
      Басылымдардың шет тіліндегі атаулары легендада түпнұсқа тілінде келтіріледі, сонымен бірге ғылыми басылымдарда қажет болған кезде алдыңғы жарияланымның толықтығы және сапасы көрсетіледі.</w:t>
      </w:r>
    </w:p>
    <w:bookmarkEnd w:id="105"/>
    <w:bookmarkStart w:name="z143" w:id="106"/>
    <w:p>
      <w:pPr>
        <w:spacing w:after="0"/>
        <w:ind w:left="0"/>
        <w:jc w:val="both"/>
      </w:pPr>
      <w:r>
        <w:rPr>
          <w:rFonts w:ascii="Times New Roman"/>
          <w:b w:val="false"/>
          <w:i w:val="false"/>
          <w:color w:val="000000"/>
          <w:sz w:val="28"/>
        </w:rPr>
        <w:t xml:space="preserve">
      206. Жарияланымдағы әрбір картографиялық құжаттың легендасы болады, онда мынадай мәліметтер болады: </w:t>
      </w:r>
    </w:p>
    <w:bookmarkEnd w:id="106"/>
    <w:bookmarkStart w:name="z144" w:id="107"/>
    <w:p>
      <w:pPr>
        <w:spacing w:after="0"/>
        <w:ind w:left="0"/>
        <w:jc w:val="both"/>
      </w:pPr>
      <w:r>
        <w:rPr>
          <w:rFonts w:ascii="Times New Roman"/>
          <w:b w:val="false"/>
          <w:i w:val="false"/>
          <w:color w:val="000000"/>
          <w:sz w:val="28"/>
        </w:rPr>
        <w:t>
      масштабы;</w:t>
      </w:r>
    </w:p>
    <w:bookmarkEnd w:id="107"/>
    <w:bookmarkStart w:name="z145" w:id="108"/>
    <w:p>
      <w:pPr>
        <w:spacing w:after="0"/>
        <w:ind w:left="0"/>
        <w:jc w:val="both"/>
      </w:pPr>
      <w:r>
        <w:rPr>
          <w:rFonts w:ascii="Times New Roman"/>
          <w:b w:val="false"/>
          <w:i w:val="false"/>
          <w:color w:val="000000"/>
          <w:sz w:val="28"/>
        </w:rPr>
        <w:t>
      құжаттың тілін көрсету (шет тілдегі құжаттар үшін);</w:t>
      </w:r>
    </w:p>
    <w:bookmarkEnd w:id="108"/>
    <w:bookmarkStart w:name="z146" w:id="109"/>
    <w:p>
      <w:pPr>
        <w:spacing w:after="0"/>
        <w:ind w:left="0"/>
        <w:jc w:val="both"/>
      </w:pPr>
      <w:r>
        <w:rPr>
          <w:rFonts w:ascii="Times New Roman"/>
          <w:b w:val="false"/>
          <w:i w:val="false"/>
          <w:color w:val="000000"/>
          <w:sz w:val="28"/>
        </w:rPr>
        <w:t>
      парақтар саны, картографиялық кескіндеменің өлшемі және көшірмелеу кезінде кішірею (ұлғаю) дәрежесін белгілеу;</w:t>
      </w:r>
    </w:p>
    <w:bookmarkEnd w:id="109"/>
    <w:bookmarkStart w:name="z147" w:id="110"/>
    <w:p>
      <w:pPr>
        <w:spacing w:after="0"/>
        <w:ind w:left="0"/>
        <w:jc w:val="both"/>
      </w:pPr>
      <w:r>
        <w:rPr>
          <w:rFonts w:ascii="Times New Roman"/>
          <w:b w:val="false"/>
          <w:i w:val="false"/>
          <w:color w:val="000000"/>
          <w:sz w:val="28"/>
        </w:rPr>
        <w:t>
      түпнұсқаны қайта басып шығару әдісі (қолжазбалық, басылған);</w:t>
      </w:r>
    </w:p>
    <w:bookmarkEnd w:id="110"/>
    <w:bookmarkStart w:name="z148" w:id="111"/>
    <w:p>
      <w:pPr>
        <w:spacing w:after="0"/>
        <w:ind w:left="0"/>
        <w:jc w:val="both"/>
      </w:pPr>
      <w:r>
        <w:rPr>
          <w:rFonts w:ascii="Times New Roman"/>
          <w:b w:val="false"/>
          <w:i w:val="false"/>
          <w:color w:val="000000"/>
          <w:sz w:val="28"/>
        </w:rPr>
        <w:t>
      деректің түпнұсқалылығы немесе көшірмелілігі (қолжазбалық құжаттар үшін);</w:t>
      </w:r>
    </w:p>
    <w:bookmarkEnd w:id="111"/>
    <w:bookmarkStart w:name="z149" w:id="112"/>
    <w:p>
      <w:pPr>
        <w:spacing w:after="0"/>
        <w:ind w:left="0"/>
        <w:jc w:val="both"/>
      </w:pPr>
      <w:r>
        <w:rPr>
          <w:rFonts w:ascii="Times New Roman"/>
          <w:b w:val="false"/>
          <w:i w:val="false"/>
          <w:color w:val="000000"/>
          <w:sz w:val="28"/>
        </w:rPr>
        <w:t>
      басылым әдісі: гравюра, литография (басылғандар үшін);</w:t>
      </w:r>
    </w:p>
    <w:bookmarkEnd w:id="112"/>
    <w:bookmarkStart w:name="z150" w:id="113"/>
    <w:p>
      <w:pPr>
        <w:spacing w:after="0"/>
        <w:ind w:left="0"/>
        <w:jc w:val="both"/>
      </w:pPr>
      <w:r>
        <w:rPr>
          <w:rFonts w:ascii="Times New Roman"/>
          <w:b w:val="false"/>
          <w:i w:val="false"/>
          <w:color w:val="000000"/>
          <w:sz w:val="28"/>
        </w:rPr>
        <w:t>
      әлем елдері бойынша бағдар (егер қазіргі заманғыға ұқсамаса);</w:t>
      </w:r>
    </w:p>
    <w:bookmarkEnd w:id="113"/>
    <w:bookmarkStart w:name="z151" w:id="114"/>
    <w:p>
      <w:pPr>
        <w:spacing w:after="0"/>
        <w:ind w:left="0"/>
        <w:jc w:val="both"/>
      </w:pPr>
      <w:r>
        <w:rPr>
          <w:rFonts w:ascii="Times New Roman"/>
          <w:b w:val="false"/>
          <w:i w:val="false"/>
          <w:color w:val="000000"/>
          <w:sz w:val="28"/>
        </w:rPr>
        <w:t>
      бояуы;</w:t>
      </w:r>
    </w:p>
    <w:bookmarkEnd w:id="114"/>
    <w:bookmarkStart w:name="z152" w:id="115"/>
    <w:p>
      <w:pPr>
        <w:spacing w:after="0"/>
        <w:ind w:left="0"/>
        <w:jc w:val="both"/>
      </w:pPr>
      <w:r>
        <w:rPr>
          <w:rFonts w:ascii="Times New Roman"/>
          <w:b w:val="false"/>
          <w:i w:val="false"/>
          <w:color w:val="000000"/>
          <w:sz w:val="28"/>
        </w:rPr>
        <w:t>
      материалы (қағаздан ерекшеленетін);</w:t>
      </w:r>
    </w:p>
    <w:bookmarkEnd w:id="115"/>
    <w:bookmarkStart w:name="z153" w:id="116"/>
    <w:p>
      <w:pPr>
        <w:spacing w:after="0"/>
        <w:ind w:left="0"/>
        <w:jc w:val="both"/>
      </w:pPr>
      <w:r>
        <w:rPr>
          <w:rFonts w:ascii="Times New Roman"/>
          <w:b w:val="false"/>
          <w:i w:val="false"/>
          <w:color w:val="000000"/>
          <w:sz w:val="28"/>
        </w:rPr>
        <w:t>
      құжаттың іздеу мәліметтері (шифр);</w:t>
      </w:r>
    </w:p>
    <w:bookmarkEnd w:id="116"/>
    <w:bookmarkStart w:name="z154" w:id="117"/>
    <w:p>
      <w:pPr>
        <w:spacing w:after="0"/>
        <w:ind w:left="0"/>
        <w:jc w:val="both"/>
      </w:pPr>
      <w:r>
        <w:rPr>
          <w:rFonts w:ascii="Times New Roman"/>
          <w:b w:val="false"/>
          <w:i w:val="false"/>
          <w:color w:val="000000"/>
          <w:sz w:val="28"/>
        </w:rPr>
        <w:t>
      құжаттың алдыңғы жарияланымдары;</w:t>
      </w:r>
    </w:p>
    <w:bookmarkEnd w:id="117"/>
    <w:bookmarkStart w:name="z155" w:id="118"/>
    <w:p>
      <w:pPr>
        <w:spacing w:after="0"/>
        <w:ind w:left="0"/>
        <w:jc w:val="both"/>
      </w:pPr>
      <w:r>
        <w:rPr>
          <w:rFonts w:ascii="Times New Roman"/>
          <w:b w:val="false"/>
          <w:i w:val="false"/>
          <w:color w:val="000000"/>
          <w:sz w:val="28"/>
        </w:rPr>
        <w:t>
      құжаттың сыртқы ерекшеліктері.</w:t>
      </w:r>
    </w:p>
    <w:bookmarkEnd w:id="118"/>
    <w:bookmarkStart w:name="z156" w:id="119"/>
    <w:p>
      <w:pPr>
        <w:spacing w:after="0"/>
        <w:ind w:left="0"/>
        <w:jc w:val="both"/>
      </w:pPr>
      <w:r>
        <w:rPr>
          <w:rFonts w:ascii="Times New Roman"/>
          <w:b w:val="false"/>
          <w:i w:val="false"/>
          <w:color w:val="000000"/>
          <w:sz w:val="28"/>
        </w:rPr>
        <w:t>
      207. Графикалық құжаттардың легендасы мәтiндiк құжаттардың легендасындағы сияқты элементтерден тұрады. Басылымның түрiне байланысты ол сызбалар (суреттер) тiзiмiнде келтiрiледі немесе құжаттың атауынан кейiн орналастырылады.</w:t>
      </w:r>
    </w:p>
    <w:bookmarkEnd w:id="119"/>
    <w:bookmarkStart w:name="z157" w:id="120"/>
    <w:p>
      <w:pPr>
        <w:spacing w:after="0"/>
        <w:ind w:left="0"/>
        <w:jc w:val="both"/>
      </w:pPr>
      <w:r>
        <w:rPr>
          <w:rFonts w:ascii="Times New Roman"/>
          <w:b w:val="false"/>
          <w:i w:val="false"/>
          <w:color w:val="000000"/>
          <w:sz w:val="28"/>
        </w:rPr>
        <w:t>
      208. Археографиялық алғысөзде қайталанатын біртекті элементтерді көрсету есебінен (бір архивтің немесе қордың құжаттарын жариялау кезінде – архивтің, қордың аталуы, төлнұсқалығы, қайта басып шығару тәсілдері) легенда қысқартылады.</w:t>
      </w:r>
    </w:p>
    <w:bookmarkEnd w:id="120"/>
    <w:bookmarkStart w:name="z158" w:id="121"/>
    <w:p>
      <w:pPr>
        <w:spacing w:after="0"/>
        <w:ind w:left="0"/>
        <w:jc w:val="both"/>
      </w:pPr>
      <w:r>
        <w:rPr>
          <w:rFonts w:ascii="Times New Roman"/>
          <w:b w:val="false"/>
          <w:i w:val="false"/>
          <w:color w:val="000000"/>
          <w:sz w:val="28"/>
        </w:rPr>
        <w:t>
      209. Легенда құжаттың мәтiнiнен кейiн орналасады. Ғылыми типтегi басылымдарда легенда құжаттың тақырыбынан кейiн орналастырылады.</w:t>
      </w:r>
    </w:p>
    <w:bookmarkEnd w:id="121"/>
    <w:bookmarkStart w:name="z159" w:id="122"/>
    <w:p>
      <w:pPr>
        <w:spacing w:after="0"/>
        <w:ind w:left="0"/>
        <w:jc w:val="both"/>
      </w:pPr>
      <w:r>
        <w:rPr>
          <w:rFonts w:ascii="Times New Roman"/>
          <w:b w:val="false"/>
          <w:i w:val="false"/>
          <w:color w:val="000000"/>
          <w:sz w:val="28"/>
        </w:rPr>
        <w:t>
      Шығармашылық және өмiрбаяндық материалдардың басылымдарында, сонымен бiрге мерзiмдi баспасөзде және жалғасатын басылымдарда бiрiншi басылымға бақылау-анықтамалық мәлiметтер мен сілтемелер алғысөзде, тараулардың кiрiспесiнде және томның немесе тараудың соңындағы ескертпелерде орналастырылады.</w:t>
      </w:r>
    </w:p>
    <w:bookmarkEnd w:id="122"/>
    <w:bookmarkStart w:name="z160" w:id="123"/>
    <w:p>
      <w:pPr>
        <w:spacing w:after="0"/>
        <w:ind w:left="0"/>
        <w:jc w:val="both"/>
      </w:pPr>
      <w:r>
        <w:rPr>
          <w:rFonts w:ascii="Times New Roman"/>
          <w:b w:val="false"/>
          <w:i w:val="false"/>
          <w:color w:val="000000"/>
          <w:sz w:val="28"/>
        </w:rPr>
        <w:t>
      Төлнұсқа тіліндегі құжаттарды аудармасымен жариялағанда легенда өзге тілдегі мәтіннен кейін орналастырылады.</w:t>
      </w:r>
    </w:p>
    <w:bookmarkEnd w:id="123"/>
    <w:bookmarkStart w:name="z161" w:id="124"/>
    <w:p>
      <w:pPr>
        <w:spacing w:after="0"/>
        <w:ind w:left="0"/>
        <w:jc w:val="both"/>
      </w:pPr>
      <w:r>
        <w:rPr>
          <w:rFonts w:ascii="Times New Roman"/>
          <w:b w:val="false"/>
          <w:i w:val="false"/>
          <w:color w:val="000000"/>
          <w:sz w:val="28"/>
        </w:rPr>
        <w:t>
      Легендаларда жалпы қабылданған және осы басылым үшін белгіленген қысқартулар қолданылады.";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212-тармақтың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63" w:id="125"/>
    <w:p>
      <w:pPr>
        <w:spacing w:after="0"/>
        <w:ind w:left="0"/>
        <w:jc w:val="both"/>
      </w:pPr>
      <w:r>
        <w:rPr>
          <w:rFonts w:ascii="Times New Roman"/>
          <w:b w:val="false"/>
          <w:i w:val="false"/>
          <w:color w:val="000000"/>
          <w:sz w:val="28"/>
        </w:rPr>
        <w:t>
      "Ғылыми-көпшілік және оқу басылымдарында кино, бейне, фотоскриптерді (ұран, транспаранттар, маңдайшалар, афишалар мәтіндері, көше сағатының көрсеткіштері, матрос бас киіміндегі кеме атауы) жеткізе білу аса маңызды, себебі бұл кино, бейне, фотоқұжаттың толық әрі нақты жеткізілуіне, оның эмоционалды қабылдануына көмектеседі.";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5" w:id="126"/>
    <w:p>
      <w:pPr>
        <w:spacing w:after="0"/>
        <w:ind w:left="0"/>
        <w:jc w:val="both"/>
      </w:pPr>
      <w:r>
        <w:rPr>
          <w:rFonts w:ascii="Times New Roman"/>
          <w:b w:val="false"/>
          <w:i w:val="false"/>
          <w:color w:val="000000"/>
          <w:sz w:val="28"/>
        </w:rPr>
        <w:t>
      "213. Басылымдардың барлық типтерінде фотоқұжаттың автор берген атауын өзгертпей қолданып, оны ғылыми сипаттамаға кіргізу керек немесе ғылыми-анықтамалық аппаратта ескеру қажет.";</w:t>
      </w:r>
    </w:p>
    <w:bookmarkEnd w:id="126"/>
    <w:bookmarkStart w:name="z166" w:id="127"/>
    <w:p>
      <w:pPr>
        <w:spacing w:after="0"/>
        <w:ind w:left="0"/>
        <w:jc w:val="both"/>
      </w:pPr>
      <w:r>
        <w:rPr>
          <w:rFonts w:ascii="Times New Roman"/>
          <w:b w:val="false"/>
          <w:i w:val="false"/>
          <w:color w:val="000000"/>
          <w:sz w:val="28"/>
        </w:rPr>
        <w:t>
      215-тармақтың екінші бөлігі мынадай редакцияда жазылсын:</w:t>
      </w:r>
    </w:p>
    <w:bookmarkEnd w:id="127"/>
    <w:bookmarkStart w:name="z167" w:id="128"/>
    <w:p>
      <w:pPr>
        <w:spacing w:after="0"/>
        <w:ind w:left="0"/>
        <w:jc w:val="both"/>
      </w:pPr>
      <w:r>
        <w:rPr>
          <w:rFonts w:ascii="Times New Roman"/>
          <w:b w:val="false"/>
          <w:i w:val="false"/>
          <w:color w:val="000000"/>
          <w:sz w:val="28"/>
        </w:rPr>
        <w:t>
      "Тақырыпты құруға қажетті мәліметтер мәтіндік ілеспе құжаттаманың есептік құжаттарымен, түпнұсқалардың сыртқы атрибуттарымен және фоноқұжаттардың мазмұнымен анықталады. Жоқ мәліметтерді айқындау үшін архивтік құжаттарға, анықтамалықтарға, әдебиеттерге, мемуарларға тікелей авторларға және фоноқұжатта бейнеленген оқиғалардың қатысушыларына жүгіну қажет.";</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226-тармақтың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169" w:id="129"/>
    <w:p>
      <w:pPr>
        <w:spacing w:after="0"/>
        <w:ind w:left="0"/>
        <w:jc w:val="both"/>
      </w:pPr>
      <w:r>
        <w:rPr>
          <w:rFonts w:ascii="Times New Roman"/>
          <w:b w:val="false"/>
          <w:i w:val="false"/>
          <w:color w:val="000000"/>
          <w:sz w:val="28"/>
        </w:rPr>
        <w:t>
      "Уақыты белгіленген архивтік құжаттар бойынша дайындалған статистикалық кестелер уақыты осы құжаттардың шеткі даталары бойынша белгіленеді және бірінші күні бойынша орналасады.";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230-тармақ</w:t>
      </w:r>
      <w:r>
        <w:rPr>
          <w:rFonts w:ascii="Times New Roman"/>
          <w:b w:val="false"/>
          <w:i w:val="false"/>
          <w:color w:val="000000"/>
          <w:sz w:val="28"/>
        </w:rPr>
        <w:t xml:space="preserve"> мынадай редакцияда жазылсын, орыс тіліндегі мәтін өзгермейді:</w:t>
      </w:r>
    </w:p>
    <w:bookmarkStart w:name="z171" w:id="130"/>
    <w:p>
      <w:pPr>
        <w:spacing w:after="0"/>
        <w:ind w:left="0"/>
        <w:jc w:val="both"/>
      </w:pPr>
      <w:r>
        <w:rPr>
          <w:rFonts w:ascii="Times New Roman"/>
          <w:b w:val="false"/>
          <w:i w:val="false"/>
          <w:color w:val="000000"/>
          <w:sz w:val="28"/>
        </w:rPr>
        <w:t>
      "230. Құжаттардың әрбір басылымына ғылыми-анықтамалық аппарат жасалады.</w:t>
      </w:r>
    </w:p>
    <w:bookmarkEnd w:id="130"/>
    <w:bookmarkStart w:name="z172" w:id="131"/>
    <w:p>
      <w:pPr>
        <w:spacing w:after="0"/>
        <w:ind w:left="0"/>
        <w:jc w:val="both"/>
      </w:pPr>
      <w:r>
        <w:rPr>
          <w:rFonts w:ascii="Times New Roman"/>
          <w:b w:val="false"/>
          <w:i w:val="false"/>
          <w:color w:val="000000"/>
          <w:sz w:val="28"/>
        </w:rPr>
        <w:t>
      Ғылыми типтегі басылымның ғылыми-анықтамалық аппаратының негізгі міндеті – зерттеушіге жарияланған және айқындалған дереккөздер туралы барлық мәліметтерді хабарлау.</w:t>
      </w:r>
    </w:p>
    <w:bookmarkEnd w:id="131"/>
    <w:bookmarkStart w:name="z173" w:id="132"/>
    <w:p>
      <w:pPr>
        <w:spacing w:after="0"/>
        <w:ind w:left="0"/>
        <w:jc w:val="both"/>
      </w:pPr>
      <w:r>
        <w:rPr>
          <w:rFonts w:ascii="Times New Roman"/>
          <w:b w:val="false"/>
          <w:i w:val="false"/>
          <w:color w:val="000000"/>
          <w:sz w:val="28"/>
        </w:rPr>
        <w:t>
      Ғылыми-көпшілік және оқу типтеріндегі басылымдардың ғылыми-анықтамалық аппаратының міндеті жарияланатын құжаттардың мазмұнын түсіндіру, сондай-ақ оқырмандардың білімін кеңейту үшін қосымша мәліметтер беру.";</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237-тармақтың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175" w:id="133"/>
    <w:p>
      <w:pPr>
        <w:spacing w:after="0"/>
        <w:ind w:left="0"/>
        <w:jc w:val="both"/>
      </w:pPr>
      <w:r>
        <w:rPr>
          <w:rFonts w:ascii="Times New Roman"/>
          <w:b w:val="false"/>
          <w:i w:val="false"/>
          <w:color w:val="000000"/>
          <w:sz w:val="28"/>
        </w:rPr>
        <w:t>
      "237. Ғылыми типтегі сериялы басылымдардағы алғысөздер толығымен серияға және әрбір томға жасалады. Серияға жалпы алғысөз мыналарды қамтиды:</w:t>
      </w:r>
    </w:p>
    <w:bookmarkEnd w:id="133"/>
    <w:bookmarkStart w:name="z176" w:id="134"/>
    <w:p>
      <w:pPr>
        <w:spacing w:after="0"/>
        <w:ind w:left="0"/>
        <w:jc w:val="both"/>
      </w:pPr>
      <w:r>
        <w:rPr>
          <w:rFonts w:ascii="Times New Roman"/>
          <w:b w:val="false"/>
          <w:i w:val="false"/>
          <w:color w:val="000000"/>
          <w:sz w:val="28"/>
        </w:rPr>
        <w:t>
      басылымның міндеттері мен мақсаттарын анықтау;</w:t>
      </w:r>
    </w:p>
    <w:bookmarkEnd w:id="134"/>
    <w:bookmarkStart w:name="z177" w:id="135"/>
    <w:p>
      <w:pPr>
        <w:spacing w:after="0"/>
        <w:ind w:left="0"/>
        <w:jc w:val="both"/>
      </w:pPr>
      <w:r>
        <w:rPr>
          <w:rFonts w:ascii="Times New Roman"/>
          <w:b w:val="false"/>
          <w:i w:val="false"/>
          <w:color w:val="000000"/>
          <w:sz w:val="28"/>
        </w:rPr>
        <w:t>
      басылым тақырыбының негіздемесі;</w:t>
      </w:r>
    </w:p>
    <w:bookmarkEnd w:id="135"/>
    <w:bookmarkStart w:name="z178" w:id="136"/>
    <w:p>
      <w:pPr>
        <w:spacing w:after="0"/>
        <w:ind w:left="0"/>
        <w:jc w:val="both"/>
      </w:pPr>
      <w:r>
        <w:rPr>
          <w:rFonts w:ascii="Times New Roman"/>
          <w:b w:val="false"/>
          <w:i w:val="false"/>
          <w:color w:val="000000"/>
          <w:sz w:val="28"/>
        </w:rPr>
        <w:t xml:space="preserve">
      құжаттар айқындалған архивтерді түгендеу; </w:t>
      </w:r>
    </w:p>
    <w:bookmarkEnd w:id="136"/>
    <w:bookmarkStart w:name="z179" w:id="137"/>
    <w:p>
      <w:pPr>
        <w:spacing w:after="0"/>
        <w:ind w:left="0"/>
        <w:jc w:val="both"/>
      </w:pPr>
      <w:r>
        <w:rPr>
          <w:rFonts w:ascii="Times New Roman"/>
          <w:b w:val="false"/>
          <w:i w:val="false"/>
          <w:color w:val="000000"/>
          <w:sz w:val="28"/>
        </w:rPr>
        <w:t>
      серия құрылымының жоспары;</w:t>
      </w:r>
    </w:p>
    <w:bookmarkEnd w:id="137"/>
    <w:bookmarkStart w:name="z180" w:id="138"/>
    <w:p>
      <w:pPr>
        <w:spacing w:after="0"/>
        <w:ind w:left="0"/>
        <w:jc w:val="both"/>
      </w:pPr>
      <w:r>
        <w:rPr>
          <w:rFonts w:ascii="Times New Roman"/>
          <w:b w:val="false"/>
          <w:i w:val="false"/>
          <w:color w:val="000000"/>
          <w:sz w:val="28"/>
        </w:rPr>
        <w:t>
      осы басылымды дайындау ерекшеліктерін баяндау;</w:t>
      </w:r>
    </w:p>
    <w:bookmarkEnd w:id="138"/>
    <w:bookmarkStart w:name="z181" w:id="139"/>
    <w:p>
      <w:pPr>
        <w:spacing w:after="0"/>
        <w:ind w:left="0"/>
        <w:jc w:val="both"/>
      </w:pPr>
      <w:r>
        <w:rPr>
          <w:rFonts w:ascii="Times New Roman"/>
          <w:b w:val="false"/>
          <w:i w:val="false"/>
          <w:color w:val="000000"/>
          <w:sz w:val="28"/>
        </w:rPr>
        <w:t>
      басу үшін құжаттарды іріктеудің жалпы принциптерінің негіздемесі;</w:t>
      </w:r>
    </w:p>
    <w:bookmarkEnd w:id="139"/>
    <w:bookmarkStart w:name="z182" w:id="140"/>
    <w:p>
      <w:pPr>
        <w:spacing w:after="0"/>
        <w:ind w:left="0"/>
        <w:jc w:val="both"/>
      </w:pPr>
      <w:r>
        <w:rPr>
          <w:rFonts w:ascii="Times New Roman"/>
          <w:b w:val="false"/>
          <w:i w:val="false"/>
          <w:color w:val="000000"/>
          <w:sz w:val="28"/>
        </w:rPr>
        <w:t>
      ғылыми-анықтамалық аппараттың, оны құру тәсілдері мен дереккөздерінің сипаттамасы;</w:t>
      </w:r>
    </w:p>
    <w:bookmarkEnd w:id="140"/>
    <w:bookmarkStart w:name="z183" w:id="141"/>
    <w:p>
      <w:pPr>
        <w:spacing w:after="0"/>
        <w:ind w:left="0"/>
        <w:jc w:val="both"/>
      </w:pPr>
      <w:r>
        <w:rPr>
          <w:rFonts w:ascii="Times New Roman"/>
          <w:b w:val="false"/>
          <w:i w:val="false"/>
          <w:color w:val="000000"/>
          <w:sz w:val="28"/>
        </w:rPr>
        <w:t>
      басылымды дайындауға қатысқан мекемелерді түгендеу.";</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239-тармақтың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185" w:id="142"/>
    <w:p>
      <w:pPr>
        <w:spacing w:after="0"/>
        <w:ind w:left="0"/>
        <w:jc w:val="both"/>
      </w:pPr>
      <w:r>
        <w:rPr>
          <w:rFonts w:ascii="Times New Roman"/>
          <w:b w:val="false"/>
          <w:i w:val="false"/>
          <w:color w:val="000000"/>
          <w:sz w:val="28"/>
        </w:rPr>
        <w:t>
      "Серия мен томның алғысөздерінде бұл мәселелер қаралмайды.";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243-тармақ</w:t>
      </w:r>
      <w:r>
        <w:rPr>
          <w:rFonts w:ascii="Times New Roman"/>
          <w:b w:val="false"/>
          <w:i w:val="false"/>
          <w:color w:val="000000"/>
          <w:sz w:val="28"/>
        </w:rPr>
        <w:t xml:space="preserve"> мынадай редакцияда жазылсын, орыс тіліндегі мәтін өзгермейді:</w:t>
      </w:r>
    </w:p>
    <w:bookmarkStart w:name="z187" w:id="143"/>
    <w:p>
      <w:pPr>
        <w:spacing w:after="0"/>
        <w:ind w:left="0"/>
        <w:jc w:val="both"/>
      </w:pPr>
      <w:r>
        <w:rPr>
          <w:rFonts w:ascii="Times New Roman"/>
          <w:b w:val="false"/>
          <w:i w:val="false"/>
          <w:color w:val="000000"/>
          <w:sz w:val="28"/>
        </w:rPr>
        <w:t>
      "243. Мәтіндік ескертпелерде құжат мәтініне берілген сын нәтижелері көрініс табады. Мәтіндік ескертпелерде:</w:t>
      </w:r>
    </w:p>
    <w:bookmarkEnd w:id="143"/>
    <w:bookmarkStart w:name="z188" w:id="144"/>
    <w:p>
      <w:pPr>
        <w:spacing w:after="0"/>
        <w:ind w:left="0"/>
        <w:jc w:val="both"/>
      </w:pPr>
      <w:r>
        <w:rPr>
          <w:rFonts w:ascii="Times New Roman"/>
          <w:b w:val="false"/>
          <w:i w:val="false"/>
          <w:color w:val="000000"/>
          <w:sz w:val="28"/>
        </w:rPr>
        <w:t>
      мәтіннің тарихы баяндалады;</w:t>
      </w:r>
    </w:p>
    <w:bookmarkEnd w:id="144"/>
    <w:bookmarkStart w:name="z189" w:id="145"/>
    <w:p>
      <w:pPr>
        <w:spacing w:after="0"/>
        <w:ind w:left="0"/>
        <w:jc w:val="both"/>
      </w:pPr>
      <w:r>
        <w:rPr>
          <w:rFonts w:ascii="Times New Roman"/>
          <w:b w:val="false"/>
          <w:i w:val="false"/>
          <w:color w:val="000000"/>
          <w:sz w:val="28"/>
        </w:rPr>
        <w:t>
      бірнеше дереккөздер бар болғанда мәтіннің таңдалуы негізделеді (егер бұл алғысөзде жасалмаған болса);</w:t>
      </w:r>
    </w:p>
    <w:bookmarkEnd w:id="145"/>
    <w:bookmarkStart w:name="z190" w:id="146"/>
    <w:p>
      <w:pPr>
        <w:spacing w:after="0"/>
        <w:ind w:left="0"/>
        <w:jc w:val="both"/>
      </w:pPr>
      <w:r>
        <w:rPr>
          <w:rFonts w:ascii="Times New Roman"/>
          <w:b w:val="false"/>
          <w:i w:val="false"/>
          <w:color w:val="000000"/>
          <w:sz w:val="28"/>
        </w:rPr>
        <w:t>
      әртүрлі оқылулар келтіріледі;</w:t>
      </w:r>
    </w:p>
    <w:bookmarkEnd w:id="146"/>
    <w:bookmarkStart w:name="z191" w:id="147"/>
    <w:p>
      <w:pPr>
        <w:spacing w:after="0"/>
        <w:ind w:left="0"/>
        <w:jc w:val="both"/>
      </w:pPr>
      <w:r>
        <w:rPr>
          <w:rFonts w:ascii="Times New Roman"/>
          <w:b w:val="false"/>
          <w:i w:val="false"/>
          <w:color w:val="000000"/>
          <w:sz w:val="28"/>
        </w:rPr>
        <w:t>
      авторы, мекенжайы, орны мен күні, дереккөзі белгіленуі негізделеді;</w:t>
      </w:r>
    </w:p>
    <w:bookmarkEnd w:id="147"/>
    <w:bookmarkStart w:name="z192" w:id="148"/>
    <w:p>
      <w:pPr>
        <w:spacing w:after="0"/>
        <w:ind w:left="0"/>
        <w:jc w:val="both"/>
      </w:pPr>
      <w:r>
        <w:rPr>
          <w:rFonts w:ascii="Times New Roman"/>
          <w:b w:val="false"/>
          <w:i w:val="false"/>
          <w:color w:val="000000"/>
          <w:sz w:val="28"/>
        </w:rPr>
        <w:t>
      мәтіннің ақаулары (мағыналық бұрмалау, мәтінде түсіп қалған жерлері, оқылмаған жерлері, мәтіннің бүлінуі) және ерекшеліктері (астын сызу, жаңылыс жазу) түсіндіріледі;</w:t>
      </w:r>
    </w:p>
    <w:bookmarkEnd w:id="148"/>
    <w:bookmarkStart w:name="z193" w:id="149"/>
    <w:p>
      <w:pPr>
        <w:spacing w:after="0"/>
        <w:ind w:left="0"/>
        <w:jc w:val="both"/>
      </w:pPr>
      <w:r>
        <w:rPr>
          <w:rFonts w:ascii="Times New Roman"/>
          <w:b w:val="false"/>
          <w:i w:val="false"/>
          <w:color w:val="000000"/>
          <w:sz w:val="28"/>
        </w:rPr>
        <w:t>
      құжаттар астындағы қойылған қолдардың болмауы, анықталмаған қолтаңбалардың болуы, қойылған қолдар саны белгіленеді;</w:t>
      </w:r>
    </w:p>
    <w:bookmarkEnd w:id="149"/>
    <w:bookmarkStart w:name="z194" w:id="150"/>
    <w:p>
      <w:pPr>
        <w:spacing w:after="0"/>
        <w:ind w:left="0"/>
        <w:jc w:val="both"/>
      </w:pPr>
      <w:r>
        <w:rPr>
          <w:rFonts w:ascii="Times New Roman"/>
          <w:b w:val="false"/>
          <w:i w:val="false"/>
          <w:color w:val="000000"/>
          <w:sz w:val="28"/>
        </w:rPr>
        <w:t>
      құжаттың цифрлық мәліметтерінің дәл келмеуі белгіленеді;</w:t>
      </w:r>
    </w:p>
    <w:bookmarkEnd w:id="150"/>
    <w:bookmarkStart w:name="z195" w:id="151"/>
    <w:p>
      <w:pPr>
        <w:spacing w:after="0"/>
        <w:ind w:left="0"/>
        <w:jc w:val="both"/>
      </w:pPr>
      <w:r>
        <w:rPr>
          <w:rFonts w:ascii="Times New Roman"/>
          <w:b w:val="false"/>
          <w:i w:val="false"/>
          <w:color w:val="000000"/>
          <w:sz w:val="28"/>
        </w:rPr>
        <w:t>
      өзге тілді сөздер мен сөз орамдары аударылады;</w:t>
      </w:r>
    </w:p>
    <w:bookmarkEnd w:id="151"/>
    <w:bookmarkStart w:name="z196" w:id="152"/>
    <w:p>
      <w:pPr>
        <w:spacing w:after="0"/>
        <w:ind w:left="0"/>
        <w:jc w:val="both"/>
      </w:pPr>
      <w:r>
        <w:rPr>
          <w:rFonts w:ascii="Times New Roman"/>
          <w:b w:val="false"/>
          <w:i w:val="false"/>
          <w:color w:val="000000"/>
          <w:sz w:val="28"/>
        </w:rPr>
        <w:t>
      мәтіндік құжаттағы бір-бірден келтірілген қысқартулардың мағынасы ашылады;</w:t>
      </w:r>
    </w:p>
    <w:bookmarkEnd w:id="152"/>
    <w:bookmarkStart w:name="z197" w:id="153"/>
    <w:p>
      <w:pPr>
        <w:spacing w:after="0"/>
        <w:ind w:left="0"/>
        <w:jc w:val="both"/>
      </w:pPr>
      <w:r>
        <w:rPr>
          <w:rFonts w:ascii="Times New Roman"/>
          <w:b w:val="false"/>
          <w:i w:val="false"/>
          <w:color w:val="000000"/>
          <w:sz w:val="28"/>
        </w:rPr>
        <w:t>
      арнайы терминдер және аз қолданылатын сөздер түсіндіріледі (терминологиялық сөздік болмаған жағдайда);</w:t>
      </w:r>
    </w:p>
    <w:bookmarkEnd w:id="153"/>
    <w:bookmarkStart w:name="z198" w:id="154"/>
    <w:p>
      <w:pPr>
        <w:spacing w:after="0"/>
        <w:ind w:left="0"/>
        <w:jc w:val="both"/>
      </w:pPr>
      <w:r>
        <w:rPr>
          <w:rFonts w:ascii="Times New Roman"/>
          <w:b w:val="false"/>
          <w:i w:val="false"/>
          <w:color w:val="000000"/>
          <w:sz w:val="28"/>
        </w:rPr>
        <w:t>
      келтірілген дәйексөздердің дереккөздері көрсетіледі;</w:t>
      </w:r>
    </w:p>
    <w:bookmarkEnd w:id="154"/>
    <w:bookmarkStart w:name="z199" w:id="155"/>
    <w:p>
      <w:pPr>
        <w:spacing w:after="0"/>
        <w:ind w:left="0"/>
        <w:jc w:val="both"/>
      </w:pPr>
      <w:r>
        <w:rPr>
          <w:rFonts w:ascii="Times New Roman"/>
          <w:b w:val="false"/>
          <w:i w:val="false"/>
          <w:color w:val="000000"/>
          <w:sz w:val="28"/>
        </w:rPr>
        <w:t>
      археографтың ықшамдаулары түсіндіріледі;</w:t>
      </w:r>
    </w:p>
    <w:bookmarkEnd w:id="155"/>
    <w:bookmarkStart w:name="z200" w:id="156"/>
    <w:p>
      <w:pPr>
        <w:spacing w:after="0"/>
        <w:ind w:left="0"/>
        <w:jc w:val="both"/>
      </w:pPr>
      <w:r>
        <w:rPr>
          <w:rFonts w:ascii="Times New Roman"/>
          <w:b w:val="false"/>
          <w:i w:val="false"/>
          <w:color w:val="000000"/>
          <w:sz w:val="28"/>
        </w:rPr>
        <w:t>
      құжат тақырыбының сақталуы жөнінде айтылады;</w:t>
      </w:r>
    </w:p>
    <w:bookmarkEnd w:id="156"/>
    <w:bookmarkStart w:name="z201" w:id="157"/>
    <w:p>
      <w:pPr>
        <w:spacing w:after="0"/>
        <w:ind w:left="0"/>
        <w:jc w:val="both"/>
      </w:pPr>
      <w:r>
        <w:rPr>
          <w:rFonts w:ascii="Times New Roman"/>
          <w:b w:val="false"/>
          <w:i w:val="false"/>
          <w:color w:val="000000"/>
          <w:sz w:val="28"/>
        </w:rPr>
        <w:t>
      жарияланған құжаттардың мәтінінде ескертілген құжаттың орналасқан орны көрсетіледі;</w:t>
      </w:r>
    </w:p>
    <w:bookmarkEnd w:id="157"/>
    <w:bookmarkStart w:name="z202" w:id="158"/>
    <w:p>
      <w:pPr>
        <w:spacing w:after="0"/>
        <w:ind w:left="0"/>
        <w:jc w:val="both"/>
      </w:pPr>
      <w:r>
        <w:rPr>
          <w:rFonts w:ascii="Times New Roman"/>
          <w:b w:val="false"/>
          <w:i w:val="false"/>
          <w:color w:val="000000"/>
          <w:sz w:val="28"/>
        </w:rPr>
        <w:t>
      құжаттың өз ескертпелері келтіріледі;</w:t>
      </w:r>
    </w:p>
    <w:bookmarkEnd w:id="158"/>
    <w:bookmarkStart w:name="z203" w:id="159"/>
    <w:p>
      <w:pPr>
        <w:spacing w:after="0"/>
        <w:ind w:left="0"/>
        <w:jc w:val="both"/>
      </w:pPr>
      <w:r>
        <w:rPr>
          <w:rFonts w:ascii="Times New Roman"/>
          <w:b w:val="false"/>
          <w:i w:val="false"/>
          <w:color w:val="000000"/>
          <w:sz w:val="28"/>
        </w:rPr>
        <w:t>
      басылымның басқа құжаттарына сілтемелер беріледі.";</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248-тармақтың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205" w:id="160"/>
    <w:p>
      <w:pPr>
        <w:spacing w:after="0"/>
        <w:ind w:left="0"/>
        <w:jc w:val="both"/>
      </w:pPr>
      <w:r>
        <w:rPr>
          <w:rFonts w:ascii="Times New Roman"/>
          <w:b w:val="false"/>
          <w:i w:val="false"/>
          <w:color w:val="000000"/>
          <w:sz w:val="28"/>
        </w:rPr>
        <w:t>
      "Ғылыми және ғылыми-көпшiлiк басылымдардағы мазмұны бойынша ескертпелер оларды құруға негiз болып табылатын архивтік және баспасөз дереккөздерге сiлтемелерi бірге көрсетіледі.";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249-тармақтың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p>
    <w:bookmarkStart w:name="z207" w:id="161"/>
    <w:p>
      <w:pPr>
        <w:spacing w:after="0"/>
        <w:ind w:left="0"/>
        <w:jc w:val="both"/>
      </w:pPr>
      <w:r>
        <w:rPr>
          <w:rFonts w:ascii="Times New Roman"/>
          <w:b w:val="false"/>
          <w:i w:val="false"/>
          <w:color w:val="000000"/>
          <w:sz w:val="28"/>
        </w:rPr>
        <w:t>
      "Мазмұны бойынша ескертпелер кең ауқымдағы архивтік және баспа дереккөздерінің зерттеулеріне сондай-ақ, ғылыми әдебиетке негізделеді және жарияланатын құжаттарды айқындалған, бірақ басылымға енбеген дереккөздерден жаңа маңызды мәліметтермен толықтырылады. Бірқатар жағдайда олар жарияланған дереккөздің мазмұнына қатысты жеке мәселе бойынша ғылыми зерттеу болып табылады.";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209" w:id="162"/>
    <w:p>
      <w:pPr>
        <w:spacing w:after="0"/>
        <w:ind w:left="0"/>
        <w:jc w:val="both"/>
      </w:pPr>
      <w:r>
        <w:rPr>
          <w:rFonts w:ascii="Times New Roman"/>
          <w:b w:val="false"/>
          <w:i w:val="false"/>
          <w:color w:val="000000"/>
          <w:sz w:val="28"/>
        </w:rPr>
        <w:t>
      "250. Ғылыми-көпшілік типтегі басылымның мазмұны бойынша ескертпелерде түсіндіруді қажет ететін объектілер шеңбері жалпы оқырман қауымына негізделе отырып таңдалады. Ескертпелерде жинақ құжаттарындағы тарихи фактілерге, оқиғаларға ғылыми баға беріледі, олардың арасындағы байланыстар ашылады. Аталған тұлғалар жөнінде қысқаша биографиялық анықтамалар беріледі, сондай-ақ фактілер, оқиғалар, жекелеген тұлғалардың әрекеттері туралы қосымша мәліметтер беріледі. Мекемелердің, ұйымдардың ескі атаулары түсіндіріледі.";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 орыс тіліндегі мәтін өзгермейді:</w:t>
      </w:r>
    </w:p>
    <w:bookmarkStart w:name="z211" w:id="163"/>
    <w:p>
      <w:pPr>
        <w:spacing w:after="0"/>
        <w:ind w:left="0"/>
        <w:jc w:val="both"/>
      </w:pPr>
      <w:r>
        <w:rPr>
          <w:rFonts w:ascii="Times New Roman"/>
          <w:b w:val="false"/>
          <w:i w:val="false"/>
          <w:color w:val="000000"/>
          <w:sz w:val="28"/>
        </w:rPr>
        <w:t>
      "256. Хроника дереккөздерi жарияланымға енген және енбеген де архивтік құжаттар, осы тақырып бойынша бұрын басылып шығарылған құжаттар, мерзiмдiк басылымдар және әдебиеттер болып табылады. Дереккөзге сілтеме хрониканың әрбiр мақаласына қосақталып жүредi. Оған кiретiндер: архивтік құжаттар үшiн – шифр, жарияланған құжаттар үшiн – жинақтың атауы, құжат бетi және нөмiрi, әдебиеттер үшiн – атауы, шығарылу деректері, беттерi.";</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p>
    <w:bookmarkStart w:name="z213" w:id="164"/>
    <w:p>
      <w:pPr>
        <w:spacing w:after="0"/>
        <w:ind w:left="0"/>
        <w:jc w:val="both"/>
      </w:pPr>
      <w:r>
        <w:rPr>
          <w:rFonts w:ascii="Times New Roman"/>
          <w:b w:val="false"/>
          <w:i w:val="false"/>
          <w:color w:val="000000"/>
          <w:sz w:val="28"/>
        </w:rPr>
        <w:t>
      "258. Көрсеткіш – басылым беттеріне қажетті түсiндiрулер мен сiлтемелерi бар, мәтінде көрсетілген мәтiн объектілерiнiң атауларының немесе белгілерінің реттелген тiзiмi. Оның міндеті – басылымдағы қажетті мәліметті іздестіруді жеңiлдету.</w:t>
      </w:r>
    </w:p>
    <w:bookmarkEnd w:id="164"/>
    <w:bookmarkStart w:name="z214" w:id="165"/>
    <w:p>
      <w:pPr>
        <w:spacing w:after="0"/>
        <w:ind w:left="0"/>
        <w:jc w:val="both"/>
      </w:pPr>
      <w:r>
        <w:rPr>
          <w:rFonts w:ascii="Times New Roman"/>
          <w:b w:val="false"/>
          <w:i w:val="false"/>
          <w:color w:val="000000"/>
          <w:sz w:val="28"/>
        </w:rPr>
        <w:t>
      Көрсеткіштердің үш түрі болады: атаулы, географиялық, пәндiк және олардың кейбір түрлерi.</w:t>
      </w:r>
    </w:p>
    <w:bookmarkEnd w:id="165"/>
    <w:bookmarkStart w:name="z215" w:id="166"/>
    <w:p>
      <w:pPr>
        <w:spacing w:after="0"/>
        <w:ind w:left="0"/>
        <w:jc w:val="both"/>
      </w:pPr>
      <w:r>
        <w:rPr>
          <w:rFonts w:ascii="Times New Roman"/>
          <w:b w:val="false"/>
          <w:i w:val="false"/>
          <w:color w:val="000000"/>
          <w:sz w:val="28"/>
        </w:rPr>
        <w:t>
      Нысаны бойынша көрсеткіштер жабық, ашық және аралас болып табылады.</w:t>
      </w:r>
    </w:p>
    <w:bookmarkEnd w:id="166"/>
    <w:bookmarkStart w:name="z216" w:id="167"/>
    <w:p>
      <w:pPr>
        <w:spacing w:after="0"/>
        <w:ind w:left="0"/>
        <w:jc w:val="both"/>
      </w:pPr>
      <w:r>
        <w:rPr>
          <w:rFonts w:ascii="Times New Roman"/>
          <w:b w:val="false"/>
          <w:i w:val="false"/>
          <w:color w:val="000000"/>
          <w:sz w:val="28"/>
        </w:rPr>
        <w:t>
      Жабық көрсеткіште объектінің белгісі мен сілтемелік деректер болады. Толық көрсеткіште объект белгісі, сілтемелік деректер және түрлі түсіндірмелер болады. Көрсеткіш үшін таңдалған барлық объектілердің түсіндірмелері бойынша ақпарат болмағанда аралас көрсеткіш жасалады.</w:t>
      </w:r>
    </w:p>
    <w:bookmarkEnd w:id="167"/>
    <w:bookmarkStart w:name="z217" w:id="168"/>
    <w:p>
      <w:pPr>
        <w:spacing w:after="0"/>
        <w:ind w:left="0"/>
        <w:jc w:val="both"/>
      </w:pPr>
      <w:r>
        <w:rPr>
          <w:rFonts w:ascii="Times New Roman"/>
          <w:b w:val="false"/>
          <w:i w:val="false"/>
          <w:color w:val="000000"/>
          <w:sz w:val="28"/>
        </w:rPr>
        <w:t>
      Басылым үшін көрсеткіштерді таңдау басылымның типіне, сондай-ақ мақсаты мен мазмұнына байланысты болады. Ғылыми және ғылыми-көпшілік типтегі басылымдар толықтығы әртүрлі деңгейдегі түсіндірмелері бар түрлі көрсеткіштермен қамтамасыз етіледі. Оқу басылымдарында көрсеткіштер жасау міндетті емес. Өлкетанулық оқу хрестоматияларында атаулы және географиялық көрсеткіштер құрастырған жөн.";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259-тармақ</w:t>
      </w:r>
      <w:r>
        <w:rPr>
          <w:rFonts w:ascii="Times New Roman"/>
          <w:b w:val="false"/>
          <w:i w:val="false"/>
          <w:color w:val="000000"/>
          <w:sz w:val="28"/>
        </w:rPr>
        <w:t xml:space="preserve"> мынадай редакцияда жазылсын:</w:t>
      </w:r>
    </w:p>
    <w:bookmarkStart w:name="z219" w:id="169"/>
    <w:p>
      <w:pPr>
        <w:spacing w:after="0"/>
        <w:ind w:left="0"/>
        <w:jc w:val="both"/>
      </w:pPr>
      <w:r>
        <w:rPr>
          <w:rFonts w:ascii="Times New Roman"/>
          <w:b w:val="false"/>
          <w:i w:val="false"/>
          <w:color w:val="000000"/>
          <w:sz w:val="28"/>
        </w:rPr>
        <w:t>
      "259. Ұғымдарды белгiлеу барлық көрсеткіштерде атау септігінде беріледі. Ұғымды түсiндiру, басылымда ненің ретінде екенін анықтайды, және одан үтiрмен бөлінеді.";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265-тармақтың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221" w:id="170"/>
    <w:p>
      <w:pPr>
        <w:spacing w:after="0"/>
        <w:ind w:left="0"/>
        <w:jc w:val="both"/>
      </w:pPr>
      <w:r>
        <w:rPr>
          <w:rFonts w:ascii="Times New Roman"/>
          <w:b w:val="false"/>
          <w:i w:val="false"/>
          <w:color w:val="000000"/>
          <w:sz w:val="28"/>
        </w:rPr>
        <w:t>
      "265. Құжат мәтінінде есімдерді жазғанда бiр тек немесе есім әртүрлі оқылса, онда осы тұлғаның дұрыс атауынан соң дөңгелек жақша ішінде әр түрлі оқылулары келтіріледі, содан соң түсіндірме және сілтемелік деректер беріледі. Әр түрлі оқылулар көрсеткіштің тиісті орындарында әліпби бойынша дұрыс атауға сілтемемен беріледі.";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268-тармақтың</w:t>
      </w:r>
      <w:r>
        <w:rPr>
          <w:rFonts w:ascii="Times New Roman"/>
          <w:b w:val="false"/>
          <w:i w:val="false"/>
          <w:color w:val="000000"/>
          <w:sz w:val="28"/>
        </w:rPr>
        <w:t xml:space="preserve"> бірінші бөлігі мынадай редакцияда жазылсын:</w:t>
      </w:r>
    </w:p>
    <w:bookmarkStart w:name="z223" w:id="171"/>
    <w:p>
      <w:pPr>
        <w:spacing w:after="0"/>
        <w:ind w:left="0"/>
        <w:jc w:val="both"/>
      </w:pPr>
      <w:r>
        <w:rPr>
          <w:rFonts w:ascii="Times New Roman"/>
          <w:b w:val="false"/>
          <w:i w:val="false"/>
          <w:color w:val="000000"/>
          <w:sz w:val="28"/>
        </w:rPr>
        <w:t>
      "268. Атаулы көрсеткiш жабық, ашық немесе аралас нысанда құрастырылады. Көрсеткiштің нысаны басылымның тақырыбы мен типiне байланысты анықталады.";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p>
    <w:bookmarkStart w:name="z225" w:id="172"/>
    <w:p>
      <w:pPr>
        <w:spacing w:after="0"/>
        <w:ind w:left="0"/>
        <w:jc w:val="both"/>
      </w:pPr>
      <w:r>
        <w:rPr>
          <w:rFonts w:ascii="Times New Roman"/>
          <w:b w:val="false"/>
          <w:i w:val="false"/>
          <w:color w:val="000000"/>
          <w:sz w:val="28"/>
        </w:rPr>
        <w:t>
      "269. Ғылыми типтегi жинақтардың аннотацияланған атаулы көрсеткіші немесе толық өмiрбаяндық мәлiметтері бар атаулы түсініктемесі бірге жүреді. Аннотацияланған атаулы көрсеткiш пен құжаттар мазмұны бойынша өмiрбаяндық деректердi қамтитын ескертпелерді құрастырған кезде бірдей мәлiметтер пайдаланбайды. Атаулы түсініктемеге қосу үшін объектілерді таңдау кезінде сілтеме деректері көрсетілген жабық атаулы көрсеткіш құрастырылады. Атаулы түсініктемеде сілтемелік деректер қойылмайды.";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271 тармақ</w:t>
      </w:r>
      <w:r>
        <w:rPr>
          <w:rFonts w:ascii="Times New Roman"/>
          <w:b w:val="false"/>
          <w:i w:val="false"/>
          <w:color w:val="000000"/>
          <w:sz w:val="28"/>
        </w:rPr>
        <w:t xml:space="preserve"> мынадай редакцияда жазылсын, орыс тіліндегі мәтін өзгермейді:</w:t>
      </w:r>
    </w:p>
    <w:bookmarkStart w:name="z227" w:id="173"/>
    <w:p>
      <w:pPr>
        <w:spacing w:after="0"/>
        <w:ind w:left="0"/>
        <w:jc w:val="both"/>
      </w:pPr>
      <w:r>
        <w:rPr>
          <w:rFonts w:ascii="Times New Roman"/>
          <w:b w:val="false"/>
          <w:i w:val="false"/>
          <w:color w:val="000000"/>
          <w:sz w:val="28"/>
        </w:rPr>
        <w:t>
      "271. Атаулар географиялық көрсеткішке құжат мәтінінде кездескен күйінде енгізіледі. Атаудың негізгісі болып құжат мәтінінде тарихи жағынан соңғы атауы қабылданады. Содан соң дөңгелек жақша ішінде бұл атаудың барлық оқылулары (оның ішінде өзге тілдегісі де) және қазіргі атауы көрсетіледі. Бұдан басқа, әр түрлі оқылулары көрсеткіште тиісті орнында әліпбилік ретпен негізгі атауға сілтеме жасала отырып орналастырылады.</w:t>
      </w:r>
    </w:p>
    <w:bookmarkEnd w:id="173"/>
    <w:bookmarkStart w:name="z228" w:id="174"/>
    <w:p>
      <w:pPr>
        <w:spacing w:after="0"/>
        <w:ind w:left="0"/>
        <w:jc w:val="both"/>
      </w:pPr>
      <w:r>
        <w:rPr>
          <w:rFonts w:ascii="Times New Roman"/>
          <w:b w:val="false"/>
          <w:i w:val="false"/>
          <w:color w:val="000000"/>
          <w:sz w:val="28"/>
        </w:rPr>
        <w:t>
      Күрделі географиялық атаулар көрсеткішке бірінші сөзі бойынша енгізіледі. Құжаттарда кездесетін қандай да бір географиялық тұтас атаудың (қаладағы немесе облыстағы аудан, губерниядағы уезд және тағы сол сияқты) бір бөлігі көрсеткішке өз атауымен енгізіледі, ал түсіндірмесінде осы бөліктің қандай географиялық тұтас атауға жататыны көрсетіледі. Құжат мәтінінде географиялық тұтас атау да және оның құрамдас бөліктері де аталғанда, соңғысы географиялық тұтас атаудың ішіне әліпбилік ретпен жүйеленеді.";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230" w:id="175"/>
    <w:p>
      <w:pPr>
        <w:spacing w:after="0"/>
        <w:ind w:left="0"/>
        <w:jc w:val="both"/>
      </w:pPr>
      <w:r>
        <w:rPr>
          <w:rFonts w:ascii="Times New Roman"/>
          <w:b w:val="false"/>
          <w:i w:val="false"/>
          <w:color w:val="000000"/>
          <w:sz w:val="28"/>
        </w:rPr>
        <w:t>
      "272. Географиялық көрсеткіш ашылған түрде құрастырылады. Ғылыми типтегі құжаттық басылымдардың түсіндірмелер көрсеткішіндегі толықтық дәрежесі жарияланымның мазмұны мен географиялық атаулардың сипатына байланысты болады. Кеңейтілген түсіндірмелерді басылымда өзінің бұрынғы мәнін жоғалтқан немесе енді жоқ орындар туралы айтылғанда құрастыру қажет. Ғылыми-көпшілік типтегі басылымдар үшін географиялық көрсеткіштердің түсіндірмелері атауды анықтауға, сондай-ақ оның қайта аталуларына қатысты мәліметтерден тұрады.";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bookmarkStart w:name="z232" w:id="176"/>
    <w:p>
      <w:pPr>
        <w:spacing w:after="0"/>
        <w:ind w:left="0"/>
        <w:jc w:val="both"/>
      </w:pPr>
      <w:r>
        <w:rPr>
          <w:rFonts w:ascii="Times New Roman"/>
          <w:b w:val="false"/>
          <w:i w:val="false"/>
          <w:color w:val="000000"/>
          <w:sz w:val="28"/>
        </w:rPr>
        <w:t>
      "281. Қысқарған сөздер тiзiмі басылымда кездесетін қысқартылып жазылған сөздердің әліпбилік тiзбесі болып табылады. Оған құжат мәтінінде кездесетін және онда сақталған қысқартулармен қатар археограф енгізген қысқартулар да жатады. Тізім қысқарған сөздердің толық атауымен беріледі. Бір реттен артық кездеспейтін қысқартулар жолма-жол ескертпелерде беріледі.</w:t>
      </w:r>
    </w:p>
    <w:bookmarkEnd w:id="176"/>
    <w:bookmarkStart w:name="z233" w:id="177"/>
    <w:p>
      <w:pPr>
        <w:spacing w:after="0"/>
        <w:ind w:left="0"/>
        <w:jc w:val="both"/>
      </w:pPr>
      <w:r>
        <w:rPr>
          <w:rFonts w:ascii="Times New Roman"/>
          <w:b w:val="false"/>
          <w:i w:val="false"/>
          <w:color w:val="000000"/>
          <w:sz w:val="28"/>
        </w:rPr>
        <w:t>
      Қысқартулар археографпен ғылыми-анықтамалық аппарат құрамында жиі қайталанатын сөздер үшін орынды үнемдеу мақсатында және құжат мәтінін бергенде біркелкілікке жету үшін енгізіледі.</w:t>
      </w:r>
    </w:p>
    <w:bookmarkEnd w:id="177"/>
    <w:bookmarkStart w:name="z234" w:id="178"/>
    <w:p>
      <w:pPr>
        <w:spacing w:after="0"/>
        <w:ind w:left="0"/>
        <w:jc w:val="both"/>
      </w:pPr>
      <w:r>
        <w:rPr>
          <w:rFonts w:ascii="Times New Roman"/>
          <w:b w:val="false"/>
          <w:i w:val="false"/>
          <w:color w:val="000000"/>
          <w:sz w:val="28"/>
        </w:rPr>
        <w:t>
      Сөздердiң қысқартулары екi түрлі түсiнiкті болдырмайды.</w:t>
      </w:r>
    </w:p>
    <w:bookmarkEnd w:id="178"/>
    <w:bookmarkStart w:name="z235" w:id="179"/>
    <w:p>
      <w:pPr>
        <w:spacing w:after="0"/>
        <w:ind w:left="0"/>
        <w:jc w:val="both"/>
      </w:pPr>
      <w:r>
        <w:rPr>
          <w:rFonts w:ascii="Times New Roman"/>
          <w:b w:val="false"/>
          <w:i w:val="false"/>
          <w:color w:val="000000"/>
          <w:sz w:val="28"/>
        </w:rPr>
        <w:t>
      Арнайы түсiнiктемені талап етпейтiн жалпы қабылданған қысқартулар (т.б., т.с.с., обл., ауд., өз., к. және салмақ, уақыт, кеңістік өлшемдерінің атауларын белгілейтін, цифрларға немесе қандай да бір атауға жатқызылатын, екі түрлі түсінік тудырмайтын басқалары – кг., мин., см., м., км.), сондай-ақ, жазба және ауызша тіл нормаларына енген, ревком, райком, исполком, колхоз сияқты қысқартулар қысқартылған сөздер тізіміне енгізілмейді.</w:t>
      </w:r>
    </w:p>
    <w:bookmarkEnd w:id="179"/>
    <w:bookmarkStart w:name="z236" w:id="180"/>
    <w:p>
      <w:pPr>
        <w:spacing w:after="0"/>
        <w:ind w:left="0"/>
        <w:jc w:val="both"/>
      </w:pPr>
      <w:r>
        <w:rPr>
          <w:rFonts w:ascii="Times New Roman"/>
          <w:b w:val="false"/>
          <w:i w:val="false"/>
          <w:color w:val="000000"/>
          <w:sz w:val="28"/>
        </w:rPr>
        <w:t>
      Жарияланымда өзге тілдегі мәтіндер көп болған кезде өзге тілдегі мәтіндерде қабылданған арнайы қысқартулар тізімі құрастырылады.";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282-тармаққа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285-тармақтың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239" w:id="181"/>
    <w:p>
      <w:pPr>
        <w:spacing w:after="0"/>
        <w:ind w:left="0"/>
        <w:jc w:val="both"/>
      </w:pPr>
      <w:r>
        <w:rPr>
          <w:rFonts w:ascii="Times New Roman"/>
          <w:b w:val="false"/>
          <w:i w:val="false"/>
          <w:color w:val="000000"/>
          <w:sz w:val="28"/>
        </w:rPr>
        <w:t>
      "285. Баспаның да, архивтің де пайдаланылған дереккөздер тiзбесі басылым үшін үлкен көлемдегі дереккөздер пайдаланылғанда ғылыми және ғылыми-көпшілік басылымдарда құрастырылады. Ғылыми типтегі басылым үшін міндетті. Оқу басылымдарында дереккөздер тізбесі жасалмайды.";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 орыс тіліндегі мәтін өзгермейді:</w:t>
      </w:r>
    </w:p>
    <w:bookmarkStart w:name="z241" w:id="182"/>
    <w:p>
      <w:pPr>
        <w:spacing w:after="0"/>
        <w:ind w:left="0"/>
        <w:jc w:val="both"/>
      </w:pPr>
      <w:r>
        <w:rPr>
          <w:rFonts w:ascii="Times New Roman"/>
          <w:b w:val="false"/>
          <w:i w:val="false"/>
          <w:color w:val="000000"/>
          <w:sz w:val="28"/>
        </w:rPr>
        <w:t>
      "286. Басылымда құжаттары жарияланған архив қорлары архивтер бойынша тiзбелерде топтастырылады. Әрбiр архивтің атауынан соң қорлар олардың нөмiрлерiнің өсу ретімен, олардың толық атауымен және жақша ішінде қысқартылған белгісін көрсете отырып түгенделеді.</w:t>
      </w:r>
    </w:p>
    <w:bookmarkEnd w:id="182"/>
    <w:bookmarkStart w:name="z242" w:id="183"/>
    <w:p>
      <w:pPr>
        <w:spacing w:after="0"/>
        <w:ind w:left="0"/>
        <w:jc w:val="both"/>
      </w:pPr>
      <w:r>
        <w:rPr>
          <w:rFonts w:ascii="Times New Roman"/>
          <w:b w:val="false"/>
          <w:i w:val="false"/>
          <w:color w:val="000000"/>
          <w:sz w:val="28"/>
        </w:rPr>
        <w:t>
      Шетелдік архив қоймалары отандық архивтерден соң әліпбилік тәртіппен түгенделеді. Бұл ретте, жарияланатын құжаттардың легендасында пайдаланылған қысқартылған атаулар ашылады.";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287-тармақтың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p>
    <w:bookmarkStart w:name="z244" w:id="184"/>
    <w:p>
      <w:pPr>
        <w:spacing w:after="0"/>
        <w:ind w:left="0"/>
        <w:jc w:val="both"/>
      </w:pPr>
      <w:r>
        <w:rPr>
          <w:rFonts w:ascii="Times New Roman"/>
          <w:b w:val="false"/>
          <w:i w:val="false"/>
          <w:color w:val="000000"/>
          <w:sz w:val="28"/>
        </w:rPr>
        <w:t>
      "287. Жарияланған құжаттар алынған баспа басылымдарының (кiтаптар, мерзімді басылым) тізбесі архив қорларының тізбесінен кейін арнайы атаумен орналастырылады. Мерзімді басылымдар тізбеде жеке дара топтастырылады және олардың әрқайсысының басылған орны мен уақыты көрсетіледі.";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288-тармақтың</w:t>
      </w:r>
      <w:r>
        <w:rPr>
          <w:rFonts w:ascii="Times New Roman"/>
          <w:b w:val="false"/>
          <w:i w:val="false"/>
          <w:color w:val="000000"/>
          <w:sz w:val="28"/>
        </w:rPr>
        <w:t xml:space="preserve"> төртінші бөлігі мынадай редакцияда жазылсын, орыс тіліндегі мәтін өзгермейді:</w:t>
      </w:r>
    </w:p>
    <w:bookmarkStart w:name="z246" w:id="185"/>
    <w:p>
      <w:pPr>
        <w:spacing w:after="0"/>
        <w:ind w:left="0"/>
        <w:jc w:val="both"/>
      </w:pPr>
      <w:r>
        <w:rPr>
          <w:rFonts w:ascii="Times New Roman"/>
          <w:b w:val="false"/>
          <w:i w:val="false"/>
          <w:color w:val="000000"/>
          <w:sz w:val="28"/>
        </w:rPr>
        <w:t>
      "Тарихи дереккөздердің оқулық басылымдарында жарияланған дереккөзде көрсетілген негізгі мәселелер бойынша әдебиеттер тізімі жарияланады. Ондағы әдебиеттер жинақтың бөлімдері мен тараулары бойынша жүйелендіріледі, ортақ сипаттағы жұмыстар арнайы бөлімге кіргізіледі.";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p>
    <w:bookmarkStart w:name="z248" w:id="186"/>
    <w:p>
      <w:pPr>
        <w:spacing w:after="0"/>
        <w:ind w:left="0"/>
        <w:jc w:val="both"/>
      </w:pPr>
      <w:r>
        <w:rPr>
          <w:rFonts w:ascii="Times New Roman"/>
          <w:b w:val="false"/>
          <w:i w:val="false"/>
          <w:color w:val="000000"/>
          <w:sz w:val="28"/>
        </w:rPr>
        <w:t>
      "289. Басылымда тараулар болған жағдайда мазмұнында немесе құрамында ғылыми-анықтамалық аппаратты және қосымшаларды қоса басылымның бүкiл құрамы бейнеленеді, және егер онда жарияланған құжаттардың тiзбесi жоқ болса, барлық бөлiмдердiң және оған кiрген жеке құжаттардың атаулары болуы керек. Мазмұны немесе құрамы титул парағынан кейін орналасады.";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 орыс тіліндегі мәтін өзгермейді:</w:t>
      </w:r>
    </w:p>
    <w:bookmarkStart w:name="z250" w:id="187"/>
    <w:p>
      <w:pPr>
        <w:spacing w:after="0"/>
        <w:ind w:left="0"/>
        <w:jc w:val="both"/>
      </w:pPr>
      <w:r>
        <w:rPr>
          <w:rFonts w:ascii="Times New Roman"/>
          <w:b w:val="false"/>
          <w:i w:val="false"/>
          <w:color w:val="000000"/>
          <w:sz w:val="28"/>
        </w:rPr>
        <w:t>
      "292. Қосымшаларда орналасқан барлық құжаттар архивтерде айқындалғандармен қатар, алдыңғы басылымдағыларда да жарияланады, оларға атаулар мен легендалар жасалады.";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300-тармақтың</w:t>
      </w:r>
      <w:r>
        <w:rPr>
          <w:rFonts w:ascii="Times New Roman"/>
          <w:b w:val="false"/>
          <w:i w:val="false"/>
          <w:color w:val="000000"/>
          <w:sz w:val="28"/>
        </w:rPr>
        <w:t xml:space="preserve"> бірінші бөлігі мынадай редакцияда жазылсын:</w:t>
      </w:r>
    </w:p>
    <w:bookmarkStart w:name="z252" w:id="188"/>
    <w:p>
      <w:pPr>
        <w:spacing w:after="0"/>
        <w:ind w:left="0"/>
        <w:jc w:val="both"/>
      </w:pPr>
      <w:r>
        <w:rPr>
          <w:rFonts w:ascii="Times New Roman"/>
          <w:b w:val="false"/>
          <w:i w:val="false"/>
          <w:color w:val="000000"/>
          <w:sz w:val="28"/>
        </w:rPr>
        <w:t>
      "300. Кинофотоқұжаттарды жариялау түсiру объектiсiнiң, зерттелетiн оқиға немесе фактiнiң толық көлемдегi көрiнiсiн қамтамасыз ететiн ғылыми сипаттамасымен бірге жүредi.";</w:t>
      </w:r>
    </w:p>
    <w:bookmarkEnd w:id="188"/>
    <w:bookmarkStart w:name="z253" w:id="189"/>
    <w:p>
      <w:pPr>
        <w:spacing w:after="0"/>
        <w:ind w:left="0"/>
        <w:jc w:val="both"/>
      </w:pPr>
      <w:r>
        <w:rPr>
          <w:rFonts w:ascii="Times New Roman"/>
          <w:b w:val="false"/>
          <w:i w:val="false"/>
          <w:color w:val="000000"/>
          <w:sz w:val="28"/>
        </w:rPr>
        <w:t>
      мынадай мазмұндағы 301-тармақпен толықтырылсын:</w:t>
      </w:r>
    </w:p>
    <w:bookmarkEnd w:id="189"/>
    <w:bookmarkStart w:name="z254" w:id="190"/>
    <w:p>
      <w:pPr>
        <w:spacing w:after="0"/>
        <w:ind w:left="0"/>
        <w:jc w:val="both"/>
      </w:pPr>
      <w:r>
        <w:rPr>
          <w:rFonts w:ascii="Times New Roman"/>
          <w:b w:val="false"/>
          <w:i w:val="false"/>
          <w:color w:val="000000"/>
          <w:sz w:val="28"/>
        </w:rPr>
        <w:t>
      "301. Құжаттар жинақтарының басылымдары қазақ және орыс тілдеріндегі аңдатпамен аяқталады.";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сол жақ бұрышы мынадай редакцияда жазылсын, орыс тіліндегі мәтін өзгермейді:</w:t>
      </w:r>
    </w:p>
    <w:bookmarkStart w:name="z256" w:id="191"/>
    <w:p>
      <w:pPr>
        <w:spacing w:after="0"/>
        <w:ind w:left="0"/>
        <w:jc w:val="both"/>
      </w:pPr>
      <w:r>
        <w:rPr>
          <w:rFonts w:ascii="Times New Roman"/>
          <w:b w:val="false"/>
          <w:i w:val="false"/>
          <w:color w:val="000000"/>
          <w:sz w:val="28"/>
        </w:rPr>
        <w:t>
      "Мемлекеттік архив атауы";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сол жақ бұрышы мынадай редакцияда жазылсын, орыс тіліндегі мәтін өзгермейді:</w:t>
      </w:r>
    </w:p>
    <w:bookmarkStart w:name="z258" w:id="192"/>
    <w:p>
      <w:pPr>
        <w:spacing w:after="0"/>
        <w:ind w:left="0"/>
        <w:jc w:val="both"/>
      </w:pPr>
      <w:r>
        <w:rPr>
          <w:rFonts w:ascii="Times New Roman"/>
          <w:b w:val="false"/>
          <w:i w:val="false"/>
          <w:color w:val="000000"/>
          <w:sz w:val="28"/>
        </w:rPr>
        <w:t>
      "Мемлекеттік архив атауы".</w:t>
      </w:r>
    </w:p>
    <w:bookmarkEnd w:id="192"/>
    <w:bookmarkStart w:name="z259" w:id="193"/>
    <w:p>
      <w:pPr>
        <w:spacing w:after="0"/>
        <w:ind w:left="0"/>
        <w:jc w:val="both"/>
      </w:pPr>
      <w:r>
        <w:rPr>
          <w:rFonts w:ascii="Times New Roman"/>
          <w:b w:val="false"/>
          <w:i w:val="false"/>
          <w:color w:val="000000"/>
          <w:sz w:val="28"/>
        </w:rPr>
        <w:t>
      2. Мұрағат ісі және құжаттама департаменті (Д.С. Мұқатаев) заңнамада белгіленген тәртіппен:</w:t>
      </w:r>
    </w:p>
    <w:bookmarkEnd w:id="193"/>
    <w:bookmarkStart w:name="z260" w:id="19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94"/>
    <w:bookmarkStart w:name="z261" w:id="19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195"/>
    <w:bookmarkStart w:name="z262" w:id="196"/>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осы бұйрыққа қол қоюға уәкілетті тұлғаның электрондық цифрлық қолтаңбасымен куәландырланған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енгізілуін;</w:t>
      </w:r>
    </w:p>
    <w:bookmarkEnd w:id="196"/>
    <w:bookmarkStart w:name="z263" w:id="197"/>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197"/>
    <w:bookmarkStart w:name="z264" w:id="198"/>
    <w:p>
      <w:pPr>
        <w:spacing w:after="0"/>
        <w:ind w:left="0"/>
        <w:jc w:val="both"/>
      </w:pPr>
      <w:r>
        <w:rPr>
          <w:rFonts w:ascii="Times New Roman"/>
          <w:b w:val="false"/>
          <w:i w:val="false"/>
          <w:color w:val="000000"/>
          <w:sz w:val="28"/>
        </w:rPr>
        <w:t xml:space="preserve">
      5)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p>
    <w:bookmarkEnd w:id="198"/>
    <w:bookmarkStart w:name="z265" w:id="19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199"/>
    <w:bookmarkStart w:name="z266" w:id="20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