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32814" w14:textId="c1328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"Фильмге прокаттау куәлігін беру қағидасын бекіту туралы" Қазақстан Республикасы Мәдениет және спорт министрінің 2014 жылғы 29 желтоқсандағы № 155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29 маусымдағы № 184 бұйрығы. Қазақстан Республикасының Әділет министрлігінде 2016 жылы 29 шілдеде № 14044 болып тіркелді. Күші жойылды - Қазақстан Республикасы Мәдениет және спорт министрінің 2019 жылғы 10 сәуірдегі № 96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10.04.2019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2006 жылғы 15 желтоқсандағы "Мәдениет туралы" Заңының 7-бабы </w:t>
      </w:r>
      <w:r>
        <w:rPr>
          <w:rFonts w:ascii="Times New Roman"/>
          <w:b w:val="false"/>
          <w:i w:val="false"/>
          <w:color w:val="000000"/>
          <w:sz w:val="28"/>
        </w:rPr>
        <w:t>23-3)-тармақшасына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"Фильмге прокаттау куәлігін беру қағидасын бекіту туралы" Қазақстан Республикасы Мәдениет және спорт министрінің 2014 жылғы 29 желтоқсандағы № 155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10164 болып тіркелген, "Әділет" ақпараттық құқықтық жүйесінде 2015 жылдың 6 ақпанында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Фильмге прокаттау куәлігін беру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"6. Прокаттау куәлігі, Нормативтік құқықтық актілерді мемлекеттік тіркеу тізілімінде № 12460 болып тіркелген, "Фильмге прокаттау куәлігінің нысанын бекіту туралы" Қазақстан Республикасы Мәдениет және спорт министрінің 2015 жылғы 30 қарашадағы № 366 бұйрығымен бекітілген нысан бойынша беріледі. Прокаттау куәлігі уәкілетті орган басшысының электрондық цифрлық қолтаңбасымен расталған электрондық құжат нысанында рәсімделеді, өтініш берушінің порталдағы жеке кабинетіне жолданады.";</w:t>
      </w:r>
    </w:p>
    <w:bookmarkEnd w:id="3"/>
    <w:bookmarkStart w:name="z6" w:id="4"/>
    <w:p>
      <w:pPr>
        <w:spacing w:after="0"/>
        <w:ind w:left="0"/>
        <w:jc w:val="both"/>
      </w:pPr>
      <w:r>
        <w:rPr>
          <w:rFonts w:ascii="Times New Roman"/>
          <w:b w:val="false"/>
          <w:i w:val="false"/>
          <w:color w:val="000000"/>
          <w:sz w:val="28"/>
        </w:rPr>
        <w:t xml:space="preserve">
      көрсетілген бұйрыққа қоса берілген </w:t>
      </w:r>
      <w:r>
        <w:rPr>
          <w:rFonts w:ascii="Times New Roman"/>
          <w:b w:val="false"/>
          <w:i w:val="false"/>
          <w:color w:val="000000"/>
          <w:sz w:val="28"/>
        </w:rPr>
        <w:t>қосымшасы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4"/>
    <w:bookmarkStart w:name="z7" w:id="5"/>
    <w:p>
      <w:pPr>
        <w:spacing w:after="0"/>
        <w:ind w:left="0"/>
        <w:jc w:val="both"/>
      </w:pPr>
      <w:r>
        <w:rPr>
          <w:rFonts w:ascii="Times New Roman"/>
          <w:b w:val="false"/>
          <w:i w:val="false"/>
          <w:color w:val="000000"/>
          <w:sz w:val="28"/>
        </w:rPr>
        <w:t xml:space="preserve">
      2. Қазақстан Республикасы Мәдениет және спорт министрлігінің Мәдениет және өнер істері департаменті заңнамада белгіленген тәртіппен: </w:t>
      </w:r>
    </w:p>
    <w:bookmarkEnd w:id="5"/>
    <w:bookmarkStart w:name="z8" w:id="6"/>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6"/>
    <w:bookmarkStart w:name="z9" w:id="7"/>
    <w:p>
      <w:pPr>
        <w:spacing w:after="0"/>
        <w:ind w:left="0"/>
        <w:jc w:val="both"/>
      </w:pPr>
      <w:r>
        <w:rPr>
          <w:rFonts w:ascii="Times New Roman"/>
          <w:b w:val="false"/>
          <w:i w:val="false"/>
          <w:color w:val="000000"/>
          <w:sz w:val="28"/>
        </w:rPr>
        <w:t>
      2) осы бұйрықтың мемлекеттік тіркелгеннен кейін күнтізбелік он күн ішінде төлнұсқасына толық сәйкес келетін оның графикалық форматтағы көшірмелерін "Әділет" ақпарат-құқықтық жүйесіне ресми жариялау үшін жолдауды;</w:t>
      </w:r>
    </w:p>
    <w:bookmarkEnd w:id="7"/>
    <w:bookmarkStart w:name="z10" w:id="8"/>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осы бұйрыққа қол қоюға уәкілетті тұлғаның электрондық цифрлық қолтаңбасымен куәландырылған электронды және қағаз түріндегі көшірмелерін ресми жариялау үшін, Қазақстан Республикасы нормативтік құқықтық актілерінің эталондық бақылау банкіне, Қазақстан Республикасының Нормативтік құқықтық актілерінің мемлекеттік тізіліміне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8"/>
    <w:bookmarkStart w:name="z11" w:id="9"/>
    <w:p>
      <w:pPr>
        <w:spacing w:after="0"/>
        <w:ind w:left="0"/>
        <w:jc w:val="both"/>
      </w:pPr>
      <w:r>
        <w:rPr>
          <w:rFonts w:ascii="Times New Roman"/>
          <w:b w:val="false"/>
          <w:i w:val="false"/>
          <w:color w:val="000000"/>
          <w:sz w:val="28"/>
        </w:rPr>
        <w:t>
      4) ресми жарияланғаннан кейін күнтізбелік он күн ішінде осы бұйрықты Қазақстан Республикасы Мәдениет және спорт министрлігінің интернет-ресурсына орналастыруды;</w:t>
      </w:r>
    </w:p>
    <w:bookmarkEnd w:id="9"/>
    <w:bookmarkStart w:name="z12" w:id="10"/>
    <w:p>
      <w:pPr>
        <w:spacing w:after="0"/>
        <w:ind w:left="0"/>
        <w:jc w:val="both"/>
      </w:pPr>
      <w:r>
        <w:rPr>
          <w:rFonts w:ascii="Times New Roman"/>
          <w:b w:val="false"/>
          <w:i w:val="false"/>
          <w:color w:val="000000"/>
          <w:sz w:val="28"/>
        </w:rPr>
        <w:t>
      5) осы тармақпен көзделген іс-шаралар орындалғаннан кейін он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10"/>
    <w:bookmarkStart w:name="z13"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11"/>
    <w:bookmarkStart w:name="z14" w:id="12"/>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Мұхамедиұлы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2016 жылғы 29 маусымдағы</w:t>
            </w:r>
            <w:r>
              <w:br/>
            </w:r>
            <w:r>
              <w:rPr>
                <w:rFonts w:ascii="Times New Roman"/>
                <w:b w:val="false"/>
                <w:i w:val="false"/>
                <w:color w:val="000000"/>
                <w:sz w:val="20"/>
              </w:rPr>
              <w:t>№ 184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Фильмге прокаттау куәлігін</w:t>
            </w:r>
            <w:r>
              <w:br/>
            </w:r>
            <w:r>
              <w:rPr>
                <w:rFonts w:ascii="Times New Roman"/>
                <w:b w:val="false"/>
                <w:i w:val="false"/>
                <w:color w:val="000000"/>
                <w:sz w:val="20"/>
              </w:rPr>
              <w:t>беру қағидасына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xml:space="preserve">
      (фильмге прокаттау куәлігін беретін органның </w:t>
      </w:r>
    </w:p>
    <w:p>
      <w:pPr>
        <w:spacing w:after="0"/>
        <w:ind w:left="0"/>
        <w:jc w:val="both"/>
      </w:pPr>
      <w:r>
        <w:rPr>
          <w:rFonts w:ascii="Times New Roman"/>
          <w:b w:val="false"/>
          <w:i w:val="false"/>
          <w:color w:val="000000"/>
          <w:sz w:val="28"/>
        </w:rPr>
        <w:t xml:space="preserve">
      толық атауы, орган басшысының тегі, аты,   </w:t>
      </w:r>
    </w:p>
    <w:p>
      <w:pPr>
        <w:spacing w:after="0"/>
        <w:ind w:left="0"/>
        <w:jc w:val="both"/>
      </w:pPr>
      <w:r>
        <w:rPr>
          <w:rFonts w:ascii="Times New Roman"/>
          <w:b w:val="false"/>
          <w:i w:val="false"/>
          <w:color w:val="000000"/>
          <w:sz w:val="28"/>
        </w:rPr>
        <w:t xml:space="preserve">
      жөні (болған жағдайда)            </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xml:space="preserve">
      (заңды тұлғаның толық атауы, заңды тұлға  </w:t>
      </w:r>
    </w:p>
    <w:p>
      <w:pPr>
        <w:spacing w:after="0"/>
        <w:ind w:left="0"/>
        <w:jc w:val="both"/>
      </w:pPr>
      <w:r>
        <w:rPr>
          <w:rFonts w:ascii="Times New Roman"/>
          <w:b w:val="false"/>
          <w:i w:val="false"/>
          <w:color w:val="000000"/>
          <w:sz w:val="28"/>
        </w:rPr>
        <w:t>
      басшысының тегі, аты, жөні (болған жағдайда)</w:t>
      </w:r>
    </w:p>
    <w:p>
      <w:pPr>
        <w:spacing w:after="0"/>
        <w:ind w:left="0"/>
        <w:jc w:val="both"/>
      </w:pPr>
      <w:r>
        <w:rPr>
          <w:rFonts w:ascii="Times New Roman"/>
          <w:b w:val="false"/>
          <w:i w:val="false"/>
          <w:color w:val="000000"/>
          <w:sz w:val="28"/>
        </w:rPr>
        <w:t>
      немесе жеке тұлғаның тегі, аты, жөні (болған</w:t>
      </w:r>
    </w:p>
    <w:p>
      <w:pPr>
        <w:spacing w:after="0"/>
        <w:ind w:left="0"/>
        <w:jc w:val="both"/>
      </w:pPr>
      <w:r>
        <w:rPr>
          <w:rFonts w:ascii="Times New Roman"/>
          <w:b w:val="false"/>
          <w:i w:val="false"/>
          <w:color w:val="000000"/>
          <w:sz w:val="28"/>
        </w:rPr>
        <w:t xml:space="preserve">
      жағдайда)                  </w:t>
      </w:r>
    </w:p>
    <w:bookmarkStart w:name="z16" w:id="13"/>
    <w:p>
      <w:pPr>
        <w:spacing w:after="0"/>
        <w:ind w:left="0"/>
        <w:jc w:val="left"/>
      </w:pPr>
      <w:r>
        <w:rPr>
          <w:rFonts w:ascii="Times New Roman"/>
          <w:b/>
          <w:i w:val="false"/>
          <w:color w:val="000000"/>
        </w:rPr>
        <w:t xml:space="preserve"> Өтініш</w:t>
      </w:r>
    </w:p>
    <w:bookmarkEnd w:id="13"/>
    <w:p>
      <w:pPr>
        <w:spacing w:after="0"/>
        <w:ind w:left="0"/>
        <w:jc w:val="both"/>
      </w:pPr>
      <w:r>
        <w:rPr>
          <w:rFonts w:ascii="Times New Roman"/>
          <w:b w:val="false"/>
          <w:i w:val="false"/>
          <w:color w:val="000000"/>
          <w:sz w:val="28"/>
        </w:rPr>
        <w:t>
      Сізден фильмге прокаттау куәлігін беруді сұраймын: ____________</w:t>
      </w:r>
    </w:p>
    <w:p>
      <w:pPr>
        <w:spacing w:after="0"/>
        <w:ind w:left="0"/>
        <w:jc w:val="both"/>
      </w:pPr>
      <w:r>
        <w:rPr>
          <w:rFonts w:ascii="Times New Roman"/>
          <w:b w:val="false"/>
          <w:i w:val="false"/>
          <w:color w:val="000000"/>
          <w:sz w:val="28"/>
        </w:rPr>
        <w:t>
                                                            (фильмнің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Фильм қоюға негіз болған әдеби туындының атауы және авторы: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Фильмді шығарған ел: ________________________________________________</w:t>
      </w:r>
    </w:p>
    <w:p>
      <w:pPr>
        <w:spacing w:after="0"/>
        <w:ind w:left="0"/>
        <w:jc w:val="both"/>
      </w:pPr>
      <w:r>
        <w:rPr>
          <w:rFonts w:ascii="Times New Roman"/>
          <w:b w:val="false"/>
          <w:i w:val="false"/>
          <w:color w:val="000000"/>
          <w:sz w:val="28"/>
        </w:rPr>
        <w:t>
      Фильмді шығарушы- студия: ___________________________________________</w:t>
      </w:r>
    </w:p>
    <w:p>
      <w:pPr>
        <w:spacing w:after="0"/>
        <w:ind w:left="0"/>
        <w:jc w:val="both"/>
      </w:pPr>
      <w:r>
        <w:rPr>
          <w:rFonts w:ascii="Times New Roman"/>
          <w:b w:val="false"/>
          <w:i w:val="false"/>
          <w:color w:val="000000"/>
          <w:sz w:val="28"/>
        </w:rPr>
        <w:t>
      Фильмнің шыққан жылы: _______________________________________________</w:t>
      </w:r>
    </w:p>
    <w:p>
      <w:pPr>
        <w:spacing w:after="0"/>
        <w:ind w:left="0"/>
        <w:jc w:val="both"/>
      </w:pPr>
      <w:r>
        <w:rPr>
          <w:rFonts w:ascii="Times New Roman"/>
          <w:b w:val="false"/>
          <w:i w:val="false"/>
          <w:color w:val="000000"/>
          <w:sz w:val="28"/>
        </w:rPr>
        <w:t>
      Фильмнің форматы: ___________________________________________________</w:t>
      </w:r>
    </w:p>
    <w:p>
      <w:pPr>
        <w:spacing w:after="0"/>
        <w:ind w:left="0"/>
        <w:jc w:val="both"/>
      </w:pPr>
      <w:r>
        <w:rPr>
          <w:rFonts w:ascii="Times New Roman"/>
          <w:b w:val="false"/>
          <w:i w:val="false"/>
          <w:color w:val="000000"/>
          <w:sz w:val="28"/>
        </w:rPr>
        <w:t>
      Фильмнің хронометражы: ______________________________________________</w:t>
      </w:r>
    </w:p>
    <w:p>
      <w:pPr>
        <w:spacing w:after="0"/>
        <w:ind w:left="0"/>
        <w:jc w:val="both"/>
      </w:pPr>
      <w:r>
        <w:rPr>
          <w:rFonts w:ascii="Times New Roman"/>
          <w:b w:val="false"/>
          <w:i w:val="false"/>
          <w:color w:val="000000"/>
          <w:sz w:val="28"/>
        </w:rPr>
        <w:t>
      Сценарий авторы: ____________________________________________________</w:t>
      </w:r>
    </w:p>
    <w:p>
      <w:pPr>
        <w:spacing w:after="0"/>
        <w:ind w:left="0"/>
        <w:jc w:val="both"/>
      </w:pPr>
      <w:r>
        <w:rPr>
          <w:rFonts w:ascii="Times New Roman"/>
          <w:b w:val="false"/>
          <w:i w:val="false"/>
          <w:color w:val="000000"/>
          <w:sz w:val="28"/>
        </w:rPr>
        <w:t>
      Қоюшы-режиссер: _____________________________________________________</w:t>
      </w:r>
    </w:p>
    <w:p>
      <w:pPr>
        <w:spacing w:after="0"/>
        <w:ind w:left="0"/>
        <w:jc w:val="both"/>
      </w:pPr>
      <w:r>
        <w:rPr>
          <w:rFonts w:ascii="Times New Roman"/>
          <w:b w:val="false"/>
          <w:i w:val="false"/>
          <w:color w:val="000000"/>
          <w:sz w:val="28"/>
        </w:rPr>
        <w:t>
      Қоюшы-оператор: _____________________________________________________</w:t>
      </w:r>
    </w:p>
    <w:p>
      <w:pPr>
        <w:spacing w:after="0"/>
        <w:ind w:left="0"/>
        <w:jc w:val="both"/>
      </w:pPr>
      <w:r>
        <w:rPr>
          <w:rFonts w:ascii="Times New Roman"/>
          <w:b w:val="false"/>
          <w:i w:val="false"/>
          <w:color w:val="000000"/>
          <w:sz w:val="28"/>
        </w:rPr>
        <w:t>
      Қоюшы-суретші: ______________________________________________________</w:t>
      </w:r>
    </w:p>
    <w:p>
      <w:pPr>
        <w:spacing w:after="0"/>
        <w:ind w:left="0"/>
        <w:jc w:val="both"/>
      </w:pPr>
      <w:r>
        <w:rPr>
          <w:rFonts w:ascii="Times New Roman"/>
          <w:b w:val="false"/>
          <w:i w:val="false"/>
          <w:color w:val="000000"/>
          <w:sz w:val="28"/>
        </w:rPr>
        <w:t>
      Музыкалық шығарманың авторы: ________________________________________</w:t>
      </w:r>
    </w:p>
    <w:p>
      <w:pPr>
        <w:spacing w:after="0"/>
        <w:ind w:left="0"/>
        <w:jc w:val="both"/>
      </w:pPr>
      <w:r>
        <w:rPr>
          <w:rFonts w:ascii="Times New Roman"/>
          <w:b w:val="false"/>
          <w:i w:val="false"/>
          <w:color w:val="000000"/>
          <w:sz w:val="28"/>
        </w:rPr>
        <w:t>
      Фильм серияларының саны: ____________________________________________</w:t>
      </w:r>
    </w:p>
    <w:p>
      <w:pPr>
        <w:spacing w:after="0"/>
        <w:ind w:left="0"/>
        <w:jc w:val="both"/>
      </w:pPr>
      <w:r>
        <w:rPr>
          <w:rFonts w:ascii="Times New Roman"/>
          <w:b w:val="false"/>
          <w:i w:val="false"/>
          <w:color w:val="000000"/>
          <w:sz w:val="28"/>
        </w:rPr>
        <w:t>
      Фильмнің жанры: _____________________________________________________</w:t>
      </w:r>
    </w:p>
    <w:p>
      <w:pPr>
        <w:spacing w:after="0"/>
        <w:ind w:left="0"/>
        <w:jc w:val="both"/>
      </w:pPr>
      <w:r>
        <w:rPr>
          <w:rFonts w:ascii="Times New Roman"/>
          <w:b w:val="false"/>
          <w:i w:val="false"/>
          <w:color w:val="000000"/>
          <w:sz w:val="28"/>
        </w:rPr>
        <w:t>
      Фильмнің тілі, фильмді дубляждау тілдері (болған жағдайда): _________</w:t>
      </w:r>
    </w:p>
    <w:p>
      <w:pPr>
        <w:spacing w:after="0"/>
        <w:ind w:left="0"/>
        <w:jc w:val="both"/>
      </w:pPr>
      <w:r>
        <w:rPr>
          <w:rFonts w:ascii="Times New Roman"/>
          <w:b w:val="false"/>
          <w:i w:val="false"/>
          <w:color w:val="000000"/>
          <w:sz w:val="28"/>
        </w:rPr>
        <w:t>
      Шығарушы ел берген көрермендердің жас шегі бойынша ақпарат: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берушінің деректемелері ______________________________________</w:t>
      </w:r>
    </w:p>
    <w:p>
      <w:pPr>
        <w:spacing w:after="0"/>
        <w:ind w:left="0"/>
        <w:jc w:val="both"/>
      </w:pPr>
      <w:r>
        <w:rPr>
          <w:rFonts w:ascii="Times New Roman"/>
          <w:b w:val="false"/>
          <w:i w:val="false"/>
          <w:color w:val="000000"/>
          <w:sz w:val="28"/>
        </w:rPr>
        <w:t>
                    (заңды мекенжайы, пошталық индексі, электрондық поштасы,</w:t>
      </w:r>
    </w:p>
    <w:p>
      <w:pPr>
        <w:spacing w:after="0"/>
        <w:ind w:left="0"/>
        <w:jc w:val="both"/>
      </w:pPr>
      <w:r>
        <w:rPr>
          <w:rFonts w:ascii="Times New Roman"/>
          <w:b w:val="false"/>
          <w:i w:val="false"/>
          <w:color w:val="000000"/>
          <w:sz w:val="28"/>
        </w:rPr>
        <w:t>
      телефоны, факс)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 үшін – бизнес сәйкестендіру нөмірі, жеке тұлға үшін</w:t>
      </w:r>
    </w:p>
    <w:p>
      <w:pPr>
        <w:spacing w:after="0"/>
        <w:ind w:left="0"/>
        <w:jc w:val="both"/>
      </w:pPr>
      <w:r>
        <w:rPr>
          <w:rFonts w:ascii="Times New Roman"/>
          <w:b w:val="false"/>
          <w:i w:val="false"/>
          <w:color w:val="000000"/>
          <w:sz w:val="28"/>
        </w:rPr>
        <w:t>
      – жеке сәйкестендіру нөмірі)</w:t>
      </w:r>
    </w:p>
    <w:p>
      <w:pPr>
        <w:spacing w:after="0"/>
        <w:ind w:left="0"/>
        <w:jc w:val="both"/>
      </w:pPr>
      <w:r>
        <w:rPr>
          <w:rFonts w:ascii="Times New Roman"/>
          <w:b w:val="false"/>
          <w:i w:val="false"/>
          <w:color w:val="000000"/>
          <w:sz w:val="28"/>
        </w:rPr>
        <w:t>
      Өтініш берілген күн: ________________________________________________</w:t>
      </w:r>
    </w:p>
    <w:p>
      <w:pPr>
        <w:spacing w:after="0"/>
        <w:ind w:left="0"/>
        <w:jc w:val="both"/>
      </w:pPr>
      <w:r>
        <w:rPr>
          <w:rFonts w:ascii="Times New Roman"/>
          <w:b w:val="false"/>
          <w:i w:val="false"/>
          <w:color w:val="000000"/>
          <w:sz w:val="28"/>
        </w:rPr>
        <w:t>
      Өтініш берушінің тегі, аты, жөні (болған жағдайда) 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oрны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