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8007" w14:textId="27b8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даярлауға 2016-2017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шілдедегі № 639 бұйрығы. Қазақстан Республикасының Әділет министрлігінде 2016 жылы 30 шілдеде № 14051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білім беру ұйымдарында техникалық және кәсіптік, орта білімнен кейінгі білімі бар мамандарды даярлауға 2015-2016 оқу жылына арналған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тіркелген осы бұйрықты алған күннен бастап күнтізбелік бес күн ішінде бір данада оның көшірмесін баспа және электрондық түрде мемлекеттік және орыс тілдерінде, Қазақстан Республикасының нормативтік құқықтық актiлерiнiң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он жұмыс күн ішінде Қазақстан Республикасы Денсаулық сақтау және әлеуметтік даму министрлігі Заң қызметі департаментіне осы тармақтың 1), 2), 3) және 4) тармақшаларында көзделген іс-шаралардың орындалуы туралы мәліметті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Е.А. Біртановқа жүктелсін. </w:t>
      </w:r>
    </w:p>
    <w:bookmarkEnd w:id="8"/>
    <w:bookmarkStart w:name="z10" w:id="9"/>
    <w:p>
      <w:pPr>
        <w:spacing w:after="0"/>
        <w:ind w:left="0"/>
        <w:jc w:val="both"/>
      </w:pPr>
      <w:r>
        <w:rPr>
          <w:rFonts w:ascii="Times New Roman"/>
          <w:b w:val="false"/>
          <w:i w:val="false"/>
          <w:color w:val="000000"/>
          <w:sz w:val="28"/>
        </w:rPr>
        <w:t>
      4. Осы бұйрық оны алғашқы ресми жариялаған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 шілдедегі 2016 жылғы</w:t>
            </w:r>
            <w:r>
              <w:br/>
            </w:r>
            <w:r>
              <w:rPr>
                <w:rFonts w:ascii="Times New Roman"/>
                <w:b w:val="false"/>
                <w:i w:val="false"/>
                <w:color w:val="000000"/>
                <w:sz w:val="20"/>
              </w:rPr>
              <w:t>№ 639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22.02.2017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даярлауға 2016-2017 оқу жылына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37"/>
        <w:gridCol w:w="2375"/>
        <w:gridCol w:w="1085"/>
        <w:gridCol w:w="7697"/>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саласындағы білім беру ұйымдары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орындардың саны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Мамандықтардың атауы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бойынша бөлінген орындардың саны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жоғары медицина колледжі </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оның ішінде 399 қазақ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оның ішінде 25 қазақ тілінде білім алушылар 198, соның ішінде жаңадан қабылдау: 75, оның ішінде қазақ тілінде білім алушылар саны –25, "Массажист" біліктілігімен білім алушылар саны –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орыс тілінде білім алушылар, соның ішінде жаңадан қабылдау: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 25, оның ішінде жаңадан қабылдау –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оның ішінде 125 қазақ тілінде білім алушылар, оның ішінде жаңа қабылдау: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 тілінде білім алушылар, оның ішінде жаңа қабылдау: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25 білім алушы, оның ішінде 25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жоғары медициналық колледжі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жоғары медициналық колледжі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жоғары медициналық колледжі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жоғары медициналық колледжі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