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1f6b3a" w14:textId="91f6b3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Жоғары және жоғары оқу орнынан кейінгі білім беру мамандықтары бойынша үлгілік оқу жоспарларын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Ішкі істер министрінің 2016 жылғы 22 маусымдағы № 665 бұйрығы. Қазақстан Республикасының Әділет министрлігінде 2016 жылы 1 тамызда № 14055 болып тіркелді. Күші жойылды - Қазақстан Республикасы Ішкі істер министрінің 2019 жылғы 15 қарашадағы № 987 бұйрығымен</w:t>
      </w:r>
    </w:p>
    <w:p>
      <w:pPr>
        <w:spacing w:after="0"/>
        <w:ind w:left="0"/>
        <w:jc w:val="both"/>
      </w:pPr>
      <w:r>
        <w:rPr>
          <w:rFonts w:ascii="Times New Roman"/>
          <w:b w:val="false"/>
          <w:i w:val="false"/>
          <w:color w:val="ff0000"/>
          <w:sz w:val="28"/>
        </w:rPr>
        <w:t xml:space="preserve">
      Ескерту. Күші жойылды – ҚР Ішкі істер министрінің 15.11.2019 </w:t>
      </w:r>
      <w:r>
        <w:rPr>
          <w:rFonts w:ascii="Times New Roman"/>
          <w:b w:val="false"/>
          <w:i w:val="false"/>
          <w:color w:val="ff0000"/>
          <w:sz w:val="28"/>
        </w:rPr>
        <w:t>№ 987</w:t>
      </w:r>
      <w:r>
        <w:rPr>
          <w:rFonts w:ascii="Times New Roman"/>
          <w:b w:val="false"/>
          <w:i w:val="false"/>
          <w:color w:val="ff0000"/>
          <w:sz w:val="28"/>
        </w:rPr>
        <w:t xml:space="preserve"> (алғашқы ресми жарияланған күнінен кейін күнтізбелік он күн өткеннен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"Білім туралы" 2007 жылғы 27 шілдедегі Қазақстан Республикасының Заңы </w:t>
      </w:r>
      <w:r>
        <w:rPr>
          <w:rFonts w:ascii="Times New Roman"/>
          <w:b w:val="false"/>
          <w:i w:val="false"/>
          <w:color w:val="000000"/>
          <w:sz w:val="28"/>
        </w:rPr>
        <w:t>5-1-бабының</w:t>
      </w:r>
      <w:r>
        <w:rPr>
          <w:rFonts w:ascii="Times New Roman"/>
          <w:b w:val="false"/>
          <w:i w:val="false"/>
          <w:color w:val="000000"/>
          <w:sz w:val="28"/>
        </w:rPr>
        <w:t xml:space="preserve"> 6) тармақшасына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1. Жоғары және жоғары оқу орнынан кейінгі білім беру мамандықтары бойынша үлгілік оқу жоспарлары:</w:t>
      </w:r>
    </w:p>
    <w:bookmarkEnd w:id="1"/>
    <w:bookmarkStart w:name="z3" w:id="2"/>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5В103200 – "Азаматтық қорғаныс күштерінің командалық тактикалық" мамандығы бойынша үлгілік оқу жоспары;</w:t>
      </w:r>
    </w:p>
    <w:bookmarkEnd w:id="2"/>
    <w:bookmarkStart w:name="z4" w:id="3"/>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5В100503 – "Әскерді инженерлік – техникалық қамтамасыз етудің командалық тактикалық" мамандығы бойынша үлгілік оқу жоспары; </w:t>
      </w:r>
    </w:p>
    <w:bookmarkEnd w:id="3"/>
    <w:bookmarkStart w:name="z5" w:id="4"/>
    <w:p>
      <w:pPr>
        <w:spacing w:after="0"/>
        <w:ind w:left="0"/>
        <w:jc w:val="both"/>
      </w:pPr>
      <w:r>
        <w:rPr>
          <w:rFonts w:ascii="Times New Roman"/>
          <w:b w:val="false"/>
          <w:i w:val="false"/>
          <w:color w:val="000000"/>
          <w:sz w:val="28"/>
        </w:rPr>
        <w:t xml:space="preserve">
      3)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5В100504 – "Әскерді зымыран - артиллериялық қамтамасыз етудің командалық тактикалық" мамандығы бойынша үлгілік оқу жоспары; </w:t>
      </w:r>
    </w:p>
    <w:bookmarkEnd w:id="4"/>
    <w:bookmarkStart w:name="z6" w:id="5"/>
    <w:p>
      <w:pPr>
        <w:spacing w:after="0"/>
        <w:ind w:left="0"/>
        <w:jc w:val="both"/>
      </w:pPr>
      <w:r>
        <w:rPr>
          <w:rFonts w:ascii="Times New Roman"/>
          <w:b w:val="false"/>
          <w:i w:val="false"/>
          <w:color w:val="000000"/>
          <w:sz w:val="28"/>
        </w:rPr>
        <w:t xml:space="preserve">
      4)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5В100507 – "Байланыс әскерінің командалық тактикалық" мамандығы бойынша үлгілік оқу жоспары;</w:t>
      </w:r>
    </w:p>
    <w:bookmarkEnd w:id="5"/>
    <w:bookmarkStart w:name="z7" w:id="6"/>
    <w:p>
      <w:pPr>
        <w:spacing w:after="0"/>
        <w:ind w:left="0"/>
        <w:jc w:val="both"/>
      </w:pPr>
      <w:r>
        <w:rPr>
          <w:rFonts w:ascii="Times New Roman"/>
          <w:b w:val="false"/>
          <w:i w:val="false"/>
          <w:color w:val="000000"/>
          <w:sz w:val="28"/>
        </w:rPr>
        <w:t xml:space="preserve">
      5)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5В030300 – "Құқық қорғау қызметі" мамандығы бойынша үлгілік оқу жоспары;</w:t>
      </w:r>
    </w:p>
    <w:bookmarkEnd w:id="6"/>
    <w:bookmarkStart w:name="z8" w:id="7"/>
    <w:p>
      <w:pPr>
        <w:spacing w:after="0"/>
        <w:ind w:left="0"/>
        <w:jc w:val="both"/>
      </w:pPr>
      <w:r>
        <w:rPr>
          <w:rFonts w:ascii="Times New Roman"/>
          <w:b w:val="false"/>
          <w:i w:val="false"/>
          <w:color w:val="000000"/>
          <w:sz w:val="28"/>
        </w:rPr>
        <w:t xml:space="preserve">
      6) осы бұйрыққа </w:t>
      </w:r>
      <w:r>
        <w:rPr>
          <w:rFonts w:ascii="Times New Roman"/>
          <w:b w:val="false"/>
          <w:i w:val="false"/>
          <w:color w:val="000000"/>
          <w:sz w:val="28"/>
        </w:rPr>
        <w:t>6-қосымшаға</w:t>
      </w:r>
      <w:r>
        <w:rPr>
          <w:rFonts w:ascii="Times New Roman"/>
          <w:b w:val="false"/>
          <w:i w:val="false"/>
          <w:color w:val="000000"/>
          <w:sz w:val="28"/>
        </w:rPr>
        <w:t xml:space="preserve"> сәйкес 6М030300 – "Құқық қорғау қызметі" (ғылыми және педагогикалық бағыт) мамандығы бойынша үлгілік оқу жоспары;</w:t>
      </w:r>
    </w:p>
    <w:bookmarkEnd w:id="7"/>
    <w:bookmarkStart w:name="z9" w:id="8"/>
    <w:p>
      <w:pPr>
        <w:spacing w:after="0"/>
        <w:ind w:left="0"/>
        <w:jc w:val="both"/>
      </w:pPr>
      <w:r>
        <w:rPr>
          <w:rFonts w:ascii="Times New Roman"/>
          <w:b w:val="false"/>
          <w:i w:val="false"/>
          <w:color w:val="000000"/>
          <w:sz w:val="28"/>
        </w:rPr>
        <w:t xml:space="preserve">
      7) осы бұйрыққа </w:t>
      </w:r>
      <w:r>
        <w:rPr>
          <w:rFonts w:ascii="Times New Roman"/>
          <w:b w:val="false"/>
          <w:i w:val="false"/>
          <w:color w:val="000000"/>
          <w:sz w:val="28"/>
        </w:rPr>
        <w:t>7-қосымшаға</w:t>
      </w:r>
      <w:r>
        <w:rPr>
          <w:rFonts w:ascii="Times New Roman"/>
          <w:b w:val="false"/>
          <w:i w:val="false"/>
          <w:color w:val="000000"/>
          <w:sz w:val="28"/>
        </w:rPr>
        <w:t xml:space="preserve"> сәйкес 6М030300 – "Құқық қорғау қызметі" (бейінді бағыт) мамандығы бойынша үлгілік оқу жоспары;</w:t>
      </w:r>
    </w:p>
    <w:bookmarkEnd w:id="8"/>
    <w:bookmarkStart w:name="z10" w:id="9"/>
    <w:p>
      <w:pPr>
        <w:spacing w:after="0"/>
        <w:ind w:left="0"/>
        <w:jc w:val="both"/>
      </w:pPr>
      <w:r>
        <w:rPr>
          <w:rFonts w:ascii="Times New Roman"/>
          <w:b w:val="false"/>
          <w:i w:val="false"/>
          <w:color w:val="000000"/>
          <w:sz w:val="28"/>
        </w:rPr>
        <w:t xml:space="preserve">
      8) осы бұйрыққа </w:t>
      </w:r>
      <w:r>
        <w:rPr>
          <w:rFonts w:ascii="Times New Roman"/>
          <w:b w:val="false"/>
          <w:i w:val="false"/>
          <w:color w:val="000000"/>
          <w:sz w:val="28"/>
        </w:rPr>
        <w:t>8-қосымшаға</w:t>
      </w:r>
      <w:r>
        <w:rPr>
          <w:rFonts w:ascii="Times New Roman"/>
          <w:b w:val="false"/>
          <w:i w:val="false"/>
          <w:color w:val="000000"/>
          <w:sz w:val="28"/>
        </w:rPr>
        <w:t xml:space="preserve"> сәйкес 6М030300 – "Құқық қорғау қызметі" (бейінді бағыт) мамандығы бойынша үлгілік оқу жоспары;</w:t>
      </w:r>
    </w:p>
    <w:bookmarkEnd w:id="9"/>
    <w:bookmarkStart w:name="z11" w:id="10"/>
    <w:p>
      <w:pPr>
        <w:spacing w:after="0"/>
        <w:ind w:left="0"/>
        <w:jc w:val="both"/>
      </w:pPr>
      <w:r>
        <w:rPr>
          <w:rFonts w:ascii="Times New Roman"/>
          <w:b w:val="false"/>
          <w:i w:val="false"/>
          <w:color w:val="000000"/>
          <w:sz w:val="28"/>
        </w:rPr>
        <w:t xml:space="preserve">
      9) осы бұйрыққа </w:t>
      </w:r>
      <w:r>
        <w:rPr>
          <w:rFonts w:ascii="Times New Roman"/>
          <w:b w:val="false"/>
          <w:i w:val="false"/>
          <w:color w:val="000000"/>
          <w:sz w:val="28"/>
        </w:rPr>
        <w:t>9-қосымшаға</w:t>
      </w:r>
      <w:r>
        <w:rPr>
          <w:rFonts w:ascii="Times New Roman"/>
          <w:b w:val="false"/>
          <w:i w:val="false"/>
          <w:color w:val="000000"/>
          <w:sz w:val="28"/>
        </w:rPr>
        <w:t xml:space="preserve"> сәйкес 6D030300 – "Құқық қорғау қызметі" мамандығы бойынша үлгілік оқу жоспары; </w:t>
      </w:r>
    </w:p>
    <w:bookmarkEnd w:id="10"/>
    <w:bookmarkStart w:name="z12" w:id="11"/>
    <w:p>
      <w:pPr>
        <w:spacing w:after="0"/>
        <w:ind w:left="0"/>
        <w:jc w:val="both"/>
      </w:pPr>
      <w:r>
        <w:rPr>
          <w:rFonts w:ascii="Times New Roman"/>
          <w:b w:val="false"/>
          <w:i w:val="false"/>
          <w:color w:val="000000"/>
          <w:sz w:val="28"/>
        </w:rPr>
        <w:t xml:space="preserve">
      10) осы бұйрыққа </w:t>
      </w:r>
      <w:r>
        <w:rPr>
          <w:rFonts w:ascii="Times New Roman"/>
          <w:b w:val="false"/>
          <w:i w:val="false"/>
          <w:color w:val="000000"/>
          <w:sz w:val="28"/>
        </w:rPr>
        <w:t>10-қосымшаға</w:t>
      </w:r>
      <w:r>
        <w:rPr>
          <w:rFonts w:ascii="Times New Roman"/>
          <w:b w:val="false"/>
          <w:i w:val="false"/>
          <w:color w:val="000000"/>
          <w:sz w:val="28"/>
        </w:rPr>
        <w:t xml:space="preserve"> сәйкес 6D030300 – "Құқық қорғау қызметі" (бейінді бағыт) мамандығы бойынша үлгілік оқу жоспары;</w:t>
      </w:r>
    </w:p>
    <w:bookmarkEnd w:id="11"/>
    <w:bookmarkStart w:name="z13" w:id="12"/>
    <w:p>
      <w:pPr>
        <w:spacing w:after="0"/>
        <w:ind w:left="0"/>
        <w:jc w:val="both"/>
      </w:pPr>
      <w:r>
        <w:rPr>
          <w:rFonts w:ascii="Times New Roman"/>
          <w:b w:val="false"/>
          <w:i w:val="false"/>
          <w:color w:val="000000"/>
          <w:sz w:val="28"/>
        </w:rPr>
        <w:t xml:space="preserve">
      11) осы бұйрыққа </w:t>
      </w:r>
      <w:r>
        <w:rPr>
          <w:rFonts w:ascii="Times New Roman"/>
          <w:b w:val="false"/>
          <w:i w:val="false"/>
          <w:color w:val="000000"/>
          <w:sz w:val="28"/>
        </w:rPr>
        <w:t>11-қосымшаға</w:t>
      </w:r>
      <w:r>
        <w:rPr>
          <w:rFonts w:ascii="Times New Roman"/>
          <w:b w:val="false"/>
          <w:i w:val="false"/>
          <w:color w:val="000000"/>
          <w:sz w:val="28"/>
        </w:rPr>
        <w:t xml:space="preserve"> сәйкес 5В100100 – "Өрт қауіпсіздігі" мамандығы бойынша үлгілік оқу жоспары;</w:t>
      </w:r>
    </w:p>
    <w:bookmarkEnd w:id="12"/>
    <w:bookmarkStart w:name="z14" w:id="13"/>
    <w:p>
      <w:pPr>
        <w:spacing w:after="0"/>
        <w:ind w:left="0"/>
        <w:jc w:val="both"/>
      </w:pPr>
      <w:r>
        <w:rPr>
          <w:rFonts w:ascii="Times New Roman"/>
          <w:b w:val="false"/>
          <w:i w:val="false"/>
          <w:color w:val="000000"/>
          <w:sz w:val="28"/>
        </w:rPr>
        <w:t xml:space="preserve">
      12) осы бұйрыққа </w:t>
      </w:r>
      <w:r>
        <w:rPr>
          <w:rFonts w:ascii="Times New Roman"/>
          <w:b w:val="false"/>
          <w:i w:val="false"/>
          <w:color w:val="000000"/>
          <w:sz w:val="28"/>
        </w:rPr>
        <w:t>12-қосымшаға</w:t>
      </w:r>
      <w:r>
        <w:rPr>
          <w:rFonts w:ascii="Times New Roman"/>
          <w:b w:val="false"/>
          <w:i w:val="false"/>
          <w:color w:val="000000"/>
          <w:sz w:val="28"/>
        </w:rPr>
        <w:t xml:space="preserve"> сәйкес 5В103300 – "Өрт сөндіру және авариялық-құтқару ісі" мамандығы бойынша үлгілік оқу жоспары;</w:t>
      </w:r>
    </w:p>
    <w:bookmarkEnd w:id="13"/>
    <w:bookmarkStart w:name="z15" w:id="14"/>
    <w:p>
      <w:pPr>
        <w:spacing w:after="0"/>
        <w:ind w:left="0"/>
        <w:jc w:val="both"/>
      </w:pPr>
      <w:r>
        <w:rPr>
          <w:rFonts w:ascii="Times New Roman"/>
          <w:b w:val="false"/>
          <w:i w:val="false"/>
          <w:color w:val="000000"/>
          <w:sz w:val="28"/>
        </w:rPr>
        <w:t xml:space="preserve">
      13) осы бұйрыққа </w:t>
      </w:r>
      <w:r>
        <w:rPr>
          <w:rFonts w:ascii="Times New Roman"/>
          <w:b w:val="false"/>
          <w:i w:val="false"/>
          <w:color w:val="000000"/>
          <w:sz w:val="28"/>
        </w:rPr>
        <w:t>13-қосымшаға</w:t>
      </w:r>
      <w:r>
        <w:rPr>
          <w:rFonts w:ascii="Times New Roman"/>
          <w:b w:val="false"/>
          <w:i w:val="false"/>
          <w:color w:val="000000"/>
          <w:sz w:val="28"/>
        </w:rPr>
        <w:t xml:space="preserve"> сәйкес 5В103100 – "Төтенше жағдайларда қорғау" мамандығы бойынша үлгілік оқу жоспары;</w:t>
      </w:r>
    </w:p>
    <w:bookmarkEnd w:id="14"/>
    <w:bookmarkStart w:name="z16" w:id="15"/>
    <w:p>
      <w:pPr>
        <w:spacing w:after="0"/>
        <w:ind w:left="0"/>
        <w:jc w:val="both"/>
      </w:pPr>
      <w:r>
        <w:rPr>
          <w:rFonts w:ascii="Times New Roman"/>
          <w:b w:val="false"/>
          <w:i w:val="false"/>
          <w:color w:val="000000"/>
          <w:sz w:val="28"/>
        </w:rPr>
        <w:t xml:space="preserve">
      14) осы бұйрыққа </w:t>
      </w:r>
      <w:r>
        <w:rPr>
          <w:rFonts w:ascii="Times New Roman"/>
          <w:b w:val="false"/>
          <w:i w:val="false"/>
          <w:color w:val="000000"/>
          <w:sz w:val="28"/>
        </w:rPr>
        <w:t>14-қосымшаға</w:t>
      </w:r>
      <w:r>
        <w:rPr>
          <w:rFonts w:ascii="Times New Roman"/>
          <w:b w:val="false"/>
          <w:i w:val="false"/>
          <w:color w:val="000000"/>
          <w:sz w:val="28"/>
        </w:rPr>
        <w:t xml:space="preserve"> сәйкес 5В100502 – "Тәрбие және әлеуметтік–құқықтық жұмыстардың командалық тактикалық" мамандығы бойынша үлгілік оқу жоспары;</w:t>
      </w:r>
    </w:p>
    <w:bookmarkEnd w:id="15"/>
    <w:bookmarkStart w:name="z17" w:id="16"/>
    <w:p>
      <w:pPr>
        <w:spacing w:after="0"/>
        <w:ind w:left="0"/>
        <w:jc w:val="both"/>
      </w:pPr>
      <w:r>
        <w:rPr>
          <w:rFonts w:ascii="Times New Roman"/>
          <w:b w:val="false"/>
          <w:i w:val="false"/>
          <w:color w:val="000000"/>
          <w:sz w:val="28"/>
        </w:rPr>
        <w:t xml:space="preserve">
      15) осы бұйрыққа </w:t>
      </w:r>
      <w:r>
        <w:rPr>
          <w:rFonts w:ascii="Times New Roman"/>
          <w:b w:val="false"/>
          <w:i w:val="false"/>
          <w:color w:val="000000"/>
          <w:sz w:val="28"/>
        </w:rPr>
        <w:t>15-қосымшаға</w:t>
      </w:r>
      <w:r>
        <w:rPr>
          <w:rFonts w:ascii="Times New Roman"/>
          <w:b w:val="false"/>
          <w:i w:val="false"/>
          <w:color w:val="000000"/>
          <w:sz w:val="28"/>
        </w:rPr>
        <w:t xml:space="preserve"> сәйкес 5В100505 – "Ұлттық ұланды автомобильдік қамтамасыз етудің командалық тактикалық" мамандығы бойынша үлгілік оқу жоспары;</w:t>
      </w:r>
    </w:p>
    <w:bookmarkEnd w:id="16"/>
    <w:bookmarkStart w:name="z18" w:id="17"/>
    <w:p>
      <w:pPr>
        <w:spacing w:after="0"/>
        <w:ind w:left="0"/>
        <w:jc w:val="both"/>
      </w:pPr>
      <w:r>
        <w:rPr>
          <w:rFonts w:ascii="Times New Roman"/>
          <w:b w:val="false"/>
          <w:i w:val="false"/>
          <w:color w:val="000000"/>
          <w:sz w:val="28"/>
        </w:rPr>
        <w:t xml:space="preserve">
      16) осы бұйрыққа </w:t>
      </w:r>
      <w:r>
        <w:rPr>
          <w:rFonts w:ascii="Times New Roman"/>
          <w:b w:val="false"/>
          <w:i w:val="false"/>
          <w:color w:val="000000"/>
          <w:sz w:val="28"/>
        </w:rPr>
        <w:t>16-қосымшаға</w:t>
      </w:r>
      <w:r>
        <w:rPr>
          <w:rFonts w:ascii="Times New Roman"/>
          <w:b w:val="false"/>
          <w:i w:val="false"/>
          <w:color w:val="000000"/>
          <w:sz w:val="28"/>
        </w:rPr>
        <w:t xml:space="preserve"> сәйкес 5В100501 – "Ұлттық ұланның командалық тактикалық" мамандығы бойынша үлгілік оқу жоспары; </w:t>
      </w:r>
    </w:p>
    <w:bookmarkEnd w:id="17"/>
    <w:bookmarkStart w:name="z19" w:id="18"/>
    <w:p>
      <w:pPr>
        <w:spacing w:after="0"/>
        <w:ind w:left="0"/>
        <w:jc w:val="both"/>
      </w:pPr>
      <w:r>
        <w:rPr>
          <w:rFonts w:ascii="Times New Roman"/>
          <w:b w:val="false"/>
          <w:i w:val="false"/>
          <w:color w:val="000000"/>
          <w:sz w:val="28"/>
        </w:rPr>
        <w:t xml:space="preserve">
      17) осы бұйрыққа </w:t>
      </w:r>
      <w:r>
        <w:rPr>
          <w:rFonts w:ascii="Times New Roman"/>
          <w:b w:val="false"/>
          <w:i w:val="false"/>
          <w:color w:val="000000"/>
          <w:sz w:val="28"/>
        </w:rPr>
        <w:t>17-қосымшаға</w:t>
      </w:r>
      <w:r>
        <w:rPr>
          <w:rFonts w:ascii="Times New Roman"/>
          <w:b w:val="false"/>
          <w:i w:val="false"/>
          <w:color w:val="000000"/>
          <w:sz w:val="28"/>
        </w:rPr>
        <w:t xml:space="preserve"> сәйкес 5В100506 – "Ұлттық ұланды тылмен қамтамасыз етудің командалық тактикалық" мамандығы бойынша үлгілік оқу жоспары бекітілсін. </w:t>
      </w:r>
    </w:p>
    <w:bookmarkEnd w:id="18"/>
    <w:bookmarkStart w:name="z20" w:id="19"/>
    <w:p>
      <w:pPr>
        <w:spacing w:after="0"/>
        <w:ind w:left="0"/>
        <w:jc w:val="both"/>
      </w:pPr>
      <w:r>
        <w:rPr>
          <w:rFonts w:ascii="Times New Roman"/>
          <w:b w:val="false"/>
          <w:i w:val="false"/>
          <w:color w:val="000000"/>
          <w:sz w:val="28"/>
        </w:rPr>
        <w:t xml:space="preserve">
      2. "Жоғары және жоғары оқу орнынан кейінгі білім беру мамандықтары бойынша үлгілік оқу жоспарларын бекіту туралы" Қазақстан Республикасы Ішкі істер министрінің 2016 жылғы 22 қаңтардағы № 58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13172 болып тіркелген, "Әділет" ақпараттық-құқықтық жүйесінде 2016 жылғы 3 наурызда жарияланған) күші жойылды деп танылсын.</w:t>
      </w:r>
    </w:p>
    <w:bookmarkEnd w:id="19"/>
    <w:bookmarkStart w:name="z21" w:id="20"/>
    <w:p>
      <w:pPr>
        <w:spacing w:after="0"/>
        <w:ind w:left="0"/>
        <w:jc w:val="both"/>
      </w:pPr>
      <w:r>
        <w:rPr>
          <w:rFonts w:ascii="Times New Roman"/>
          <w:b w:val="false"/>
          <w:i w:val="false"/>
          <w:color w:val="000000"/>
          <w:sz w:val="28"/>
        </w:rPr>
        <w:t>
      3. Қазақстан Республикасы Ішкі істер министрлігінің Кадр жұмысы департаменті (А.Ү. Әбдіғалиев):</w:t>
      </w:r>
    </w:p>
    <w:bookmarkEnd w:id="20"/>
    <w:bookmarkStart w:name="z22" w:id="21"/>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21"/>
    <w:bookmarkStart w:name="z23" w:id="22"/>
    <w:p>
      <w:pPr>
        <w:spacing w:after="0"/>
        <w:ind w:left="0"/>
        <w:jc w:val="both"/>
      </w:pPr>
      <w:r>
        <w:rPr>
          <w:rFonts w:ascii="Times New Roman"/>
          <w:b w:val="false"/>
          <w:i w:val="false"/>
          <w:color w:val="000000"/>
          <w:sz w:val="28"/>
        </w:rPr>
        <w:t>
      2) осы бұйрықты Қазақстан Республикасы Әділет министрлігінде мемлекеттік тіркегеннен кейін күнтізбелік он күн ішінде оны мерзімді баспа басылымдарында және "Әділет" ақпараттық-құқықтық жүйесінде ресми жариялауға жолдауды;</w:t>
      </w:r>
    </w:p>
    <w:bookmarkEnd w:id="22"/>
    <w:bookmarkStart w:name="z24" w:id="23"/>
    <w:p>
      <w:pPr>
        <w:spacing w:after="0"/>
        <w:ind w:left="0"/>
        <w:jc w:val="both"/>
      </w:pPr>
      <w:r>
        <w:rPr>
          <w:rFonts w:ascii="Times New Roman"/>
          <w:b w:val="false"/>
          <w:i w:val="false"/>
          <w:color w:val="000000"/>
          <w:sz w:val="28"/>
        </w:rPr>
        <w:t>
      3) осы бұйрықты Қазақстан Республикасы Әділет министрлігінен алған күннен бастап бес жұмыс күні ішінде Қазақстан Республикасының нормативтiк құқықтық актілерінің Эталондық бақылау банкiнде орналастыру үшін "Қазақстан Республикасы Әділет министрлігінің Республикалық құқықтық ақпарат орталығы" шаруашылық жүргiзу құқығындағы республикалық мемлекеттік кәсіпорнына жолдауды;</w:t>
      </w:r>
    </w:p>
    <w:bookmarkEnd w:id="23"/>
    <w:bookmarkStart w:name="z25" w:id="24"/>
    <w:p>
      <w:pPr>
        <w:spacing w:after="0"/>
        <w:ind w:left="0"/>
        <w:jc w:val="both"/>
      </w:pPr>
      <w:r>
        <w:rPr>
          <w:rFonts w:ascii="Times New Roman"/>
          <w:b w:val="false"/>
          <w:i w:val="false"/>
          <w:color w:val="000000"/>
          <w:sz w:val="28"/>
        </w:rPr>
        <w:t>
      4) осы бұйрықты Қазақстан Республикасы Ішкі істер министрлігінің интернет-ресурсында орналастыруды;</w:t>
      </w:r>
    </w:p>
    <w:bookmarkEnd w:id="24"/>
    <w:bookmarkStart w:name="z26" w:id="25"/>
    <w:p>
      <w:pPr>
        <w:spacing w:after="0"/>
        <w:ind w:left="0"/>
        <w:jc w:val="both"/>
      </w:pPr>
      <w:r>
        <w:rPr>
          <w:rFonts w:ascii="Times New Roman"/>
          <w:b w:val="false"/>
          <w:i w:val="false"/>
          <w:color w:val="000000"/>
          <w:sz w:val="28"/>
        </w:rPr>
        <w:t>
      5) осы бұйрықты Қазақстан Республикасы Әділет министрлігінде мемлекеттік тіркегеннен кейін он жұмыс күні ішінде осы тармақтың 1), 2), 3) және 4) тармақшаларында көзделген іс-шаралардың орындалуы туралы мәліметтерді Қазақстан Республикасы Ішкі істер министрлігінің Заң департаментіне ұсынуды қамтамасыз етсін.</w:t>
      </w:r>
    </w:p>
    <w:bookmarkEnd w:id="25"/>
    <w:bookmarkStart w:name="z27" w:id="26"/>
    <w:p>
      <w:pPr>
        <w:spacing w:after="0"/>
        <w:ind w:left="0"/>
        <w:jc w:val="both"/>
      </w:pPr>
      <w:r>
        <w:rPr>
          <w:rFonts w:ascii="Times New Roman"/>
          <w:b w:val="false"/>
          <w:i w:val="false"/>
          <w:color w:val="000000"/>
          <w:sz w:val="28"/>
        </w:rPr>
        <w:t>
      4. Осы бұйрықтың орындалуын бақылау Қазақстан Республикасы Ішкі істер министрінің бірінші орынбасары полиция генерал-лейтенанты М.Ғ. Демеуовке жүктелсін.</w:t>
      </w:r>
    </w:p>
    <w:bookmarkEnd w:id="26"/>
    <w:bookmarkStart w:name="z28" w:id="27"/>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27"/>
    <w:tbl>
      <w:tblPr>
        <w:tblW w:w="0" w:type="auto"/>
        <w:tblCellSpacing w:w="0" w:type="auto"/>
        <w:tblBorders>
          <w:top w:val="none"/>
          <w:left w:val="none"/>
          <w:bottom w:val="none"/>
          <w:right w:val="none"/>
          <w:insideH w:val="none"/>
          <w:insideV w:val="none"/>
        </w:tblBorders>
      </w:tblPr>
      <w:tblGrid>
        <w:gridCol w:w="6433"/>
        <w:gridCol w:w="5867"/>
      </w:tblGrid>
      <w:tr>
        <w:trPr>
          <w:trHeight w:val="30" w:hRule="atLeast"/>
        </w:trPr>
        <w:tc>
          <w:tcPr>
            <w:tcW w:w="64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586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полиция генерал-полковнигі</w:t>
            </w:r>
          </w:p>
        </w:tc>
        <w:tc>
          <w:tcPr>
            <w:tcW w:w="58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Қасымов</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Білім және ғылым министрі   </w:t>
      </w:r>
    </w:p>
    <w:p>
      <w:pPr>
        <w:spacing w:after="0"/>
        <w:ind w:left="0"/>
        <w:jc w:val="both"/>
      </w:pPr>
      <w:r>
        <w:rPr>
          <w:rFonts w:ascii="Times New Roman"/>
          <w:b w:val="false"/>
          <w:i w:val="false"/>
          <w:color w:val="000000"/>
          <w:sz w:val="28"/>
        </w:rPr>
        <w:t xml:space="preserve">
      _______________ Е. Сағадиев   </w:t>
      </w:r>
    </w:p>
    <w:p>
      <w:pPr>
        <w:spacing w:after="0"/>
        <w:ind w:left="0"/>
        <w:jc w:val="both"/>
      </w:pPr>
      <w:r>
        <w:rPr>
          <w:rFonts w:ascii="Times New Roman"/>
          <w:b w:val="false"/>
          <w:i w:val="false"/>
          <w:color w:val="000000"/>
          <w:sz w:val="28"/>
        </w:rPr>
        <w:t>
      2016 жылғы 1 шілде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2016 жылғы 22 маусымдағы</w:t>
            </w:r>
            <w:r>
              <w:br/>
            </w:r>
            <w:r>
              <w:rPr>
                <w:rFonts w:ascii="Times New Roman"/>
                <w:b w:val="false"/>
                <w:i w:val="false"/>
                <w:color w:val="000000"/>
                <w:sz w:val="20"/>
              </w:rPr>
              <w:t>№ 665 бұйрығына</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5В103200 – "Азаматтық қорғаныс күштерінің командалық тактикалық" мамандығы бойынша үлгілік оқу жоспары</w:t>
      </w:r>
    </w:p>
    <w:p>
      <w:pPr>
        <w:spacing w:after="0"/>
        <w:ind w:left="0"/>
        <w:jc w:val="both"/>
      </w:pPr>
      <w:r>
        <w:rPr>
          <w:rFonts w:ascii="Times New Roman"/>
          <w:b w:val="false"/>
          <w:i w:val="false"/>
          <w:color w:val="000000"/>
          <w:sz w:val="28"/>
        </w:rPr>
        <w:t>
      Оқу мерзімі - 4 жыл</w:t>
      </w:r>
    </w:p>
    <w:p>
      <w:pPr>
        <w:spacing w:after="0"/>
        <w:ind w:left="0"/>
        <w:jc w:val="both"/>
      </w:pPr>
      <w:r>
        <w:rPr>
          <w:rFonts w:ascii="Times New Roman"/>
          <w:b w:val="false"/>
          <w:i w:val="false"/>
          <w:color w:val="000000"/>
          <w:sz w:val="28"/>
        </w:rPr>
        <w:t>
      Берілетін дәрежесі: 5B103200 – "Азаматтық қорғаныс күштерінің командалық тактикалық" мамандығы бойынша әскери іс және қауіпсіздік бакалавры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2"/>
        <w:gridCol w:w="6176"/>
        <w:gridCol w:w="1485"/>
        <w:gridCol w:w="1289"/>
        <w:gridCol w:w="2"/>
        <w:gridCol w:w="1486"/>
        <w:gridCol w:w="900"/>
      </w:tblGrid>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 циклы</w:t>
            </w:r>
          </w:p>
        </w:tc>
        <w:tc>
          <w:tcPr>
            <w:tcW w:w="6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 коды</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Пәндер атауы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Кредиттер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Семестр</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нысаны</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ЖББП</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білім беру пәндері циклы – 27 кредит </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Міндетті компонент - 18 кредит </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КKZT 1101</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Қазіргі заманғы Қазақстан тарихы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емтихан</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Fil 2102</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Философия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ShT 2103</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тілі</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K(О)Т 1104</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(орыс) тілі</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оқу орын компоненті - 9 кредит </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Базалық пәндер циклы - 70 кредит </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Міндетті компонент – 20 кредит </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ZhM 1201</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математика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Fiz 1202</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Физика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 1203</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топография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IG 2204</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графика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AID 3205</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Әскери-инженерлік дайындық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TZhAT 3206</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жағдайлардағы ақпараттық технологиялар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оқу орны компоненті – 50 кредит </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Бейінді пәндер – 32 кредит </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Міндетті компонент – 5 кредит </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AKUZh 3301</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қорғанысты ұйымдастыру және жүргізу</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KZhTTZhZh 4302</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Құтқару жұмыстарының тактикасы және төтенше жағдайларды жою</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оқу орны компоненті – 27 кредит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теориялық оқыту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129 кредиттен кем емес </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Оқытудың қосымша түрлері</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Дене шынықтыру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кредиттен кем емес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емтихан</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практика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кредиттен кем емес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қорғау</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Өндірістік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қорғау</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 компоненті</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Қорытынды аттестаттау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Мамандық бойынша мемлекеттік емтихан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кредит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емтихан</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Дипломдық жұмыс (жоба) жазу және қорғау немесе екі базалық және/немесе бейінді пәндер бойынша мемлекеттік емтихан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кредит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Қорғау немесе мемлекеттік емтихан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146 кредиттен кем емес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2016 жылғы 22 маусымдағы</w:t>
            </w:r>
            <w:r>
              <w:br/>
            </w:r>
            <w:r>
              <w:rPr>
                <w:rFonts w:ascii="Times New Roman"/>
                <w:b w:val="false"/>
                <w:i w:val="false"/>
                <w:color w:val="000000"/>
                <w:sz w:val="20"/>
              </w:rPr>
              <w:t>№ 665 бұйрығына</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5В100503 – "Әскерді инженерлік – техникалық қамтамасыз етудің</w:t>
      </w:r>
      <w:r>
        <w:br/>
      </w:r>
      <w:r>
        <w:rPr>
          <w:rFonts w:ascii="Times New Roman"/>
          <w:b/>
          <w:i w:val="false"/>
          <w:color w:val="000000"/>
        </w:rPr>
        <w:t>командалық тактикалық" мамандығы бойынша үлгілік оқу жоспары</w:t>
      </w:r>
    </w:p>
    <w:p>
      <w:pPr>
        <w:spacing w:after="0"/>
        <w:ind w:left="0"/>
        <w:jc w:val="both"/>
      </w:pPr>
      <w:r>
        <w:rPr>
          <w:rFonts w:ascii="Times New Roman"/>
          <w:b w:val="false"/>
          <w:i w:val="false"/>
          <w:color w:val="000000"/>
          <w:sz w:val="28"/>
        </w:rPr>
        <w:t>
      Оқу мерзімі - 4 жыл</w:t>
      </w:r>
    </w:p>
    <w:p>
      <w:pPr>
        <w:spacing w:after="0"/>
        <w:ind w:left="0"/>
        <w:jc w:val="both"/>
      </w:pPr>
      <w:r>
        <w:rPr>
          <w:rFonts w:ascii="Times New Roman"/>
          <w:b w:val="false"/>
          <w:i w:val="false"/>
          <w:color w:val="000000"/>
          <w:sz w:val="28"/>
        </w:rPr>
        <w:t>
      Берілетін дәрежесі: 5В100503 – "Әскерді инженерлік –</w:t>
      </w:r>
    </w:p>
    <w:p>
      <w:pPr>
        <w:spacing w:after="0"/>
        <w:ind w:left="0"/>
        <w:jc w:val="both"/>
      </w:pPr>
      <w:r>
        <w:rPr>
          <w:rFonts w:ascii="Times New Roman"/>
          <w:b w:val="false"/>
          <w:i w:val="false"/>
          <w:color w:val="000000"/>
          <w:sz w:val="28"/>
        </w:rPr>
        <w:t>
      техникалық қамтамасыз етудің командалық тактикалық"</w:t>
      </w:r>
    </w:p>
    <w:p>
      <w:pPr>
        <w:spacing w:after="0"/>
        <w:ind w:left="0"/>
        <w:jc w:val="both"/>
      </w:pPr>
      <w:r>
        <w:rPr>
          <w:rFonts w:ascii="Times New Roman"/>
          <w:b w:val="false"/>
          <w:i w:val="false"/>
          <w:color w:val="000000"/>
          <w:sz w:val="28"/>
        </w:rPr>
        <w:t>
      мамандығы бойынша әскери іс және қауіпсіздік бакалавры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9"/>
        <w:gridCol w:w="4699"/>
        <w:gridCol w:w="2"/>
        <w:gridCol w:w="3103"/>
        <w:gridCol w:w="1344"/>
        <w:gridCol w:w="1347"/>
        <w:gridCol w:w="816"/>
      </w:tblGrid>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Пәндер циклы </w:t>
            </w:r>
          </w:p>
        </w:tc>
        <w:tc>
          <w:tcPr>
            <w:tcW w:w="4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Пәндер коды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Пәндер атауы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Кредиттер</w:t>
            </w:r>
          </w:p>
          <w:p>
            <w:pPr>
              <w:spacing w:after="20"/>
              <w:ind w:left="20"/>
              <w:jc w:val="both"/>
            </w:pPr>
            <w:r>
              <w:rPr>
                <w:rFonts w:ascii="Times New Roman"/>
                <w:b w:val="false"/>
                <w:i w:val="false"/>
                <w:color w:val="000000"/>
                <w:sz w:val="20"/>
              </w:rPr>
              <w:t>
саны</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Семестр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түрі</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ЖББП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білім беру пәндері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КKZT 1101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Қазіргі заманғы Қазақстан тарихы</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емтихан </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K(О)Т 1102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(Орыс) тілі</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ShT 1103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тілі</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Fil 1104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Философия</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ЖООҚ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орнының компоненті</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пәндер</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YYTN 1201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Ұлттық ұлан тактикасының негіздері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TN 1202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Тактика негіздері</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ATN 1203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Атыс дайындығының негіздері</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ZhM 1204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математика</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SZhKMN 3205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Сыбайлас жемқорлыққа қарсы мәдениет негіздері</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ZhKZh 3206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Жауынгерлік көліктерді жүргізу</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TD 2207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дайындық</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AID 4208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инженерлік дайындық</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 2209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топография</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RHBK 3210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Радиациялық, химиялық және биологиялық қорғану</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ЖООК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орнының компоненті</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пәндер</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KITKK 4301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Күзеттің инженерлік-техникалық құралдарын пайдалану</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KITKZh 4302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Күзеттің инженерлік-техникалық құралдарын жөндеу</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ЖООК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орнының компоненті</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Оқудың қосымша түрлері</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Міндетті компоненті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ДШ</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Дене шынықтыру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кредиттен кем емес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емтихан</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Кәсіби практика: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OK 3401</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қорғау </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 3(4)402</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қорғау </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ЖООК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орнының компоненті</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аттестация</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MBKME 4501</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Мамандық бойынша кешенді мемлекеттік емтихан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емтихан </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 4502</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ұланың қызметтік-жауынгерлік міндеттерін инженерлік-техникалық қамтамасыз ету" пәні бойынша мемлекеттік емтихан</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емтихан</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 4503</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"Күзеттің инженерлік-техникалық құралдарын пайдалану" пәні бойынша мемлекеттік емтихан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емтихан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146 кредиттен кем емес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2016 жылғы 22 маусымдағы</w:t>
            </w:r>
            <w:r>
              <w:br/>
            </w:r>
            <w:r>
              <w:rPr>
                <w:rFonts w:ascii="Times New Roman"/>
                <w:b w:val="false"/>
                <w:i w:val="false"/>
                <w:color w:val="000000"/>
                <w:sz w:val="20"/>
              </w:rPr>
              <w:t>№ 665 бұйрығына</w:t>
            </w:r>
            <w:r>
              <w:br/>
            </w:r>
            <w:r>
              <w:rPr>
                <w:rFonts w:ascii="Times New Roman"/>
                <w:b w:val="false"/>
                <w:i w:val="false"/>
                <w:color w:val="000000"/>
                <w:sz w:val="20"/>
              </w:rPr>
              <w:t>3-қосымша</w:t>
            </w:r>
          </w:p>
        </w:tc>
      </w:tr>
    </w:tbl>
    <w:p>
      <w:pPr>
        <w:spacing w:after="0"/>
        <w:ind w:left="0"/>
        <w:jc w:val="left"/>
      </w:pPr>
      <w:r>
        <w:rPr>
          <w:rFonts w:ascii="Times New Roman"/>
          <w:b/>
          <w:i w:val="false"/>
          <w:color w:val="000000"/>
        </w:rPr>
        <w:t xml:space="preserve"> rВ100504 – "Әскерді зымыран - артиллериялық қамтамасыз етудің</w:t>
      </w:r>
      <w:r>
        <w:br/>
      </w:r>
      <w:r>
        <w:rPr>
          <w:rFonts w:ascii="Times New Roman"/>
          <w:b/>
          <w:i w:val="false"/>
          <w:color w:val="000000"/>
        </w:rPr>
        <w:t>командалық тактикалық" мамандығы бойынша үлгілік оқу жоспары</w:t>
      </w:r>
    </w:p>
    <w:p>
      <w:pPr>
        <w:spacing w:after="0"/>
        <w:ind w:left="0"/>
        <w:jc w:val="both"/>
      </w:pPr>
      <w:r>
        <w:rPr>
          <w:rFonts w:ascii="Times New Roman"/>
          <w:b w:val="false"/>
          <w:i w:val="false"/>
          <w:color w:val="000000"/>
          <w:sz w:val="28"/>
        </w:rPr>
        <w:t>
      Оқу мерзімі - 4 жыл</w:t>
      </w:r>
    </w:p>
    <w:p>
      <w:pPr>
        <w:spacing w:after="0"/>
        <w:ind w:left="0"/>
        <w:jc w:val="both"/>
      </w:pPr>
      <w:r>
        <w:rPr>
          <w:rFonts w:ascii="Times New Roman"/>
          <w:b w:val="false"/>
          <w:i w:val="false"/>
          <w:color w:val="000000"/>
          <w:sz w:val="28"/>
        </w:rPr>
        <w:t>
      Берілетін дәрежесі: 5В100504 – "Әскерді зымыран -</w:t>
      </w:r>
    </w:p>
    <w:p>
      <w:pPr>
        <w:spacing w:after="0"/>
        <w:ind w:left="0"/>
        <w:jc w:val="both"/>
      </w:pPr>
      <w:r>
        <w:rPr>
          <w:rFonts w:ascii="Times New Roman"/>
          <w:b w:val="false"/>
          <w:i w:val="false"/>
          <w:color w:val="000000"/>
          <w:sz w:val="28"/>
        </w:rPr>
        <w:t>
      артиллериялық қамтамасыз етудің командалық тактикалық"</w:t>
      </w:r>
    </w:p>
    <w:p>
      <w:pPr>
        <w:spacing w:after="0"/>
        <w:ind w:left="0"/>
        <w:jc w:val="both"/>
      </w:pPr>
      <w:r>
        <w:rPr>
          <w:rFonts w:ascii="Times New Roman"/>
          <w:b w:val="false"/>
          <w:i w:val="false"/>
          <w:color w:val="000000"/>
          <w:sz w:val="28"/>
        </w:rPr>
        <w:t>
      мамандығы бойынша әскери іс және қауіпсіздік бакалавры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2"/>
        <w:gridCol w:w="5690"/>
        <w:gridCol w:w="2"/>
        <w:gridCol w:w="2370"/>
        <w:gridCol w:w="1267"/>
        <w:gridCol w:w="1270"/>
        <w:gridCol w:w="769"/>
      </w:tblGrid>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 циклы</w:t>
            </w:r>
          </w:p>
        </w:tc>
        <w:tc>
          <w:tcPr>
            <w:tcW w:w="5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 коды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Пәндер атауы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Кредиттер</w:t>
            </w:r>
          </w:p>
          <w:p>
            <w:pPr>
              <w:spacing w:after="20"/>
              <w:ind w:left="20"/>
              <w:jc w:val="both"/>
            </w:pPr>
            <w:r>
              <w:rPr>
                <w:rFonts w:ascii="Times New Roman"/>
                <w:b w:val="false"/>
                <w:i w:val="false"/>
                <w:color w:val="000000"/>
                <w:sz w:val="20"/>
              </w:rPr>
              <w:t>
саны</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Семестр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түрі</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білім беру пәндері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KZKT 1101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Қазіргі заманғы Қазақстан тарихы</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емтихан </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K(O)T 1102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(Орыс) тілі</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ShT 1103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тілі</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Fil 1104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Философия</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ЖООК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орнының компоненті</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пәндер</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YYTN 1201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Ұлттық ұлан тактикасының негіздері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TN 1202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Тактика негіздері</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ADN 1203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Атыс дайындығының негіздері</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ZhM 1204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математика</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SZhKMN 3205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Сыбайлас жемқорлыққа қарсы мәдениет негіздері</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ZhKZh 3206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Жауынгерлік көліктерді жүргізу</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TD 2207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дайындық</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AID 3208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Әскери-инженерлік дайындық</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 2209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топография</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RHBK 3210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Радиациялық, химиялық және биологиялық қорғану</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ЖООК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орнының компоненті</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пәндер</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ZAKK 3301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Зымыран-артиллериялық қаруландыру қызметі</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SYZAKKZhN 3302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Соғыс уақытынды зымыран-артиллериялық қаруландыру қызметі жұмысының негізі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ЖООК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орнының компоненті</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Оқытудың қосымша түрлері</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ДШ</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Дене шынықтыру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кредиттен кем емес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емтихан</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Кәсіби практика: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 3401</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қорғау </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 3(4)402</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қорғау </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ЖООК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орнының компоненті</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аттестация</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 4501</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 бойынша кешенді мемлекеттік емтихан</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емтихан </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 4502</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"Зымыран-артиллериялық қаруландыру қызметі бастығының жұмысы" пәні бойынша мемлекеттік емтихан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емтихан </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 503</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"Артиллерияның атысын басқару" пәні бойынша мемлекеттік емтихан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емтихан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146 кредиттен кем емес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2016 жылғы 22 маусымдағы</w:t>
            </w:r>
            <w:r>
              <w:br/>
            </w:r>
            <w:r>
              <w:rPr>
                <w:rFonts w:ascii="Times New Roman"/>
                <w:b w:val="false"/>
                <w:i w:val="false"/>
                <w:color w:val="000000"/>
                <w:sz w:val="20"/>
              </w:rPr>
              <w:t>№ 665 бұйрығына</w:t>
            </w:r>
            <w:r>
              <w:br/>
            </w:r>
            <w:r>
              <w:rPr>
                <w:rFonts w:ascii="Times New Roman"/>
                <w:b w:val="false"/>
                <w:i w:val="false"/>
                <w:color w:val="000000"/>
                <w:sz w:val="20"/>
              </w:rPr>
              <w:t>4-қосымша</w:t>
            </w:r>
          </w:p>
        </w:tc>
      </w:tr>
    </w:tbl>
    <w:p>
      <w:pPr>
        <w:spacing w:after="0"/>
        <w:ind w:left="0"/>
        <w:jc w:val="left"/>
      </w:pPr>
      <w:r>
        <w:rPr>
          <w:rFonts w:ascii="Times New Roman"/>
          <w:b/>
          <w:i w:val="false"/>
          <w:color w:val="000000"/>
        </w:rPr>
        <w:t xml:space="preserve"> 5В100507 – "Байланыс әскерінің командалық тактикалық" мамандығы</w:t>
      </w:r>
      <w:r>
        <w:br/>
      </w:r>
      <w:r>
        <w:rPr>
          <w:rFonts w:ascii="Times New Roman"/>
          <w:b/>
          <w:i w:val="false"/>
          <w:color w:val="000000"/>
        </w:rPr>
        <w:t>бойынша үлгілік оқу жоспары</w:t>
      </w:r>
    </w:p>
    <w:p>
      <w:pPr>
        <w:spacing w:after="0"/>
        <w:ind w:left="0"/>
        <w:jc w:val="both"/>
      </w:pPr>
      <w:r>
        <w:rPr>
          <w:rFonts w:ascii="Times New Roman"/>
          <w:b w:val="false"/>
          <w:i w:val="false"/>
          <w:color w:val="000000"/>
          <w:sz w:val="28"/>
        </w:rPr>
        <w:t>
      Оқу мерзімі - 4 жыл</w:t>
      </w:r>
    </w:p>
    <w:p>
      <w:pPr>
        <w:spacing w:after="0"/>
        <w:ind w:left="0"/>
        <w:jc w:val="both"/>
      </w:pPr>
      <w:r>
        <w:rPr>
          <w:rFonts w:ascii="Times New Roman"/>
          <w:b w:val="false"/>
          <w:i w:val="false"/>
          <w:color w:val="000000"/>
          <w:sz w:val="28"/>
        </w:rPr>
        <w:t>
      Берілетін дәрежесі: 5В100507 – "Байланыс</w:t>
      </w:r>
    </w:p>
    <w:p>
      <w:pPr>
        <w:spacing w:after="0"/>
        <w:ind w:left="0"/>
        <w:jc w:val="both"/>
      </w:pPr>
      <w:r>
        <w:rPr>
          <w:rFonts w:ascii="Times New Roman"/>
          <w:b w:val="false"/>
          <w:i w:val="false"/>
          <w:color w:val="000000"/>
          <w:sz w:val="28"/>
        </w:rPr>
        <w:t>
      әскерінің командалық тактикалық" мамандығы бойынша</w:t>
      </w:r>
    </w:p>
    <w:p>
      <w:pPr>
        <w:spacing w:after="0"/>
        <w:ind w:left="0"/>
        <w:jc w:val="both"/>
      </w:pPr>
      <w:r>
        <w:rPr>
          <w:rFonts w:ascii="Times New Roman"/>
          <w:b w:val="false"/>
          <w:i w:val="false"/>
          <w:color w:val="000000"/>
          <w:sz w:val="28"/>
        </w:rPr>
        <w:t>
      әскери іс және қауіпсіздік бакалавры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1"/>
        <w:gridCol w:w="5879"/>
        <w:gridCol w:w="4"/>
        <w:gridCol w:w="2169"/>
        <w:gridCol w:w="1187"/>
        <w:gridCol w:w="1189"/>
        <w:gridCol w:w="721"/>
      </w:tblGrid>
      <w:tr>
        <w:trPr>
          <w:trHeight w:val="30"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Пәндер циклы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 коды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Пәндер атауы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Кредиттер</w:t>
            </w:r>
          </w:p>
          <w:p>
            <w:pPr>
              <w:spacing w:after="20"/>
              <w:ind w:left="20"/>
              <w:jc w:val="both"/>
            </w:pPr>
            <w:r>
              <w:rPr>
                <w:rFonts w:ascii="Times New Roman"/>
                <w:b w:val="false"/>
                <w:i w:val="false"/>
                <w:color w:val="000000"/>
                <w:sz w:val="20"/>
              </w:rPr>
              <w:t>
саны</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Семестр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түрі</w:t>
            </w:r>
          </w:p>
        </w:tc>
      </w:tr>
      <w:tr>
        <w:trPr>
          <w:trHeight w:val="30"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ЖББП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білім беру пәндері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KZKT 1101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Қазіргі заманғы Қазақстан тарихы</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емтихан </w:t>
            </w:r>
          </w:p>
        </w:tc>
      </w:tr>
      <w:tr>
        <w:trPr>
          <w:trHeight w:val="30"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K(O)T 1102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(Орыс) тілі</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ShT 1103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тілі</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Fil 1104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Философия</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ЖООК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орнының компоненті</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пәндер</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YYTN 1201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Ұлттық ұлан тактикасының негіздері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TN 1202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Тактика негіздері</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ADN 1203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Атыс дайындығының негіздері</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ZhM 1204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математика</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SZhKMN 3205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Сыбайлас жемқорлыққа қарсы мәдениет негіздері</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ZhKZh 3206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Жауынгерлік көліктерді жүргізу</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TD 2207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дайындық</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AID 3208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инженерлік дайындық</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 2209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топография</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RHBK 3210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Радиациялық, химиялық және биологиялық қорғану</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ЖООК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орнының компоненті</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пәндер</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BPBTBY 4301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Басқару пункттерінде және байланыс тораптарында байланысты ұйымдастыру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YYBY 4302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ұланда байланысты ұйымдастыру</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ЖООК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орнының компоненті</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ОKТ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Оқытудың қосымша түрлері</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ДШ</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Дене шынықтыру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кредиттен кем емес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емтихан</w:t>
            </w:r>
          </w:p>
        </w:tc>
      </w:tr>
      <w:tr>
        <w:trPr>
          <w:trHeight w:val="30"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Кәсіби практика: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 3401</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қорғау </w:t>
            </w:r>
          </w:p>
        </w:tc>
      </w:tr>
      <w:tr>
        <w:trPr>
          <w:trHeight w:val="30"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 3(4)402</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қорғау </w:t>
            </w:r>
          </w:p>
        </w:tc>
      </w:tr>
      <w:tr>
        <w:trPr>
          <w:trHeight w:val="30"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ЖООК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орнының компоненті</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аттестация</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MBKME 4501</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 бойынша кешенді мемлекеттік емтихан</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емтихан </w:t>
            </w:r>
          </w:p>
        </w:tc>
      </w:tr>
      <w:tr>
        <w:trPr>
          <w:trHeight w:val="30"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BTZhZhPPBME 4502</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"Байланыс тораптары мен желілерін жауынгерлік пайдалану" пәні бойынша мемлекеттік емтихан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емтихан </w:t>
            </w:r>
          </w:p>
        </w:tc>
      </w:tr>
      <w:tr>
        <w:trPr>
          <w:trHeight w:val="30"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YYBYPBME 4503</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ұланда байланысты ұйымдастыру" пәні бойынша мемлекеттік емтихан</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емтихан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146 кредиттен кем емес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2016 жылғы 22 маусымдағы</w:t>
            </w:r>
            <w:r>
              <w:br/>
            </w:r>
            <w:r>
              <w:rPr>
                <w:rFonts w:ascii="Times New Roman"/>
                <w:b w:val="false"/>
                <w:i w:val="false"/>
                <w:color w:val="000000"/>
                <w:sz w:val="20"/>
              </w:rPr>
              <w:t>№ 665 бұйрығына</w:t>
            </w:r>
            <w:r>
              <w:br/>
            </w:r>
            <w:r>
              <w:rPr>
                <w:rFonts w:ascii="Times New Roman"/>
                <w:b w:val="false"/>
                <w:i w:val="false"/>
                <w:color w:val="000000"/>
                <w:sz w:val="20"/>
              </w:rPr>
              <w:t>5-қосымша</w:t>
            </w:r>
          </w:p>
        </w:tc>
      </w:tr>
    </w:tbl>
    <w:p>
      <w:pPr>
        <w:spacing w:after="0"/>
        <w:ind w:left="0"/>
        <w:jc w:val="left"/>
      </w:pPr>
      <w:r>
        <w:rPr>
          <w:rFonts w:ascii="Times New Roman"/>
          <w:b/>
          <w:i w:val="false"/>
          <w:color w:val="000000"/>
        </w:rPr>
        <w:t xml:space="preserve"> 5В030300 – "Құқық қорғау қызметі" мамандығы бойынша</w:t>
      </w:r>
      <w:r>
        <w:br/>
      </w:r>
      <w:r>
        <w:rPr>
          <w:rFonts w:ascii="Times New Roman"/>
          <w:b/>
          <w:i w:val="false"/>
          <w:color w:val="000000"/>
        </w:rPr>
        <w:t>үлгілік оқу жоспары</w:t>
      </w:r>
    </w:p>
    <w:p>
      <w:pPr>
        <w:spacing w:after="0"/>
        <w:ind w:left="0"/>
        <w:jc w:val="both"/>
      </w:pPr>
      <w:r>
        <w:rPr>
          <w:rFonts w:ascii="Times New Roman"/>
          <w:b w:val="false"/>
          <w:i w:val="false"/>
          <w:color w:val="000000"/>
          <w:sz w:val="28"/>
        </w:rPr>
        <w:t>
      Оқу мерзімі – 4 жыл</w:t>
      </w:r>
    </w:p>
    <w:p>
      <w:pPr>
        <w:spacing w:after="0"/>
        <w:ind w:left="0"/>
        <w:jc w:val="both"/>
      </w:pPr>
      <w:r>
        <w:rPr>
          <w:rFonts w:ascii="Times New Roman"/>
          <w:b w:val="false"/>
          <w:i w:val="false"/>
          <w:color w:val="000000"/>
          <w:sz w:val="28"/>
        </w:rPr>
        <w:t>
      Берілетін дәрежесі: 5В030300 – "Құқық қорғау қызметі"</w:t>
      </w:r>
    </w:p>
    <w:p>
      <w:pPr>
        <w:spacing w:after="0"/>
        <w:ind w:left="0"/>
        <w:jc w:val="both"/>
      </w:pPr>
      <w:r>
        <w:rPr>
          <w:rFonts w:ascii="Times New Roman"/>
          <w:b w:val="false"/>
          <w:i w:val="false"/>
          <w:color w:val="000000"/>
          <w:sz w:val="28"/>
        </w:rPr>
        <w:t>
      мамандығы бойынша құқық бакалавры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8"/>
        <w:gridCol w:w="4788"/>
        <w:gridCol w:w="3"/>
        <w:gridCol w:w="2314"/>
        <w:gridCol w:w="1445"/>
        <w:gridCol w:w="1664"/>
        <w:gridCol w:w="1008"/>
      </w:tblGrid>
      <w:tr>
        <w:trPr>
          <w:trHeight w:val="30"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 циклы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 коды</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 атауы</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Кредиттер саны</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Семестр</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нысаны</w:t>
            </w:r>
          </w:p>
        </w:tc>
      </w:tr>
      <w:tr>
        <w:trPr>
          <w:trHeight w:val="30"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ЖББП</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білім беру пәндері циклы – 27 кредит </w:t>
            </w:r>
          </w:p>
        </w:tc>
      </w:tr>
      <w:tr>
        <w:trPr>
          <w:trHeight w:val="30"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Міндетті компонент – 18 кредит </w:t>
            </w:r>
          </w:p>
        </w:tc>
      </w:tr>
      <w:tr>
        <w:trPr>
          <w:trHeight w:val="30"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КKZТ</w:t>
            </w:r>
          </w:p>
          <w:p>
            <w:pPr>
              <w:spacing w:after="20"/>
              <w:ind w:left="20"/>
              <w:jc w:val="both"/>
            </w:pPr>
            <w:r>
              <w:rPr>
                <w:rFonts w:ascii="Times New Roman"/>
                <w:b w:val="false"/>
                <w:i w:val="false"/>
                <w:color w:val="000000"/>
                <w:sz w:val="20"/>
              </w:rPr>
              <w:t>
1101</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Қазіргі заманғы </w:t>
            </w:r>
          </w:p>
          <w:p>
            <w:pPr>
              <w:spacing w:after="20"/>
              <w:ind w:left="20"/>
              <w:jc w:val="both"/>
            </w:pPr>
            <w:r>
              <w:rPr>
                <w:rFonts w:ascii="Times New Roman"/>
                <w:b w:val="false"/>
                <w:i w:val="false"/>
                <w:color w:val="000000"/>
                <w:sz w:val="20"/>
              </w:rPr>
              <w:t>
Қазақстан тарихы</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емтихан </w:t>
            </w:r>
          </w:p>
        </w:tc>
      </w:tr>
      <w:tr>
        <w:trPr>
          <w:trHeight w:val="30"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Fil 1102</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Философия</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Sht 1103</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тілі</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K(О)Т</w:t>
            </w:r>
          </w:p>
          <w:p>
            <w:pPr>
              <w:spacing w:after="20"/>
              <w:ind w:left="20"/>
              <w:jc w:val="both"/>
            </w:pPr>
            <w:r>
              <w:rPr>
                <w:rFonts w:ascii="Times New Roman"/>
                <w:b w:val="false"/>
                <w:i w:val="false"/>
                <w:color w:val="000000"/>
                <w:sz w:val="20"/>
              </w:rPr>
              <w:t>
1104</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(орыс) тілі</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оқу орны компоненті - 9 кредит </w:t>
            </w:r>
          </w:p>
        </w:tc>
      </w:tr>
      <w:tr>
        <w:trPr>
          <w:trHeight w:val="30"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Базалық пәндер циклы - 70 кредит </w:t>
            </w:r>
          </w:p>
        </w:tc>
      </w:tr>
      <w:tr>
        <w:trPr>
          <w:trHeight w:val="30"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Міндетті компонент - 20 кредит </w:t>
            </w:r>
          </w:p>
        </w:tc>
      </w:tr>
      <w:tr>
        <w:trPr>
          <w:trHeight w:val="30"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MKT</w:t>
            </w:r>
          </w:p>
          <w:p>
            <w:pPr>
              <w:spacing w:after="20"/>
              <w:ind w:left="20"/>
              <w:jc w:val="both"/>
            </w:pPr>
            <w:r>
              <w:rPr>
                <w:rFonts w:ascii="Times New Roman"/>
                <w:b w:val="false"/>
                <w:i w:val="false"/>
                <w:color w:val="000000"/>
                <w:sz w:val="20"/>
              </w:rPr>
              <w:t>
1201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және құқық теориясы</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KRKKO</w:t>
            </w:r>
          </w:p>
          <w:p>
            <w:pPr>
              <w:spacing w:after="20"/>
              <w:ind w:left="20"/>
              <w:jc w:val="both"/>
            </w:pPr>
            <w:r>
              <w:rPr>
                <w:rFonts w:ascii="Times New Roman"/>
                <w:b w:val="false"/>
                <w:i w:val="false"/>
                <w:color w:val="000000"/>
                <w:sz w:val="20"/>
              </w:rPr>
              <w:t>
1202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құқық қорғау органдары</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KRKK 1203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Конституциялық құқығы</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KRАK 2204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әкімшілік құқығы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KRKK 2205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қылмыстық құқығы (жалпы бөлік)</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KRKK 2206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қылмыстық құқығы (ерекше бөлік)</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KRKРK 2207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қылмыстық-процестік құқығы (жалпы бөлік)</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KRKРK 3208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қылмыстық-процестік құқығы (ерекше бөлік)</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оқу орны компоненті - 50 кредит </w:t>
            </w:r>
          </w:p>
        </w:tc>
      </w:tr>
      <w:tr>
        <w:trPr>
          <w:trHeight w:val="30"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Бейінді пәндер циклы – 32 кредит </w:t>
            </w:r>
          </w:p>
        </w:tc>
      </w:tr>
      <w:tr>
        <w:trPr>
          <w:trHeight w:val="30"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Міндетті компонент - 5 кредит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Мамандандыру: Ішкі істер органдарының әкімшілік-құқықтық қызметі</w:t>
            </w:r>
          </w:p>
        </w:tc>
      </w:tr>
      <w:tr>
        <w:trPr>
          <w:trHeight w:val="30"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ІІОАК 3301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ІІО-ның әкімшілік қызметі (жалпы бөлік)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ІІОАК 3302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ІІО-ның әкімшілік қызметі (ерекше бөлік)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Мамандандыру: Ішкі істер органдарының жедел-іздестіру қызметі</w:t>
            </w:r>
          </w:p>
        </w:tc>
      </w:tr>
      <w:tr>
        <w:trPr>
          <w:trHeight w:val="30"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ZhIK 3301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Жедел-іздестіру қызметі</w:t>
            </w:r>
          </w:p>
          <w:p>
            <w:pPr>
              <w:spacing w:after="20"/>
              <w:ind w:left="20"/>
              <w:jc w:val="both"/>
            </w:pPr>
            <w:r>
              <w:rPr>
                <w:rFonts w:ascii="Times New Roman"/>
                <w:b w:val="false"/>
                <w:i w:val="false"/>
                <w:color w:val="000000"/>
                <w:sz w:val="20"/>
              </w:rPr>
              <w:t>
(жалпы бөлік)</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ZhIK 3302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Жедел-іздестіру қызметі</w:t>
            </w:r>
          </w:p>
          <w:p>
            <w:pPr>
              <w:spacing w:after="20"/>
              <w:ind w:left="20"/>
              <w:jc w:val="both"/>
            </w:pPr>
            <w:r>
              <w:rPr>
                <w:rFonts w:ascii="Times New Roman"/>
                <w:b w:val="false"/>
                <w:i w:val="false"/>
                <w:color w:val="000000"/>
                <w:sz w:val="20"/>
              </w:rPr>
              <w:t>
(ерекше бөлік)</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Мамандандыру: Ішкі істер органдарындағы сотқа дейінгі тергеп-тексеру</w:t>
            </w:r>
          </w:p>
        </w:tc>
      </w:tr>
      <w:tr>
        <w:trPr>
          <w:trHeight w:val="30"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SDT 3301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Сотқа дейінгі тергеп-тексеру</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Мамандандыру: Ішкі істер органдарының қылмыстық-атқару қызметі</w:t>
            </w:r>
          </w:p>
        </w:tc>
      </w:tr>
      <w:tr>
        <w:trPr>
          <w:trHeight w:val="30"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KRKAK</w:t>
            </w:r>
          </w:p>
          <w:p>
            <w:pPr>
              <w:spacing w:after="20"/>
              <w:ind w:left="20"/>
              <w:jc w:val="both"/>
            </w:pPr>
            <w:r>
              <w:rPr>
                <w:rFonts w:ascii="Times New Roman"/>
                <w:b w:val="false"/>
                <w:i w:val="false"/>
                <w:color w:val="000000"/>
                <w:sz w:val="20"/>
              </w:rPr>
              <w:t>
2301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қылмыстық-атқару құқығы (жалпы бөлік)</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KRKAK</w:t>
            </w:r>
          </w:p>
          <w:p>
            <w:pPr>
              <w:spacing w:after="20"/>
              <w:ind w:left="20"/>
              <w:jc w:val="both"/>
            </w:pPr>
            <w:r>
              <w:rPr>
                <w:rFonts w:ascii="Times New Roman"/>
                <w:b w:val="false"/>
                <w:i w:val="false"/>
                <w:color w:val="000000"/>
                <w:sz w:val="20"/>
              </w:rPr>
              <w:t>
3302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қылмыстық-атқару құқығы (ерекше бөлік)</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Мамандандыру: Ішкі істер органдарының жедел-криминалистикалық қызметі</w:t>
            </w:r>
          </w:p>
        </w:tc>
      </w:tr>
      <w:tr>
        <w:trPr>
          <w:trHeight w:val="30"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Kri 2301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Криминалистика</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оқу орны компоненті- 27 кредит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теориялық оқыту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129 кредиттен кем емес </w:t>
            </w:r>
          </w:p>
        </w:tc>
      </w:tr>
      <w:tr>
        <w:trPr>
          <w:trHeight w:val="30"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Оқытудың қосымша түрлері</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ДШ</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кредиттен кем емес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емтихан</w:t>
            </w:r>
          </w:p>
        </w:tc>
      </w:tr>
      <w:tr>
        <w:trPr>
          <w:trHeight w:val="30"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практика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кредиттен кем емес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қорғау </w:t>
            </w:r>
          </w:p>
        </w:tc>
      </w:tr>
      <w:tr>
        <w:trPr>
          <w:trHeight w:val="30"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Өндірістік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қорғау </w:t>
            </w:r>
          </w:p>
        </w:tc>
      </w:tr>
      <w:tr>
        <w:trPr>
          <w:trHeight w:val="30"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 компоненті</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 бойынша мемлекеттік емтихан</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кредит</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емтихан </w:t>
            </w:r>
          </w:p>
        </w:tc>
      </w:tr>
      <w:tr>
        <w:trPr>
          <w:trHeight w:val="30"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Дипломдық жұмыс (жоба) жазу және қорғау немесе екі базалық және/немесе бейінді пәндер бойынша мемлекеттік емтихан</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кредит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Қорғау немесе мемлекеттік емтихан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146 кредиттен кем емес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2016 жылғы 22 маусымдағы</w:t>
            </w:r>
            <w:r>
              <w:br/>
            </w:r>
            <w:r>
              <w:rPr>
                <w:rFonts w:ascii="Times New Roman"/>
                <w:b w:val="false"/>
                <w:i w:val="false"/>
                <w:color w:val="000000"/>
                <w:sz w:val="20"/>
              </w:rPr>
              <w:t>№ 665 бұйрығына</w:t>
            </w:r>
            <w:r>
              <w:br/>
            </w:r>
            <w:r>
              <w:rPr>
                <w:rFonts w:ascii="Times New Roman"/>
                <w:b w:val="false"/>
                <w:i w:val="false"/>
                <w:color w:val="000000"/>
                <w:sz w:val="20"/>
              </w:rPr>
              <w:t>6-қосымша</w:t>
            </w:r>
          </w:p>
        </w:tc>
      </w:tr>
    </w:tbl>
    <w:p>
      <w:pPr>
        <w:spacing w:after="0"/>
        <w:ind w:left="0"/>
        <w:jc w:val="left"/>
      </w:pPr>
      <w:r>
        <w:rPr>
          <w:rFonts w:ascii="Times New Roman"/>
          <w:b/>
          <w:i w:val="false"/>
          <w:color w:val="000000"/>
        </w:rPr>
        <w:t xml:space="preserve"> 6M030300 – "Құқық қорғау қызметі" мамандығы бойынша үлгілік оқу</w:t>
      </w:r>
      <w:r>
        <w:br/>
      </w:r>
      <w:r>
        <w:rPr>
          <w:rFonts w:ascii="Times New Roman"/>
          <w:b/>
          <w:i w:val="false"/>
          <w:color w:val="000000"/>
        </w:rPr>
        <w:t>жоспары (ғылыми және педагогикалық бағыт)</w:t>
      </w:r>
    </w:p>
    <w:p>
      <w:pPr>
        <w:spacing w:after="0"/>
        <w:ind w:left="0"/>
        <w:jc w:val="both"/>
      </w:pPr>
      <w:r>
        <w:rPr>
          <w:rFonts w:ascii="Times New Roman"/>
          <w:b w:val="false"/>
          <w:i w:val="false"/>
          <w:color w:val="000000"/>
          <w:sz w:val="28"/>
        </w:rPr>
        <w:t>
      Оқу мерзімі - 2 жыл</w:t>
      </w:r>
    </w:p>
    <w:p>
      <w:pPr>
        <w:spacing w:after="0"/>
        <w:ind w:left="0"/>
        <w:jc w:val="both"/>
      </w:pPr>
      <w:r>
        <w:rPr>
          <w:rFonts w:ascii="Times New Roman"/>
          <w:b w:val="false"/>
          <w:i w:val="false"/>
          <w:color w:val="000000"/>
          <w:sz w:val="28"/>
        </w:rPr>
        <w:t>
      Берілетін дәрежесі: 6М030300 – "Құқық қорғау қызметі"</w:t>
      </w:r>
    </w:p>
    <w:p>
      <w:pPr>
        <w:spacing w:after="0"/>
        <w:ind w:left="0"/>
        <w:jc w:val="both"/>
      </w:pPr>
      <w:r>
        <w:rPr>
          <w:rFonts w:ascii="Times New Roman"/>
          <w:b w:val="false"/>
          <w:i w:val="false"/>
          <w:color w:val="000000"/>
          <w:sz w:val="28"/>
        </w:rPr>
        <w:t>
      мамандығы бойынша заң ғылымдарының магистрі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04"/>
        <w:gridCol w:w="5556"/>
        <w:gridCol w:w="1718"/>
        <w:gridCol w:w="1713"/>
        <w:gridCol w:w="1104"/>
        <w:gridCol w:w="1105"/>
      </w:tblGrid>
      <w:tr>
        <w:trPr>
          <w:trHeight w:val="30" w:hRule="atLeast"/>
        </w:trPr>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 циклы</w:t>
            </w:r>
          </w:p>
        </w:tc>
        <w:tc>
          <w:tcPr>
            <w:tcW w:w="5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 коды</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 атауы</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Кредиттер саны</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Семестр</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нысаны</w:t>
            </w:r>
          </w:p>
        </w:tc>
      </w:tr>
      <w:tr>
        <w:trPr>
          <w:trHeight w:val="30" w:hRule="atLeast"/>
        </w:trPr>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пәндер</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TGF 5201</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Ғылымның тарихы және философиясы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 компоненті</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пәндер</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Міндетті компонент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KKКОМ </w:t>
            </w:r>
          </w:p>
          <w:p>
            <w:pPr>
              <w:spacing w:after="20"/>
              <w:ind w:left="20"/>
              <w:jc w:val="both"/>
            </w:pPr>
            <w:r>
              <w:rPr>
                <w:rFonts w:ascii="Times New Roman"/>
                <w:b w:val="false"/>
                <w:i w:val="false"/>
                <w:color w:val="000000"/>
                <w:sz w:val="20"/>
              </w:rPr>
              <w:t>
5301</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Құқық қорғау қызметінің өзекті мәселелері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 компоненті</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теориялық оқыту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кем емес</w:t>
            </w:r>
          </w:p>
        </w:tc>
      </w:tr>
      <w:tr>
        <w:trPr>
          <w:trHeight w:val="30" w:hRule="atLeast"/>
        </w:trPr>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Оқытудың қосымша түрлері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кем емес</w:t>
            </w:r>
          </w:p>
        </w:tc>
      </w:tr>
      <w:tr>
        <w:trPr>
          <w:trHeight w:val="30" w:hRule="atLeast"/>
        </w:trPr>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практика (педагогикалық, зерттеу)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кем емес</w:t>
            </w:r>
          </w:p>
        </w:tc>
      </w:tr>
      <w:tr>
        <w:trPr>
          <w:trHeight w:val="30" w:hRule="atLeast"/>
        </w:trPr>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МҒЗЖ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Магистрлік диссертацияның орындалуын қоса есептегенде, магистранттың ғылыми – зерттеу жұмысы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кем емес</w:t>
            </w:r>
          </w:p>
        </w:tc>
      </w:tr>
      <w:tr>
        <w:trPr>
          <w:trHeight w:val="30" w:hRule="atLeast"/>
        </w:trPr>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Кешенді емтихан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МДРжҚ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Магистрлік диссертацияны ресімдеу және қорғау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кредиттен кем емес</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2016 жылғы 22 маусымдағы</w:t>
            </w:r>
            <w:r>
              <w:br/>
            </w:r>
            <w:r>
              <w:rPr>
                <w:rFonts w:ascii="Times New Roman"/>
                <w:b w:val="false"/>
                <w:i w:val="false"/>
                <w:color w:val="000000"/>
                <w:sz w:val="20"/>
              </w:rPr>
              <w:t>№ 665 бұйрығына</w:t>
            </w:r>
            <w:r>
              <w:br/>
            </w:r>
            <w:r>
              <w:rPr>
                <w:rFonts w:ascii="Times New Roman"/>
                <w:b w:val="false"/>
                <w:i w:val="false"/>
                <w:color w:val="000000"/>
                <w:sz w:val="20"/>
              </w:rPr>
              <w:t>7-қосымша</w:t>
            </w:r>
          </w:p>
        </w:tc>
      </w:tr>
    </w:tbl>
    <w:p>
      <w:pPr>
        <w:spacing w:after="0"/>
        <w:ind w:left="0"/>
        <w:jc w:val="left"/>
      </w:pPr>
      <w:r>
        <w:rPr>
          <w:rFonts w:ascii="Times New Roman"/>
          <w:b/>
          <w:i w:val="false"/>
          <w:color w:val="000000"/>
        </w:rPr>
        <w:t xml:space="preserve"> 6M030300 – "Құқық қорғау қызметі" мамандығы бойынша үлгілік оқу жоспары (бейінді бағыт)</w:t>
      </w:r>
    </w:p>
    <w:p>
      <w:pPr>
        <w:spacing w:after="0"/>
        <w:ind w:left="0"/>
        <w:jc w:val="both"/>
      </w:pPr>
      <w:r>
        <w:rPr>
          <w:rFonts w:ascii="Times New Roman"/>
          <w:b w:val="false"/>
          <w:i w:val="false"/>
          <w:color w:val="000000"/>
          <w:sz w:val="28"/>
        </w:rPr>
        <w:t>
      Оқу мерзімі - 1 жыл</w:t>
      </w:r>
    </w:p>
    <w:p>
      <w:pPr>
        <w:spacing w:after="0"/>
        <w:ind w:left="0"/>
        <w:jc w:val="both"/>
      </w:pPr>
      <w:r>
        <w:rPr>
          <w:rFonts w:ascii="Times New Roman"/>
          <w:b w:val="false"/>
          <w:i w:val="false"/>
          <w:color w:val="000000"/>
          <w:sz w:val="28"/>
        </w:rPr>
        <w:t>
      Берілетін дәрежесі: 6М030300 – "Құқық қорғау қызметі"</w:t>
      </w:r>
    </w:p>
    <w:p>
      <w:pPr>
        <w:spacing w:after="0"/>
        <w:ind w:left="0"/>
        <w:jc w:val="both"/>
      </w:pPr>
      <w:r>
        <w:rPr>
          <w:rFonts w:ascii="Times New Roman"/>
          <w:b w:val="false"/>
          <w:i w:val="false"/>
          <w:color w:val="000000"/>
          <w:sz w:val="28"/>
        </w:rPr>
        <w:t>
      мамандығы бойынша құқық магистрі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7"/>
        <w:gridCol w:w="5255"/>
        <w:gridCol w:w="2232"/>
        <w:gridCol w:w="1641"/>
        <w:gridCol w:w="1057"/>
        <w:gridCol w:w="1058"/>
      </w:tblGrid>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 циклы</w:t>
            </w:r>
          </w:p>
        </w:tc>
        <w:tc>
          <w:tcPr>
            <w:tcW w:w="5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 коды</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 атауы</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Кредиттер саны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Семестр</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нысаны</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пәндер</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Men 5202</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Менеджмент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 компоненті</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пәндер</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Міндетті компонент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KKOBTP</w:t>
            </w:r>
          </w:p>
          <w:p>
            <w:pPr>
              <w:spacing w:after="20"/>
              <w:ind w:left="20"/>
              <w:jc w:val="both"/>
            </w:pPr>
            <w:r>
              <w:rPr>
                <w:rFonts w:ascii="Times New Roman"/>
                <w:b w:val="false"/>
                <w:i w:val="false"/>
                <w:color w:val="000000"/>
                <w:sz w:val="20"/>
              </w:rPr>
              <w:t>
5301</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Құқық қорғау органдарын басқарудың теориясы мен практикасы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 компоненті</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теориялық оқыту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кем емес </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Оқытудың қосымша түрлері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кем емес</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 (өндірістік)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кем емес</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МЭЗЖ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Магистрлік диссертацияның орындалуын қоса есептегенде, магистранттың эксперименттік – зерттеу жұмысы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кем емес</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аттесттау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Кешенді емтихан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МДРжҚ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Магистрлік диссертацияны ресімдеу және қорғау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кредиттен кем емес</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2016 жылғы 22 маусымдағы</w:t>
            </w:r>
            <w:r>
              <w:br/>
            </w:r>
            <w:r>
              <w:rPr>
                <w:rFonts w:ascii="Times New Roman"/>
                <w:b w:val="false"/>
                <w:i w:val="false"/>
                <w:color w:val="000000"/>
                <w:sz w:val="20"/>
              </w:rPr>
              <w:t>№ 665 бұйрығына</w:t>
            </w:r>
            <w:r>
              <w:br/>
            </w:r>
            <w:r>
              <w:rPr>
                <w:rFonts w:ascii="Times New Roman"/>
                <w:b w:val="false"/>
                <w:i w:val="false"/>
                <w:color w:val="000000"/>
                <w:sz w:val="20"/>
              </w:rPr>
              <w:t>8-қосымша</w:t>
            </w:r>
          </w:p>
        </w:tc>
      </w:tr>
    </w:tbl>
    <w:p>
      <w:pPr>
        <w:spacing w:after="0"/>
        <w:ind w:left="0"/>
        <w:jc w:val="left"/>
      </w:pPr>
      <w:r>
        <w:rPr>
          <w:rFonts w:ascii="Times New Roman"/>
          <w:b/>
          <w:i w:val="false"/>
          <w:color w:val="000000"/>
        </w:rPr>
        <w:t xml:space="preserve"> 6M030300 – "Құқық қорғау қызметі" мамандығы бойынша үлгілік оқу жоспары (бейінді бағыт)</w:t>
      </w:r>
    </w:p>
    <w:p>
      <w:pPr>
        <w:spacing w:after="0"/>
        <w:ind w:left="0"/>
        <w:jc w:val="both"/>
      </w:pPr>
      <w:r>
        <w:rPr>
          <w:rFonts w:ascii="Times New Roman"/>
          <w:b w:val="false"/>
          <w:i w:val="false"/>
          <w:color w:val="000000"/>
          <w:sz w:val="28"/>
        </w:rPr>
        <w:t>
      Оқу мерзімі - 1,5 жыл</w:t>
      </w:r>
    </w:p>
    <w:p>
      <w:pPr>
        <w:spacing w:after="0"/>
        <w:ind w:left="0"/>
        <w:jc w:val="both"/>
      </w:pPr>
      <w:r>
        <w:rPr>
          <w:rFonts w:ascii="Times New Roman"/>
          <w:b w:val="false"/>
          <w:i w:val="false"/>
          <w:color w:val="000000"/>
          <w:sz w:val="28"/>
        </w:rPr>
        <w:t>
      Берілетін дәрежесі: 6М030300 – "Құқық қорғау қызметі"</w:t>
      </w:r>
    </w:p>
    <w:p>
      <w:pPr>
        <w:spacing w:after="0"/>
        <w:ind w:left="0"/>
        <w:jc w:val="both"/>
      </w:pPr>
      <w:r>
        <w:rPr>
          <w:rFonts w:ascii="Times New Roman"/>
          <w:b w:val="false"/>
          <w:i w:val="false"/>
          <w:color w:val="000000"/>
          <w:sz w:val="28"/>
        </w:rPr>
        <w:t>
      мамандығы бойынша құқық магистрі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7"/>
        <w:gridCol w:w="5255"/>
        <w:gridCol w:w="2232"/>
        <w:gridCol w:w="1641"/>
        <w:gridCol w:w="1057"/>
        <w:gridCol w:w="1058"/>
      </w:tblGrid>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 циклы</w:t>
            </w:r>
          </w:p>
        </w:tc>
        <w:tc>
          <w:tcPr>
            <w:tcW w:w="5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 коды</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 атауы</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Кредиттер саны</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Семестр</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нысаны</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пәндер</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Sht 5201</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тілі (кәсіби)</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Men 5202</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Менеджмент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Psi 5203</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 компоненті</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пәндер</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Міндетті компонент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KKOВTP</w:t>
            </w:r>
          </w:p>
          <w:p>
            <w:pPr>
              <w:spacing w:after="20"/>
              <w:ind w:left="20"/>
              <w:jc w:val="both"/>
            </w:pPr>
            <w:r>
              <w:rPr>
                <w:rFonts w:ascii="Times New Roman"/>
                <w:b w:val="false"/>
                <w:i w:val="false"/>
                <w:color w:val="000000"/>
                <w:sz w:val="20"/>
              </w:rPr>
              <w:t>
5301</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Құқық қорғау органдарын басқарудың теориясы мен практикасы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 компоненті</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теориялық оқыту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 кем емес </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Оқытудың қосымша түрлері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кем емес</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Практика (өндірістік)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кем емес</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МЭЗЖ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Магистрлік диссертацияның орындалуын қоса есептегенде, магистранттың эксперименттік – зерттеу жұмысы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кем емес</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аттесттау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Кешенді емтихан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МДРжҚ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Магистрлік диссертацияны ресімдеу және қорғау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кредиттен кем емес</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2016 жылғы 22 маусымдағы</w:t>
            </w:r>
            <w:r>
              <w:br/>
            </w:r>
            <w:r>
              <w:rPr>
                <w:rFonts w:ascii="Times New Roman"/>
                <w:b w:val="false"/>
                <w:i w:val="false"/>
                <w:color w:val="000000"/>
                <w:sz w:val="20"/>
              </w:rPr>
              <w:t>№ 665 бұйрығына</w:t>
            </w:r>
            <w:r>
              <w:br/>
            </w:r>
            <w:r>
              <w:rPr>
                <w:rFonts w:ascii="Times New Roman"/>
                <w:b w:val="false"/>
                <w:i w:val="false"/>
                <w:color w:val="000000"/>
                <w:sz w:val="20"/>
              </w:rPr>
              <w:t>9-қосымша</w:t>
            </w:r>
          </w:p>
        </w:tc>
      </w:tr>
    </w:tbl>
    <w:p>
      <w:pPr>
        <w:spacing w:after="0"/>
        <w:ind w:left="0"/>
        <w:jc w:val="left"/>
      </w:pPr>
      <w:r>
        <w:rPr>
          <w:rFonts w:ascii="Times New Roman"/>
          <w:b/>
          <w:i w:val="false"/>
          <w:color w:val="000000"/>
        </w:rPr>
        <w:t xml:space="preserve"> 6D030300 – "Құқық қорғау қызметі" мамандығы бойынша үлгілік оқу жоспары (ғылыми және педагогикалық бағыт)</w:t>
      </w:r>
    </w:p>
    <w:p>
      <w:pPr>
        <w:spacing w:after="0"/>
        <w:ind w:left="0"/>
        <w:jc w:val="both"/>
      </w:pPr>
      <w:r>
        <w:rPr>
          <w:rFonts w:ascii="Times New Roman"/>
          <w:b w:val="false"/>
          <w:i w:val="false"/>
          <w:color w:val="000000"/>
          <w:sz w:val="28"/>
        </w:rPr>
        <w:t>
      Оқу мерзімі - 3 жыл</w:t>
      </w:r>
    </w:p>
    <w:p>
      <w:pPr>
        <w:spacing w:after="0"/>
        <w:ind w:left="0"/>
        <w:jc w:val="both"/>
      </w:pPr>
      <w:r>
        <w:rPr>
          <w:rFonts w:ascii="Times New Roman"/>
          <w:b w:val="false"/>
          <w:i w:val="false"/>
          <w:color w:val="000000"/>
          <w:sz w:val="28"/>
        </w:rPr>
        <w:t>
      Берілетін дәрежесі: 6D030300 – "Құқық қорғау қызметі"</w:t>
      </w:r>
    </w:p>
    <w:p>
      <w:pPr>
        <w:spacing w:after="0"/>
        <w:ind w:left="0"/>
        <w:jc w:val="both"/>
      </w:pPr>
      <w:r>
        <w:rPr>
          <w:rFonts w:ascii="Times New Roman"/>
          <w:b w:val="false"/>
          <w:i w:val="false"/>
          <w:color w:val="000000"/>
          <w:sz w:val="28"/>
        </w:rPr>
        <w:t>
      мамандығы бойынша (PhD) философия докторы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4"/>
        <w:gridCol w:w="6675"/>
        <w:gridCol w:w="1433"/>
        <w:gridCol w:w="1941"/>
        <w:gridCol w:w="921"/>
        <w:gridCol w:w="666"/>
      </w:tblGrid>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Пәндер циклы </w:t>
            </w:r>
          </w:p>
        </w:tc>
        <w:tc>
          <w:tcPr>
            <w:tcW w:w="6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Пәндер коды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 атауы</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Кредиттер саны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Семестр</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нысаны</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пәндер</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KKKZhT 7201</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Құқық қорғау қызметінің жалпы теориясы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 компоненті</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пәндер</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 компоненті</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теориялық оқыту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кем емес</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Оқытудың қосымша түрлері</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кем емес</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 (педагогикалық, зерттеу)</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кем емес</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ДҒЗЖ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Докторанттың ғылыми – зерттеу жұмысы</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Докторлық диссертацияны орындау</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Кешенді емтихан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ДДРжҚ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Докторлық диссертацияны ресімдеу және қорғау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75 кредиттен кем емес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2016 жылғы 22 маусымдағы</w:t>
            </w:r>
            <w:r>
              <w:br/>
            </w:r>
            <w:r>
              <w:rPr>
                <w:rFonts w:ascii="Times New Roman"/>
                <w:b w:val="false"/>
                <w:i w:val="false"/>
                <w:color w:val="000000"/>
                <w:sz w:val="20"/>
              </w:rPr>
              <w:t>№ 665 бұйрығына</w:t>
            </w:r>
            <w:r>
              <w:br/>
            </w:r>
            <w:r>
              <w:rPr>
                <w:rFonts w:ascii="Times New Roman"/>
                <w:b w:val="false"/>
                <w:i w:val="false"/>
                <w:color w:val="000000"/>
                <w:sz w:val="20"/>
              </w:rPr>
              <w:t>10-қосымша</w:t>
            </w:r>
          </w:p>
        </w:tc>
      </w:tr>
    </w:tbl>
    <w:p>
      <w:pPr>
        <w:spacing w:after="0"/>
        <w:ind w:left="0"/>
        <w:jc w:val="left"/>
      </w:pPr>
      <w:r>
        <w:rPr>
          <w:rFonts w:ascii="Times New Roman"/>
          <w:b/>
          <w:i w:val="false"/>
          <w:color w:val="000000"/>
        </w:rPr>
        <w:t xml:space="preserve"> 6D030300 – "Құқық қорғау қызметі" мамандығы бойынша үлгілік оқу</w:t>
      </w:r>
      <w:r>
        <w:br/>
      </w:r>
      <w:r>
        <w:rPr>
          <w:rFonts w:ascii="Times New Roman"/>
          <w:b/>
          <w:i w:val="false"/>
          <w:color w:val="000000"/>
        </w:rPr>
        <w:t>жоспары (бейінді бағыт)</w:t>
      </w:r>
    </w:p>
    <w:p>
      <w:pPr>
        <w:spacing w:after="0"/>
        <w:ind w:left="0"/>
        <w:jc w:val="both"/>
      </w:pPr>
      <w:r>
        <w:rPr>
          <w:rFonts w:ascii="Times New Roman"/>
          <w:b w:val="false"/>
          <w:i w:val="false"/>
          <w:color w:val="000000"/>
          <w:sz w:val="28"/>
        </w:rPr>
        <w:t>
      Оқу мерзімі - 3 жыл</w:t>
      </w:r>
    </w:p>
    <w:p>
      <w:pPr>
        <w:spacing w:after="0"/>
        <w:ind w:left="0"/>
        <w:jc w:val="both"/>
      </w:pPr>
      <w:r>
        <w:rPr>
          <w:rFonts w:ascii="Times New Roman"/>
          <w:b w:val="false"/>
          <w:i w:val="false"/>
          <w:color w:val="000000"/>
          <w:sz w:val="28"/>
        </w:rPr>
        <w:t>
      Берілетін дәрежесі: 6D030300 – "Құқық қорғау қызметі"</w:t>
      </w:r>
    </w:p>
    <w:p>
      <w:pPr>
        <w:spacing w:after="0"/>
        <w:ind w:left="0"/>
        <w:jc w:val="both"/>
      </w:pPr>
      <w:r>
        <w:rPr>
          <w:rFonts w:ascii="Times New Roman"/>
          <w:b w:val="false"/>
          <w:i w:val="false"/>
          <w:color w:val="000000"/>
          <w:sz w:val="28"/>
        </w:rPr>
        <w:t>
      мамандығы бойынша құқық докторы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3"/>
        <w:gridCol w:w="6965"/>
        <w:gridCol w:w="961"/>
        <w:gridCol w:w="2025"/>
        <w:gridCol w:w="961"/>
        <w:gridCol w:w="695"/>
      </w:tblGrid>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Пәндер циклы </w:t>
            </w:r>
          </w:p>
        </w:tc>
        <w:tc>
          <w:tcPr>
            <w:tcW w:w="6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Пәндер коды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 атауы</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Кредиттер саны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Семестр</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нысаны</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пәндер</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KKKZhT 7201</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 компоненті</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пәндер</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 компоненті</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теориялық оқыту </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кем емес</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Оқытудың қосымша түрлері</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кем емес</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ПӨ</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 (өндірістік)</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кем емес</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ДЭЗЖ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Докторанттың эксперименттік – зерттеу жұмысы </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Докторлық диссертацияны орындау</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Кешенді емтихан </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ДДРжҚ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Докторлық диссертацияны ресімдеу және қорғау </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75 кредиттен кем емес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2016 жылғы 22 маусымдағы</w:t>
            </w:r>
            <w:r>
              <w:br/>
            </w:r>
            <w:r>
              <w:rPr>
                <w:rFonts w:ascii="Times New Roman"/>
                <w:b w:val="false"/>
                <w:i w:val="false"/>
                <w:color w:val="000000"/>
                <w:sz w:val="20"/>
              </w:rPr>
              <w:t>№ 665 бұйрығына</w:t>
            </w:r>
            <w:r>
              <w:br/>
            </w:r>
            <w:r>
              <w:rPr>
                <w:rFonts w:ascii="Times New Roman"/>
                <w:b w:val="false"/>
                <w:i w:val="false"/>
                <w:color w:val="000000"/>
                <w:sz w:val="20"/>
              </w:rPr>
              <w:t>11-қосымша</w:t>
            </w:r>
          </w:p>
        </w:tc>
      </w:tr>
    </w:tbl>
    <w:p>
      <w:pPr>
        <w:spacing w:after="0"/>
        <w:ind w:left="0"/>
        <w:jc w:val="left"/>
      </w:pPr>
      <w:r>
        <w:rPr>
          <w:rFonts w:ascii="Times New Roman"/>
          <w:b/>
          <w:i w:val="false"/>
          <w:color w:val="000000"/>
        </w:rPr>
        <w:t xml:space="preserve"> 5В100100 – "Өрт қауіпсіздігі" мамандығы бойынша үлгілік оқу жоспары</w:t>
      </w:r>
    </w:p>
    <w:p>
      <w:pPr>
        <w:spacing w:after="0"/>
        <w:ind w:left="0"/>
        <w:jc w:val="both"/>
      </w:pPr>
      <w:r>
        <w:rPr>
          <w:rFonts w:ascii="Times New Roman"/>
          <w:b w:val="false"/>
          <w:i w:val="false"/>
          <w:color w:val="000000"/>
          <w:sz w:val="28"/>
        </w:rPr>
        <w:t>
      Оқу мерзімі - 4 жыл</w:t>
      </w:r>
    </w:p>
    <w:p>
      <w:pPr>
        <w:spacing w:after="0"/>
        <w:ind w:left="0"/>
        <w:jc w:val="both"/>
      </w:pPr>
      <w:r>
        <w:rPr>
          <w:rFonts w:ascii="Times New Roman"/>
          <w:b w:val="false"/>
          <w:i w:val="false"/>
          <w:color w:val="000000"/>
          <w:sz w:val="28"/>
        </w:rPr>
        <w:t>
      Берілетін дәрежесі: 5B100100 – "Өрт қауіпсіздігі" мамандығы бойынша</w:t>
      </w:r>
    </w:p>
    <w:p>
      <w:pPr>
        <w:spacing w:after="0"/>
        <w:ind w:left="0"/>
        <w:jc w:val="both"/>
      </w:pPr>
      <w:r>
        <w:rPr>
          <w:rFonts w:ascii="Times New Roman"/>
          <w:b w:val="false"/>
          <w:i w:val="false"/>
          <w:color w:val="000000"/>
          <w:sz w:val="28"/>
        </w:rPr>
        <w:t>
      әскери іс және қауіпсіздік бакалавры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7"/>
        <w:gridCol w:w="5765"/>
        <w:gridCol w:w="1585"/>
        <w:gridCol w:w="1377"/>
        <w:gridCol w:w="1586"/>
        <w:gridCol w:w="960"/>
      </w:tblGrid>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 циклы</w:t>
            </w: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 коды</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 атауы</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Кредиттер саны</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Семестр</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w:t>
            </w:r>
          </w:p>
          <w:p>
            <w:pPr>
              <w:spacing w:after="20"/>
              <w:ind w:left="20"/>
              <w:jc w:val="both"/>
            </w:pPr>
            <w:r>
              <w:rPr>
                <w:rFonts w:ascii="Times New Roman"/>
                <w:b w:val="false"/>
                <w:i w:val="false"/>
                <w:color w:val="000000"/>
                <w:sz w:val="20"/>
              </w:rPr>
              <w:t>
нысаны</w:t>
            </w: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ЖББП</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білім беру пәндері циклы – 27 кредит </w:t>
            </w: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Міндетті компонент - 18 кредит </w:t>
            </w: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КKZT 1101</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Қазіргі заманғы Қазақстан тарихы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емтихан</w:t>
            </w: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Fil 2102</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Философия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ShT 2103</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тілі</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K(О)Т 1104</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(орыс) тілі</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оқу орны компоненті - 9 кредит </w:t>
            </w: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Базалық пәндер циклы - 70 кредит </w:t>
            </w: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Міндетті компонент – 20 кредит </w:t>
            </w: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ZhM 1201</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математика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Fiz 1202</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Физика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ZhOSPTN 2203</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 және өрт сөндіру процестерінің теориялық негіздері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IG 2204</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графика</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EtEkOAA 2205</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Электротехника және электр қондырғыларында өрттің алдын алу</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TZhAT 3206</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жағдайлардағы ақпараттық технологиялар</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оқу орны компоненті – 50 кредит </w:t>
            </w: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Бейінді пәндер – 32 кредит </w:t>
            </w: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Міндетті компонент – 5 кредит </w:t>
            </w: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4301</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тактикасы</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ESOK 4302</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 саласының өрт қауіпсіздігі</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оқу орны компоненті – 27 кредит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теориялық оқыту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129 кредиттен кем емес </w:t>
            </w: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Оқытудың қосымша түрлері</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Дене шынықтыру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кредиттен кем емес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емтихан</w:t>
            </w: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практика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кредиттен кем емес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қоргау</w:t>
            </w: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Өндірістік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қорғау</w:t>
            </w: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 компоненті</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Қорытынды аттестаттау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Мамандық бойынша мемлекеттік емтихан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кредит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емтихан </w:t>
            </w: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Дипломдық жұмыс (жоба) жазу және қорғау немесе екі базалық және/немесе бейінді пәндер бойынша мемлекеттік емтихан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кредит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Қорғау немесе мемлекеттік емтихан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146 кредиттен кем емес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2016 жылғы 22 маусымдағы</w:t>
            </w:r>
            <w:r>
              <w:br/>
            </w:r>
            <w:r>
              <w:rPr>
                <w:rFonts w:ascii="Times New Roman"/>
                <w:b w:val="false"/>
                <w:i w:val="false"/>
                <w:color w:val="000000"/>
                <w:sz w:val="20"/>
              </w:rPr>
              <w:t>№ 665 бұйрығына</w:t>
            </w:r>
            <w:r>
              <w:br/>
            </w:r>
            <w:r>
              <w:rPr>
                <w:rFonts w:ascii="Times New Roman"/>
                <w:b w:val="false"/>
                <w:i w:val="false"/>
                <w:color w:val="000000"/>
                <w:sz w:val="20"/>
              </w:rPr>
              <w:t>12-қосымша</w:t>
            </w:r>
          </w:p>
        </w:tc>
      </w:tr>
    </w:tbl>
    <w:p>
      <w:pPr>
        <w:spacing w:after="0"/>
        <w:ind w:left="0"/>
        <w:jc w:val="left"/>
      </w:pPr>
      <w:r>
        <w:rPr>
          <w:rFonts w:ascii="Times New Roman"/>
          <w:b/>
          <w:i w:val="false"/>
          <w:color w:val="000000"/>
        </w:rPr>
        <w:t xml:space="preserve"> 5В103300 – "Өрт сөндіру және авариялық-құтқару ісі" мамандығы мамандығы бойынша үлгілік оқу жоспары</w:t>
      </w:r>
    </w:p>
    <w:p>
      <w:pPr>
        <w:spacing w:after="0"/>
        <w:ind w:left="0"/>
        <w:jc w:val="both"/>
      </w:pPr>
      <w:r>
        <w:rPr>
          <w:rFonts w:ascii="Times New Roman"/>
          <w:b w:val="false"/>
          <w:i w:val="false"/>
          <w:color w:val="000000"/>
          <w:sz w:val="28"/>
        </w:rPr>
        <w:t>
      Оқу мерзімі - 4 жыл</w:t>
      </w:r>
    </w:p>
    <w:p>
      <w:pPr>
        <w:spacing w:after="0"/>
        <w:ind w:left="0"/>
        <w:jc w:val="both"/>
      </w:pPr>
      <w:r>
        <w:rPr>
          <w:rFonts w:ascii="Times New Roman"/>
          <w:b w:val="false"/>
          <w:i w:val="false"/>
          <w:color w:val="000000"/>
          <w:sz w:val="28"/>
        </w:rPr>
        <w:t>
      Берілетін дәрежесі: 5B103300 – "Өрт сөндіру және авариялық-құтқару</w:t>
      </w:r>
    </w:p>
    <w:p>
      <w:pPr>
        <w:spacing w:after="0"/>
        <w:ind w:left="0"/>
        <w:jc w:val="both"/>
      </w:pPr>
      <w:r>
        <w:rPr>
          <w:rFonts w:ascii="Times New Roman"/>
          <w:b w:val="false"/>
          <w:i w:val="false"/>
          <w:color w:val="000000"/>
          <w:sz w:val="28"/>
        </w:rPr>
        <w:t>
      ісі" бойынша әскери іс және қауіпсіздік бакалавры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2"/>
        <w:gridCol w:w="6166"/>
        <w:gridCol w:w="11"/>
        <w:gridCol w:w="1485"/>
        <w:gridCol w:w="1290"/>
        <w:gridCol w:w="1486"/>
        <w:gridCol w:w="900"/>
      </w:tblGrid>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 циклы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 коды</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Пәндер атауы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Кредиттер саны</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Семестр</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нысаны</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ЖББП</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білім беру пәндер циклы – 27 кредит </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Міндетті компонент - 18 кредит </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КKZT 1101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Қазақстанның қазіргі заманғы тарихы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емтихан</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Fil 2102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Философия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ShT 2103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тілі</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K(О)Т 1104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(орыс) тілі</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оқу орны компоненті - 9 кредит </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Базалық пәндер циклы - 70 кредит </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Міндетті компонент – 20 кредит </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ZhM 1201</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математика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Fiz 1202</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Физика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ZhOSPTN 2203</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 және өрт сөндіру процестерінің теориялық негіздері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IG 2204</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графика</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KDU 3205</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және дайындықты ұйымдастыру</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TZhAT 3206</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жағдайлардағы ақпараттық технологиялар</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оқу орны компоненті – 50 кредит </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Бейінді пәндер – 32 кредит </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Міндетті компонент – 5 кредит </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OAKK 3301</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және авариялық құтқару техникасы</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KZhTTZhZh 4302</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Құтқару жұмыстарының тактикасы және төтенше жағдайларды жою</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оқу орны компоненті – 27 кредит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теориялық оқыту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129 кредиттен кем емес </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Оқытудың қосымша түрлері</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ДШ</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Дене шынықтыру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кредиттен кем емес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емтихан</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практика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кредиттен кем емес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қоргау</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Өндірістік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қорғау</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 компоненті</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Қорытынды аттестаттау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Мамандық бойынша мемлекеттік емтихан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кредит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емтихан </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Дипломдық жұмыс (жоба) жазу және қорғау немесе екі базалық және/немесе бейінді пәндер бойынша мемлекеттік емтихан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кредит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Қорғау немесе мемлекеттік емтихан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146 кредиттен кем емес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2016 жылғы 22 маусымдағы</w:t>
            </w:r>
            <w:r>
              <w:br/>
            </w:r>
            <w:r>
              <w:rPr>
                <w:rFonts w:ascii="Times New Roman"/>
                <w:b w:val="false"/>
                <w:i w:val="false"/>
                <w:color w:val="000000"/>
                <w:sz w:val="20"/>
              </w:rPr>
              <w:t>№ 665 бұйрығына</w:t>
            </w:r>
            <w:r>
              <w:br/>
            </w:r>
            <w:r>
              <w:rPr>
                <w:rFonts w:ascii="Times New Roman"/>
                <w:b w:val="false"/>
                <w:i w:val="false"/>
                <w:color w:val="000000"/>
                <w:sz w:val="20"/>
              </w:rPr>
              <w:t>13-қосымша</w:t>
            </w:r>
          </w:p>
        </w:tc>
      </w:tr>
    </w:tbl>
    <w:p>
      <w:pPr>
        <w:spacing w:after="0"/>
        <w:ind w:left="0"/>
        <w:jc w:val="left"/>
      </w:pPr>
      <w:r>
        <w:rPr>
          <w:rFonts w:ascii="Times New Roman"/>
          <w:b/>
          <w:i w:val="false"/>
          <w:color w:val="000000"/>
        </w:rPr>
        <w:t xml:space="preserve"> 5В103100 – "Төтенше жағдайларда қорғау" мамандығы бойынша үлгілік оқу жоспары</w:t>
      </w:r>
    </w:p>
    <w:p>
      <w:pPr>
        <w:spacing w:after="0"/>
        <w:ind w:left="0"/>
        <w:jc w:val="both"/>
      </w:pPr>
      <w:r>
        <w:rPr>
          <w:rFonts w:ascii="Times New Roman"/>
          <w:b w:val="false"/>
          <w:i w:val="false"/>
          <w:color w:val="000000"/>
          <w:sz w:val="28"/>
        </w:rPr>
        <w:t>
      Оқу мерзімі - 4 жыл</w:t>
      </w:r>
    </w:p>
    <w:p>
      <w:pPr>
        <w:spacing w:after="0"/>
        <w:ind w:left="0"/>
        <w:jc w:val="both"/>
      </w:pPr>
      <w:r>
        <w:rPr>
          <w:rFonts w:ascii="Times New Roman"/>
          <w:b w:val="false"/>
          <w:i w:val="false"/>
          <w:color w:val="000000"/>
          <w:sz w:val="28"/>
        </w:rPr>
        <w:t>
      Берілетін дәрежесі: 5В103100 – "Төтенше жағдайларда қорғау"</w:t>
      </w:r>
    </w:p>
    <w:p>
      <w:pPr>
        <w:spacing w:after="0"/>
        <w:ind w:left="0"/>
        <w:jc w:val="both"/>
      </w:pPr>
      <w:r>
        <w:rPr>
          <w:rFonts w:ascii="Times New Roman"/>
          <w:b w:val="false"/>
          <w:i w:val="false"/>
          <w:color w:val="000000"/>
          <w:sz w:val="28"/>
        </w:rPr>
        <w:t>
      мамандығы бойынша әскери ісі және қауіпсіздік бакалавры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07"/>
        <w:gridCol w:w="5260"/>
        <w:gridCol w:w="1708"/>
        <w:gridCol w:w="1483"/>
        <w:gridCol w:w="1708"/>
        <w:gridCol w:w="1034"/>
      </w:tblGrid>
      <w:tr>
        <w:trPr>
          <w:trHeight w:val="30" w:hRule="atLeast"/>
        </w:trPr>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Пәндер циклы </w:t>
            </w:r>
          </w:p>
        </w:tc>
        <w:tc>
          <w:tcPr>
            <w:tcW w:w="5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Пәндер коды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 атауы</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Кредиттер саны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Семестр</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Бақылау нысаны </w:t>
            </w:r>
          </w:p>
        </w:tc>
      </w:tr>
      <w:tr>
        <w:trPr>
          <w:trHeight w:val="30" w:hRule="atLeast"/>
        </w:trPr>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ЖББП</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білім беру пәндері циклы – 27 кредит </w:t>
            </w:r>
          </w:p>
        </w:tc>
      </w:tr>
      <w:tr>
        <w:trPr>
          <w:trHeight w:val="30" w:hRule="atLeast"/>
        </w:trPr>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Міндетті компонент - 18 кредит </w:t>
            </w:r>
          </w:p>
        </w:tc>
      </w:tr>
      <w:tr>
        <w:trPr>
          <w:trHeight w:val="30" w:hRule="atLeast"/>
        </w:trPr>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КKZT 1101</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Қазақстанның қазіргі заманғы тарихы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емтихан</w:t>
            </w:r>
          </w:p>
        </w:tc>
      </w:tr>
      <w:tr>
        <w:trPr>
          <w:trHeight w:val="30" w:hRule="atLeast"/>
        </w:trPr>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Fil 2102</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Философия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ShT 2103</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тілі</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K(О)Т 1104</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(орыс) тілі</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оқу орны компоненті - 9 кредит </w:t>
            </w:r>
          </w:p>
        </w:tc>
      </w:tr>
      <w:tr>
        <w:trPr>
          <w:trHeight w:val="30" w:hRule="atLeast"/>
        </w:trPr>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Базалық пәндер циклы - 70 кредит </w:t>
            </w:r>
          </w:p>
        </w:tc>
      </w:tr>
      <w:tr>
        <w:trPr>
          <w:trHeight w:val="30" w:hRule="atLeast"/>
        </w:trPr>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Міндетті компонент – 20 кредит </w:t>
            </w:r>
          </w:p>
        </w:tc>
      </w:tr>
      <w:tr>
        <w:trPr>
          <w:trHeight w:val="30" w:hRule="atLeast"/>
        </w:trPr>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ZhM 1201</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математика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Fiz 1202</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Физика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KTP 2203</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табиғи процестер</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IG 2204</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графика</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TSTZh 2205</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Техногендік сипаттағы төтенше жағдайлар</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TZhAT 3206</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жағдайлардағы ақпараттық технологиялар</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оқу орны компоненті - 50 кредит </w:t>
            </w:r>
          </w:p>
        </w:tc>
      </w:tr>
      <w:tr>
        <w:trPr>
          <w:trHeight w:val="30" w:hRule="atLeast"/>
        </w:trPr>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Бейінді пәндер – 32 кредит </w:t>
            </w:r>
          </w:p>
        </w:tc>
      </w:tr>
      <w:tr>
        <w:trPr>
          <w:trHeight w:val="30" w:hRule="atLeast"/>
        </w:trPr>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Міндетті компонент – 5 кредит </w:t>
            </w:r>
          </w:p>
        </w:tc>
      </w:tr>
      <w:tr>
        <w:trPr>
          <w:trHeight w:val="30" w:hRule="atLeast"/>
        </w:trPr>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ZzAHAК 3301</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Дүлей зілзала апаттарынан халықты және аумақты қорғау</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 3302</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Техносферлік қауіпсіздік</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оқу орны компоненті – 27 кредит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теориялық оқыту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129 кредиттен кем емес </w:t>
            </w:r>
          </w:p>
        </w:tc>
      </w:tr>
      <w:tr>
        <w:trPr>
          <w:trHeight w:val="30" w:hRule="atLeast"/>
        </w:trPr>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Оқытудың қосымша түрлері</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Дене шынықтыру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кредиттен кем емес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емтихан</w:t>
            </w:r>
          </w:p>
        </w:tc>
      </w:tr>
      <w:tr>
        <w:trPr>
          <w:trHeight w:val="30" w:hRule="atLeast"/>
        </w:trPr>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практика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кредиттен кем емес</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қоргау</w:t>
            </w:r>
          </w:p>
        </w:tc>
      </w:tr>
      <w:tr>
        <w:trPr>
          <w:trHeight w:val="30" w:hRule="atLeast"/>
        </w:trPr>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Өндірістік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қорғау</w:t>
            </w:r>
          </w:p>
        </w:tc>
      </w:tr>
      <w:tr>
        <w:trPr>
          <w:trHeight w:val="30" w:hRule="atLeast"/>
        </w:trPr>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 компоненті</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Қорытынды аттестаттау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Мамандық бойынша мемлекеттік емтихан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кредит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емтихан </w:t>
            </w:r>
          </w:p>
        </w:tc>
      </w:tr>
      <w:tr>
        <w:trPr>
          <w:trHeight w:val="30" w:hRule="atLeast"/>
        </w:trPr>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Дипломдық жұмыс (жоба) жазу және қорғау немесе екі базалық және/немесе бейінді пәндер бойынша мемлекеттік емтихан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кредит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Қорғау немесе мемлекеттік емтихан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146 кредиттен кем емес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2016 жылғы 22 маусымдағы</w:t>
            </w:r>
            <w:r>
              <w:br/>
            </w:r>
            <w:r>
              <w:rPr>
                <w:rFonts w:ascii="Times New Roman"/>
                <w:b w:val="false"/>
                <w:i w:val="false"/>
                <w:color w:val="000000"/>
                <w:sz w:val="20"/>
              </w:rPr>
              <w:t>№ 665 бұйрығына</w:t>
            </w:r>
            <w:r>
              <w:br/>
            </w:r>
            <w:r>
              <w:rPr>
                <w:rFonts w:ascii="Times New Roman"/>
                <w:b w:val="false"/>
                <w:i w:val="false"/>
                <w:color w:val="000000"/>
                <w:sz w:val="20"/>
              </w:rPr>
              <w:t>14-қосымша</w:t>
            </w:r>
          </w:p>
        </w:tc>
      </w:tr>
    </w:tbl>
    <w:p>
      <w:pPr>
        <w:spacing w:after="0"/>
        <w:ind w:left="0"/>
        <w:jc w:val="left"/>
      </w:pPr>
      <w:r>
        <w:rPr>
          <w:rFonts w:ascii="Times New Roman"/>
          <w:b/>
          <w:i w:val="false"/>
          <w:color w:val="000000"/>
        </w:rPr>
        <w:t xml:space="preserve"> 5В100502 – "Тәрбие және әлеуметтік – құқықтық жұмыстардың командалық" мамандығы бойынша үлгілік оқу жоспары</w:t>
      </w:r>
    </w:p>
    <w:p>
      <w:pPr>
        <w:spacing w:after="0"/>
        <w:ind w:left="0"/>
        <w:jc w:val="both"/>
      </w:pPr>
      <w:r>
        <w:rPr>
          <w:rFonts w:ascii="Times New Roman"/>
          <w:b w:val="false"/>
          <w:i w:val="false"/>
          <w:color w:val="000000"/>
          <w:sz w:val="28"/>
        </w:rPr>
        <w:t>
      Оқу мерзімі - 4 жыл</w:t>
      </w:r>
    </w:p>
    <w:p>
      <w:pPr>
        <w:spacing w:after="0"/>
        <w:ind w:left="0"/>
        <w:jc w:val="both"/>
      </w:pPr>
      <w:r>
        <w:rPr>
          <w:rFonts w:ascii="Times New Roman"/>
          <w:b w:val="false"/>
          <w:i w:val="false"/>
          <w:color w:val="000000"/>
          <w:sz w:val="28"/>
        </w:rPr>
        <w:t>
      Берілетін дәрежесі: 5В100502 – "Тәрбие және әлеуметтік-құқықтық</w:t>
      </w:r>
    </w:p>
    <w:p>
      <w:pPr>
        <w:spacing w:after="0"/>
        <w:ind w:left="0"/>
        <w:jc w:val="both"/>
      </w:pPr>
      <w:r>
        <w:rPr>
          <w:rFonts w:ascii="Times New Roman"/>
          <w:b w:val="false"/>
          <w:i w:val="false"/>
          <w:color w:val="000000"/>
          <w:sz w:val="28"/>
        </w:rPr>
        <w:t>
      жұмыстардың командалық тактикалық" мамандығы бойынша әскери іс және</w:t>
      </w:r>
    </w:p>
    <w:p>
      <w:pPr>
        <w:spacing w:after="0"/>
        <w:ind w:left="0"/>
        <w:jc w:val="both"/>
      </w:pPr>
      <w:r>
        <w:rPr>
          <w:rFonts w:ascii="Times New Roman"/>
          <w:b w:val="false"/>
          <w:i w:val="false"/>
          <w:color w:val="000000"/>
          <w:sz w:val="28"/>
        </w:rPr>
        <w:t>
      қауіпсіздік бакалавры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3"/>
        <w:gridCol w:w="5892"/>
        <w:gridCol w:w="2"/>
        <w:gridCol w:w="2258"/>
        <w:gridCol w:w="1063"/>
        <w:gridCol w:w="1066"/>
        <w:gridCol w:w="646"/>
      </w:tblGrid>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 циклы</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 коды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Пәндер атауы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Кредиттерт саны</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Семестр</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түрі</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білім беру пәндері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KZKT 1101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Қазіргі заманғы Қазақстан тарихы</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емтихан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K(O)T 1102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(Орыс) тілі</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ShT 1103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тілі</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Fil 1104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Философия</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ЖООК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орнының компоненті</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БP</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пәндер</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YYTN 1201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Ұлттық ұлан тактикасының негіздері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TN 1202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Тактика негіздері</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ADN 1203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Атыс дайындығының негізі</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ZhM 1204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математика</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SZhKMN 3205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Сыбайлас жемқорлыққа қарсы мәдениет негіздері</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ZhKZh 3206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Жауынгерлік көліктерді жүргізу</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TD 2207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дайындық</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AID 3208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инженерлік дайындық</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 2209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топография</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RHBK 3210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Радиациялық, химиялық және биологиялық қорғану</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ЖООК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орнының компоненті</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пәндер</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 3301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психология</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KZhMKEBTAKZh 4302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Қызметтік-жауынгерлік міндеттерді қамтамасыз ету бойынша тәрбие және әлеуметтік-құқықтық жұмыс</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ЖООК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орнының компоненті</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OKT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Оқытудың қосымша түрлері</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ДШ</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Дене шынықтыру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кредиттен кем емес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емтихан</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Кәсіби тәжірибе: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 3401</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қоргау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 3(4)402</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қоргау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ЖООК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орнының компоненті</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GES 4501</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 бойынша кешенді мемлекеттік емтихан</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емтихан</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 VPVP 4502</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педагогика" және "Әскери психология" пәндері бойынша мемлекеттік емтихан</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емтихан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 VSPR 4503</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"Тәрбие және әлеуметтік-құқықтық жұмыс" пәні бойынша мемлекеттік емтихан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емтихан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146 кредиттен кем емес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2016 жылғы 22 маусымдағы</w:t>
            </w:r>
            <w:r>
              <w:br/>
            </w:r>
            <w:r>
              <w:rPr>
                <w:rFonts w:ascii="Times New Roman"/>
                <w:b w:val="false"/>
                <w:i w:val="false"/>
                <w:color w:val="000000"/>
                <w:sz w:val="20"/>
              </w:rPr>
              <w:t>№ 665 бұйрығына</w:t>
            </w:r>
            <w:r>
              <w:br/>
            </w:r>
            <w:r>
              <w:rPr>
                <w:rFonts w:ascii="Times New Roman"/>
                <w:b w:val="false"/>
                <w:i w:val="false"/>
                <w:color w:val="000000"/>
                <w:sz w:val="20"/>
              </w:rPr>
              <w:t>15-қосымша</w:t>
            </w:r>
          </w:p>
        </w:tc>
      </w:tr>
    </w:tbl>
    <w:p>
      <w:pPr>
        <w:spacing w:after="0"/>
        <w:ind w:left="0"/>
        <w:jc w:val="left"/>
      </w:pPr>
      <w:r>
        <w:rPr>
          <w:rFonts w:ascii="Times New Roman"/>
          <w:b/>
          <w:i w:val="false"/>
          <w:color w:val="000000"/>
        </w:rPr>
        <w:t xml:space="preserve"> 5В100505 – "Ұлттық ұланды автомобильдік қамтамасыз етудің командалық тактикалық" мамандығы бойынша үлгілік оқу жоспары</w:t>
      </w:r>
    </w:p>
    <w:p>
      <w:pPr>
        <w:spacing w:after="0"/>
        <w:ind w:left="0"/>
        <w:jc w:val="both"/>
      </w:pPr>
      <w:r>
        <w:rPr>
          <w:rFonts w:ascii="Times New Roman"/>
          <w:b w:val="false"/>
          <w:i w:val="false"/>
          <w:color w:val="000000"/>
          <w:sz w:val="28"/>
        </w:rPr>
        <w:t>
      Оқу мерзімі - 4 жыл</w:t>
      </w:r>
    </w:p>
    <w:p>
      <w:pPr>
        <w:spacing w:after="0"/>
        <w:ind w:left="0"/>
        <w:jc w:val="both"/>
      </w:pPr>
      <w:r>
        <w:rPr>
          <w:rFonts w:ascii="Times New Roman"/>
          <w:b w:val="false"/>
          <w:i w:val="false"/>
          <w:color w:val="000000"/>
          <w:sz w:val="28"/>
        </w:rPr>
        <w:t>
      Берілетін дәрежесі: 5В100505 – "Ұлттық ұланды</w:t>
      </w:r>
    </w:p>
    <w:p>
      <w:pPr>
        <w:spacing w:after="0"/>
        <w:ind w:left="0"/>
        <w:jc w:val="both"/>
      </w:pPr>
      <w:r>
        <w:rPr>
          <w:rFonts w:ascii="Times New Roman"/>
          <w:b w:val="false"/>
          <w:i w:val="false"/>
          <w:color w:val="000000"/>
          <w:sz w:val="28"/>
        </w:rPr>
        <w:t>
      автомобильдік қамтамасыз етудің командалық тактикалық"</w:t>
      </w:r>
    </w:p>
    <w:p>
      <w:pPr>
        <w:spacing w:after="0"/>
        <w:ind w:left="0"/>
        <w:jc w:val="both"/>
      </w:pPr>
      <w:r>
        <w:rPr>
          <w:rFonts w:ascii="Times New Roman"/>
          <w:b w:val="false"/>
          <w:i w:val="false"/>
          <w:color w:val="000000"/>
          <w:sz w:val="28"/>
        </w:rPr>
        <w:t>
      мамандығы бойынша әскери іс және қауіпсіздік бакалавры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7"/>
        <w:gridCol w:w="5955"/>
        <w:gridCol w:w="5"/>
        <w:gridCol w:w="1900"/>
        <w:gridCol w:w="1327"/>
        <w:gridCol w:w="1330"/>
        <w:gridCol w:w="806"/>
      </w:tblGrid>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 циклы</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 коды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Пәндер атауы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Кредиттер</w:t>
            </w:r>
          </w:p>
          <w:p>
            <w:pPr>
              <w:spacing w:after="20"/>
              <w:ind w:left="20"/>
              <w:jc w:val="both"/>
            </w:pPr>
            <w:r>
              <w:rPr>
                <w:rFonts w:ascii="Times New Roman"/>
                <w:b w:val="false"/>
                <w:i w:val="false"/>
                <w:color w:val="000000"/>
                <w:sz w:val="20"/>
              </w:rPr>
              <w:t>
саны</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Семестр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Бақылау </w:t>
            </w:r>
          </w:p>
          <w:p>
            <w:pPr>
              <w:spacing w:after="20"/>
              <w:ind w:left="20"/>
              <w:jc w:val="both"/>
            </w:pPr>
            <w:r>
              <w:rPr>
                <w:rFonts w:ascii="Times New Roman"/>
                <w:b w:val="false"/>
                <w:i w:val="false"/>
                <w:color w:val="000000"/>
                <w:sz w:val="20"/>
              </w:rPr>
              <w:t>
түрі</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білім беру пәндері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KZKT 1101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Қазіргі заманғы Қазақстан тарихы</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емтихан </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K(O)T 1102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(Орыс) тілі</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ShT 1103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тілі</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Fil 1104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Философия</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ЖООК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оқу орнының компоненті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пәндер</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YYTN 1201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Ұлттық ұлан тактикасының негіздері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TN 1202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Тактика негіздері</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ADN 1203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Атыс дайындығының негіздері</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ZhM 1204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математика</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SZhKMN 3205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Сыбайлас жемқорлыққа қарсы мәдениет негіздері</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ZhKZh 3206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Жауынгерлік көліктерді жүргізу</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TD 2207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дайындық</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AID 3208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инженерлік дайындық</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 2209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топография</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RHBK 3210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Радиациялық, химиялық және биологиялық қорғану</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ЖООК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орнының компоненті</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пәндер</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АKEAAT 4301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Автотехникалық қамтамасыз ету және әскери автомобильдік тасымалдау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АBTK 4302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Автобронетанктік қызмет</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ЖООК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орнының компоненті</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Оқытудың қосымша түрлері</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ДШ</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Дене шынықтыру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кредиттен кем емес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емтихан</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Кәсіби практика: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 3401</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қорғау</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 3(4)402</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қорғау</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ЖООК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орнының компоненті</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MBKME 4501</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 бойынша кешенді мемлекеттік емтихан</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емтихан </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ABTTPPBME 4502</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"Автобронетанктік техниканы пайдалану" пәні бойынша мемлекеттік емтихан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емтихан </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ABTTPPBME 4503</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"Автобронетанктік техниканы жөндеу" пәні бойынша мемлекеттік емтихан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емтихан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146 кредиттен кем емес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2016 жылғы 22 маусымдағы</w:t>
            </w:r>
            <w:r>
              <w:br/>
            </w:r>
            <w:r>
              <w:rPr>
                <w:rFonts w:ascii="Times New Roman"/>
                <w:b w:val="false"/>
                <w:i w:val="false"/>
                <w:color w:val="000000"/>
                <w:sz w:val="20"/>
              </w:rPr>
              <w:t>№ 665 бұйрығына</w:t>
            </w:r>
            <w:r>
              <w:br/>
            </w:r>
            <w:r>
              <w:rPr>
                <w:rFonts w:ascii="Times New Roman"/>
                <w:b w:val="false"/>
                <w:i w:val="false"/>
                <w:color w:val="000000"/>
                <w:sz w:val="20"/>
              </w:rPr>
              <w:t>16-қосымша</w:t>
            </w:r>
          </w:p>
        </w:tc>
      </w:tr>
    </w:tbl>
    <w:p>
      <w:pPr>
        <w:spacing w:after="0"/>
        <w:ind w:left="0"/>
        <w:jc w:val="left"/>
      </w:pPr>
      <w:r>
        <w:rPr>
          <w:rFonts w:ascii="Times New Roman"/>
          <w:b/>
          <w:i w:val="false"/>
          <w:color w:val="000000"/>
        </w:rPr>
        <w:t xml:space="preserve"> 5В100501 – "Ұлттық ұланның командалық тактикалық" мамандығы бойынша үлгілік оқу жоспары</w:t>
      </w:r>
    </w:p>
    <w:p>
      <w:pPr>
        <w:spacing w:after="0"/>
        <w:ind w:left="0"/>
        <w:jc w:val="both"/>
      </w:pPr>
      <w:r>
        <w:rPr>
          <w:rFonts w:ascii="Times New Roman"/>
          <w:b w:val="false"/>
          <w:i w:val="false"/>
          <w:color w:val="000000"/>
          <w:sz w:val="28"/>
        </w:rPr>
        <w:t>
      Оқу мерзімі - 4 жыл</w:t>
      </w:r>
    </w:p>
    <w:p>
      <w:pPr>
        <w:spacing w:after="0"/>
        <w:ind w:left="0"/>
        <w:jc w:val="both"/>
      </w:pPr>
      <w:r>
        <w:rPr>
          <w:rFonts w:ascii="Times New Roman"/>
          <w:b w:val="false"/>
          <w:i w:val="false"/>
          <w:color w:val="000000"/>
          <w:sz w:val="28"/>
        </w:rPr>
        <w:t>
      Берілетін дәрежесі: 5В100501 – "Ұлттық ұланның</w:t>
      </w:r>
    </w:p>
    <w:p>
      <w:pPr>
        <w:spacing w:after="0"/>
        <w:ind w:left="0"/>
        <w:jc w:val="both"/>
      </w:pPr>
      <w:r>
        <w:rPr>
          <w:rFonts w:ascii="Times New Roman"/>
          <w:b w:val="false"/>
          <w:i w:val="false"/>
          <w:color w:val="000000"/>
          <w:sz w:val="28"/>
        </w:rPr>
        <w:t>
      командалық тактикалық" мамандығы бойынша</w:t>
      </w:r>
    </w:p>
    <w:p>
      <w:pPr>
        <w:spacing w:after="0"/>
        <w:ind w:left="0"/>
        <w:jc w:val="both"/>
      </w:pPr>
      <w:r>
        <w:rPr>
          <w:rFonts w:ascii="Times New Roman"/>
          <w:b w:val="false"/>
          <w:i w:val="false"/>
          <w:color w:val="000000"/>
          <w:sz w:val="28"/>
        </w:rPr>
        <w:t>
      әскери іс және қауіпсіздік баклавры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5"/>
        <w:gridCol w:w="5764"/>
        <w:gridCol w:w="5"/>
        <w:gridCol w:w="2233"/>
        <w:gridCol w:w="1285"/>
        <w:gridCol w:w="1288"/>
        <w:gridCol w:w="780"/>
      </w:tblGrid>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 циклы</w:t>
            </w:r>
          </w:p>
        </w:tc>
        <w:tc>
          <w:tcPr>
            <w:tcW w:w="5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 коды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Пәндер атауы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Кредиттер саны</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Семестр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түрі</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білім беру пәндер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KZKT 1101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Қазіргі заманғы Қазақстан тарихы</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емтихан </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K(O)T 1102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(Орыс) тілі</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ShT 1103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тілі</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Fil 1104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Философия</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ЖООК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орнының компоненті</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пәндер</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YYTN 1201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Ұлттық ұлан тактикасының негіздері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TN 1202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Тактика негіздері</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ADN 1203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Атыс дайындығының негіздері</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ZhM 1204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математика</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SZhKMN 3205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Сыбайлас жемқорлыққа қарсы мәдениет негіздері</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ZhKZh 3206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Жауынгерлік көліктерді жүргізу</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TD 2207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дайындық</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AID 3208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инженерлік дайындық</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 2209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топография</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RHBK 3210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Радиациялық, химиялық және биологиялық қорғану</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ЖООК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орнының компоненті</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пәндер</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VTZhK 3301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Взводты төтенше жағдайларда қолдану</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KZhKT 4302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Қызметтік-жауынгерлік қолдану тактикасы</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ЖООК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орнының компоненті</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Оқытудың қосымша түрлері</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ДШ</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Дене шынықтыру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кредиттен кем емес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емтихан</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Кәсіби практика: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 3401</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қорғау</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 3(4)402</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қорғау</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ЖООК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орнының компоненті</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MBKME 4501</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 бойынша кешенді мемлекеттік емтихан</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емтихан </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KZhKTPBME 4502</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"Қызметтік-жауынгерлік қолдану тактикасы" пәні бойынша мемлекеттік емтихан</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емтихан</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TAKZhBME 4503</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 және әлеуметтік-құқықтық жұмыс" пәні бойынша мемлекеттік емтихан</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емтихан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146 кредиттен кем емес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2016 жылғы 22 маусымдағы</w:t>
            </w:r>
            <w:r>
              <w:br/>
            </w:r>
            <w:r>
              <w:rPr>
                <w:rFonts w:ascii="Times New Roman"/>
                <w:b w:val="false"/>
                <w:i w:val="false"/>
                <w:color w:val="000000"/>
                <w:sz w:val="20"/>
              </w:rPr>
              <w:t>№ 665 бұйрығына</w:t>
            </w:r>
            <w:r>
              <w:br/>
            </w:r>
            <w:r>
              <w:rPr>
                <w:rFonts w:ascii="Times New Roman"/>
                <w:b w:val="false"/>
                <w:i w:val="false"/>
                <w:color w:val="000000"/>
                <w:sz w:val="20"/>
              </w:rPr>
              <w:t>17-қосымша</w:t>
            </w:r>
          </w:p>
        </w:tc>
      </w:tr>
    </w:tbl>
    <w:p>
      <w:pPr>
        <w:spacing w:after="0"/>
        <w:ind w:left="0"/>
        <w:jc w:val="left"/>
      </w:pPr>
      <w:r>
        <w:rPr>
          <w:rFonts w:ascii="Times New Roman"/>
          <w:b/>
          <w:i w:val="false"/>
          <w:color w:val="000000"/>
        </w:rPr>
        <w:t xml:space="preserve"> 5В100506 – "Ұлттық ұланды тылмен қамтамасыз етудің тактикалық</w:t>
      </w:r>
      <w:r>
        <w:br/>
      </w:r>
      <w:r>
        <w:rPr>
          <w:rFonts w:ascii="Times New Roman"/>
          <w:b/>
          <w:i w:val="false"/>
          <w:color w:val="000000"/>
        </w:rPr>
        <w:t>басшылық" мамандығы бойынша үлгілік оқу жоспары</w:t>
      </w:r>
    </w:p>
    <w:p>
      <w:pPr>
        <w:spacing w:after="0"/>
        <w:ind w:left="0"/>
        <w:jc w:val="both"/>
      </w:pPr>
      <w:r>
        <w:rPr>
          <w:rFonts w:ascii="Times New Roman"/>
          <w:b w:val="false"/>
          <w:i w:val="false"/>
          <w:color w:val="000000"/>
          <w:sz w:val="28"/>
        </w:rPr>
        <w:t>
      Оқу мерзімі - 4 жыл</w:t>
      </w:r>
    </w:p>
    <w:p>
      <w:pPr>
        <w:spacing w:after="0"/>
        <w:ind w:left="0"/>
        <w:jc w:val="both"/>
      </w:pPr>
      <w:r>
        <w:rPr>
          <w:rFonts w:ascii="Times New Roman"/>
          <w:b w:val="false"/>
          <w:i w:val="false"/>
          <w:color w:val="000000"/>
          <w:sz w:val="28"/>
        </w:rPr>
        <w:t>
      Берілетін дәрежесі: 5В100506 – "Ұлттық ұланды тылмен</w:t>
      </w:r>
    </w:p>
    <w:p>
      <w:pPr>
        <w:spacing w:after="0"/>
        <w:ind w:left="0"/>
        <w:jc w:val="both"/>
      </w:pPr>
      <w:r>
        <w:rPr>
          <w:rFonts w:ascii="Times New Roman"/>
          <w:b w:val="false"/>
          <w:i w:val="false"/>
          <w:color w:val="000000"/>
          <w:sz w:val="28"/>
        </w:rPr>
        <w:t>
            қамтамасыз етудің тактикалық басшылық" мамандығы</w:t>
      </w:r>
    </w:p>
    <w:p>
      <w:pPr>
        <w:spacing w:after="0"/>
        <w:ind w:left="0"/>
        <w:jc w:val="both"/>
      </w:pPr>
      <w:r>
        <w:rPr>
          <w:rFonts w:ascii="Times New Roman"/>
          <w:b w:val="false"/>
          <w:i w:val="false"/>
          <w:color w:val="000000"/>
          <w:sz w:val="28"/>
        </w:rPr>
        <w:t>
      бойынша әскери іс және қауіпсіздік бакалавры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5"/>
        <w:gridCol w:w="5273"/>
        <w:gridCol w:w="5"/>
        <w:gridCol w:w="2727"/>
        <w:gridCol w:w="1284"/>
        <w:gridCol w:w="1287"/>
        <w:gridCol w:w="779"/>
      </w:tblGrid>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 циклы</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 коды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Пәндер атауы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Кредиттер саны</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Семестр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түрі</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білім беру пәндері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KZKT 1101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Қазіргі заманғы Қазақстан тарихы</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емтихан </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K(O)T 1102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(Орыс) тілі</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ShT 1103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тілі</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Fil 1104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Философия</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ЖООК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орнының компоненті</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пәндер</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YYTN 1201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Ұлттық ұлан тактикасының негіздері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TN 1202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Тактика негіздері</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ADN 1203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Атыс дайындығының негіздері</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ZhM 1204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математика</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SZhKMN 3205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Сыбайлас жемқорлыққа қарсы мәдениет негіздері</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ZhKZh 3206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Жауынгерлік көліктерді жүргізу</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TD 2207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дайындық</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AID 3208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инженерлік дайындық</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 2209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топография</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RHBK 3210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Радиациялық, химиялық және биологиялық қорғану</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ЖООК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орнының компоненті</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пәндер</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ASh 4301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шаруашылық</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 4302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Әскери тыл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ЖООК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орнының компоненті</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Оқытудың қосымша түрлері</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ДШ</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Дене шынықтыру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кредиттен кем емес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емтихан</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практика:</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 3401</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қорғау</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 3(4)402</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қорғау</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ЖООК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орнының компоненті</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MBKME 4501</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 бойынша кешенді мемлекеттік емтихан</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емтихан </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ATAShPME 4502</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"Әскери тыл" және "Әскери шаруашылық" пәндері бойынша мемлекеттік емтихан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емтихан </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MKEPBME 4503</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қамтамасыз ету" пәні бойынша мемлекеттік емтихан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емтихан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146 кредиттен кем емес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