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be54" w14:textId="06fbe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"Бағаларына мемлекеттік реттеу белгіленген бөлшек саудада өткізілетін мұнай өнімдеріне шекті бағаларды белгілеу туралы" Қазақстан Республикасы Энергетика министрінің 2015 жылғы 19 мамырдағы № 361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м.а. 2016 жылғы 29 шілдедегі № 350 бұйрығы. Қазақстан Республикасының Әділет министрлігінде 2016 жылы 3 тамызда № 14061 болып тіркелді. Күші жойылды - Қазақстан Республикасы Энергетика министрінің 2025 жылғы 27 қаңтардағы № 43-н/қ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Энергетика министрінің 27.01.2025 </w:t>
      </w:r>
      <w:r>
        <w:rPr>
          <w:rFonts w:ascii="Times New Roman"/>
          <w:b w:val="false"/>
          <w:i w:val="false"/>
          <w:color w:val="ff0000"/>
          <w:sz w:val="28"/>
        </w:rPr>
        <w:t>№ 43-н/қ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"Бағаларына мемлекеттік реттеу белгіленген бөлшек саудада өткізілетін мұнай өнімдеріне шекті бағаларды белгілеу туралы" Қазақстан Республикасы Энергетика министрінің 2015 жылғы 19 мамырдағы № 361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11165 болып тіркелген, "Әділет" ақпараттық-құқықтық жүйесінде 2015 жылғы 29 мамырда жарияланған)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Бағаларына мемлекеттік реттеу белгіленген бөлшек саудада өткізілетін мұнай өнімдеріне ҚҚС есебімен шекті бағалар мынадай мөлшерде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Аи-80 - 1 литр үшін 89 теңге.".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Мұнай өнеркәсібін дамыту департаменті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Қазақстан Республикасы Әділет министрлігінде мемлекеттік тіркелгеннен кейін оның көшірмелерін күнтізбелік он күн ішінде мерзімді баспа басылымдарында және "Әділет" ақпараттық-құқықтық жүйесінде ресми жариялауға, сондай-ақ тіркелген бұйрықты алған күннен бастап бес жұмыс күн ішінде Қазақстан Республикасы Әділет министрлігінің "Республикалық құқықтық ақпарат орталығы" шаруашылық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Энергетика министрлігінің ресми интернет-ресурсында және мемлекеттік органдардың интранет-порталында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2) және 3) тармақшаларымен көзделген іс-шаралардың орындалуы туралы мәліметтерді беруді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үш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Мырзағалиев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Қ.У. Бишімбаев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"__" 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