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cbd7" w14:textId="fb4c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29 шілдедегі № 351 бұйрығы. Қазақстан Республикасының Әділет министрлігінде 2016 жылы 3 тамызда № 14062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белгіленетін мұнай өнімдерінің тізбесін бекіту туралы" Қазақстан Республикасы Энергетика министрінің 2014 жылғы 8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9959 болып тіркелген, 2015 жылдың 16 сәуірінде № 69 (28547) "Егемен Қазақстан"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Бағаларына мемлекеттік реттеу белгіленетін мұнай өнімдерінің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үш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Мырзағалиев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 өнімдерінің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Аи-80 маркалы бензин, бөлшек сауда арқылы өткізу.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