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609" w14:textId="5a8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органдарының ерекше үй-жайларына арналған алаңдар заттай нормаларын бекіту туралы" Қазақстан Республикасы Бас Прокурорының 2015 жылғы 30 маусымдағы № 86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22 маусымдағы № 111 бұйрығы. Қазақстан Республикасының Әділет министрлігінде 2016 жылы 8 тамызда № 14082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«Прокуратура органдарының ерекше үй-жайларына арналған алаңдар заттай нормаларын бекіту туралы» Қазақстан Республикасы Бас Прокурорының 2015 жылғы 30 маусымдағы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11899  тіркелді, 2015 жылғы 9 қыркүйектегі «Әділет» ақпараттық-құқықтық жүйесінде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прокуратура органдарының ерекше үй-жайларына арналған алаңдар заттай нормалары мынадай мазмұндағы бөліммен және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563"/>
        <w:gridCol w:w="1942"/>
        <w:gridCol w:w="149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Бас прокуратурасының жанындағы Құқық қорғау органдары академиясы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Қаруларды, оқ-дәрілерді және арнайы құралдарды сақтауға арналған үй-жай 1-ші аттестатталған қызметкерге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кезекшіні орналастыруға арналған үй-жай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Криминалистика және тергеу сараптамалары зертханасының оқу сыныбы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шынықтыруға арналған үй-жай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алушыға арналған пайдалы оқу алаңы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грифті құжаттармен және картотекалармен жұмыс істеу және оларды сақтауға арналған үй-жай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кітапхана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мұражайы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делегациясын қабылдау залы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компьютерлік тестілеуден өткізуге арналған кабинеті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(1 машиналық орны)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 Ұ.С. Байжанов: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 күнтізбелік күн ішінде мерзімді баспа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Бас прокуратурасының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Ж. Асанов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2016 жылғы 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