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528d" w14:textId="56d5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13 маусымдағы № 503 бұйрығы. Қазақстан Республикасының Әділет министрлігінде 2016 жылы 25 тамызда № 14149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Бұйрық 01.01.2017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14.06.2018 </w:t>
      </w:r>
      <w:r>
        <w:rPr>
          <w:rFonts w:ascii="Times New Roman"/>
          <w:b w:val="false"/>
          <w:i w:val="false"/>
          <w:color w:val="ff0000"/>
          <w:sz w:val="28"/>
        </w:rPr>
        <w:t>№ 242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20)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29.05.2020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 немесе ұзарту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 бекітілсін.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14.06.2018 </w:t>
      </w:r>
      <w:r>
        <w:rPr>
          <w:rFonts w:ascii="Times New Roman"/>
          <w:b w:val="false"/>
          <w:i w:val="false"/>
          <w:color w:val="ff0000"/>
          <w:sz w:val="28"/>
        </w:rPr>
        <w:t>№ 242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6"/>
    <w:bookmarkStart w:name="z8" w:id="7"/>
    <w:p>
      <w:pPr>
        <w:spacing w:after="0"/>
        <w:ind w:left="0"/>
        <w:jc w:val="both"/>
      </w:pPr>
      <w:r>
        <w:rPr>
          <w:rFonts w:ascii="Times New Roman"/>
          <w:b w:val="false"/>
          <w:i w:val="false"/>
          <w:color w:val="000000"/>
          <w:sz w:val="28"/>
        </w:rPr>
        <w:t>
      3) тіркелген осы бұйрық алынған күннен бастап бес жұмыс күні ішінде оның көшірмесінің баспа және электрондық түрде мемлекеттік және орыс тілдеріндегі бір данада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Денсаулық сақтау және әлеуметтік даму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10"/>
    <w:bookmarkStart w:name="z12" w:id="11"/>
    <w:p>
      <w:pPr>
        <w:spacing w:after="0"/>
        <w:ind w:left="0"/>
        <w:jc w:val="both"/>
      </w:pPr>
      <w:r>
        <w:rPr>
          <w:rFonts w:ascii="Times New Roman"/>
          <w:b w:val="false"/>
          <w:i w:val="false"/>
          <w:color w:val="000000"/>
          <w:sz w:val="28"/>
        </w:rPr>
        <w:t>
      4. Осы бұйрық 2017 жылғы 1 қаңтардан бастап күшіне енеді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__________________Д. Абаев   </w:t>
      </w:r>
    </w:p>
    <w:p>
      <w:pPr>
        <w:spacing w:after="0"/>
        <w:ind w:left="0"/>
        <w:jc w:val="both"/>
      </w:pPr>
      <w:r>
        <w:rPr>
          <w:rFonts w:ascii="Times New Roman"/>
          <w:b w:val="false"/>
          <w:i w:val="false"/>
          <w:color w:val="000000"/>
          <w:sz w:val="28"/>
        </w:rPr>
        <w:t>
      2016 жылғы 26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__________________Е. Сағадиев   </w:t>
      </w:r>
    </w:p>
    <w:p>
      <w:pPr>
        <w:spacing w:after="0"/>
        <w:ind w:left="0"/>
        <w:jc w:val="both"/>
      </w:pPr>
      <w:r>
        <w:rPr>
          <w:rFonts w:ascii="Times New Roman"/>
          <w:b w:val="false"/>
          <w:i w:val="false"/>
          <w:color w:val="000000"/>
          <w:sz w:val="28"/>
        </w:rPr>
        <w:t>
      2016 жылғы 8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__________________Ж. Қасымбек   </w:t>
      </w:r>
    </w:p>
    <w:p>
      <w:pPr>
        <w:spacing w:after="0"/>
        <w:ind w:left="0"/>
        <w:jc w:val="both"/>
      </w:pPr>
      <w:r>
        <w:rPr>
          <w:rFonts w:ascii="Times New Roman"/>
          <w:b w:val="false"/>
          <w:i w:val="false"/>
          <w:color w:val="000000"/>
          <w:sz w:val="28"/>
        </w:rPr>
        <w:t>
      2016 жылғы 20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__________________А. Мұхамедиұлы   </w:t>
      </w:r>
    </w:p>
    <w:p>
      <w:pPr>
        <w:spacing w:after="0"/>
        <w:ind w:left="0"/>
        <w:jc w:val="both"/>
      </w:pPr>
      <w:r>
        <w:rPr>
          <w:rFonts w:ascii="Times New Roman"/>
          <w:b w:val="false"/>
          <w:i w:val="false"/>
          <w:color w:val="000000"/>
          <w:sz w:val="28"/>
        </w:rPr>
        <w:t>
      2016 жылғы 30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__________________Е. Ыдырысов   </w:t>
      </w:r>
    </w:p>
    <w:p>
      <w:pPr>
        <w:spacing w:after="0"/>
        <w:ind w:left="0"/>
        <w:jc w:val="both"/>
      </w:pPr>
      <w:r>
        <w:rPr>
          <w:rFonts w:ascii="Times New Roman"/>
          <w:b w:val="false"/>
          <w:i w:val="false"/>
          <w:color w:val="000000"/>
          <w:sz w:val="28"/>
        </w:rPr>
        <w:t>
      2016 жылғы 29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__________________Қ. Қасымов   </w:t>
      </w:r>
    </w:p>
    <w:p>
      <w:pPr>
        <w:spacing w:after="0"/>
        <w:ind w:left="0"/>
        <w:jc w:val="both"/>
      </w:pPr>
      <w:r>
        <w:rPr>
          <w:rFonts w:ascii="Times New Roman"/>
          <w:b w:val="false"/>
          <w:i w:val="false"/>
          <w:color w:val="000000"/>
          <w:sz w:val="28"/>
        </w:rPr>
        <w:t>
      2016 жылғы 27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__________________Қ. Бозымбаев   </w:t>
      </w:r>
    </w:p>
    <w:p>
      <w:pPr>
        <w:spacing w:after="0"/>
        <w:ind w:left="0"/>
        <w:jc w:val="both"/>
      </w:pPr>
      <w:r>
        <w:rPr>
          <w:rFonts w:ascii="Times New Roman"/>
          <w:b w:val="false"/>
          <w:i w:val="false"/>
          <w:color w:val="000000"/>
          <w:sz w:val="28"/>
        </w:rPr>
        <w:t>
      2016 жылғы 16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2016 жылғы 13 маусымдағы </w:t>
            </w:r>
            <w:r>
              <w:br/>
            </w:r>
            <w:r>
              <w:rPr>
                <w:rFonts w:ascii="Times New Roman"/>
                <w:b w:val="false"/>
                <w:i w:val="false"/>
                <w:color w:val="000000"/>
                <w:sz w:val="20"/>
              </w:rPr>
              <w:t>№ 503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25.12.2020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Өз бетінше жұмысқа орналасуы үшін шетелдікке немесе азаматтығы жоқ адамға біліктілігінің сәйкестігі туралы анықтама беру немесе ұзарту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 жұмыспен қамту туралы" 2016 жылғы 6 сәуірдегі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шетелдікке немесе азаматтығы жоқ адамға өз бетінше жұмысқа орналасу үшін біліктілігінің сәйкестігі туралы анықтама беру немесе ұзарту тәртібін айқындайды.</w:t>
      </w:r>
    </w:p>
    <w:bookmarkEnd w:id="14"/>
    <w:bookmarkStart w:name="z74" w:id="15"/>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5"/>
    <w:p>
      <w:pPr>
        <w:spacing w:after="0"/>
        <w:ind w:left="0"/>
        <w:jc w:val="both"/>
      </w:pPr>
      <w:r>
        <w:rPr>
          <w:rFonts w:ascii="Times New Roman"/>
          <w:b w:val="false"/>
          <w:i w:val="false"/>
          <w:color w:val="000000"/>
          <w:sz w:val="28"/>
        </w:rPr>
        <w:t>
      1) өз бетінше жұмысқа орналасу үшін біліктілігінің сәйкестігі туралы анықтама (бұдан әрі – анықтама) – халықты жұмыспен қамту мәселелері жөніндегі уәкілетті орган айқындайтын тәртіппен Қазақстан Республикасында жұмысқа өз бетінше орналасу үшін экономиканың басым салаларындағы (экономикалық қызмет түрлеріндегі) сұранысқа ие кәсіптер бойынша біліктілік талаптары және білім деңгейі сәйкес келетін шетелдікке немесе азаматтығы жоқ адамға берілетін белгіленген нысандағы құжат;</w:t>
      </w:r>
    </w:p>
    <w:p>
      <w:pPr>
        <w:spacing w:after="0"/>
        <w:ind w:left="0"/>
        <w:jc w:val="both"/>
      </w:pPr>
      <w:r>
        <w:rPr>
          <w:rFonts w:ascii="Times New Roman"/>
          <w:b w:val="false"/>
          <w:i w:val="false"/>
          <w:color w:val="000000"/>
          <w:sz w:val="28"/>
        </w:rPr>
        <w:t>
      2) жергілікті бюджеттен қаржыландырылатын атқарушы орган – халықты жұмыспен қамтуға жәрдемдесуді қамтамасыз ету бойынша функцияларды орындауға облыстардың, Нұр-Сұлтан, Алматы және Шымкент қалаларының әкімдіктері уәкілеттік берген мемлекеттік мекеме (бұдан әрі – жергілікті атқарушы орган);</w:t>
      </w:r>
    </w:p>
    <w:p>
      <w:pPr>
        <w:spacing w:after="0"/>
        <w:ind w:left="0"/>
        <w:jc w:val="both"/>
      </w:pPr>
      <w:r>
        <w:rPr>
          <w:rFonts w:ascii="Times New Roman"/>
          <w:b w:val="false"/>
          <w:i w:val="false"/>
          <w:color w:val="000000"/>
          <w:sz w:val="28"/>
        </w:rPr>
        <w:t>
      3) халықты жұмыспен қамту мәселелері жөніндегі уәкілетті орган (бұдан әрі –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Қазақстан Республикасының орталық атқарушы органы.</w:t>
      </w:r>
    </w:p>
    <w:bookmarkStart w:name="z75" w:id="16"/>
    <w:p>
      <w:pPr>
        <w:spacing w:after="0"/>
        <w:ind w:left="0"/>
        <w:jc w:val="left"/>
      </w:pPr>
      <w:r>
        <w:rPr>
          <w:rFonts w:ascii="Times New Roman"/>
          <w:b/>
          <w:i w:val="false"/>
          <w:color w:val="000000"/>
        </w:rPr>
        <w:t xml:space="preserve"> 2-тарау. Өз бетінше жұмысқа орналасуы үшін шетелдікке немесе азаматтығы жоқ адамға біліктілігінің сәйкестігі туралы анықтама беру немесе ұзарту тәртібі</w:t>
      </w:r>
    </w:p>
    <w:bookmarkEnd w:id="16"/>
    <w:bookmarkStart w:name="z76" w:id="17"/>
    <w:p>
      <w:pPr>
        <w:spacing w:after="0"/>
        <w:ind w:left="0"/>
        <w:jc w:val="both"/>
      </w:pPr>
      <w:r>
        <w:rPr>
          <w:rFonts w:ascii="Times New Roman"/>
          <w:b w:val="false"/>
          <w:i w:val="false"/>
          <w:color w:val="000000"/>
          <w:sz w:val="28"/>
        </w:rPr>
        <w:t>
      3. Шетелдік немесе азаматтығы жоқ адам (не ол уәкілеттік берген адам) "Өз бетінше жұмысқа орналасуы үшін шетелдікке немесе азаматтығы жоқ адамға біліктілігінің сәйкестігі туралы анықтама беру немесе ұзарту" көрсетілетін мемлекеттік қызметін алу үшін "электрондық үкіметтің" веб-порталы арқылы осы Қағидаларға 1-қосымшаға сәйкес нысан бойынша анықтама беру туралы өтінішті жібередi.</w:t>
      </w:r>
    </w:p>
    <w:bookmarkEnd w:id="17"/>
    <w:bookmarkStart w:name="z77" w:id="18"/>
    <w:p>
      <w:pPr>
        <w:spacing w:after="0"/>
        <w:ind w:left="0"/>
        <w:jc w:val="both"/>
      </w:pPr>
      <w:r>
        <w:rPr>
          <w:rFonts w:ascii="Times New Roman"/>
          <w:b w:val="false"/>
          <w:i w:val="false"/>
          <w:color w:val="000000"/>
          <w:sz w:val="28"/>
        </w:rPr>
        <w:t xml:space="preserve">
      4. Мемлекеттік қызметті көрсету процесінің сипаттамасын, нысанын, мазмұны мен нәтижесін, сондай-ақ көрсетілетін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(бұдан әрі – стандарт) келтірілген.</w:t>
      </w:r>
    </w:p>
    <w:bookmarkEnd w:id="18"/>
    <w:bookmarkStart w:name="z78" w:id="19"/>
    <w:p>
      <w:pPr>
        <w:spacing w:after="0"/>
        <w:ind w:left="0"/>
        <w:jc w:val="both"/>
      </w:pPr>
      <w:r>
        <w:rPr>
          <w:rFonts w:ascii="Times New Roman"/>
          <w:b w:val="false"/>
          <w:i w:val="false"/>
          <w:color w:val="000000"/>
          <w:sz w:val="28"/>
        </w:rPr>
        <w:t>
      5. Өтініш беруші құжаттарды берген кезде "электрондық үкіметтің" веб-порталында оның "жеке кабинетінде" мемлекеттік көрсетілетін қызметтің нәтижесін алу күнін көрсете отырып, мемлекеттік қызметті көрсету үшін сұрау салудың қабылданғаны туралы мәртебе көрсетіледі.</w:t>
      </w:r>
    </w:p>
    <w:bookmarkEnd w:id="19"/>
    <w:bookmarkStart w:name="z79" w:id="20"/>
    <w:p>
      <w:pPr>
        <w:spacing w:after="0"/>
        <w:ind w:left="0"/>
        <w:jc w:val="both"/>
      </w:pPr>
      <w:r>
        <w:rPr>
          <w:rFonts w:ascii="Times New Roman"/>
          <w:b w:val="false"/>
          <w:i w:val="false"/>
          <w:color w:val="000000"/>
          <w:sz w:val="28"/>
        </w:rPr>
        <w:t>
      6. Шетелдік немесе азаматтығы жоқ адамның біліктілігіне және білім деңгейіне қойылатын талаптарға сәйкестігін бағалау жөніндегі комиссияны (бұдан әрі – Комиссия) жергілікті атқарушы орган құрады, оның құрамына жергілікті атқарушы органдардың өкілдері, білім беру, ішкі істер, индустриалдық-инновациялық қызметті мемлекеттік қолдау саласындағы уәкілетті органдардың аумақтық өкілдері, Қазақстан Республикасының "Атамекен" ұлттық кәсіпкерлер палатасының, қауымдастықтардың аумақтық өкілдері, сондай-ақ шетелдіктердің немесе азаматтығы жоқ адамдардың өз бетінше жұмысқа орналасуы үшін басым салалардың (экономикалық қызмет түрлері) және оларда сұранысқа ие кәсіптердің тізбесінде көзделген салаларға жетекшілік ететін орталық мемлекеттік органдардың аумақтық органдарының өкілдері кіреді.</w:t>
      </w:r>
    </w:p>
    <w:bookmarkEnd w:id="20"/>
    <w:bookmarkStart w:name="z80" w:id="21"/>
    <w:p>
      <w:pPr>
        <w:spacing w:after="0"/>
        <w:ind w:left="0"/>
        <w:jc w:val="both"/>
      </w:pPr>
      <w:r>
        <w:rPr>
          <w:rFonts w:ascii="Times New Roman"/>
          <w:b w:val="false"/>
          <w:i w:val="false"/>
          <w:color w:val="000000"/>
          <w:sz w:val="28"/>
        </w:rPr>
        <w:t>
      7. Құжаттар толық ұсынылған жағдайда жергілікті атқарушы органның қызметкері құжаттарды тіркеген күннен бастап екі жұмыс күні ішінде оларды Комиссияның қарауына жібереді.</w:t>
      </w:r>
    </w:p>
    <w:bookmarkEnd w:id="21"/>
    <w:bookmarkStart w:name="z81" w:id="22"/>
    <w:p>
      <w:pPr>
        <w:spacing w:after="0"/>
        <w:ind w:left="0"/>
        <w:jc w:val="both"/>
      </w:pPr>
      <w:r>
        <w:rPr>
          <w:rFonts w:ascii="Times New Roman"/>
          <w:b w:val="false"/>
          <w:i w:val="false"/>
          <w:color w:val="000000"/>
          <w:sz w:val="28"/>
        </w:rPr>
        <w:t>
      8. Комиссия шетелдіктердің немесе азаматтығы жоқ адамдардың өтініштерін қараған кезде уәкілетті орган осы Қағидаларда көзделген тәртіппен бекітетін экономиканың басым салаларында (экономикалық қызмет түрлерінде) сұранысқа ие кәсіптердің біліктілігіне және білім деңгейіне қойылатын талаптарына сәйкестігін тексереді.</w:t>
      </w:r>
    </w:p>
    <w:bookmarkEnd w:id="22"/>
    <w:p>
      <w:pPr>
        <w:spacing w:after="0"/>
        <w:ind w:left="0"/>
        <w:jc w:val="both"/>
      </w:pPr>
      <w:r>
        <w:rPr>
          <w:rFonts w:ascii="Times New Roman"/>
          <w:b w:val="false"/>
          <w:i w:val="false"/>
          <w:color w:val="000000"/>
          <w:sz w:val="28"/>
        </w:rPr>
        <w:t xml:space="preserve">
      Анықтама беру туралы өтініш беретін шетелдіктің немесе азаматтығы жоқ адамның білім деңгейі (кәсіби даярлығы) мен практикалық жұмыс тәжірибесі (өтілі) 2015 жылғы 23 қарашадағы Қазақстан Республикасы Еңбек кодексінің (бұдан әрі – Еңбек кодексі)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кәсіптік стандарттарға,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уәкілетті орган бекітетін Басшылар, мамандар және басқа да қызметшілер лауазымдарының біліктілік анықтамалығына, ұйым басшылары, мамандары және басқа да қызметшілері лауазымдарының үлгілік біліктілік сипаттамаларына сәйкес біліктілік талаптарына жауап беруге тиіс.</w:t>
      </w:r>
    </w:p>
    <w:bookmarkStart w:name="z82" w:id="23"/>
    <w:p>
      <w:pPr>
        <w:spacing w:after="0"/>
        <w:ind w:left="0"/>
        <w:jc w:val="both"/>
      </w:pPr>
      <w:r>
        <w:rPr>
          <w:rFonts w:ascii="Times New Roman"/>
          <w:b w:val="false"/>
          <w:i w:val="false"/>
          <w:color w:val="000000"/>
          <w:sz w:val="28"/>
        </w:rPr>
        <w:t xml:space="preserve">
      9. Комиссия шетелдік немесе азаматтығы жоқ адам ұсынған құжаттарды талдаудың, сондай-ақ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біліктілік сипаттамалары өлшемшарттарының негізінде бағалау жүргізеді және шетелдікке немесе азаматтығы жоқ адамға анықтама беру не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бас тарту себептерінің дәлелді негіздемесімен одан бас тарту туралы ұсынынымдар береді. Комиссияның шешімі әрбір шетелдік пен азаматтығы жоқ адамға қатысты бөлек қабылданады, хаттамамен ресімделеді және оған отырысқа қатысушы комиссия мүшелері қол қояды.</w:t>
      </w:r>
    </w:p>
    <w:bookmarkEnd w:id="23"/>
    <w:bookmarkStart w:name="z83" w:id="24"/>
    <w:p>
      <w:pPr>
        <w:spacing w:after="0"/>
        <w:ind w:left="0"/>
        <w:jc w:val="both"/>
      </w:pPr>
      <w:r>
        <w:rPr>
          <w:rFonts w:ascii="Times New Roman"/>
          <w:b w:val="false"/>
          <w:i w:val="false"/>
          <w:color w:val="000000"/>
          <w:sz w:val="28"/>
        </w:rPr>
        <w:t>
      10. Комиссия шетелдікке немесе азаматтығы жоқ адамға біліктілік сипаттамаларының өлшемшарттарына сәйкес мынадай балдар есептейді:</w:t>
      </w:r>
    </w:p>
    <w:bookmarkEnd w:id="24"/>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кәсіптерге сәйкес мамандық бойынша жоғары білімі – 3 балл;</w:t>
      </w:r>
    </w:p>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кәсіптерге сәйкес мамандық бойынша ғылыми дәрежесі – 4 балл;</w:t>
      </w:r>
    </w:p>
    <w:p>
      <w:pPr>
        <w:spacing w:after="0"/>
        <w:ind w:left="0"/>
        <w:jc w:val="both"/>
      </w:pPr>
      <w:r>
        <w:rPr>
          <w:rFonts w:ascii="Times New Roman"/>
          <w:b w:val="false"/>
          <w:i w:val="false"/>
          <w:color w:val="000000"/>
          <w:sz w:val="28"/>
        </w:rPr>
        <w:t>
      ағылшын тілін оқыту үшін берілген сертификат – 3 балл.</w:t>
      </w:r>
    </w:p>
    <w:p>
      <w:pPr>
        <w:spacing w:after="0"/>
        <w:ind w:left="0"/>
        <w:jc w:val="both"/>
      </w:pPr>
      <w:r>
        <w:rPr>
          <w:rFonts w:ascii="Times New Roman"/>
          <w:b w:val="false"/>
          <w:i w:val="false"/>
          <w:color w:val="000000"/>
          <w:sz w:val="28"/>
        </w:rPr>
        <w:t>
      2) жұмыс өтілі:</w:t>
      </w:r>
    </w:p>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кәсіптерге сәйкес мамандық бойынша жұмыс өтілі:</w:t>
      </w:r>
    </w:p>
    <w:p>
      <w:pPr>
        <w:spacing w:after="0"/>
        <w:ind w:left="0"/>
        <w:jc w:val="both"/>
      </w:pPr>
      <w:r>
        <w:rPr>
          <w:rFonts w:ascii="Times New Roman"/>
          <w:b w:val="false"/>
          <w:i w:val="false"/>
          <w:color w:val="000000"/>
          <w:sz w:val="28"/>
        </w:rPr>
        <w:t>
      1 жылдан 3 жылға дейін – 2 балл;</w:t>
      </w:r>
    </w:p>
    <w:p>
      <w:pPr>
        <w:spacing w:after="0"/>
        <w:ind w:left="0"/>
        <w:jc w:val="both"/>
      </w:pPr>
      <w:r>
        <w:rPr>
          <w:rFonts w:ascii="Times New Roman"/>
          <w:b w:val="false"/>
          <w:i w:val="false"/>
          <w:color w:val="000000"/>
          <w:sz w:val="28"/>
        </w:rPr>
        <w:t>
      3 жылдан 10 жылға дейін – 4 балл;</w:t>
      </w:r>
    </w:p>
    <w:p>
      <w:pPr>
        <w:spacing w:after="0"/>
        <w:ind w:left="0"/>
        <w:jc w:val="both"/>
      </w:pPr>
      <w:r>
        <w:rPr>
          <w:rFonts w:ascii="Times New Roman"/>
          <w:b w:val="false"/>
          <w:i w:val="false"/>
          <w:color w:val="000000"/>
          <w:sz w:val="28"/>
        </w:rPr>
        <w:t>
      10 жылдан жоғары – 6 балл.</w:t>
      </w:r>
    </w:p>
    <w:bookmarkStart w:name="z84" w:id="25"/>
    <w:p>
      <w:pPr>
        <w:spacing w:after="0"/>
        <w:ind w:left="0"/>
        <w:jc w:val="both"/>
      </w:pPr>
      <w:r>
        <w:rPr>
          <w:rFonts w:ascii="Times New Roman"/>
          <w:b w:val="false"/>
          <w:i w:val="false"/>
          <w:color w:val="000000"/>
          <w:sz w:val="28"/>
        </w:rPr>
        <w:t xml:space="preserve">
      11. Комиссия ұсынымының негізінде жергілікті атқарушы орган өтінішті қабылдаған күннен бастап 5 (бес)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бетінше жұмысқа орналасу үшін біліктілігінің сәйкестігі туралы анықтама беру не мемлекеттік қызмет көрсетуден бас тарту туралы шешім қабылдайды.</w:t>
      </w:r>
    </w:p>
    <w:bookmarkEnd w:id="25"/>
    <w:bookmarkStart w:name="z85" w:id="26"/>
    <w:p>
      <w:pPr>
        <w:spacing w:after="0"/>
        <w:ind w:left="0"/>
        <w:jc w:val="both"/>
      </w:pPr>
      <w:r>
        <w:rPr>
          <w:rFonts w:ascii="Times New Roman"/>
          <w:b w:val="false"/>
          <w:i w:val="false"/>
          <w:color w:val="000000"/>
          <w:sz w:val="28"/>
        </w:rPr>
        <w:t>
      12. Шетелдікке немесе азаматтығы жоқ адамға анықтама беруден бас тарту стандартқа сәйкес жүзеге асырылады.</w:t>
      </w:r>
    </w:p>
    <w:bookmarkEnd w:id="26"/>
    <w:bookmarkStart w:name="z86" w:id="27"/>
    <w:p>
      <w:pPr>
        <w:spacing w:after="0"/>
        <w:ind w:left="0"/>
        <w:jc w:val="both"/>
      </w:pPr>
      <w:r>
        <w:rPr>
          <w:rFonts w:ascii="Times New Roman"/>
          <w:b w:val="false"/>
          <w:i w:val="false"/>
          <w:color w:val="000000"/>
          <w:sz w:val="28"/>
        </w:rPr>
        <w:t>
      13. Мемлекеттік қызметті көрсету нәтижесі "электрондық үкіметтің" веб-порталында өтініш берушінің "жеке кабинетіне" қызметті берушінің уәкілетті адамының электрондық цифрлық қолтаңбасымен қол қойылған электрондық құжат ретінде жіберіледі.</w:t>
      </w:r>
    </w:p>
    <w:bookmarkEnd w:id="27"/>
    <w:bookmarkStart w:name="z87" w:id="28"/>
    <w:p>
      <w:pPr>
        <w:spacing w:after="0"/>
        <w:ind w:left="0"/>
        <w:jc w:val="both"/>
      </w:pPr>
      <w:r>
        <w:rPr>
          <w:rFonts w:ascii="Times New Roman"/>
          <w:b w:val="false"/>
          <w:i w:val="false"/>
          <w:color w:val="000000"/>
          <w:sz w:val="28"/>
        </w:rPr>
        <w:t>
      14. Жергілікті атқарушы орган берген анықтама басқа адамға берілмеуі тиіс және Қазақстан Республикасының аумағында қолданылады.</w:t>
      </w:r>
    </w:p>
    <w:bookmarkEnd w:id="28"/>
    <w:bookmarkStart w:name="z88" w:id="29"/>
    <w:p>
      <w:pPr>
        <w:spacing w:after="0"/>
        <w:ind w:left="0"/>
        <w:jc w:val="both"/>
      </w:pPr>
      <w:r>
        <w:rPr>
          <w:rFonts w:ascii="Times New Roman"/>
          <w:b w:val="false"/>
          <w:i w:val="false"/>
          <w:color w:val="000000"/>
          <w:sz w:val="28"/>
        </w:rPr>
        <w:t>
      15. Анықтама үш айдан аспайтын мерзімге беріледі.</w:t>
      </w:r>
    </w:p>
    <w:bookmarkEnd w:id="29"/>
    <w:bookmarkStart w:name="z89" w:id="30"/>
    <w:p>
      <w:pPr>
        <w:spacing w:after="0"/>
        <w:ind w:left="0"/>
        <w:jc w:val="both"/>
      </w:pPr>
      <w:r>
        <w:rPr>
          <w:rFonts w:ascii="Times New Roman"/>
          <w:b w:val="false"/>
          <w:i w:val="false"/>
          <w:color w:val="000000"/>
          <w:sz w:val="28"/>
        </w:rPr>
        <w:t>
      16. Шетелдік немесе азаматтығы жоқ адам анықтама мерзімін ұзарту үшін стандартта көзделген құжаттарды ұсынған жағдайда жергілікті атқарушы орган үш жұмыс күні ішінде анықтаманы еңбек шартының қолданылу мерзіміне, бірақ үш жылдан аспайтын мерзімге ұзартады.</w:t>
      </w:r>
    </w:p>
    <w:bookmarkEnd w:id="30"/>
    <w:bookmarkStart w:name="z90" w:id="31"/>
    <w:p>
      <w:pPr>
        <w:spacing w:after="0"/>
        <w:ind w:left="0"/>
        <w:jc w:val="both"/>
      </w:pPr>
      <w:r>
        <w:rPr>
          <w:rFonts w:ascii="Times New Roman"/>
          <w:b w:val="false"/>
          <w:i w:val="false"/>
          <w:color w:val="000000"/>
          <w:sz w:val="28"/>
        </w:rPr>
        <w:t>
      17. Анықтаманың мерзімін ұзарту үшін шетелдік немесе азаматтығы жоқ адам жұмыс берушімен еңбек шарты жасалған күннен бастап бес жұмыс күні ішінде жергілікті атқарушы органға не Мемлекеттік корпорация немесе "электрондық үкімет" веб-порталы арқылы анықтаманы ұзарту үшін стандартта көзделген құжаттарды жолдайды.</w:t>
      </w:r>
    </w:p>
    <w:bookmarkEnd w:id="31"/>
    <w:bookmarkStart w:name="z91" w:id="32"/>
    <w:p>
      <w:pPr>
        <w:spacing w:after="0"/>
        <w:ind w:left="0"/>
        <w:jc w:val="both"/>
      </w:pPr>
      <w:r>
        <w:rPr>
          <w:rFonts w:ascii="Times New Roman"/>
          <w:b w:val="false"/>
          <w:i w:val="false"/>
          <w:color w:val="000000"/>
          <w:sz w:val="28"/>
        </w:rPr>
        <w:t>
      18. Анықтаманың қолданылу мерзімі ішінде жұмыс беруші өзгерген жағдайда шетелдік немесе азаматтығы жоқ адам жаңа еңбек шартын жасасқан күннен бастап бес жұмыс күні ішінде ол туралы жергілікті атқарушы органға жазбаша хабарлама жібереді.</w:t>
      </w:r>
    </w:p>
    <w:bookmarkEnd w:id="32"/>
    <w:bookmarkStart w:name="z92" w:id="33"/>
    <w:p>
      <w:pPr>
        <w:spacing w:after="0"/>
        <w:ind w:left="0"/>
        <w:jc w:val="both"/>
      </w:pPr>
      <w:r>
        <w:rPr>
          <w:rFonts w:ascii="Times New Roman"/>
          <w:b w:val="false"/>
          <w:i w:val="false"/>
          <w:color w:val="000000"/>
          <w:sz w:val="28"/>
        </w:rPr>
        <w:t xml:space="preserve">
      19. Жұмыс беруші ауысқан кезде шетелдік немесе азаматтығы жоқ адамға анықтама беру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көзделген тәртіппен жүзеге асырылады.</w:t>
      </w:r>
    </w:p>
    <w:bookmarkEnd w:id="33"/>
    <w:bookmarkStart w:name="z93" w:id="34"/>
    <w:p>
      <w:pPr>
        <w:spacing w:after="0"/>
        <w:ind w:left="0"/>
        <w:jc w:val="both"/>
      </w:pPr>
      <w:r>
        <w:rPr>
          <w:rFonts w:ascii="Times New Roman"/>
          <w:b w:val="false"/>
          <w:i w:val="false"/>
          <w:color w:val="000000"/>
          <w:sz w:val="28"/>
        </w:rPr>
        <w:t>
      20. Қазақстан Республикасының еңбек заңнамасында көзделген негіздер бойынша еңбек шарты тоқтатылған кезде шетелдік немесе азаматтығы жоқ адам бес жұмыс күні ішінде ол туралы жергілікті атқарушы органға жазбаша хабарлама жібереді.</w:t>
      </w:r>
    </w:p>
    <w:bookmarkEnd w:id="34"/>
    <w:bookmarkStart w:name="z94" w:id="35"/>
    <w:p>
      <w:pPr>
        <w:spacing w:after="0"/>
        <w:ind w:left="0"/>
        <w:jc w:val="both"/>
      </w:pPr>
      <w:r>
        <w:rPr>
          <w:rFonts w:ascii="Times New Roman"/>
          <w:b w:val="false"/>
          <w:i w:val="false"/>
          <w:color w:val="000000"/>
          <w:sz w:val="28"/>
        </w:rPr>
        <w:t>
      21. Шетелдік немесе азаматтығы жоқ адамның анықтамаға сәйкес келмейтін кәсіп бойынша еңбек қызметін жүзеге асыруы анықтаманы кері қайтарып алуға негіз болып табылады.</w:t>
      </w:r>
    </w:p>
    <w:bookmarkEnd w:id="35"/>
    <w:bookmarkStart w:name="z95" w:id="36"/>
    <w:p>
      <w:pPr>
        <w:spacing w:after="0"/>
        <w:ind w:left="0"/>
        <w:jc w:val="both"/>
      </w:pPr>
      <w:r>
        <w:rPr>
          <w:rFonts w:ascii="Times New Roman"/>
          <w:b w:val="false"/>
          <w:i w:val="false"/>
          <w:color w:val="000000"/>
          <w:sz w:val="28"/>
        </w:rPr>
        <w:t>
      22. Бұрын берілген анықтаманы қайта ресімдеу шетелдіктің немесе азаматтығы жоқ адамның тегі, аты, әкесінің аты (бар болса), жеке басын куәландыратын құжатының нөмірі мен сериясы өзгерген жағдайда жүзеге асырылады.</w:t>
      </w:r>
    </w:p>
    <w:bookmarkEnd w:id="36"/>
    <w:p>
      <w:pPr>
        <w:spacing w:after="0"/>
        <w:ind w:left="0"/>
        <w:jc w:val="both"/>
      </w:pPr>
      <w:r>
        <w:rPr>
          <w:rFonts w:ascii="Times New Roman"/>
          <w:b w:val="false"/>
          <w:i w:val="false"/>
          <w:color w:val="000000"/>
          <w:sz w:val="28"/>
        </w:rPr>
        <w:t>
      Шетелдік және азаматтығы жоқ адам тегі, аты, әкесінің аты, шетелдіктің немесе азаматтығы жоқ адамның жеке басын куәландыратын құжаттың нөмірі мен сериясы өзгерген күннен бастап бес жұмыс күні ішінде жергілікті атқарушы органға не Мемлекеттік корпорация немесе "электрондық үкімет" веб-порталы арқылы аталған мәліметтерді растайтын құжаттардың көшірмелерін қоса бере отырып, анықтаманы қайта ресімдеу туралы өтініш береді.</w:t>
      </w:r>
    </w:p>
    <w:p>
      <w:pPr>
        <w:spacing w:after="0"/>
        <w:ind w:left="0"/>
        <w:jc w:val="both"/>
      </w:pPr>
      <w:r>
        <w:rPr>
          <w:rFonts w:ascii="Times New Roman"/>
          <w:b w:val="false"/>
          <w:i w:val="false"/>
          <w:color w:val="000000"/>
          <w:sz w:val="28"/>
        </w:rPr>
        <w:t>
      Жергілікті атқарушы орган өтініш берілген күннен бастап үш жұмыс күні ішінде анықтаманы жаңа нөмір бере отырып қайта ресімдейді.</w:t>
      </w:r>
    </w:p>
    <w:p>
      <w:pPr>
        <w:spacing w:after="0"/>
        <w:ind w:left="0"/>
        <w:jc w:val="both"/>
      </w:pPr>
      <w:r>
        <w:rPr>
          <w:rFonts w:ascii="Times New Roman"/>
          <w:b w:val="false"/>
          <w:i w:val="false"/>
          <w:color w:val="000000"/>
          <w:sz w:val="28"/>
        </w:rPr>
        <w:t>
      Анықтама жоғалған, бүлінген жағдайда жергілікті атқарушы орган өтініш берілген күннен бастап бес жұмыс күні ішінде анықтаманы береді.</w:t>
      </w:r>
    </w:p>
    <w:p>
      <w:pPr>
        <w:spacing w:after="0"/>
        <w:ind w:left="0"/>
        <w:jc w:val="both"/>
      </w:pPr>
      <w:r>
        <w:rPr>
          <w:rFonts w:ascii="Times New Roman"/>
          <w:b w:val="false"/>
          <w:i w:val="false"/>
          <w:color w:val="000000"/>
          <w:sz w:val="28"/>
        </w:rPr>
        <w:t>
      Бұл ретте берілген аңықтама жоғалған немесе бүлінген анықтаманың түпнұсқасында көрсетілген мерзім өткенге дейін қолданылады.</w:t>
      </w:r>
    </w:p>
    <w:p>
      <w:pPr>
        <w:spacing w:after="0"/>
        <w:ind w:left="0"/>
        <w:jc w:val="both"/>
      </w:pPr>
      <w:r>
        <w:rPr>
          <w:rFonts w:ascii="Times New Roman"/>
          <w:b w:val="false"/>
          <w:i w:val="false"/>
          <w:color w:val="000000"/>
          <w:sz w:val="28"/>
        </w:rPr>
        <w:t>
      Жоғалған, бүлінген анықтамалар шетелдік немесе азаматтығы жоқ адам оның жоғалғаны, бүлінгені туралы "электрондық үкімет" веб-порталына өтініш берген күннен бастап жарамсыз болып саналады.</w:t>
      </w:r>
    </w:p>
    <w:bookmarkStart w:name="z96" w:id="37"/>
    <w:p>
      <w:pPr>
        <w:spacing w:after="0"/>
        <w:ind w:left="0"/>
        <w:jc w:val="both"/>
      </w:pPr>
      <w:r>
        <w:rPr>
          <w:rFonts w:ascii="Times New Roman"/>
          <w:b w:val="false"/>
          <w:i w:val="false"/>
          <w:color w:val="000000"/>
          <w:sz w:val="28"/>
        </w:rPr>
        <w:t>
      23. Мемлекеттік қызмет көрсету мәселелері бойынша жергілікті атқарушы органның және (немесе) оның лауазымды адамдарының шешімдеріне, әрекеттеріне (әрекетсіздігіне) шағымдану: шағым жергілікті атқарушы орган басшысының атына беріледі.</w:t>
      </w:r>
    </w:p>
    <w:bookmarkEnd w:id="37"/>
    <w:p>
      <w:pPr>
        <w:spacing w:after="0"/>
        <w:ind w:left="0"/>
        <w:jc w:val="both"/>
      </w:pPr>
      <w:r>
        <w:rPr>
          <w:rFonts w:ascii="Times New Roman"/>
          <w:b w:val="false"/>
          <w:i w:val="false"/>
          <w:color w:val="000000"/>
          <w:sz w:val="28"/>
        </w:rPr>
        <w:t>
      Жергілікті атқарушы органның атына келіп түскен өтініш берушінің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өтініш берушінің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өтініш беруші халықты жұмыспен қамту мәселелері жөніндегі уәкілетті органға немесе Қазақстан Республикасының заңнамасында белгіленген тәртіппен сотқа жүгінеді.</w:t>
      </w:r>
    </w:p>
    <w:bookmarkStart w:name="z97" w:id="38"/>
    <w:p>
      <w:pPr>
        <w:spacing w:after="0"/>
        <w:ind w:left="0"/>
        <w:jc w:val="both"/>
      </w:pPr>
      <w:r>
        <w:rPr>
          <w:rFonts w:ascii="Times New Roman"/>
          <w:b w:val="false"/>
          <w:i w:val="false"/>
          <w:color w:val="000000"/>
          <w:sz w:val="28"/>
        </w:rPr>
        <w:t>
      24. Анықтаманың қолданысы мынадай:</w:t>
      </w:r>
    </w:p>
    <w:bookmarkEnd w:id="38"/>
    <w:p>
      <w:pPr>
        <w:spacing w:after="0"/>
        <w:ind w:left="0"/>
        <w:jc w:val="both"/>
      </w:pPr>
      <w:r>
        <w:rPr>
          <w:rFonts w:ascii="Times New Roman"/>
          <w:b w:val="false"/>
          <w:i w:val="false"/>
          <w:color w:val="000000"/>
          <w:sz w:val="28"/>
        </w:rPr>
        <w:t>
      1) оның берілген мерзімі аяқталған;</w:t>
      </w:r>
    </w:p>
    <w:p>
      <w:pPr>
        <w:spacing w:after="0"/>
        <w:ind w:left="0"/>
        <w:jc w:val="both"/>
      </w:pPr>
      <w:r>
        <w:rPr>
          <w:rFonts w:ascii="Times New Roman"/>
          <w:b w:val="false"/>
          <w:i w:val="false"/>
          <w:color w:val="000000"/>
          <w:sz w:val="28"/>
        </w:rPr>
        <w:t>
      2) берілген анықтама кері қайтарылып алынған;</w:t>
      </w:r>
    </w:p>
    <w:p>
      <w:pPr>
        <w:spacing w:after="0"/>
        <w:ind w:left="0"/>
        <w:jc w:val="both"/>
      </w:pPr>
      <w:r>
        <w:rPr>
          <w:rFonts w:ascii="Times New Roman"/>
          <w:b w:val="false"/>
          <w:i w:val="false"/>
          <w:color w:val="000000"/>
          <w:sz w:val="28"/>
        </w:rPr>
        <w:t>
      3) Шетелдік немесе азаматтығы жоқ адамның анықтамаға сәйкес келмейтін кәсіп бойынша еңбек қызметін жүзеге асыруы анықталған жағдайларда тоқтатылады.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 бетінше жұмысқа орналасуы</w:t>
            </w:r>
            <w:r>
              <w:br/>
            </w:r>
            <w:r>
              <w:rPr>
                <w:rFonts w:ascii="Times New Roman"/>
                <w:b w:val="false"/>
                <w:i w:val="false"/>
                <w:color w:val="000000"/>
                <w:sz w:val="20"/>
              </w:rPr>
              <w:t>үшін шетелдік немесе</w:t>
            </w:r>
            <w:r>
              <w:br/>
            </w:r>
            <w:r>
              <w:rPr>
                <w:rFonts w:ascii="Times New Roman"/>
                <w:b w:val="false"/>
                <w:i w:val="false"/>
                <w:color w:val="000000"/>
                <w:sz w:val="20"/>
              </w:rPr>
              <w:t>азаматтығы жоқ адамға</w:t>
            </w:r>
            <w:r>
              <w:br/>
            </w:r>
            <w:r>
              <w:rPr>
                <w:rFonts w:ascii="Times New Roman"/>
                <w:b w:val="false"/>
                <w:i w:val="false"/>
                <w:color w:val="000000"/>
                <w:sz w:val="20"/>
              </w:rPr>
              <w:t>біліктілігінің сәйкестігі туралы</w:t>
            </w:r>
            <w:r>
              <w:br/>
            </w:r>
            <w:r>
              <w:rPr>
                <w:rFonts w:ascii="Times New Roman"/>
                <w:b w:val="false"/>
                <w:i w:val="false"/>
                <w:color w:val="000000"/>
                <w:sz w:val="20"/>
              </w:rPr>
              <w:t xml:space="preserve">анықтама беру немесе ұзарту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Нұр-Сұлтан, </w:t>
            </w:r>
            <w:r>
              <w:br/>
            </w:r>
            <w:r>
              <w:rPr>
                <w:rFonts w:ascii="Times New Roman"/>
                <w:b w:val="false"/>
                <w:i w:val="false"/>
                <w:color w:val="000000"/>
                <w:sz w:val="20"/>
              </w:rPr>
              <w:t xml:space="preserve">Алматы және Шымкент </w:t>
            </w:r>
            <w:r>
              <w:br/>
            </w:r>
            <w:r>
              <w:rPr>
                <w:rFonts w:ascii="Times New Roman"/>
                <w:b w:val="false"/>
                <w:i w:val="false"/>
                <w:color w:val="000000"/>
                <w:sz w:val="20"/>
              </w:rPr>
              <w:t>қалаларының жергілікті</w:t>
            </w:r>
            <w:r>
              <w:br/>
            </w:r>
            <w:r>
              <w:rPr>
                <w:rFonts w:ascii="Times New Roman"/>
                <w:b w:val="false"/>
                <w:i w:val="false"/>
                <w:color w:val="000000"/>
                <w:sz w:val="20"/>
              </w:rPr>
              <w:t>атқарушы органының 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(паспортының (жеке басын</w:t>
            </w:r>
            <w:r>
              <w:br/>
            </w:r>
            <w:r>
              <w:rPr>
                <w:rFonts w:ascii="Times New Roman"/>
                <w:b w:val="false"/>
                <w:i w:val="false"/>
                <w:color w:val="000000"/>
                <w:sz w:val="20"/>
              </w:rPr>
              <w:t>куәландыратын құжатының)</w:t>
            </w:r>
            <w:r>
              <w:br/>
            </w:r>
            <w:r>
              <w:rPr>
                <w:rFonts w:ascii="Times New Roman"/>
                <w:b w:val="false"/>
                <w:i w:val="false"/>
                <w:color w:val="000000"/>
                <w:sz w:val="20"/>
              </w:rPr>
              <w:t xml:space="preserve">№, берілген күні және берген </w:t>
            </w:r>
            <w:r>
              <w:br/>
            </w:r>
            <w:r>
              <w:rPr>
                <w:rFonts w:ascii="Times New Roman"/>
                <w:b w:val="false"/>
                <w:i w:val="false"/>
                <w:color w:val="000000"/>
                <w:sz w:val="20"/>
              </w:rPr>
              <w:t>орган)</w:t>
            </w:r>
            <w:r>
              <w:br/>
            </w:r>
            <w:r>
              <w:rPr>
                <w:rFonts w:ascii="Times New Roman"/>
                <w:b w:val="false"/>
                <w:i w:val="false"/>
                <w:color w:val="000000"/>
                <w:sz w:val="20"/>
              </w:rPr>
              <w:t>Мекенжайы, телефон, факс</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Резидент еліндегі мекенжайы, </w:t>
            </w:r>
            <w:r>
              <w:br/>
            </w:r>
            <w:r>
              <w:rPr>
                <w:rFonts w:ascii="Times New Roman"/>
                <w:b w:val="false"/>
                <w:i w:val="false"/>
                <w:color w:val="000000"/>
                <w:sz w:val="20"/>
              </w:rPr>
              <w:t>телефоны</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14149 болып тіркелген) бекітілген тізбеге сәйкес кәсіп, экономика саласы (экономикалық қызмет түрі) көрсетіледі) кәсібі бойынша өз бетінше жұмысқа орналасу үшін біліктілік сәйкестігі туралы анықтама беруді/ұзартуды сұраймын. </w:t>
      </w:r>
    </w:p>
    <w:p>
      <w:pPr>
        <w:spacing w:after="0"/>
        <w:ind w:left="0"/>
        <w:jc w:val="both"/>
      </w:pPr>
      <w:r>
        <w:rPr>
          <w:rFonts w:ascii="Times New Roman"/>
          <w:b w:val="false"/>
          <w:i w:val="false"/>
          <w:color w:val="000000"/>
          <w:sz w:val="28"/>
        </w:rPr>
        <w:t>
      Өз бетінше жұмысқа орналасу үшін біліктілік сәйкестігі туралы анықтама беру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1)__________________________________________</w:t>
      </w:r>
    </w:p>
    <w:p>
      <w:pPr>
        <w:spacing w:after="0"/>
        <w:ind w:left="0"/>
        <w:jc w:val="both"/>
      </w:pPr>
      <w:r>
        <w:rPr>
          <w:rFonts w:ascii="Times New Roman"/>
          <w:b w:val="false"/>
          <w:i w:val="false"/>
          <w:color w:val="000000"/>
          <w:sz w:val="28"/>
        </w:rPr>
        <w:t>
      2)__________________________________________</w:t>
      </w:r>
    </w:p>
    <w:p>
      <w:pPr>
        <w:spacing w:after="0"/>
        <w:ind w:left="0"/>
        <w:jc w:val="both"/>
      </w:pPr>
      <w:r>
        <w:rPr>
          <w:rFonts w:ascii="Times New Roman"/>
          <w:b w:val="false"/>
          <w:i w:val="false"/>
          <w:color w:val="000000"/>
          <w:sz w:val="28"/>
        </w:rPr>
        <w:t>
      3)__________________________________________</w:t>
      </w:r>
    </w:p>
    <w:p>
      <w:pPr>
        <w:spacing w:after="0"/>
        <w:ind w:left="0"/>
        <w:jc w:val="both"/>
      </w:pPr>
      <w:r>
        <w:rPr>
          <w:rFonts w:ascii="Times New Roman"/>
          <w:b w:val="false"/>
          <w:i w:val="false"/>
          <w:color w:val="000000"/>
          <w:sz w:val="28"/>
        </w:rPr>
        <w:t>
      қоса беріледі.</w:t>
      </w:r>
    </w:p>
    <w:p>
      <w:pPr>
        <w:spacing w:after="0"/>
        <w:ind w:left="0"/>
        <w:jc w:val="both"/>
      </w:pPr>
      <w:r>
        <w:rPr>
          <w:rFonts w:ascii="Times New Roman"/>
          <w:b w:val="false"/>
          <w:i w:val="false"/>
          <w:color w:val="000000"/>
          <w:sz w:val="28"/>
        </w:rPr>
        <w:t>
      Өтініш берілген күн: 20_жылғы "__" ___________</w:t>
      </w:r>
    </w:p>
    <w:p>
      <w:pPr>
        <w:spacing w:after="0"/>
        <w:ind w:left="0"/>
        <w:jc w:val="both"/>
      </w:pPr>
      <w:r>
        <w:rPr>
          <w:rFonts w:ascii="Times New Roman"/>
          <w:b w:val="false"/>
          <w:i w:val="false"/>
          <w:color w:val="000000"/>
          <w:sz w:val="28"/>
        </w:rPr>
        <w:t>
      Өтініш берушінің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 бетінше жұмысқа орналасуы</w:t>
            </w:r>
            <w:r>
              <w:br/>
            </w:r>
            <w:r>
              <w:rPr>
                <w:rFonts w:ascii="Times New Roman"/>
                <w:b w:val="false"/>
                <w:i w:val="false"/>
                <w:color w:val="000000"/>
                <w:sz w:val="20"/>
              </w:rPr>
              <w:t>үшін шетелдік немесе</w:t>
            </w:r>
            <w:r>
              <w:br/>
            </w:r>
            <w:r>
              <w:rPr>
                <w:rFonts w:ascii="Times New Roman"/>
                <w:b w:val="false"/>
                <w:i w:val="false"/>
                <w:color w:val="000000"/>
                <w:sz w:val="20"/>
              </w:rPr>
              <w:t>азаматтығы жоқ адамға</w:t>
            </w:r>
            <w:r>
              <w:br/>
            </w:r>
            <w:r>
              <w:rPr>
                <w:rFonts w:ascii="Times New Roman"/>
                <w:b w:val="false"/>
                <w:i w:val="false"/>
                <w:color w:val="000000"/>
                <w:sz w:val="20"/>
              </w:rPr>
              <w:t>біліктілігінің сәйкестігі туралы</w:t>
            </w:r>
            <w:r>
              <w:br/>
            </w:r>
            <w:r>
              <w:rPr>
                <w:rFonts w:ascii="Times New Roman"/>
                <w:b w:val="false"/>
                <w:i w:val="false"/>
                <w:color w:val="000000"/>
                <w:sz w:val="20"/>
              </w:rPr>
              <w:t xml:space="preserve">анықтама беру немесе ұзарту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айға дейінгі мерзімге анықтама беру - 6 (алты) жұмыс күні ішінде (өтініш тіркелген күннен бастап).</w:t>
            </w:r>
          </w:p>
          <w:p>
            <w:pPr>
              <w:spacing w:after="20"/>
              <w:ind w:left="20"/>
              <w:jc w:val="both"/>
            </w:pPr>
            <w:r>
              <w:rPr>
                <w:rFonts w:ascii="Times New Roman"/>
                <w:b w:val="false"/>
                <w:i w:val="false"/>
                <w:color w:val="000000"/>
                <w:sz w:val="20"/>
              </w:rPr>
              <w:t>
Анықтаманы ұзарту – 3 (үш) жұмыс күні ішінде.</w:t>
            </w:r>
          </w:p>
          <w:p>
            <w:pPr>
              <w:spacing w:after="20"/>
              <w:ind w:left="20"/>
              <w:jc w:val="both"/>
            </w:pPr>
            <w:r>
              <w:rPr>
                <w:rFonts w:ascii="Times New Roman"/>
                <w:b w:val="false"/>
                <w:i w:val="false"/>
                <w:color w:val="000000"/>
                <w:sz w:val="20"/>
              </w:rPr>
              <w:t>
Анықтаманы қайта ресімдеу - 3 (үш) жұмыс күні ішінде.</w:t>
            </w:r>
          </w:p>
          <w:p>
            <w:pPr>
              <w:spacing w:after="20"/>
              <w:ind w:left="20"/>
              <w:jc w:val="both"/>
            </w:pPr>
            <w:r>
              <w:rPr>
                <w:rFonts w:ascii="Times New Roman"/>
                <w:b w:val="false"/>
                <w:i w:val="false"/>
                <w:color w:val="000000"/>
                <w:sz w:val="20"/>
              </w:rPr>
              <w:t>
Анықтама жоғалған, бүлінген кезде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біліктілігінің сәйкестігі туралы анықтама не осы стандарттың 9-тармағында көзделген негіздер бойынша мемлекеттік қызметті көрсетуден бас тарту туралы уәждемелі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көрсетілетін қызметті алушыдан өндіріп алынатын төлем мөлшері</w:t>
            </w:r>
          </w:p>
          <w:p>
            <w:pPr>
              <w:spacing w:after="20"/>
              <w:ind w:left="20"/>
              <w:jc w:val="both"/>
            </w:pPr>
            <w:r>
              <w:rPr>
                <w:rFonts w:ascii="Times New Roman"/>
                <w:b w:val="false"/>
                <w:i w:val="false"/>
                <w:color w:val="000000"/>
                <w:sz w:val="20"/>
              </w:rPr>
              <w:t>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жұмыс қызмет кестесі – жөндеу жұмыстарын жүргізуге байланысты техникалық үзілістерді қоспағанда, тәулік бойы (жұмыс күні аяқталғаннан кейін өтініш берген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Аңықтама беру үшін:</w:t>
            </w:r>
          </w:p>
          <w:p>
            <w:pPr>
              <w:spacing w:after="20"/>
              <w:ind w:left="20"/>
              <w:jc w:val="both"/>
            </w:pPr>
            <w:r>
              <w:rPr>
                <w:rFonts w:ascii="Times New Roman"/>
                <w:b w:val="false"/>
                <w:i w:val="false"/>
                <w:color w:val="000000"/>
                <w:sz w:val="20"/>
              </w:rPr>
              <w:t>
өтініш беру тіліндегі, қазақ немесе орыс тілдеріне аудармасы қамтамасыз етілген, бекітілген нысан бойынша анықтама беру туралы өтініш.</w:t>
            </w:r>
          </w:p>
          <w:p>
            <w:pPr>
              <w:spacing w:after="20"/>
              <w:ind w:left="20"/>
              <w:jc w:val="both"/>
            </w:pPr>
            <w:r>
              <w:rPr>
                <w:rFonts w:ascii="Times New Roman"/>
                <w:b w:val="false"/>
                <w:i w:val="false"/>
                <w:color w:val="000000"/>
                <w:sz w:val="20"/>
              </w:rPr>
              <w:t>
жеке басты куәландыратын құжаттың көшірмесі;</w:t>
            </w:r>
          </w:p>
          <w:p>
            <w:pPr>
              <w:spacing w:after="20"/>
              <w:ind w:left="20"/>
              <w:jc w:val="both"/>
            </w:pPr>
            <w:r>
              <w:rPr>
                <w:rFonts w:ascii="Times New Roman"/>
                <w:b w:val="false"/>
                <w:i w:val="false"/>
                <w:color w:val="000000"/>
                <w:sz w:val="20"/>
              </w:rPr>
              <w:t>
Қазақстан Республикасы ратификациялаған халықаралық шарттарда өзгеше көзделмеген жағдайларды қоспағанда, Қазақстан Республикасының білім туралы заңнамасында белгіленген тәртіппен тану немесе нострификациялау рәсімінен өткен білімі туралы құжаттардың нотариат куәландырған аудармалары (қазақ немесе орыс тілінде) не ағылшын тілін оқыту үшін берілген сертификаттардың нотариат куәландырған аудармалары (қазақ немесе орыс тілінде);</w:t>
            </w:r>
          </w:p>
          <w:p>
            <w:pPr>
              <w:spacing w:after="20"/>
              <w:ind w:left="20"/>
              <w:jc w:val="both"/>
            </w:pPr>
            <w:r>
              <w:rPr>
                <w:rFonts w:ascii="Times New Roman"/>
                <w:b w:val="false"/>
                <w:i w:val="false"/>
                <w:color w:val="000000"/>
                <w:sz w:val="20"/>
              </w:rPr>
              <w:t>
еңбек қызметін растайтын құжаттың нотариат куәландырған көшірмесі, сондай-ақ оның қазақ немесе орыс тіліндегі аудармасы.</w:t>
            </w:r>
          </w:p>
          <w:p>
            <w:pPr>
              <w:spacing w:after="20"/>
              <w:ind w:left="20"/>
              <w:jc w:val="both"/>
            </w:pPr>
            <w:r>
              <w:rPr>
                <w:rFonts w:ascii="Times New Roman"/>
                <w:b w:val="false"/>
                <w:i w:val="false"/>
                <w:color w:val="000000"/>
                <w:sz w:val="20"/>
              </w:rPr>
              <w:t>
2. Анықтаманың мерзімін ұзарту үшін:</w:t>
            </w:r>
          </w:p>
          <w:p>
            <w:pPr>
              <w:spacing w:after="20"/>
              <w:ind w:left="20"/>
              <w:jc w:val="both"/>
            </w:pPr>
            <w:r>
              <w:rPr>
                <w:rFonts w:ascii="Times New Roman"/>
                <w:b w:val="false"/>
                <w:i w:val="false"/>
                <w:color w:val="000000"/>
                <w:sz w:val="20"/>
              </w:rPr>
              <w:t>
жұмыс берушінің атауын, бизнес-сәйкестендіру нөмiрiн немесе жеке сәйкестендiру нөмiрiн қамтитын ол туралы мәліметтер көрсетілген еркін нысандағы анықтаманы ұзарту жөнінде өтініш;</w:t>
            </w:r>
          </w:p>
          <w:p>
            <w:pPr>
              <w:spacing w:after="20"/>
              <w:ind w:left="20"/>
              <w:jc w:val="both"/>
            </w:pPr>
            <w:r>
              <w:rPr>
                <w:rFonts w:ascii="Times New Roman"/>
                <w:b w:val="false"/>
                <w:i w:val="false"/>
                <w:color w:val="000000"/>
                <w:sz w:val="20"/>
              </w:rPr>
              <w:t>
уәкілетті орган бұрын берген анықтама;</w:t>
            </w:r>
          </w:p>
          <w:p>
            <w:pPr>
              <w:spacing w:after="20"/>
              <w:ind w:left="20"/>
              <w:jc w:val="both"/>
            </w:pPr>
            <w:r>
              <w:rPr>
                <w:rFonts w:ascii="Times New Roman"/>
                <w:b w:val="false"/>
                <w:i w:val="false"/>
                <w:color w:val="000000"/>
                <w:sz w:val="20"/>
              </w:rPr>
              <w:t>
еңбек шартының көшірмесі.</w:t>
            </w:r>
          </w:p>
          <w:p>
            <w:pPr>
              <w:spacing w:after="20"/>
              <w:ind w:left="20"/>
              <w:jc w:val="both"/>
            </w:pPr>
            <w:r>
              <w:rPr>
                <w:rFonts w:ascii="Times New Roman"/>
                <w:b w:val="false"/>
                <w:i w:val="false"/>
                <w:color w:val="000000"/>
                <w:sz w:val="20"/>
              </w:rPr>
              <w:t>
3. Шетелдіктің немесе азаматтығы жоқ адамның тегі, аты, әкесінің аты (бар болса), жеке басын куәландыратын құжатының нөмірі мен сериясы өзгерген жағдайда анықтаманы қайта ресімдеу үшін:</w:t>
            </w:r>
          </w:p>
          <w:p>
            <w:pPr>
              <w:spacing w:after="20"/>
              <w:ind w:left="20"/>
              <w:jc w:val="both"/>
            </w:pPr>
            <w:r>
              <w:rPr>
                <w:rFonts w:ascii="Times New Roman"/>
                <w:b w:val="false"/>
                <w:i w:val="false"/>
                <w:color w:val="000000"/>
                <w:sz w:val="20"/>
              </w:rPr>
              <w:t>
анықтаманы қайта ресімдеуге өтініш;</w:t>
            </w:r>
          </w:p>
          <w:p>
            <w:pPr>
              <w:spacing w:after="20"/>
              <w:ind w:left="20"/>
              <w:jc w:val="both"/>
            </w:pPr>
            <w:r>
              <w:rPr>
                <w:rFonts w:ascii="Times New Roman"/>
                <w:b w:val="false"/>
                <w:i w:val="false"/>
                <w:color w:val="000000"/>
                <w:sz w:val="20"/>
              </w:rPr>
              <w:t>
жеке басын куәландыратын құжаттың тегі, аты, әкесінің аты, нөмірі мен сериясы өзгертілген құжаттың көшірмесі.</w:t>
            </w:r>
          </w:p>
          <w:p>
            <w:pPr>
              <w:spacing w:after="20"/>
              <w:ind w:left="20"/>
              <w:jc w:val="both"/>
            </w:pPr>
            <w:r>
              <w:rPr>
                <w:rFonts w:ascii="Times New Roman"/>
                <w:b w:val="false"/>
                <w:i w:val="false"/>
                <w:color w:val="000000"/>
                <w:sz w:val="20"/>
              </w:rPr>
              <w:t>
4. Аңықтама жоғалған немесе бүлінген кезде:</w:t>
            </w:r>
          </w:p>
          <w:p>
            <w:pPr>
              <w:spacing w:after="20"/>
              <w:ind w:left="20"/>
              <w:jc w:val="both"/>
            </w:pPr>
            <w:r>
              <w:rPr>
                <w:rFonts w:ascii="Times New Roman"/>
                <w:b w:val="false"/>
                <w:i w:val="false"/>
                <w:color w:val="000000"/>
                <w:sz w:val="20"/>
              </w:rPr>
              <w:t>
аңықтаманың телнұсқасын беруге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Басым салалардың (экономикалық қызмет түрлерінің) тізбесінде көзделген экономиканың басым салаларында (экономикалық қызмет түрлерінде) талап етілетін кәсіптерге қойылатын біліктілік талаптарына және білім деңгейіне қойылатын талаптарға және шетелдіктер мен азаматтығы жоқ адамдарды өз бетінше жұмысқа орналастыру үшін оларда талап етілетін кәсіптерге қойылатын талаптарға сәйкес келмеуі;</w:t>
            </w:r>
          </w:p>
          <w:p>
            <w:pPr>
              <w:spacing w:after="20"/>
              <w:ind w:left="20"/>
              <w:jc w:val="both"/>
            </w:pPr>
            <w:r>
              <w:rPr>
                <w:rFonts w:ascii="Times New Roman"/>
                <w:b w:val="false"/>
                <w:i w:val="false"/>
                <w:color w:val="000000"/>
                <w:sz w:val="20"/>
              </w:rPr>
              <w:t>
2. Шетелдікті немесе азаматтығы жоқ адамды бағалау нәтижесінің шекті мәніне қол жеткізбеу;</w:t>
            </w:r>
          </w:p>
          <w:p>
            <w:pPr>
              <w:spacing w:after="20"/>
              <w:ind w:left="20"/>
              <w:jc w:val="both"/>
            </w:pPr>
            <w:r>
              <w:rPr>
                <w:rFonts w:ascii="Times New Roman"/>
                <w:b w:val="false"/>
                <w:i w:val="false"/>
                <w:color w:val="000000"/>
                <w:sz w:val="20"/>
              </w:rPr>
              <w:t>
3. Мемлекеттік қызметті алу үшін көрсетілетін қызметті алушы ұсынған құжаттардың және (немесе) олардағы деректердің (мәліметтердің) дәйексіздігінің анықталуы. Көрсетілетін қызметті алушы құжаттардың толық топтамасын ұсынбаған және (немесе) қолданылу мерзімі өтіп кеткен құжаттарды ұсынған жағдайда уәкілетті орган немесе Мемлекеттік корпорацияның қызметкері өтінішті қабылдаудан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көрсету тәртібі және мәртебесі туралы ақпаратты біріңғай байланыс орталығы - "1411" арқылы алуға мүмкіндігі бар.</w:t>
            </w:r>
          </w:p>
          <w:p>
            <w:pPr>
              <w:spacing w:after="20"/>
              <w:ind w:left="20"/>
              <w:jc w:val="both"/>
            </w:pPr>
            <w:r>
              <w:rPr>
                <w:rFonts w:ascii="Times New Roman"/>
                <w:b w:val="false"/>
                <w:i w:val="false"/>
                <w:color w:val="000000"/>
                <w:sz w:val="20"/>
              </w:rPr>
              <w:t>
2. "Электрондық үкімет" веб-порталы - www.egov.kz, www. elicense.kz арқылы жүгіну үшін көрсетілетін қызметті алушы электрондық цифрлық қолтаңбаны (ЭЦҚ) алу үшін жеке сәйкестендіру нөмірін (ЖСН) алуы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 бетінше жұмысқа орналасуы</w:t>
            </w:r>
            <w:r>
              <w:br/>
            </w:r>
            <w:r>
              <w:rPr>
                <w:rFonts w:ascii="Times New Roman"/>
                <w:b w:val="false"/>
                <w:i w:val="false"/>
                <w:color w:val="000000"/>
                <w:sz w:val="20"/>
              </w:rPr>
              <w:t>үшін шетелдік немесе</w:t>
            </w:r>
            <w:r>
              <w:br/>
            </w:r>
            <w:r>
              <w:rPr>
                <w:rFonts w:ascii="Times New Roman"/>
                <w:b w:val="false"/>
                <w:i w:val="false"/>
                <w:color w:val="000000"/>
                <w:sz w:val="20"/>
              </w:rPr>
              <w:t>азаматтығы жоқ адамға</w:t>
            </w:r>
            <w:r>
              <w:br/>
            </w:r>
            <w:r>
              <w:rPr>
                <w:rFonts w:ascii="Times New Roman"/>
                <w:b w:val="false"/>
                <w:i w:val="false"/>
                <w:color w:val="000000"/>
                <w:sz w:val="20"/>
              </w:rPr>
              <w:t>біліктілігінің сәйкестігі туралы</w:t>
            </w:r>
            <w:r>
              <w:br/>
            </w:r>
            <w:r>
              <w:rPr>
                <w:rFonts w:ascii="Times New Roman"/>
                <w:b w:val="false"/>
                <w:i w:val="false"/>
                <w:color w:val="000000"/>
                <w:sz w:val="20"/>
              </w:rPr>
              <w:t xml:space="preserve">анықтама беру немесе ұзарту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________________________________________________________________  облыстардың, Нұр-Сұлтан, Алматы және Шымкент қалаларының жергілікті атқарушы органының атауы Өз бетінше жұмысқа орналасу үшін біліктілік сәйкестігі туралы  АНЫҚТАМА</w:t>
      </w:r>
    </w:p>
    <w:p>
      <w:pPr>
        <w:spacing w:after="0"/>
        <w:ind w:left="0"/>
        <w:jc w:val="both"/>
      </w:pPr>
      <w:r>
        <w:rPr>
          <w:rFonts w:ascii="Times New Roman"/>
          <w:b w:val="false"/>
          <w:i w:val="false"/>
          <w:color w:val="000000"/>
          <w:sz w:val="28"/>
        </w:rPr>
        <w:t>
       № _____                                           20__ жылғы "__" 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Республикасында экономиканың басым салаларында (экономикалық қызмет түрлерінде) сұранысқа ие мынадай кәсіп бойынша өз бетінше жұмысқа орналасуы үшін біліктілік талаптарына және білім деңгейіне сәйкестігі үшін берілді: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14149 болып тіркелген) бекітілген тізбеге сәйкес экономиканың басым салаларында (экономикалық қызмет түрлерінде) сұранысқа ие кәсіп, сала көрсетіледі).</w:t>
      </w:r>
    </w:p>
    <w:p>
      <w:pPr>
        <w:spacing w:after="0"/>
        <w:ind w:left="0"/>
        <w:jc w:val="both"/>
      </w:pPr>
      <w:r>
        <w:rPr>
          <w:rFonts w:ascii="Times New Roman"/>
          <w:b w:val="false"/>
          <w:i w:val="false"/>
          <w:color w:val="000000"/>
          <w:sz w:val="28"/>
        </w:rPr>
        <w:t xml:space="preserve">
      Анықтаманы беру үшін негіздеме__________________________________ </w:t>
      </w:r>
    </w:p>
    <w:p>
      <w:pPr>
        <w:spacing w:after="0"/>
        <w:ind w:left="0"/>
        <w:jc w:val="both"/>
      </w:pPr>
      <w:r>
        <w:rPr>
          <w:rFonts w:ascii="Times New Roman"/>
          <w:b w:val="false"/>
          <w:i w:val="false"/>
          <w:color w:val="000000"/>
          <w:sz w:val="28"/>
        </w:rPr>
        <w:t xml:space="preserve">
      Анықтаманың қолданылу мерзімі__________ бастап______________ дейін </w:t>
      </w:r>
    </w:p>
    <w:p>
      <w:pPr>
        <w:spacing w:after="0"/>
        <w:ind w:left="0"/>
        <w:jc w:val="both"/>
      </w:pPr>
      <w:r>
        <w:rPr>
          <w:rFonts w:ascii="Times New Roman"/>
          <w:b w:val="false"/>
          <w:i w:val="false"/>
          <w:color w:val="000000"/>
          <w:sz w:val="28"/>
        </w:rPr>
        <w:t xml:space="preserve">
      (күні, айы, жылы)       (күні, айы, жылы) </w:t>
      </w:r>
    </w:p>
    <w:p>
      <w:pPr>
        <w:spacing w:after="0"/>
        <w:ind w:left="0"/>
        <w:jc w:val="both"/>
      </w:pPr>
      <w:r>
        <w:rPr>
          <w:rFonts w:ascii="Times New Roman"/>
          <w:b w:val="false"/>
          <w:i w:val="false"/>
          <w:color w:val="000000"/>
          <w:sz w:val="28"/>
        </w:rPr>
        <w:t xml:space="preserve">
      М.О. __________________ _______________ </w:t>
      </w:r>
    </w:p>
    <w:p>
      <w:pPr>
        <w:spacing w:after="0"/>
        <w:ind w:left="0"/>
        <w:jc w:val="both"/>
      </w:pPr>
      <w:r>
        <w:rPr>
          <w:rFonts w:ascii="Times New Roman"/>
          <w:b w:val="false"/>
          <w:i w:val="false"/>
          <w:color w:val="000000"/>
          <w:sz w:val="28"/>
        </w:rPr>
        <w:t>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13 маусымдағы № 503 бұйрығына</w:t>
            </w:r>
            <w:r>
              <w:br/>
            </w:r>
            <w:r>
              <w:rPr>
                <w:rFonts w:ascii="Times New Roman"/>
                <w:b w:val="false"/>
                <w:i w:val="false"/>
                <w:color w:val="000000"/>
                <w:sz w:val="20"/>
              </w:rPr>
              <w:t>2-қосымша</w:t>
            </w:r>
          </w:p>
        </w:tc>
      </w:tr>
    </w:tbl>
    <w:bookmarkStart w:name="z64" w:id="39"/>
    <w:p>
      <w:pPr>
        <w:spacing w:after="0"/>
        <w:ind w:left="0"/>
        <w:jc w:val="left"/>
      </w:pPr>
      <w:r>
        <w:rPr>
          <w:rFonts w:ascii="Times New Roman"/>
          <w:b/>
          <w:i w:val="false"/>
          <w:color w:val="000000"/>
        </w:rPr>
        <w:t xml:space="preserve"> Шетелдік жұмыскерлердің өз бетінше жұмысқа орналасуы үшін басым</w:t>
      </w:r>
      <w:r>
        <w:br/>
      </w:r>
      <w:r>
        <w:rPr>
          <w:rFonts w:ascii="Times New Roman"/>
          <w:b/>
          <w:i w:val="false"/>
          <w:color w:val="000000"/>
        </w:rPr>
        <w:t>салалардың (экономикалық қызмет түрлерінің) және олардағы</w:t>
      </w:r>
      <w:r>
        <w:br/>
      </w:r>
      <w:r>
        <w:rPr>
          <w:rFonts w:ascii="Times New Roman"/>
          <w:b/>
          <w:i w:val="false"/>
          <w:color w:val="000000"/>
        </w:rPr>
        <w:t>сұранысқа ие кәсіптердің тізбесі</w:t>
      </w:r>
    </w:p>
    <w:bookmarkEnd w:id="39"/>
    <w:p>
      <w:pPr>
        <w:spacing w:after="0"/>
        <w:ind w:left="0"/>
        <w:jc w:val="both"/>
      </w:pPr>
      <w:r>
        <w:rPr>
          <w:rFonts w:ascii="Times New Roman"/>
          <w:b w:val="false"/>
          <w:i w:val="false"/>
          <w:color w:val="ff0000"/>
          <w:sz w:val="28"/>
        </w:rPr>
        <w:t xml:space="preserve">
      Ескерту. Тізбеге өзгеріс енгізілді - ҚР Еңбек және халықты әлеуметтік қорғау министрінің 14.06.2018 </w:t>
      </w:r>
      <w:r>
        <w:rPr>
          <w:rFonts w:ascii="Times New Roman"/>
          <w:b w:val="false"/>
          <w:i w:val="false"/>
          <w:color w:val="ff0000"/>
          <w:sz w:val="28"/>
        </w:rPr>
        <w:t>№ 242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i w:val="false"/>
                <w:color w:val="000000"/>
                <w:sz w:val="20"/>
              </w:rPr>
              <w:t xml:space="preserve">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Мұғалім – Ұлттық (салалық) біліктілік шеңбері бойынша 6 және 7 - біліктілік деңгейлері (білім беру ұйымында атқару үшін ұсынылатын лауазымдар:</w:t>
            </w:r>
          </w:p>
          <w:p>
            <w:pPr>
              <w:spacing w:after="20"/>
              <w:ind w:left="20"/>
              <w:jc w:val="both"/>
            </w:pPr>
            <w:r>
              <w:rPr>
                <w:rFonts w:ascii="Times New Roman"/>
                <w:b w:val="false"/>
                <w:i w:val="false"/>
                <w:color w:val="000000"/>
                <w:sz w:val="20"/>
              </w:rPr>
              <w:t>
1) биология мұғалімі (шет тілін білетін)</w:t>
            </w:r>
          </w:p>
          <w:p>
            <w:pPr>
              <w:spacing w:after="20"/>
              <w:ind w:left="20"/>
              <w:jc w:val="both"/>
            </w:pPr>
            <w:r>
              <w:rPr>
                <w:rFonts w:ascii="Times New Roman"/>
                <w:b w:val="false"/>
                <w:i w:val="false"/>
                <w:color w:val="000000"/>
                <w:sz w:val="20"/>
              </w:rPr>
              <w:t>
2) информатика мұғалімі (шет тілін білетін)</w:t>
            </w:r>
          </w:p>
          <w:p>
            <w:pPr>
              <w:spacing w:after="20"/>
              <w:ind w:left="20"/>
              <w:jc w:val="both"/>
            </w:pPr>
            <w:r>
              <w:rPr>
                <w:rFonts w:ascii="Times New Roman"/>
                <w:b w:val="false"/>
                <w:i w:val="false"/>
                <w:color w:val="000000"/>
                <w:sz w:val="20"/>
              </w:rPr>
              <w:t>
3) қосымша білім беру педагогі (шет тілін білетін)</w:t>
            </w:r>
          </w:p>
          <w:p>
            <w:pPr>
              <w:spacing w:after="20"/>
              <w:ind w:left="20"/>
              <w:jc w:val="both"/>
            </w:pPr>
            <w:r>
              <w:rPr>
                <w:rFonts w:ascii="Times New Roman"/>
                <w:b w:val="false"/>
                <w:i w:val="false"/>
                <w:color w:val="000000"/>
                <w:sz w:val="20"/>
              </w:rPr>
              <w:t>
4) физика мұғалімі (шет тілін білетін)</w:t>
            </w:r>
          </w:p>
          <w:p>
            <w:pPr>
              <w:spacing w:after="20"/>
              <w:ind w:left="20"/>
              <w:jc w:val="both"/>
            </w:pPr>
            <w:r>
              <w:rPr>
                <w:rFonts w:ascii="Times New Roman"/>
                <w:b w:val="false"/>
                <w:i w:val="false"/>
                <w:color w:val="000000"/>
                <w:sz w:val="20"/>
              </w:rPr>
              <w:t>
5) химия мұғалімі (шет тілін білетін)</w:t>
            </w:r>
          </w:p>
          <w:p>
            <w:pPr>
              <w:spacing w:after="20"/>
              <w:ind w:left="20"/>
              <w:jc w:val="both"/>
            </w:pPr>
            <w:r>
              <w:rPr>
                <w:rFonts w:ascii="Times New Roman"/>
                <w:b w:val="false"/>
                <w:i w:val="false"/>
                <w:color w:val="000000"/>
                <w:sz w:val="20"/>
              </w:rPr>
              <w:t xml:space="preserve">
6) шет тілінің мұғалімі </w:t>
            </w:r>
          </w:p>
          <w:p>
            <w:pPr>
              <w:spacing w:after="20"/>
              <w:ind w:left="20"/>
              <w:jc w:val="both"/>
            </w:pPr>
            <w:r>
              <w:rPr>
                <w:rFonts w:ascii="Times New Roman"/>
                <w:b w:val="false"/>
                <w:i w:val="false"/>
                <w:color w:val="000000"/>
                <w:sz w:val="20"/>
              </w:rPr>
              <w:t>
7) математика мұғалімі (шет тілін білетін)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Оқытушы – Ұлттық (салалық) біліктілік шеңбері бойынша 6 және 7 - біліктілік деңгейлері (білім беру ұйымында атқару үшін ұсынылатын лауазымдар:</w:t>
            </w:r>
          </w:p>
          <w:p>
            <w:pPr>
              <w:spacing w:after="20"/>
              <w:ind w:left="20"/>
              <w:jc w:val="both"/>
            </w:pPr>
            <w:r>
              <w:rPr>
                <w:rFonts w:ascii="Times New Roman"/>
                <w:b w:val="false"/>
                <w:i w:val="false"/>
                <w:color w:val="000000"/>
                <w:sz w:val="20"/>
              </w:rPr>
              <w:t>
1) жалпы білім беретін, әлеуметтік-экономикалық, жалпы кәсіптік, арнайы (бейін бойынша) пәндер оқытушысы (шет тілін білетін)</w:t>
            </w:r>
          </w:p>
          <w:p>
            <w:pPr>
              <w:spacing w:after="20"/>
              <w:ind w:left="20"/>
              <w:jc w:val="both"/>
            </w:pPr>
            <w:r>
              <w:rPr>
                <w:rFonts w:ascii="Times New Roman"/>
                <w:b w:val="false"/>
                <w:i w:val="false"/>
                <w:color w:val="000000"/>
                <w:sz w:val="20"/>
              </w:rPr>
              <w:t>
2) шет тілінің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оқудан кейінгі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Оқытушы, ғылыми қызметкер – Ұлттық (салалық) біліктілік шеңбері бойынша 7 және 8 - біліктілік деңгейлері (білім беру ұйымында атқару үшін ұсынылатын лауазымдар:</w:t>
            </w:r>
          </w:p>
          <w:p>
            <w:pPr>
              <w:spacing w:after="20"/>
              <w:ind w:left="20"/>
              <w:jc w:val="both"/>
            </w:pPr>
            <w:r>
              <w:rPr>
                <w:rFonts w:ascii="Times New Roman"/>
                <w:b w:val="false"/>
                <w:i w:val="false"/>
                <w:color w:val="000000"/>
                <w:sz w:val="20"/>
              </w:rPr>
              <w:t>
1) арнайы пәндер мұғалімі (шет тілін білетін)</w:t>
            </w:r>
          </w:p>
          <w:p>
            <w:pPr>
              <w:spacing w:after="20"/>
              <w:ind w:left="20"/>
              <w:jc w:val="both"/>
            </w:pPr>
            <w:r>
              <w:rPr>
                <w:rFonts w:ascii="Times New Roman"/>
                <w:b w:val="false"/>
                <w:i w:val="false"/>
                <w:color w:val="000000"/>
                <w:sz w:val="20"/>
              </w:rPr>
              <w:t>
2) ғылыми қызметкер (шет тілін білетін)</w:t>
            </w:r>
          </w:p>
          <w:p>
            <w:pPr>
              <w:spacing w:after="20"/>
              <w:ind w:left="20"/>
              <w:jc w:val="both"/>
            </w:pPr>
            <w:r>
              <w:rPr>
                <w:rFonts w:ascii="Times New Roman"/>
                <w:b w:val="false"/>
                <w:i w:val="false"/>
                <w:color w:val="000000"/>
                <w:sz w:val="20"/>
              </w:rPr>
              <w:t>
3) менеджер (ректор, проректор, декан, құрылымдық бөлімшелер басшылары) (шет тілін білетін)</w:t>
            </w:r>
          </w:p>
          <w:p>
            <w:pPr>
              <w:spacing w:after="20"/>
              <w:ind w:left="20"/>
              <w:jc w:val="both"/>
            </w:pPr>
            <w:r>
              <w:rPr>
                <w:rFonts w:ascii="Times New Roman"/>
                <w:b w:val="false"/>
                <w:i w:val="false"/>
                <w:color w:val="000000"/>
                <w:sz w:val="20"/>
              </w:rPr>
              <w:t>
4) шет тілінің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Анестезиолог-реаниматолог дәрігер</w:t>
            </w:r>
          </w:p>
          <w:p>
            <w:pPr>
              <w:spacing w:after="20"/>
              <w:ind w:left="20"/>
              <w:jc w:val="both"/>
            </w:pPr>
            <w:r>
              <w:rPr>
                <w:rFonts w:ascii="Times New Roman"/>
                <w:b w:val="false"/>
                <w:i w:val="false"/>
                <w:color w:val="000000"/>
                <w:sz w:val="20"/>
              </w:rPr>
              <w:t>
2. Балалар хирург дәрігері (неонатальдық)</w:t>
            </w:r>
          </w:p>
          <w:p>
            <w:pPr>
              <w:spacing w:after="20"/>
              <w:ind w:left="20"/>
              <w:jc w:val="both"/>
            </w:pPr>
            <w:r>
              <w:rPr>
                <w:rFonts w:ascii="Times New Roman"/>
                <w:b w:val="false"/>
                <w:i w:val="false"/>
                <w:color w:val="000000"/>
                <w:sz w:val="20"/>
              </w:rPr>
              <w:t>
3. Жалпы пракика дәрігері</w:t>
            </w:r>
          </w:p>
          <w:p>
            <w:pPr>
              <w:spacing w:after="20"/>
              <w:ind w:left="20"/>
              <w:jc w:val="both"/>
            </w:pPr>
            <w:r>
              <w:rPr>
                <w:rFonts w:ascii="Times New Roman"/>
                <w:b w:val="false"/>
                <w:i w:val="false"/>
                <w:color w:val="000000"/>
                <w:sz w:val="20"/>
              </w:rPr>
              <w:t>
4. Неонатолог дәрігер</w:t>
            </w:r>
          </w:p>
          <w:p>
            <w:pPr>
              <w:spacing w:after="20"/>
              <w:ind w:left="20"/>
              <w:jc w:val="both"/>
            </w:pPr>
            <w:r>
              <w:rPr>
                <w:rFonts w:ascii="Times New Roman"/>
                <w:b w:val="false"/>
                <w:i w:val="false"/>
                <w:color w:val="000000"/>
                <w:sz w:val="20"/>
              </w:rPr>
              <w:t>
5. Онкогематолог дәрігер</w:t>
            </w:r>
          </w:p>
          <w:p>
            <w:pPr>
              <w:spacing w:after="20"/>
              <w:ind w:left="20"/>
              <w:jc w:val="both"/>
            </w:pPr>
            <w:r>
              <w:rPr>
                <w:rFonts w:ascii="Times New Roman"/>
                <w:b w:val="false"/>
                <w:i w:val="false"/>
                <w:color w:val="000000"/>
                <w:sz w:val="20"/>
              </w:rPr>
              <w:t>
6. Онколог дәрігер</w:t>
            </w:r>
          </w:p>
          <w:p>
            <w:pPr>
              <w:spacing w:after="20"/>
              <w:ind w:left="20"/>
              <w:jc w:val="both"/>
            </w:pPr>
            <w:r>
              <w:rPr>
                <w:rFonts w:ascii="Times New Roman"/>
                <w:b w:val="false"/>
                <w:i w:val="false"/>
                <w:color w:val="000000"/>
                <w:sz w:val="20"/>
              </w:rPr>
              <w:t>
7. Патологоанатом дәрігер (оның ішінде цитолог дәрігер)</w:t>
            </w:r>
          </w:p>
          <w:p>
            <w:pPr>
              <w:spacing w:after="20"/>
              <w:ind w:left="20"/>
              <w:jc w:val="both"/>
            </w:pPr>
            <w:r>
              <w:rPr>
                <w:rFonts w:ascii="Times New Roman"/>
                <w:b w:val="false"/>
                <w:i w:val="false"/>
                <w:color w:val="000000"/>
                <w:sz w:val="20"/>
              </w:rPr>
              <w:t>
8. Педиатр дәрігер</w:t>
            </w:r>
          </w:p>
          <w:p>
            <w:pPr>
              <w:spacing w:after="20"/>
              <w:ind w:left="20"/>
              <w:jc w:val="both"/>
            </w:pPr>
            <w:r>
              <w:rPr>
                <w:rFonts w:ascii="Times New Roman"/>
                <w:b w:val="false"/>
                <w:i w:val="false"/>
                <w:color w:val="000000"/>
                <w:sz w:val="20"/>
              </w:rPr>
              <w:t xml:space="preserve">
9. Психиатр-нарколог дәрігер </w:t>
            </w:r>
          </w:p>
          <w:p>
            <w:pPr>
              <w:spacing w:after="20"/>
              <w:ind w:left="20"/>
              <w:jc w:val="both"/>
            </w:pPr>
            <w:r>
              <w:rPr>
                <w:rFonts w:ascii="Times New Roman"/>
                <w:b w:val="false"/>
                <w:i w:val="false"/>
                <w:color w:val="000000"/>
                <w:sz w:val="20"/>
              </w:rPr>
              <w:t>
10. Физик инженер (медицинадағы)</w:t>
            </w:r>
          </w:p>
          <w:p>
            <w:pPr>
              <w:spacing w:after="20"/>
              <w:ind w:left="20"/>
              <w:jc w:val="both"/>
            </w:pPr>
            <w:r>
              <w:rPr>
                <w:rFonts w:ascii="Times New Roman"/>
                <w:b w:val="false"/>
                <w:i w:val="false"/>
                <w:color w:val="000000"/>
                <w:sz w:val="20"/>
              </w:rPr>
              <w:t>
11. Фтизиатр дәрігер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мүлікпен</w:t>
            </w:r>
            <w:r>
              <w:rPr>
                <w:rFonts w:ascii="Times New Roman"/>
                <w:b w:val="false"/>
                <w:i w:val="false"/>
                <w:color w:val="000000"/>
                <w:sz w:val="20"/>
              </w:rPr>
              <w:t xml:space="preserve"> </w:t>
            </w:r>
            <w:r>
              <w:rPr>
                <w:rFonts w:ascii="Times New Roman"/>
                <w:b/>
                <w:i w:val="false"/>
                <w:color w:val="000000"/>
                <w:sz w:val="20"/>
              </w:rPr>
              <w:t>орындалатын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техникамен байланысты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Бағдарламалық өнімдерді қолдау жөніндегі маман (компьютерлік арнайы эффектер жөніндегі маман, электроника және ақпараттық технологиялар жөніндегі маман, анимация және компьютерлік графика жөніндегі маман)</w:t>
            </w:r>
          </w:p>
          <w:p>
            <w:pPr>
              <w:spacing w:after="20"/>
              <w:ind w:left="20"/>
              <w:jc w:val="both"/>
            </w:pPr>
            <w:r>
              <w:rPr>
                <w:rFonts w:ascii="Times New Roman"/>
                <w:b w:val="false"/>
                <w:i w:val="false"/>
                <w:color w:val="000000"/>
                <w:sz w:val="20"/>
              </w:rPr>
              <w:t>
2. Бағдарламашы (компьютерлік), (Бағдарламашы-жасаушы)</w:t>
            </w:r>
          </w:p>
          <w:p>
            <w:pPr>
              <w:spacing w:after="20"/>
              <w:ind w:left="20"/>
              <w:jc w:val="both"/>
            </w:pPr>
            <w:r>
              <w:rPr>
                <w:rFonts w:ascii="Times New Roman"/>
                <w:b w:val="false"/>
                <w:i w:val="false"/>
                <w:color w:val="000000"/>
                <w:sz w:val="20"/>
              </w:rPr>
              <w:t>
3. Дерекқор әкімшісі</w:t>
            </w:r>
          </w:p>
          <w:p>
            <w:pPr>
              <w:spacing w:after="20"/>
              <w:ind w:left="20"/>
              <w:jc w:val="both"/>
            </w:pPr>
            <w:r>
              <w:rPr>
                <w:rFonts w:ascii="Times New Roman"/>
                <w:b w:val="false"/>
                <w:i w:val="false"/>
                <w:color w:val="000000"/>
                <w:sz w:val="20"/>
              </w:rPr>
              <w:t>
4. Жаңа техника мен технологиялар енгізу жөніндегі инженер</w:t>
            </w:r>
          </w:p>
          <w:p>
            <w:pPr>
              <w:spacing w:after="20"/>
              <w:ind w:left="20"/>
              <w:jc w:val="both"/>
            </w:pPr>
            <w:r>
              <w:rPr>
                <w:rFonts w:ascii="Times New Roman"/>
                <w:b w:val="false"/>
                <w:i w:val="false"/>
                <w:color w:val="000000"/>
                <w:sz w:val="20"/>
              </w:rPr>
              <w:t>
5. Жүйелік сәулетші</w:t>
            </w:r>
          </w:p>
          <w:p>
            <w:pPr>
              <w:spacing w:after="20"/>
              <w:ind w:left="20"/>
              <w:jc w:val="both"/>
            </w:pPr>
            <w:r>
              <w:rPr>
                <w:rFonts w:ascii="Times New Roman"/>
                <w:b w:val="false"/>
                <w:i w:val="false"/>
                <w:color w:val="000000"/>
                <w:sz w:val="20"/>
              </w:rPr>
              <w:t>
6. Жүйелік талдаушы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w:t>
            </w:r>
            <w:r>
              <w:rPr>
                <w:rFonts w:ascii="Times New Roman"/>
                <w:b/>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пен ойын-сауықты, мәдениет пен спортты ұйымдастыру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Әртіс</w:t>
            </w:r>
          </w:p>
          <w:p>
            <w:pPr>
              <w:spacing w:after="20"/>
              <w:ind w:left="20"/>
              <w:jc w:val="both"/>
            </w:pPr>
            <w:r>
              <w:rPr>
                <w:rFonts w:ascii="Times New Roman"/>
                <w:b w:val="false"/>
                <w:i w:val="false"/>
                <w:color w:val="000000"/>
                <w:sz w:val="20"/>
              </w:rPr>
              <w:t>
2. Бутафор</w:t>
            </w:r>
          </w:p>
          <w:p>
            <w:pPr>
              <w:spacing w:after="20"/>
              <w:ind w:left="20"/>
              <w:jc w:val="both"/>
            </w:pPr>
            <w:r>
              <w:rPr>
                <w:rFonts w:ascii="Times New Roman"/>
                <w:b w:val="false"/>
                <w:i w:val="false"/>
                <w:color w:val="000000"/>
                <w:sz w:val="20"/>
              </w:rPr>
              <w:t>
3. Жабдыққа қызмет көрсету жөніндегі инженер (аудио-, бейне-)</w:t>
            </w:r>
          </w:p>
          <w:p>
            <w:pPr>
              <w:spacing w:after="20"/>
              <w:ind w:left="20"/>
              <w:jc w:val="both"/>
            </w:pPr>
            <w:r>
              <w:rPr>
                <w:rFonts w:ascii="Times New Roman"/>
                <w:b w:val="false"/>
                <w:i w:val="false"/>
                <w:color w:val="000000"/>
                <w:sz w:val="20"/>
              </w:rPr>
              <w:t>
4. Дыбысты жазу жөніндегі инженер (Dolby дыбыс жүйелері)</w:t>
            </w:r>
          </w:p>
          <w:p>
            <w:pPr>
              <w:spacing w:after="20"/>
              <w:ind w:left="20"/>
              <w:jc w:val="both"/>
            </w:pPr>
            <w:r>
              <w:rPr>
                <w:rFonts w:ascii="Times New Roman"/>
                <w:b w:val="false"/>
                <w:i w:val="false"/>
                <w:color w:val="000000"/>
                <w:sz w:val="20"/>
              </w:rPr>
              <w:t>
5. Өнертанушы</w:t>
            </w:r>
          </w:p>
          <w:p>
            <w:pPr>
              <w:spacing w:after="20"/>
              <w:ind w:left="20"/>
              <w:jc w:val="both"/>
            </w:pPr>
            <w:r>
              <w:rPr>
                <w:rFonts w:ascii="Times New Roman"/>
                <w:b w:val="false"/>
                <w:i w:val="false"/>
                <w:color w:val="000000"/>
                <w:sz w:val="20"/>
              </w:rPr>
              <w:t>
6. Таспаны сынау және өңдеу жөніндегі инженер (кинотаспаны дайындау жөніндегі инженер)</w:t>
            </w:r>
          </w:p>
          <w:p>
            <w:pPr>
              <w:spacing w:after="20"/>
              <w:ind w:left="20"/>
              <w:jc w:val="both"/>
            </w:pPr>
            <w:r>
              <w:rPr>
                <w:rFonts w:ascii="Times New Roman"/>
                <w:b w:val="false"/>
                <w:i w:val="false"/>
                <w:color w:val="000000"/>
                <w:sz w:val="20"/>
              </w:rPr>
              <w:t xml:space="preserve">
7. Ұлттық (салалық) біліктілік шеңбері бойынша 7 және 8 біліктілік деңгейлері бар заңгер, экономист, инженер (ұйымда қызмет атқару үшін ұсынылатын лауазымдар: </w:t>
            </w:r>
          </w:p>
          <w:p>
            <w:pPr>
              <w:spacing w:after="20"/>
              <w:ind w:left="20"/>
              <w:jc w:val="both"/>
            </w:pPr>
            <w:r>
              <w:rPr>
                <w:rFonts w:ascii="Times New Roman"/>
                <w:b w:val="false"/>
                <w:i w:val="false"/>
                <w:color w:val="000000"/>
                <w:sz w:val="20"/>
              </w:rPr>
              <w:t>
1) орталық директоры (мұражай-көрме, ғылыми-техникалық шығармашылық)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Зауыттағы инспектор- қабылдаушы (теміржол өнімін)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Авиациядағы инженер-конструктор</w:t>
            </w:r>
          </w:p>
          <w:p>
            <w:pPr>
              <w:spacing w:after="20"/>
              <w:ind w:left="20"/>
              <w:jc w:val="both"/>
            </w:pPr>
            <w:r>
              <w:rPr>
                <w:rFonts w:ascii="Times New Roman"/>
                <w:b w:val="false"/>
                <w:i w:val="false"/>
                <w:color w:val="000000"/>
                <w:sz w:val="20"/>
              </w:rPr>
              <w:t>
2. Авиациялық тасымалдарды (жолаушылар, пошта-жүк, халықаралық) ұйымдастыру жөнiндегi диспетчер (ұшуды ұйымдастыру жөніндегі маман)</w:t>
            </w:r>
          </w:p>
          <w:p>
            <w:pPr>
              <w:spacing w:after="20"/>
              <w:ind w:left="20"/>
              <w:jc w:val="both"/>
            </w:pPr>
            <w:r>
              <w:rPr>
                <w:rFonts w:ascii="Times New Roman"/>
                <w:b w:val="false"/>
                <w:i w:val="false"/>
                <w:color w:val="000000"/>
                <w:sz w:val="20"/>
              </w:rPr>
              <w:t>
3. Авиациялық техниканы диагностикалау жөніндегі инженер (авиациялық техникаға техникалық қызмет көрсету, оны жөндеу және диагностикалау жөніндегі инженер-бақылаушы)</w:t>
            </w:r>
          </w:p>
          <w:p>
            <w:pPr>
              <w:spacing w:after="20"/>
              <w:ind w:left="20"/>
              <w:jc w:val="both"/>
            </w:pPr>
            <w:r>
              <w:rPr>
                <w:rFonts w:ascii="Times New Roman"/>
                <w:b w:val="false"/>
                <w:i w:val="false"/>
                <w:color w:val="000000"/>
                <w:sz w:val="20"/>
              </w:rPr>
              <w:t>
4. Авиациялық және радиоэлектрондық жабдық жөніндегі инженер</w:t>
            </w:r>
          </w:p>
          <w:p>
            <w:pPr>
              <w:spacing w:after="20"/>
              <w:ind w:left="20"/>
              <w:jc w:val="both"/>
            </w:pPr>
            <w:r>
              <w:rPr>
                <w:rFonts w:ascii="Times New Roman"/>
                <w:b w:val="false"/>
                <w:i w:val="false"/>
                <w:color w:val="000000"/>
                <w:sz w:val="20"/>
              </w:rPr>
              <w:t>
5. Әуе кемесінің жолаушылар салонын жабдықтау жөніндегі маман</w:t>
            </w:r>
          </w:p>
          <w:p>
            <w:pPr>
              <w:spacing w:after="20"/>
              <w:ind w:left="20"/>
              <w:jc w:val="both"/>
            </w:pPr>
            <w:r>
              <w:rPr>
                <w:rFonts w:ascii="Times New Roman"/>
                <w:b w:val="false"/>
                <w:i w:val="false"/>
                <w:color w:val="000000"/>
                <w:sz w:val="20"/>
              </w:rPr>
              <w:t>
6. Ғарыш аппараттарын баллистикалық қамтамасыз ету жөніндегі маман</w:t>
            </w:r>
          </w:p>
          <w:p>
            <w:pPr>
              <w:spacing w:after="20"/>
              <w:ind w:left="20"/>
              <w:jc w:val="both"/>
            </w:pPr>
            <w:r>
              <w:rPr>
                <w:rFonts w:ascii="Times New Roman"/>
                <w:b w:val="false"/>
                <w:i w:val="false"/>
                <w:color w:val="000000"/>
                <w:sz w:val="20"/>
              </w:rPr>
              <w:t>
7. Ғарыш аппараттарының борт жүйелері жөніндегі маман</w:t>
            </w:r>
          </w:p>
          <w:p>
            <w:pPr>
              <w:spacing w:after="20"/>
              <w:ind w:left="20"/>
              <w:jc w:val="both"/>
            </w:pPr>
            <w:r>
              <w:rPr>
                <w:rFonts w:ascii="Times New Roman"/>
                <w:b w:val="false"/>
                <w:i w:val="false"/>
                <w:color w:val="000000"/>
                <w:sz w:val="20"/>
              </w:rPr>
              <w:t>
8. Өндірістік-диспетчерлік қызмет диспетчері (әуе кемелерінің ұшуға дайындығын бақылау, тәуліктік ұшу жоспарын қамтамасыз ету, ақпараттық-анықтамалық жұмысты ұйымдастыру жөніндегі) (авиациялық нормативтер мен жарияланымдарды бақылау жөніндегі маман)</w:t>
            </w:r>
          </w:p>
          <w:p>
            <w:pPr>
              <w:spacing w:after="20"/>
              <w:ind w:left="20"/>
              <w:jc w:val="both"/>
            </w:pPr>
            <w:r>
              <w:rPr>
                <w:rFonts w:ascii="Times New Roman"/>
                <w:b w:val="false"/>
                <w:i w:val="false"/>
                <w:color w:val="000000"/>
                <w:sz w:val="20"/>
              </w:rPr>
              <w:t>
9. Ұшу қауіпсіздігі жөніндегі әкімші (ұшу қауіпсіздігі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Заңгер, инженер, экономист – Ұлттық (салалық) біліктілік шеңбері бойынша 7 және 8 біліктілік деңгейлері (ұйымда қызмет атқару үшін ұсынылатын лауазымдар: </w:t>
            </w:r>
          </w:p>
          <w:p>
            <w:pPr>
              <w:spacing w:after="20"/>
              <w:ind w:left="20"/>
              <w:jc w:val="both"/>
            </w:pPr>
            <w:r>
              <w:rPr>
                <w:rFonts w:ascii="Times New Roman"/>
                <w:b w:val="false"/>
                <w:i w:val="false"/>
                <w:color w:val="000000"/>
                <w:sz w:val="20"/>
              </w:rPr>
              <w:t>
1) порт флотының басшысы</w:t>
            </w:r>
          </w:p>
          <w:p>
            <w:pPr>
              <w:spacing w:after="20"/>
              <w:ind w:left="20"/>
              <w:jc w:val="both"/>
            </w:pPr>
            <w:r>
              <w:rPr>
                <w:rFonts w:ascii="Times New Roman"/>
                <w:b w:val="false"/>
                <w:i w:val="false"/>
                <w:color w:val="000000"/>
                <w:sz w:val="20"/>
              </w:rPr>
              <w:t>
2) порт флоты басшысының орынбасары</w:t>
            </w:r>
          </w:p>
          <w:p>
            <w:pPr>
              <w:spacing w:after="20"/>
              <w:ind w:left="20"/>
              <w:jc w:val="both"/>
            </w:pPr>
            <w:r>
              <w:rPr>
                <w:rFonts w:ascii="Times New Roman"/>
                <w:b w:val="false"/>
                <w:i w:val="false"/>
                <w:color w:val="000000"/>
                <w:sz w:val="20"/>
              </w:rPr>
              <w:t>
2. Капитан-тәлімгер</w:t>
            </w:r>
          </w:p>
          <w:p>
            <w:pPr>
              <w:spacing w:after="20"/>
              <w:ind w:left="20"/>
              <w:jc w:val="both"/>
            </w:pPr>
            <w:r>
              <w:rPr>
                <w:rFonts w:ascii="Times New Roman"/>
                <w:b w:val="false"/>
                <w:i w:val="false"/>
                <w:color w:val="000000"/>
                <w:sz w:val="20"/>
              </w:rPr>
              <w:t>
3. Кеме жасаудағы инженер-конструктор</w:t>
            </w:r>
          </w:p>
          <w:p>
            <w:pPr>
              <w:spacing w:after="20"/>
              <w:ind w:left="20"/>
              <w:jc w:val="both"/>
            </w:pPr>
            <w:r>
              <w:rPr>
                <w:rFonts w:ascii="Times New Roman"/>
                <w:b w:val="false"/>
                <w:i w:val="false"/>
                <w:color w:val="000000"/>
                <w:sz w:val="20"/>
              </w:rPr>
              <w:t>
4. Кеме жасаудағы техникалық қызмет көрсету жөніндегі аға инженер</w:t>
            </w:r>
          </w:p>
          <w:p>
            <w:pPr>
              <w:spacing w:after="20"/>
              <w:ind w:left="20"/>
              <w:jc w:val="both"/>
            </w:pPr>
            <w:r>
              <w:rPr>
                <w:rFonts w:ascii="Times New Roman"/>
                <w:b w:val="false"/>
                <w:i w:val="false"/>
                <w:color w:val="000000"/>
                <w:sz w:val="20"/>
              </w:rPr>
              <w:t>
5. Механик-тәлімгер</w:t>
            </w:r>
          </w:p>
          <w:p>
            <w:pPr>
              <w:spacing w:after="20"/>
              <w:ind w:left="20"/>
              <w:jc w:val="both"/>
            </w:pPr>
            <w:r>
              <w:rPr>
                <w:rFonts w:ascii="Times New Roman"/>
                <w:b w:val="false"/>
                <w:i w:val="false"/>
                <w:color w:val="000000"/>
                <w:sz w:val="20"/>
              </w:rPr>
              <w:t>
6. Суасты-техникалық жұмыстар жөніндегі инженер (теңіз құбырларын салу жөніндегі инженер, теңіз құбырлары жөніндегі маман)</w:t>
            </w:r>
          </w:p>
          <w:p>
            <w:pPr>
              <w:spacing w:after="20"/>
              <w:ind w:left="20"/>
              <w:jc w:val="both"/>
            </w:pPr>
            <w:r>
              <w:rPr>
                <w:rFonts w:ascii="Times New Roman"/>
                <w:b w:val="false"/>
                <w:i w:val="false"/>
                <w:color w:val="000000"/>
                <w:sz w:val="20"/>
              </w:rPr>
              <w:t>
7. Супервайзер (теңіз құрылыстары жөніндегі)</w:t>
            </w:r>
          </w:p>
          <w:p>
            <w:pPr>
              <w:spacing w:after="20"/>
              <w:ind w:left="20"/>
              <w:jc w:val="both"/>
            </w:pPr>
            <w:r>
              <w:rPr>
                <w:rFonts w:ascii="Times New Roman"/>
                <w:b w:val="false"/>
                <w:i w:val="false"/>
                <w:color w:val="000000"/>
                <w:sz w:val="20"/>
              </w:rPr>
              <w:t>
8. Электр жүйелерінің инженері (теңіз жабдығын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өнеркәсібі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 мен дайын металл бұйымдары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Заңгер, инженер, экономист – Ұлттық (салалық) біліктілік шеңбері бойынша 7 және 8 біліктілік деңгейлері (ұйымда қызмет атқару үшін ұсынылатын лауазымдар: </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мұнай өнімдері және ядролық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Заңгер, инженер, экономист – Ұлттық (салалық) біліктілік шеңбері бойынша 7 және 8 біліктілік деңгейлері (ұйымда қызмет атқару үшін ұсынылатын лауазымдар: </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мен темекіні қоса алғанда, тамақ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Заңгер, инженер, экономист – Ұлттық (салалық) біліктілік шеңбері бойынша 7 және 8 біліктілік деңгейлері (ұйымда қызмет атқару үшін ұсынылатын лауазымдар: </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және мұнайгаз-химия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Бақылау-өлшеу аспаптары мен автоматика жөніндегі инженер</w:t>
            </w:r>
          </w:p>
          <w:p>
            <w:pPr>
              <w:spacing w:after="20"/>
              <w:ind w:left="20"/>
              <w:jc w:val="both"/>
            </w:pPr>
            <w:r>
              <w:rPr>
                <w:rFonts w:ascii="Times New Roman"/>
                <w:b w:val="false"/>
                <w:i w:val="false"/>
                <w:color w:val="000000"/>
                <w:sz w:val="20"/>
              </w:rPr>
              <w:t>
2. Жабдықты жинақтау жөнiндегі инженер (газ тасымалдау саласында)</w:t>
            </w:r>
          </w:p>
          <w:p>
            <w:pPr>
              <w:spacing w:after="20"/>
              <w:ind w:left="20"/>
              <w:jc w:val="both"/>
            </w:pPr>
            <w:r>
              <w:rPr>
                <w:rFonts w:ascii="Times New Roman"/>
                <w:b w:val="false"/>
                <w:i w:val="false"/>
                <w:color w:val="000000"/>
                <w:sz w:val="20"/>
              </w:rPr>
              <w:t>
3. Желілік құрылыстар инженері (газ тасымалдау саласындағы)</w:t>
            </w:r>
          </w:p>
          <w:p>
            <w:pPr>
              <w:spacing w:after="20"/>
              <w:ind w:left="20"/>
              <w:jc w:val="both"/>
            </w:pPr>
            <w:r>
              <w:rPr>
                <w:rFonts w:ascii="Times New Roman"/>
                <w:b w:val="false"/>
                <w:i w:val="false"/>
                <w:color w:val="000000"/>
                <w:sz w:val="20"/>
              </w:rPr>
              <w:t>
4. Өндіріс бастығы</w:t>
            </w:r>
          </w:p>
          <w:p>
            <w:pPr>
              <w:spacing w:after="20"/>
              <w:ind w:left="20"/>
              <w:jc w:val="both"/>
            </w:pPr>
            <w:r>
              <w:rPr>
                <w:rFonts w:ascii="Times New Roman"/>
                <w:b w:val="false"/>
                <w:i w:val="false"/>
                <w:color w:val="000000"/>
                <w:sz w:val="20"/>
              </w:rPr>
              <w:t>
5. Сынақтарды ретке келтіру жөніндегі инженер (газ тасымалдау саласындағы)</w:t>
            </w:r>
          </w:p>
          <w:p>
            <w:pPr>
              <w:spacing w:after="20"/>
              <w:ind w:left="20"/>
              <w:jc w:val="both"/>
            </w:pPr>
            <w:r>
              <w:rPr>
                <w:rFonts w:ascii="Times New Roman"/>
                <w:b w:val="false"/>
                <w:i w:val="false"/>
                <w:color w:val="000000"/>
                <w:sz w:val="20"/>
              </w:rPr>
              <w:t>
6. Инженер-технолог</w:t>
            </w:r>
          </w:p>
          <w:p>
            <w:pPr>
              <w:spacing w:after="20"/>
              <w:ind w:left="20"/>
              <w:jc w:val="both"/>
            </w:pPr>
            <w:r>
              <w:rPr>
                <w:rFonts w:ascii="Times New Roman"/>
                <w:b w:val="false"/>
                <w:i w:val="false"/>
                <w:color w:val="000000"/>
                <w:sz w:val="20"/>
              </w:rPr>
              <w:t>
7. Технологияны ретке келтіру, жетілдіру және пайдалану жөніндегі инженер (газ тасымалдау саласындағы)</w:t>
            </w:r>
          </w:p>
          <w:p>
            <w:pPr>
              <w:spacing w:after="20"/>
              <w:ind w:left="20"/>
              <w:jc w:val="both"/>
            </w:pPr>
            <w:r>
              <w:rPr>
                <w:rFonts w:ascii="Times New Roman"/>
                <w:b w:val="false"/>
                <w:i w:val="false"/>
                <w:color w:val="000000"/>
                <w:sz w:val="20"/>
              </w:rPr>
              <w:t>
8. Инженер-химик</w:t>
            </w:r>
          </w:p>
          <w:p>
            <w:pPr>
              <w:spacing w:after="20"/>
              <w:ind w:left="20"/>
              <w:jc w:val="both"/>
            </w:pPr>
            <w:r>
              <w:rPr>
                <w:rFonts w:ascii="Times New Roman"/>
                <w:b w:val="false"/>
                <w:i w:val="false"/>
                <w:color w:val="000000"/>
                <w:sz w:val="20"/>
              </w:rPr>
              <w:t xml:space="preserve">
9. Инженер-электрик (энергиямен және сумен жабдықтау және электр химиялық қорғаныс)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инженер</w:t>
            </w:r>
          </w:p>
          <w:p>
            <w:pPr>
              <w:spacing w:after="20"/>
              <w:ind w:left="20"/>
              <w:jc w:val="both"/>
            </w:pPr>
            <w:r>
              <w:rPr>
                <w:rFonts w:ascii="Times New Roman"/>
                <w:b w:val="false"/>
                <w:i w:val="false"/>
                <w:color w:val="000000"/>
                <w:sz w:val="20"/>
              </w:rPr>
              <w:t>
2. Еңбекті нормалау жөніндегі инженер</w:t>
            </w:r>
          </w:p>
          <w:p>
            <w:pPr>
              <w:spacing w:after="20"/>
              <w:ind w:left="20"/>
              <w:jc w:val="both"/>
            </w:pPr>
            <w:r>
              <w:rPr>
                <w:rFonts w:ascii="Times New Roman"/>
                <w:b w:val="false"/>
                <w:i w:val="false"/>
                <w:color w:val="000000"/>
                <w:sz w:val="20"/>
              </w:rPr>
              <w:t xml:space="preserve">
3. Заңгер, инженер, экономист –Ұлттық (салалық) біліктілік шеңбері бойынша 7 және 8 біліктілік деңгейлері (ұйымда қызмет атқару үшін ұсынылатын лауазымдар: </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p>
            <w:pPr>
              <w:spacing w:after="20"/>
              <w:ind w:left="20"/>
              <w:jc w:val="both"/>
            </w:pPr>
            <w:r>
              <w:rPr>
                <w:rFonts w:ascii="Times New Roman"/>
                <w:b w:val="false"/>
                <w:i w:val="false"/>
                <w:color w:val="000000"/>
                <w:sz w:val="20"/>
              </w:rPr>
              <w:t>
4. Инженер-электрик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инженер</w:t>
            </w:r>
          </w:p>
          <w:p>
            <w:pPr>
              <w:spacing w:after="20"/>
              <w:ind w:left="20"/>
              <w:jc w:val="both"/>
            </w:pPr>
            <w:r>
              <w:rPr>
                <w:rFonts w:ascii="Times New Roman"/>
                <w:b w:val="false"/>
                <w:i w:val="false"/>
                <w:color w:val="000000"/>
                <w:sz w:val="20"/>
              </w:rPr>
              <w:t xml:space="preserve">
2. Заңгер, инженер, экономист – Ұлттық (салалық) біліктілік шеңбері бойынша 7 және 8 біліктілік деңгейлері (ұйымда қызмет атқару үшін ұсынылатын лауазымдар: </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p>
            <w:pPr>
              <w:spacing w:after="20"/>
              <w:ind w:left="20"/>
              <w:jc w:val="both"/>
            </w:pPr>
            <w:r>
              <w:rPr>
                <w:rFonts w:ascii="Times New Roman"/>
                <w:b w:val="false"/>
                <w:i w:val="false"/>
                <w:color w:val="000000"/>
                <w:sz w:val="20"/>
              </w:rPr>
              <w:t>
3. Инженер-технолог</w:t>
            </w:r>
          </w:p>
          <w:p>
            <w:pPr>
              <w:spacing w:after="20"/>
              <w:ind w:left="20"/>
              <w:jc w:val="both"/>
            </w:pPr>
            <w:r>
              <w:rPr>
                <w:rFonts w:ascii="Times New Roman"/>
                <w:b w:val="false"/>
                <w:i w:val="false"/>
                <w:color w:val="000000"/>
                <w:sz w:val="20"/>
              </w:rPr>
              <w:t>
4. Электр энергетикалық жабдықты ретке келтіру және жөндеу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емес минералдық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Заңгер, инженер, экономист – Ұлттық (салалық) біліктілік шеңбері бойынша 7 және 8 біліктілік деңгейлері (ұйымда қызмет атқару үшін ұсынылатын лауазымдар: </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