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78b81" w14:textId="9278b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Табиғи монополияларды реттеу агенттігі төрағасының және Қазақстан Республикасы Көлік және коммуникация министрінің кейбір бірлескен бұйрықтарына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2016 жылғы 1 шілдедегі № 307 және Қазақстан Республикасы Инвестициялар және даму министрінің 2016 жылғы 21 шілдедегі № 564 бірлескен бұйрығы. Қазақстан Республикасының Әділет министрлігінде 2016 жылы 25 тамызда № 14150 болып тіркелді. Күші жойылды - Қазақстан Республикасы Ұлттық экономика министрінің 2020 жылғы 6 сәуірдегі № 25 және Қазақстан Республикасы Индустрия және инфрақұрылымдық даму министрінің м.а. 2020 жылғы 13 сәуірдегі № 199 бірлескен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Ұлттық экономика министрінің 06.04.2020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ҚР Индустрия және инфрақұрылымдық даму министрінің м.а. 13.04.2020 № 199 (алғашқы ресми жарияланған күнінен кейін күнтізбелік он күн өткен соң қолданысқа енгiзiледi) бірлескен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"Табиғи монополиялар және реттелетін нарықтар туралы" 1998 жылғы 9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18-1-бабы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1-1 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БҰЙЫРАМЫЗ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Табиғи монополияларды реттеу агенттігі төрағасының және Қазақстан Республикасы Көлік және коммуникация министрінің кейбір бірлескен бұйрықтарына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"Аэронавигацияның реттеліп көрсетілетін қызметтеріне (тауарларына, жұмыстарына) технологиялық жағынан байланысты қызмет түрлерінің тізбесін бекіту туралы" Қазақстан Республикасы Көлік және коммуникация министрінің 2006 жылғы 20 маусымдағы № 146 және Қазақстан Республикасы Табиғи монополияларды реттеу агенттігі төрағасының 2006 жылғы 20 маусымдағы № 161-НҚ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4282 болып тіркелген, 2006 жылғы 19 шілдегі № 132 (938) "Заң газеті" газетінде жарияланған):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"Табиғи монополиялар және реттелетін нарықтар туралы" 1998 жылғы 9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18-1-бабының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1-1-тармағына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БҰЙЫРАМЫЗ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"Порттардың реттеліп көрсетілетін қызметтерімен (тауарларымен, жұмыстарымен) технологиялық жағынан байланысты қызмет түрлерінің тізбесін бекіту туралы" Қазақстан Республикасы Табиғи монополияларды реттеу агенттігі төрағасының 2008 жылғы 29 қаңтардағы № 31-НҚ және Қазақстан Республикасы Көлік және коммуникация министрінің 2008 жылғы 13 наурыздағы № 116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№ 5186 болып тіркелген, 2008 жылғы 17 шілдедегі № 7 Қазақстан Республикасының Орталық атқарушы және өзге де орталық мемлекеттік органдарының нормативтік құқықтық актілер бюллетенінде жарияланған)):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"Табиғи монополиялар және реттелетін нарықтар туралы" 1998 жылғы 9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18-1-бабының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1-1-тармағына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БҰЙЫРАМЫЗ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Табиғи монополияларды реттеу және бәсекелестікті қорғау комитеті Қазақстан Республикасының заңнамасында белгіленген тәртіппен: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бұйрықты Қазақстан Республикасы Әділет министрлігінде мемлекеттік тіркеуді;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бірлескен бұйрық Қазақстан Республикасы Әділет министрлігінде мемлекеттік тіркелгеннен кейін оның көшірмесін баспа және электрондық түрде күнтізбелік он күн ішінде мерзімді баспа басылымдарында және "Әділет" ақпараттық-құқықтық жүйесінде ресми жариялауға, сондай-ақ тіркелген бұйрық алынған күннен бастап бес жұмыс күні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бірлескен бұйрықты Қазақстан Республикасының Ұлттық экономика министрлігінің интернет-ресурсында орналастыруды;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бірлескен бұйрықты Қазақстан Республикасы Әділет министрлігінде мемлекеттік тіркегеннен кейін он жұмыс күні ішінде Қазақстан Республикасының Ұлттық экономика министрлігінің Заң департаментіне осы тармақтың 1), 2) және 3) тармақшаларында көзделген іс-шаралардың орындалғаны туралы мәліметтерді ұсынуды қамтамасыз етсін.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бұйрықтың орындалуын бақылау жетекшілік ететін Қазақстан Республикасы Ұлттық экономика вице-министріне жүктелсін.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бұйрық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89"/>
        <w:gridCol w:w="211"/>
      </w:tblGrid>
      <w:tr>
        <w:trPr>
          <w:trHeight w:val="30" w:hRule="atLeast"/>
        </w:trPr>
        <w:tc>
          <w:tcPr>
            <w:tcW w:w="12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экономика министрі</w:t>
            </w:r>
          </w:p>
        </w:tc>
        <w:tc>
          <w:tcPr>
            <w:tcW w:w="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Қ. Бишімбаев</w:t>
            </w:r>
          </w:p>
        </w:tc>
        <w:tc>
          <w:tcPr>
            <w:tcW w:w="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және даму министрі</w:t>
            </w:r>
          </w:p>
        </w:tc>
        <w:tc>
          <w:tcPr>
            <w:tcW w:w="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Ж. Қасымбек</w:t>
            </w:r>
          </w:p>
        </w:tc>
        <w:tc>
          <w:tcPr>
            <w:tcW w:w="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