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7ba2" w14:textId="d3b7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Пошта төлемінің мемлекеттік белгілерін қоспағанда, пошта операторының пошта төлемі белгілеріне пайдалану тәртібін және пошта операторының пошта төлемі белгілеріне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2016 жылғы 28 шілдедегі № 61 бұйрығы. Қазақстан Республикасының Әділет министрлігінде 2016 жылы 26 тамызда № 14164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"Пошта туралы" 2016 жылғы 9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пошта төлемінің мемлекеттік белгілерін қоспағанда, пошта операторының пошта төлемі белгілеріне пайдалану тәртібі және пошта операторының пошта төлемі белгілеріне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коммуникациялар министрлігінің Байланыс департаменті (В.В. Ярошенко):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нормативтік-құқықтық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коммуникациялар министрлігінің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1), 2) және 3) тармақшаларында көзделген іс-шаралардың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коммуникациялар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коммуникациялар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Пошта төлемінің мемлекеттік белгілерін қоспағанда, пошта операторының пошта төлемі белгілеріне пайдалану тәртібін және пошта операторының пошта төлемі белгілеріне қойылатын талаптарды бекіту туралы</w:t>
      </w:r>
      <w:r>
        <w:br/>
      </w:r>
      <w:r>
        <w:rPr>
          <w:rFonts w:ascii="Times New Roman"/>
          <w:b/>
          <w:i w:val="false"/>
          <w:color w:val="000000"/>
        </w:rPr>
        <w:t>1-тарау. Пошта төлемінің мемлекеттік белгілерін қоспағанда, пошта төлемі белгілерінің пайдалану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Пошта төлемінің белгілері қолданыстағы тарифтерге сәйкес жазбаша хат-хабарларды жіберу бойынша пошта операторы қызметтерінің төленгенін растауға арналған. Пошта төлемінің белгілері тек қана жазбаша хат-хабарлардың жөнелтушілеріне қолданылады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пошта операторы, пошта төлемінің  мемлекеттік белгілерін қоспағанда, уәкілетті органмен келісілген пошта төлемінің белгілерін пайдаланады.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аумағындағы пошта операторлары ішкі және халықаралық хат-хабарларды жіберуді тек пошта төлемінің белгілері бар болған жағдайда жүзеге асырады.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Сатылған пошта төлемінің белгілері, оның ішінде мемлекеттік белгілер қайтарылуға және ауыстырылуға жатпайды.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Пошта жөнелтілімінде пошта төлемінің белгілері жоқ болған немесе бекітілген тариф ішінара төленген жағдайда, пошта операторы мұндай пошта жөнелтілімін жөнелтушіге қайтарады.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Кірленген, зақымданған, қолданған (бастырылған), айналымнан алынған пошта төлем белгілері, сондай-ақ басқа мемлекеттердің пошта төлем белгілері пошта байланысы қызметтерін төлеу үшін қолданылмайды.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Пошта байланысы қызметтерінің төленгенін растайтын сатып алынған пошта төлем белгілері, осы пошта төлем белгісін айналымға енгізген пошта операторында қолданылуы керек.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Пошта төлемінің мемлекеттік белгілерін қоспағанда, пошта төлемі белгілеріне қойылатын талаптарды бекіту туралы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Пошта төлем белгілерінің эскиздерін әзірлеуді пошта операторы жүзеге асырады.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Пошта төлем белгілерінде мынадай қызметтік жазбалар орналасуы тиіс: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тілде мемлекеттің атауы ("Қазақстан") және латын транслитерациясында ("Kazakhstan");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пошта төлемінің электрондық белгілерін қоспағанда, номинал латын әріптерімен немесе араб цифрлерімен.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Пошта төлем белгілерінің номиналды құнын белгілеген жағдайда, мынадай әріптер пайдаланылады: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заңды тұлғалар үшін Қазақстан Республикасының шегінде 20 грамға дейінгі салмақта тіркелмейтін хатты жіберу тарифіне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Қазақстан Республикасының шегінен тыс жер үсті көлігімен 50 грамға дейінгі салмақта тіркелмейтін хатты жіберу тарифіне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- Қазақстан Республикасының шегінде 50 грамға дейінгі салмақта арнаулы хатты жіберу тарифіне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- Қазақстан Республикасының шегінен тыс жер үсті көлігімен 10 грамға дейінгі салмақта тіркелмейтін пошталық карточканы жіберу тарифіне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Қазақстан Республикасы шегінде жер үсті көлігімен салмағы 10 грамға дейінгі арнаулы пошталық карточканы жіберу тарифіне сәйкес келеді.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ҚР Ақпарат және коммуникациялар министрінің 07.02.2019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Пошта төлем белгілерінің пошта операторларына тиістілігін сәйкестендіру мақсатында пошта төлемінің мемлекеттік белгілерінен басқа, беттік жағында пошта операторының атауы болуы қажет.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Пошта төлем белгілері пішіні тік немесе көлбеу өлшемі 15 мм-ден кем болмайтындай, кез келген пішінде болуы мүмкін.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Кез келген компостермен жасалынған айырым тесіктері немесе деңбет бердерлі ізтаңбалар пошта төлем белгілерінің айқындылығына бөгет болмауы тиіс.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Пошта төлем белгілерінде орналасқан қызметтік жазбалар оңай оқылатын және олардың орналасуы композициялық шешімге сәйкес болуы тиіс.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төлемінің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белгілерін қоспағанда, 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операторының пошта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белгілеріне пайдалану тәртібін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операторының пошта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БЕКІТІЛДІ: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операторы басшысының ТАӘ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Пошта төлем белгісі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эскизінің түпнұсқасы           2:1                                1:1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басшысының ТАӘ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