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e06e" w14:textId="e6fe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Инспекциялау нәтижелері бойынша анықтаманың және анықталған ақаулардың сипаттамасы бар объектілер ведомосінің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29 шілдедегі № 354 бұйрығы. Қазақстан Республикасының Әділет министрлігінде 2016 жылы 29 тамызда № 14176 болып тіркелді. Күші жойылды - Қазақстан Республикасы Индустрия және инфрақұрылымдық даму министрінің 2019 жылғы 19 тамыздағы № 653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19.08.2019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сәулет, қала құрылысы және құрылыс қызметі туралы" 2001 жылғы 16 шілдедегі Қазақстан Республикасы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5-1-тармағына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2015 жылғы 29 қазандағы Қазақстан Республикасы Кәсіпкерлік кодексінің 137-бабы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инспекциялау нәтижелері бойынша анықтаманың;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анықталған ақаулардың сипаттамасы бар объектілер ведомосінің нысандары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"Инспекциялаудың нәтижесі бойынша анықтаманың және анықталған ақаулардың сипаттамасымен объектілер ведомосінің нысандарын бекіту туралы" Қазақстан Республикасы Құрылыс және тұрғын үй-коммуналдық шаруашылық істері агенттігі Төрағасының 2012 жылғы 5 наурыздағы № 78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7522 болып тіркелген, 2012 жылғы 8 мамырдағы № 65 (2073) "Заң газеті" газетінде жарияланған)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 министрлігінің Құрылыс және тұрғын үй-коммуналдық шаруашылық істері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ресми жариялауға мерзімді баспа басылымдарына және "Әділет" ақпараттық-құқықтық жүйесіне,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жариялауды;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тармақтың 1), 2) және 3) тармақшаларында көзделген іс-шаралардың орындалуы туралы мәліметтерді Қазақстан Республикасы Ұлттық экономика министрлігінің Заң департаментіне ұсынуды қамтамасыз етсін.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Инспекциялау нәтижелері бойынша анықтама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20__жылғы "__" ______________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(қала, облыс, аудан)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(салынып жатқан объектінің атауы, орналасқан жері)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(инспекциялау жүргізген мемлекеттік құрылыс инспекторының тегі,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аты, әкесінің аты (болған жағдайда),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Тапсырыс беруші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тұлғалардың тегі,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мекенжайы және телефоны не заңды тұлғалардың атауы, мекенжайы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мердігер_________________________________________________________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тұлғалардың тегі,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мекенжайы және телефоны не заңды тұлғалардың атауы, мекенжайы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Қосалқы мердігер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тұлғалардың тегі, аты, әкесінің аты (болған жағдайда),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мекенжайы және телефоны не заңды тұлғалардың атауы, мекенжайы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қадағалау_________________________________________________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(сарапшылардың тегі, аты, әкесінің аты (болған жағдайда),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телефоны, аттестатының нөмірі, алған күні және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ұйымның атауы, мекенжайы және телефоны, аккредиттеу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нөмірі және алған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Объектіге барған кезде мынадай жұмыстар жүргізіліп жатты: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Ақаулар (қажетінің астын сызу):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анықталды. Қоса беріліп отырған анықталған ақаулардың сипаттамасы бар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объектілердің ведомосінде көрсетілді;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анықталған жоқ.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құрылыс инспекторы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Тапсырыс беруші     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Мердігер            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қадағалау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Анықтама 3 (үш) данада ресімделді.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Анықталған ақаулардың сипаттамасымен объектінің ведомосі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(20__жылғы "__" ____________ инспекциялау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анықтамаға қосымша)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(салынып жатқан объектінің атауы, орналасқан жері)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ақаулардың сипаттамасы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құрылыс инспекторы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Тапсырыс беруші     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Мердігер            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қадағалау    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(тегі, аты, әкесінің аты (болған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жағдайда), лауазымы,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Ведомость 3 (үш) данада ресімделді.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