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adc8" w14:textId="d5fa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"Мемлекеттің артықшылықты құқығы шеңберінде ұлттық оператор сатып алатын шикі және тауарлық газдың бағасын айқындау қағидаларын бекіту туралы" Қазақстан Республикасы Энергетика министрінің 2014 жылғы 13 қарашадағы № 121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22 тамыздағы № 395 бұйрығы. Қазақстан Республикасының Әділет министрлігінде 2016 жылы 31 тамызда № 14187 болып тіркелді</w:t>
      </w:r>
    </w:p>
    <w:p>
      <w:pPr>
        <w:spacing w:after="0"/>
        <w:ind w:left="0"/>
        <w:jc w:val="both"/>
      </w:pPr>
      <w:bookmarkStart w:name="z1" w:id="0"/>
      <w:r>
        <w:rPr>
          <w:rFonts w:ascii="Times New Roman"/>
          <w:b w:val="false"/>
          <w:i w:val="false"/>
          <w:color w:val="000000"/>
          <w:sz w:val="28"/>
        </w:rPr>
        <w:t>
      1. «Мемлекеттің артықшылықты құқығы шеңберінде ұлттық оператор сатып алатын шикі және тауарлық газдың бағасын айқындау қағидаларын бекіту туралы» Қазақстан Республикасы Энергетика министрінің 2014 жылғы 13 қарашадағы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9958 болып тіркелген, «Әділет» ақпараттық-құқықтық жүйесінде 2015 жылғы 23 қаңтарда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Мемлекеттің артықшылықты құқығы шеңберінде ұлттық оператор сатып алатын шикі және тауарлық газдың бағасын айқындау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Мемлекеттің артықшылықты құқығы шеңберінде ұлттық оператор сатып алатын шикі және тауарлық газдың бағасын айқындау қағидаларына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«AEP</w:t>
      </w:r>
      <w:r>
        <w:rPr>
          <w:rFonts w:ascii="Times New Roman"/>
          <w:b w:val="false"/>
          <w:i w:val="false"/>
          <w:color w:val="000000"/>
          <w:vertAlign w:val="subscript"/>
        </w:rPr>
        <w:t>O</w:t>
      </w:r>
      <w:r>
        <w:rPr>
          <w:rFonts w:ascii="Times New Roman"/>
          <w:b w:val="false"/>
          <w:i w:val="false"/>
          <w:color w:val="000000"/>
          <w:sz w:val="28"/>
        </w:rPr>
        <w:t xml:space="preserve"> – тарифтердің негізінде айқындалатын, шикі мұнайды жер қойнауын пайдаланушыдан Қазақстан Республикасының шекарасына дейін тасымалдау жөніндегі шығыстарды шегере отырып, Қазақстан Республикасы Ұлттық экономика министрлігінің Статистика комитеті жариялайтын кедендік статистика деректері бойынша есептелетін Қазақстан Республикасының шекарасындағы шикі мұнайдың өткен күнтізбелік жылы орташа өлшенген экспорттық бағасы, тоннасы үшін теңге;</w:t>
      </w:r>
      <w:r>
        <w:br/>
      </w:r>
      <w:r>
        <w:rPr>
          <w:rFonts w:ascii="Times New Roman"/>
          <w:b w:val="false"/>
          <w:i w:val="false"/>
          <w:color w:val="000000"/>
          <w:sz w:val="28"/>
        </w:rPr>
        <w:t>
</w:t>
      </w:r>
      <w:r>
        <w:rPr>
          <w:rFonts w:ascii="Times New Roman"/>
          <w:b w:val="false"/>
          <w:i w:val="false"/>
          <w:color w:val="000000"/>
          <w:sz w:val="28"/>
        </w:rPr>
        <w:t>
      *Ескертпе: шикі мұнай өндірілмеген жағдайда, r құндық коэффициенті 1-ге тең;»;</w:t>
      </w:r>
      <w:r>
        <w:br/>
      </w:r>
      <w:r>
        <w:rPr>
          <w:rFonts w:ascii="Times New Roman"/>
          <w:b w:val="false"/>
          <w:i w:val="false"/>
          <w:color w:val="000000"/>
          <w:sz w:val="28"/>
        </w:rPr>
        <w:t>
</w:t>
      </w:r>
      <w:r>
        <w:rPr>
          <w:rFonts w:ascii="Times New Roman"/>
          <w:b w:val="false"/>
          <w:i w:val="false"/>
          <w:color w:val="000000"/>
          <w:sz w:val="28"/>
        </w:rPr>
        <w:t>
      көрсетілген Мемлекеттің артықшылықты құқығы шеңберінде ұлттық оператор сатып алатын шикі және тауарлық газдың бағасын айқындау қағидаларына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«AEP</w:t>
      </w:r>
      <w:r>
        <w:rPr>
          <w:rFonts w:ascii="Times New Roman"/>
          <w:b w:val="false"/>
          <w:i w:val="false"/>
          <w:color w:val="000000"/>
          <w:vertAlign w:val="subscript"/>
        </w:rPr>
        <w:t>O</w:t>
      </w:r>
      <w:r>
        <w:rPr>
          <w:rFonts w:ascii="Times New Roman"/>
          <w:b w:val="false"/>
          <w:i w:val="false"/>
          <w:color w:val="000000"/>
          <w:sz w:val="28"/>
        </w:rPr>
        <w:t xml:space="preserve"> – тарифтердің негізінде айқындалатын, шикі мұнайды жер қойнауын пайдаланушыдан Қазақстан Республикасының шекарасына дейін тасымалдау жөніндегі шығыстарды шегере отырып, Қазақстан Республикасы Ұлттық экономика министрлігінің Статистика комитеті жариялайтын кедендік статистика деректері бойынша есептелетін Қазақстан Республикасының шекарасындағы шикі мұнайдың өткен күнтізбелік жылы орташа өлшенген экспорттық бағасы, тоннасы үшін теңге;</w:t>
      </w:r>
      <w:r>
        <w:br/>
      </w:r>
      <w:r>
        <w:rPr>
          <w:rFonts w:ascii="Times New Roman"/>
          <w:b w:val="false"/>
          <w:i w:val="false"/>
          <w:color w:val="000000"/>
          <w:sz w:val="28"/>
        </w:rPr>
        <w:t>
</w:t>
      </w:r>
      <w:r>
        <w:rPr>
          <w:rFonts w:ascii="Times New Roman"/>
          <w:b w:val="false"/>
          <w:i w:val="false"/>
          <w:color w:val="000000"/>
          <w:sz w:val="28"/>
        </w:rPr>
        <w:t>
      Ескертпе: шикі мұнай өндірілмеген жағдайда, r1 құндық коэффициенті 1-ге тең;»;</w:t>
      </w:r>
      <w:r>
        <w:br/>
      </w:r>
      <w:r>
        <w:rPr>
          <w:rFonts w:ascii="Times New Roman"/>
          <w:b w:val="false"/>
          <w:i w:val="false"/>
          <w:color w:val="000000"/>
          <w:sz w:val="28"/>
        </w:rPr>
        <w:t>
</w:t>
      </w:r>
      <w:r>
        <w:rPr>
          <w:rFonts w:ascii="Times New Roman"/>
          <w:b w:val="false"/>
          <w:i w:val="false"/>
          <w:color w:val="000000"/>
          <w:sz w:val="28"/>
        </w:rPr>
        <w:t>
      он алтыншы абзац мынадай редакцияда жазылсын:</w:t>
      </w:r>
      <w:r>
        <w:br/>
      </w:r>
      <w:r>
        <w:rPr>
          <w:rFonts w:ascii="Times New Roman"/>
          <w:b w:val="false"/>
          <w:i w:val="false"/>
          <w:color w:val="000000"/>
          <w:sz w:val="28"/>
        </w:rPr>
        <w:t>
      «қосымша өндірілген өнімнің (сұйытылған мұнай газ) көлемі газды өндіру көлеміне қарай, мынадай формула бойынша есептеледі:</w:t>
      </w:r>
      <w:r>
        <w:br/>
      </w:r>
      <w:r>
        <w:rPr>
          <w:rFonts w:ascii="Times New Roman"/>
          <w:b w:val="false"/>
          <w:i w:val="false"/>
          <w:color w:val="000000"/>
          <w:sz w:val="28"/>
        </w:rPr>
        <w:t>
      </w:t>
      </w: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3937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r2.1 – өткен күнтізбелік жылдағы газдың өндіру көлемі мынадай диапазонда есептеп шығарылады:</w:t>
      </w:r>
      <w:r>
        <w:br/>
      </w:r>
      <w:r>
        <w:rPr>
          <w:rFonts w:ascii="Times New Roman"/>
          <w:b w:val="false"/>
          <w:i w:val="false"/>
          <w:color w:val="000000"/>
          <w:sz w:val="28"/>
        </w:rPr>
        <w:t>
</w:t>
      </w:r>
      <w:r>
        <w:rPr>
          <w:rFonts w:ascii="Times New Roman"/>
          <w:b w:val="false"/>
          <w:i w:val="false"/>
          <w:color w:val="000000"/>
          <w:sz w:val="28"/>
        </w:rPr>
        <w:t>
      газды өндіру көлемі 1000 млн.м3 дейін коэффициент 0,7-ге тең;</w:t>
      </w:r>
      <w:r>
        <w:br/>
      </w:r>
      <w:r>
        <w:rPr>
          <w:rFonts w:ascii="Times New Roman"/>
          <w:b w:val="false"/>
          <w:i w:val="false"/>
          <w:color w:val="000000"/>
          <w:sz w:val="28"/>
        </w:rPr>
        <w:t>
</w:t>
      </w:r>
      <w:r>
        <w:rPr>
          <w:rFonts w:ascii="Times New Roman"/>
          <w:b w:val="false"/>
          <w:i w:val="false"/>
          <w:color w:val="000000"/>
          <w:sz w:val="28"/>
        </w:rPr>
        <w:t>
      газды өндіру көлемі 1000 млн.м3 бастап 2000 млн.м3 дейін коэффициент 1-ге тең;</w:t>
      </w:r>
      <w:r>
        <w:br/>
      </w:r>
      <w:r>
        <w:rPr>
          <w:rFonts w:ascii="Times New Roman"/>
          <w:b w:val="false"/>
          <w:i w:val="false"/>
          <w:color w:val="000000"/>
          <w:sz w:val="28"/>
        </w:rPr>
        <w:t>
</w:t>
      </w:r>
      <w:r>
        <w:rPr>
          <w:rFonts w:ascii="Times New Roman"/>
          <w:b w:val="false"/>
          <w:i w:val="false"/>
          <w:color w:val="000000"/>
          <w:sz w:val="28"/>
        </w:rPr>
        <w:t>
      газды өндіру көлемі 2000 млн.м3 бастап 3000 млн.м3 тең дейін коэффициент 2-ге тең;</w:t>
      </w:r>
      <w:r>
        <w:br/>
      </w:r>
      <w:r>
        <w:rPr>
          <w:rFonts w:ascii="Times New Roman"/>
          <w:b w:val="false"/>
          <w:i w:val="false"/>
          <w:color w:val="000000"/>
          <w:sz w:val="28"/>
        </w:rPr>
        <w:t>
</w:t>
      </w:r>
      <w:r>
        <w:rPr>
          <w:rFonts w:ascii="Times New Roman"/>
          <w:b w:val="false"/>
          <w:i w:val="false"/>
          <w:color w:val="000000"/>
          <w:sz w:val="28"/>
        </w:rPr>
        <w:t>
      газды өндіру көлемі 3000 млн.м3 бастап 4000 млн.м3 дейін коэффициент 4,5-ке тең;</w:t>
      </w:r>
      <w:r>
        <w:br/>
      </w:r>
      <w:r>
        <w:rPr>
          <w:rFonts w:ascii="Times New Roman"/>
          <w:b w:val="false"/>
          <w:i w:val="false"/>
          <w:color w:val="000000"/>
          <w:sz w:val="28"/>
        </w:rPr>
        <w:t>
</w:t>
      </w:r>
      <w:r>
        <w:rPr>
          <w:rFonts w:ascii="Times New Roman"/>
          <w:b w:val="false"/>
          <w:i w:val="false"/>
          <w:color w:val="000000"/>
          <w:sz w:val="28"/>
        </w:rPr>
        <w:t>
      газды өндіру көлемі 4000 млн.м3 бастап коэффициент 5,7-ге тең;».</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оның көшірмелерін күнтізбелік он күн ішінде мерзімді баспа басылымдарында, «Әділет» ақпараттық-құқықтық жүйесінде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Қ. Бозымбаев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