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976e3" w14:textId="07976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"Суларды және олардың пайдаланылуын мемлекеттік есепке алуды, мемлекеттік су кадастрын және су объектiлерiнiң мемлекеттік мониторингін жүргізу қағидаларын бекіту туралы" Қазақстан Республикасы Ауыл шаруашылығы министрінің міндетін атқарушының 2015 жылғы 31 шілдедегі № 19-1/718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2016 жылғы 5 мамырдағы № 208 бұйрығы. Қазақстан Республикасының Әділет министрлігінде 2016 жылы 1 қыркүйекте № 14194 болып тіркелді.</w:t>
      </w:r>
    </w:p>
    <w:p>
      <w:pPr>
        <w:spacing w:after="0"/>
        <w:ind w:left="0"/>
        <w:jc w:val="both"/>
      </w:pPr>
      <w:bookmarkStart w:name="z3" w:id="0"/>
      <w:r>
        <w:rPr>
          <w:rFonts w:ascii="Times New Roman"/>
          <w:b w:val="false"/>
          <w:i w:val="false"/>
          <w:color w:val="000000"/>
          <w:sz w:val="28"/>
        </w:rPr>
        <w:t>
      </w:t>
      </w:r>
      <w:r>
        <w:rPr>
          <w:rFonts w:ascii="Times New Roman"/>
          <w:b/>
          <w:i w:val="false"/>
          <w:color w:val="000000"/>
          <w:sz w:val="28"/>
        </w:rPr>
        <w:t>БҰЙЫРАМЫН:</w:t>
      </w:r>
    </w:p>
    <w:bookmarkEnd w:id="0"/>
    <w:bookmarkStart w:name="z4" w:id="1"/>
    <w:p>
      <w:pPr>
        <w:spacing w:after="0"/>
        <w:ind w:left="0"/>
        <w:jc w:val="both"/>
      </w:pPr>
      <w:r>
        <w:rPr>
          <w:rFonts w:ascii="Times New Roman"/>
          <w:b w:val="false"/>
          <w:i w:val="false"/>
          <w:color w:val="000000"/>
          <w:sz w:val="28"/>
        </w:rPr>
        <w:t xml:space="preserve">
      1. "Суларды және олардың пайдаланылуын мемлекеттiк есепке алуды, мемлекеттiк су кадастрын және су объектiлерiнiң мемлекеттiк мониторингiн жүргiзу қағидаларын бекіту туралы" Қазақстан Республикасы Ауыл шаруашылығы министрінің міндетін атқарушының 2015 жылғы 31 шілдедегі № 19-1/718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12109 болып тіркелген, 2015 жылғы 6 қазанда "Әділет" ақпараттық-құқықтық жүйесінде жарияланған) мынадай өзгерістер мен толықтырулар енгізілсін:</w:t>
      </w:r>
    </w:p>
    <w:bookmarkEnd w:id="1"/>
    <w:bookmarkStart w:name="z5" w:id="2"/>
    <w:p>
      <w:pPr>
        <w:spacing w:after="0"/>
        <w:ind w:left="0"/>
        <w:jc w:val="both"/>
      </w:pPr>
      <w:r>
        <w:rPr>
          <w:rFonts w:ascii="Times New Roman"/>
          <w:b w:val="false"/>
          <w:i w:val="false"/>
          <w:color w:val="000000"/>
          <w:sz w:val="28"/>
        </w:rPr>
        <w:t xml:space="preserve">
      көрсетілген бұйрықпен бекітілген Суларды және олардың пайдаланылуын мемлекеттiк есепке алуды, мемлекеттiк су кадастрын және су объектiлерiнiң мемлекеттік мониторингiн жүргізу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6-тармақтың</w:t>
      </w:r>
      <w:r>
        <w:rPr>
          <w:rFonts w:ascii="Times New Roman"/>
          <w:b w:val="false"/>
          <w:i w:val="false"/>
          <w:color w:val="000000"/>
          <w:sz w:val="28"/>
        </w:rPr>
        <w:t xml:space="preserve"> 6)-тармақшасы мынадай редакцияда жазылсын:</w:t>
      </w:r>
    </w:p>
    <w:bookmarkStart w:name="z7" w:id="3"/>
    <w:p>
      <w:pPr>
        <w:spacing w:after="0"/>
        <w:ind w:left="0"/>
        <w:jc w:val="both"/>
      </w:pPr>
      <w:r>
        <w:rPr>
          <w:rFonts w:ascii="Times New Roman"/>
          <w:b w:val="false"/>
          <w:i w:val="false"/>
          <w:color w:val="000000"/>
          <w:sz w:val="28"/>
        </w:rPr>
        <w:t>
      6) ұлттық гидрометереологиялық қызметіне осы Қағидаларға 1-қосымшаға сәйкес уәкілетті орган ведомствосының өңірлік органдарының ұлттық гидрометеорологиялық қызметіне, азаматтық қорғау саласындағы уәкілетті орган ведомствосының аумақтық бөлімшелеріне, сондай-ақ уәкілетті орган ведомствосының өңірлік органдарының ұлттық гидрометеорологиялық қызметіне, дағдарыс жағдайларында басқару орталығына және азаматтық қорғау саласындағы уәкілетті орган ведомствосының аумақтық бөлімшелеріне ұсынатын жедел гидрологиялық ақпараттардың тізбесінде көрсетілген ақпаратты дағдарыс жағдайларында басқару орталығына тегін береді;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7-тармақтың</w:t>
      </w:r>
      <w:r>
        <w:rPr>
          <w:rFonts w:ascii="Times New Roman"/>
          <w:b w:val="false"/>
          <w:i w:val="false"/>
          <w:color w:val="000000"/>
          <w:sz w:val="28"/>
        </w:rPr>
        <w:t xml:space="preserve"> 5)-тармақшасы мынадай редакцияда жазылсын:</w:t>
      </w:r>
    </w:p>
    <w:bookmarkStart w:name="z9" w:id="4"/>
    <w:p>
      <w:pPr>
        <w:spacing w:after="0"/>
        <w:ind w:left="0"/>
        <w:jc w:val="both"/>
      </w:pPr>
      <w:r>
        <w:rPr>
          <w:rFonts w:ascii="Times New Roman"/>
          <w:b w:val="false"/>
          <w:i w:val="false"/>
          <w:color w:val="000000"/>
          <w:sz w:val="28"/>
        </w:rPr>
        <w:t>
      "5) уәкілетті органның ведомствосына және оның өңірлік органдарына, дағдарыс жағдайларында басқару орталығына және азаматтық қорғау саласындағы уәкілетті орган ведомствосының аумақтық бөлімшелеріне:</w:t>
      </w:r>
    </w:p>
    <w:bookmarkEnd w:id="4"/>
    <w:bookmarkStart w:name="z10" w:id="5"/>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ұлттық гидрометеорологиялық қызметтің уәкілетті органның ведомствосына және оның өңірлік органдарына, дағдарыс жағдайларында басқару орталығына және азаматтық қорғау саласындағы уәкілетті орган ведомствосының аумақтық бөлімшелеріне ұсынатын болжамдық және гидрологиялық ақпараттардың тізбесінде көрсетілген болжамдық және гидрологиялық ақпараттарды;</w:t>
      </w:r>
    </w:p>
    <w:bookmarkEnd w:id="5"/>
    <w:bookmarkStart w:name="z11" w:id="6"/>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ұлттық гидрометеорологиялық қызметтің уәкілетті органның ведомствосына және оның өңірлік органдарына, дағдарыс жағдайларында басқару орталығына және азаматтық қорғау саласындағы уәкілетті орган ведомствосының аумақтық бөлімшелеріне ұсынатын жедел гидрологиялық ақпараттардың тізбесінде көрсетілген жедел гидрологиялық ақпараттарды;</w:t>
      </w:r>
    </w:p>
    <w:bookmarkEnd w:id="6"/>
    <w:bookmarkStart w:name="z12" w:id="7"/>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ұлттық гидрометеорологиялық қызметтің уәкілетті органның ведомствосына және оның өңірлік органдарына ұсынатын режимді-анықтамалық ақпараттардың тізбесінде көрсетілген режимді-анықтамалық ақпараттарды тегін беруді қамтамасыз етеді.";</w:t>
      </w:r>
    </w:p>
    <w:bookmarkEnd w:id="7"/>
    <w:bookmarkStart w:name="z13" w:id="8"/>
    <w:p>
      <w:pPr>
        <w:spacing w:after="0"/>
        <w:ind w:left="0"/>
        <w:jc w:val="both"/>
      </w:pPr>
      <w:r>
        <w:rPr>
          <w:rFonts w:ascii="Times New Roman"/>
          <w:b w:val="false"/>
          <w:i w:val="false"/>
          <w:color w:val="000000"/>
          <w:sz w:val="28"/>
        </w:rPr>
        <w:t>
      мынадай мазмұндағы 8-1-тармақпен толықтырылсын:</w:t>
      </w:r>
    </w:p>
    <w:bookmarkEnd w:id="8"/>
    <w:bookmarkStart w:name="z14" w:id="9"/>
    <w:p>
      <w:pPr>
        <w:spacing w:after="0"/>
        <w:ind w:left="0"/>
        <w:jc w:val="both"/>
      </w:pPr>
      <w:r>
        <w:rPr>
          <w:rFonts w:ascii="Times New Roman"/>
          <w:b w:val="false"/>
          <w:i w:val="false"/>
          <w:color w:val="000000"/>
          <w:sz w:val="28"/>
        </w:rPr>
        <w:t>
      "8-1. Азаматтық қорғау саласындағы уәкілетті орган уәкілетті органның ведомствосына және оның өңірлік органдарына, ұлттық гидрометеорологиялық қызметке азаматтық қорғау саласындағы уәкілетті орган ведомствосының "Қазселденқорғау" мемлекеттік мекемесі осы Қағидаларға 5-қосымшаға сәйкес уәкілетті органның ведомствосына және оның өңірлік органдарына, ұлттық гидрометеорологиялық қызметке ұсынатын гидрологиялық ақпараттардың тізбесінде көрсетілген ақпараттарды тегін беруді қамтамасыз етеді.";</w:t>
      </w:r>
    </w:p>
    <w:bookmarkEnd w:id="9"/>
    <w:bookmarkStart w:name="z15" w:id="10"/>
    <w:p>
      <w:pPr>
        <w:spacing w:after="0"/>
        <w:ind w:left="0"/>
        <w:jc w:val="both"/>
      </w:pPr>
      <w:r>
        <w:rPr>
          <w:rFonts w:ascii="Times New Roman"/>
          <w:b w:val="false"/>
          <w:i w:val="false"/>
          <w:color w:val="000000"/>
          <w:sz w:val="28"/>
        </w:rPr>
        <w:t>
      Суларды және олардың пайдаланылуын мемлекеттiк есепке алуды, мемлекеттiк су кадастрын және су объектiлерiнiң мемлекеттiк мониторингiн жүргiзу қағидаларына 1-қосымшаның атауы мынадай редакцияда жазылсын:</w:t>
      </w:r>
    </w:p>
    <w:bookmarkEnd w:id="10"/>
    <w:bookmarkStart w:name="z16" w:id="11"/>
    <w:p>
      <w:pPr>
        <w:spacing w:after="0"/>
        <w:ind w:left="0"/>
        <w:jc w:val="both"/>
      </w:pPr>
      <w:r>
        <w:rPr>
          <w:rFonts w:ascii="Times New Roman"/>
          <w:b w:val="false"/>
          <w:i w:val="false"/>
          <w:color w:val="000000"/>
          <w:sz w:val="28"/>
        </w:rPr>
        <w:t>
      "Уәкілетті орган ведомствосының өңірлік органдарының ұлттық гидрометеорологиялық қызметіне, дағдарыс жағдайларында басқару орталығына және азаматтық қорғау саласындағы уәкілетті орган ведомствосының аумақтық бөлімшелеріне ұсынатын жедел гидрологиялық ақпараттардың тізбесі";</w:t>
      </w:r>
    </w:p>
    <w:bookmarkEnd w:id="11"/>
    <w:bookmarkStart w:name="z17" w:id="12"/>
    <w:p>
      <w:pPr>
        <w:spacing w:after="0"/>
        <w:ind w:left="0"/>
        <w:jc w:val="both"/>
      </w:pPr>
      <w:r>
        <w:rPr>
          <w:rFonts w:ascii="Times New Roman"/>
          <w:b w:val="false"/>
          <w:i w:val="false"/>
          <w:color w:val="000000"/>
          <w:sz w:val="28"/>
        </w:rPr>
        <w:t xml:space="preserve">
      Суларды және олардың пайдаланылуын мемлекеттiк есепке алуды, мемлекеттiк су кадастрын және су объектiлерiнiң мемлекеттiк мониторингiн жүргiзу қағидаларына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12"/>
    <w:bookmarkStart w:name="z18" w:id="13"/>
    <w:p>
      <w:pPr>
        <w:spacing w:after="0"/>
        <w:ind w:left="0"/>
        <w:jc w:val="both"/>
      </w:pPr>
      <w:r>
        <w:rPr>
          <w:rFonts w:ascii="Times New Roman"/>
          <w:b w:val="false"/>
          <w:i w:val="false"/>
          <w:color w:val="000000"/>
          <w:sz w:val="28"/>
        </w:rPr>
        <w:t xml:space="preserve">
      Суларды және олардың пайдаланылуын мемлекеттiк есепке алуды, мемлекеттiк су кадастрын және су объектiлерiнiң мемлекеттiк мониторингiн жүргiзу қағидаларына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13"/>
    <w:bookmarkStart w:name="z19" w:id="14"/>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5-қосымшамен толықтырылсын.</w:t>
      </w:r>
    </w:p>
    <w:bookmarkEnd w:id="14"/>
    <w:bookmarkStart w:name="z20" w:id="15"/>
    <w:p>
      <w:pPr>
        <w:spacing w:after="0"/>
        <w:ind w:left="0"/>
        <w:jc w:val="both"/>
      </w:pPr>
      <w:r>
        <w:rPr>
          <w:rFonts w:ascii="Times New Roman"/>
          <w:b w:val="false"/>
          <w:i w:val="false"/>
          <w:color w:val="000000"/>
          <w:sz w:val="28"/>
        </w:rPr>
        <w:t>
      2. Қазақстан Республикасы Ауыл шаруашылығы министрлігінің Су ресурстары комитеті заңнамада белгіленген тәртіппен:</w:t>
      </w:r>
    </w:p>
    <w:bookmarkEnd w:id="15"/>
    <w:bookmarkStart w:name="z21" w:id="1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6"/>
    <w:bookmarkStart w:name="z22" w:id="17"/>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басылымдарына және "Әділет" ақпараттық-құқықтық жүйесіне ресми жариялауға, сондай-ақ бес жұмыс күні ішінде Қазақстан Республикасы нормативтік құқықтық актілерінің эталондық бақылау банкіне енгізу үшін Республикалық құқықтық ақпарат орталығына жіберілуін;</w:t>
      </w:r>
    </w:p>
    <w:bookmarkEnd w:id="17"/>
    <w:bookmarkStart w:name="z23" w:id="18"/>
    <w:p>
      <w:pPr>
        <w:spacing w:after="0"/>
        <w:ind w:left="0"/>
        <w:jc w:val="both"/>
      </w:pPr>
      <w:r>
        <w:rPr>
          <w:rFonts w:ascii="Times New Roman"/>
          <w:b w:val="false"/>
          <w:i w:val="false"/>
          <w:color w:val="000000"/>
          <w:sz w:val="28"/>
        </w:rPr>
        <w:t>
      3) осы бұйрықтың Қазақстан Республикасы Ауыл шаруашылығы министрлігінің интернет-ресурсында және мемлекеттік органдардың интранет-порталында орналастырылуын қамтамасыз етсін.</w:t>
      </w:r>
    </w:p>
    <w:bookmarkEnd w:id="18"/>
    <w:bookmarkStart w:name="z24" w:id="1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Ауыл шаруашылығы вице-министріне жүктелсін.</w:t>
      </w:r>
    </w:p>
    <w:bookmarkEnd w:id="19"/>
    <w:bookmarkStart w:name="z25" w:id="2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26" w:id="21"/>
          <w:p>
            <w:pPr>
              <w:spacing w:after="20"/>
              <w:ind w:left="20"/>
              <w:jc w:val="both"/>
            </w:pPr>
            <w:r>
              <w:rPr>
                <w:rFonts w:ascii="Times New Roman"/>
                <w:b w:val="false"/>
                <w:i w:val="false"/>
                <w:color w:val="000000"/>
                <w:sz w:val="20"/>
              </w:rPr>
              <w:t>
Қазақстан Республикасының</w:t>
            </w:r>
          </w:p>
          <w:bookmarkEnd w:id="21"/>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Мамытбеков</w:t>
            </w:r>
          </w:p>
        </w:tc>
      </w:tr>
    </w:tbl>
    <w:bookmarkStart w:name="z27" w:id="22"/>
    <w:p>
      <w:pPr>
        <w:spacing w:after="0"/>
        <w:ind w:left="0"/>
        <w:jc w:val="both"/>
      </w:pPr>
      <w:r>
        <w:rPr>
          <w:rFonts w:ascii="Times New Roman"/>
          <w:b w:val="false"/>
          <w:i w:val="false"/>
          <w:color w:val="000000"/>
          <w:sz w:val="28"/>
        </w:rPr>
        <w:t xml:space="preserve">
      "КЕЛІСІЛГЕН"   </w:t>
      </w:r>
    </w:p>
    <w:bookmarkEnd w:id="22"/>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Инвестициялар және даму министрі   </w:t>
      </w:r>
    </w:p>
    <w:p>
      <w:pPr>
        <w:spacing w:after="0"/>
        <w:ind w:left="0"/>
        <w:jc w:val="both"/>
      </w:pPr>
      <w:r>
        <w:rPr>
          <w:rFonts w:ascii="Times New Roman"/>
          <w:b w:val="false"/>
          <w:i w:val="false"/>
          <w:color w:val="000000"/>
          <w:sz w:val="28"/>
        </w:rPr>
        <w:t xml:space="preserve">
      ___________ Ә. Исекешев   </w:t>
      </w:r>
    </w:p>
    <w:p>
      <w:pPr>
        <w:spacing w:after="0"/>
        <w:ind w:left="0"/>
        <w:jc w:val="both"/>
      </w:pPr>
      <w:r>
        <w:rPr>
          <w:rFonts w:ascii="Times New Roman"/>
          <w:b w:val="false"/>
          <w:i w:val="false"/>
          <w:color w:val="000000"/>
          <w:sz w:val="28"/>
        </w:rPr>
        <w:t>
      2016 жылғы 20 мамыр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8" w:id="23"/>
    <w:p>
      <w:pPr>
        <w:spacing w:after="0"/>
        <w:ind w:left="0"/>
        <w:jc w:val="both"/>
      </w:pPr>
      <w:r>
        <w:rPr>
          <w:rFonts w:ascii="Times New Roman"/>
          <w:b w:val="false"/>
          <w:i w:val="false"/>
          <w:color w:val="000000"/>
          <w:sz w:val="28"/>
        </w:rPr>
        <w:t xml:space="preserve">
      "КЕЛІСІЛГЕН"   </w:t>
      </w:r>
    </w:p>
    <w:bookmarkEnd w:id="23"/>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 Е. Досаев   </w:t>
      </w:r>
    </w:p>
    <w:p>
      <w:pPr>
        <w:spacing w:after="0"/>
        <w:ind w:left="0"/>
        <w:jc w:val="both"/>
      </w:pPr>
      <w:r>
        <w:rPr>
          <w:rFonts w:ascii="Times New Roman"/>
          <w:b w:val="false"/>
          <w:i w:val="false"/>
          <w:color w:val="000000"/>
          <w:sz w:val="28"/>
        </w:rPr>
        <w:t>
      2016 жылғы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9" w:id="24"/>
    <w:p>
      <w:pPr>
        <w:spacing w:after="0"/>
        <w:ind w:left="0"/>
        <w:jc w:val="both"/>
      </w:pPr>
      <w:r>
        <w:rPr>
          <w:rFonts w:ascii="Times New Roman"/>
          <w:b w:val="false"/>
          <w:i w:val="false"/>
          <w:color w:val="000000"/>
          <w:sz w:val="28"/>
        </w:rPr>
        <w:t xml:space="preserve">
      "КЕЛІСІЛГЕН"   </w:t>
      </w:r>
    </w:p>
    <w:bookmarkEnd w:id="24"/>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Ішкі істер министрі   </w:t>
      </w:r>
    </w:p>
    <w:p>
      <w:pPr>
        <w:spacing w:after="0"/>
        <w:ind w:left="0"/>
        <w:jc w:val="both"/>
      </w:pPr>
      <w:r>
        <w:rPr>
          <w:rFonts w:ascii="Times New Roman"/>
          <w:b w:val="false"/>
          <w:i w:val="false"/>
          <w:color w:val="000000"/>
          <w:sz w:val="28"/>
        </w:rPr>
        <w:t xml:space="preserve">
      ___________ Қ. Қасымов   </w:t>
      </w:r>
    </w:p>
    <w:p>
      <w:pPr>
        <w:spacing w:after="0"/>
        <w:ind w:left="0"/>
        <w:jc w:val="both"/>
      </w:pPr>
      <w:r>
        <w:rPr>
          <w:rFonts w:ascii="Times New Roman"/>
          <w:b w:val="false"/>
          <w:i w:val="false"/>
          <w:color w:val="000000"/>
          <w:sz w:val="28"/>
        </w:rPr>
        <w:t>
      2016 жылғы 23 мамыр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0" w:id="25"/>
    <w:p>
      <w:pPr>
        <w:spacing w:after="0"/>
        <w:ind w:left="0"/>
        <w:jc w:val="both"/>
      </w:pPr>
      <w:r>
        <w:rPr>
          <w:rFonts w:ascii="Times New Roman"/>
          <w:b w:val="false"/>
          <w:i w:val="false"/>
          <w:color w:val="000000"/>
          <w:sz w:val="28"/>
        </w:rPr>
        <w:t xml:space="preserve">
      "КЕЛІСІЛГЕН"   </w:t>
      </w:r>
    </w:p>
    <w:bookmarkEnd w:id="25"/>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Энергетика министрі   </w:t>
      </w:r>
    </w:p>
    <w:p>
      <w:pPr>
        <w:spacing w:after="0"/>
        <w:ind w:left="0"/>
        <w:jc w:val="both"/>
      </w:pPr>
      <w:r>
        <w:rPr>
          <w:rFonts w:ascii="Times New Roman"/>
          <w:b w:val="false"/>
          <w:i w:val="false"/>
          <w:color w:val="000000"/>
          <w:sz w:val="28"/>
        </w:rPr>
        <w:t xml:space="preserve">
      ___________ Қ. Бозымбаев   </w:t>
      </w:r>
    </w:p>
    <w:p>
      <w:pPr>
        <w:spacing w:after="0"/>
        <w:ind w:left="0"/>
        <w:jc w:val="both"/>
      </w:pPr>
      <w:r>
        <w:rPr>
          <w:rFonts w:ascii="Times New Roman"/>
          <w:b w:val="false"/>
          <w:i w:val="false"/>
          <w:color w:val="000000"/>
          <w:sz w:val="28"/>
        </w:rPr>
        <w:t>
      2016 жылғы 25 мамыр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1" w:id="26"/>
    <w:p>
      <w:pPr>
        <w:spacing w:after="0"/>
        <w:ind w:left="0"/>
        <w:jc w:val="both"/>
      </w:pPr>
      <w:r>
        <w:rPr>
          <w:rFonts w:ascii="Times New Roman"/>
          <w:b w:val="false"/>
          <w:i w:val="false"/>
          <w:color w:val="000000"/>
          <w:sz w:val="28"/>
        </w:rPr>
        <w:t xml:space="preserve">
      "КЕЛІСІЛГЕН"   </w:t>
      </w:r>
    </w:p>
    <w:bookmarkEnd w:id="26"/>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 Қ. Бишімбаев   </w:t>
      </w:r>
    </w:p>
    <w:p>
      <w:pPr>
        <w:spacing w:after="0"/>
        <w:ind w:left="0"/>
        <w:jc w:val="both"/>
      </w:pPr>
      <w:r>
        <w:rPr>
          <w:rFonts w:ascii="Times New Roman"/>
          <w:b w:val="false"/>
          <w:i w:val="false"/>
          <w:color w:val="000000"/>
          <w:sz w:val="28"/>
        </w:rPr>
        <w:t>
      2016 жылғы 1 тамыз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9"/>
              <w:gridCol w:w="4527"/>
            </w:tblGrid>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министрінің</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5 мамырдағы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208 бұйрығына № 1 қосымша</w:t>
                  </w:r>
                </w:p>
              </w:tc>
            </w:tr>
          </w:tbl>
          <w:p/>
        </w:tc>
      </w:tr>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3"/>
              <w:gridCol w:w="4523"/>
            </w:tblGrid>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Суларды және олардың пайдаланылуын</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есепке алуды, мемлекеттiк су</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кадастрын және су объектiлерiнiң</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мониторингiн жүргiзу</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 2-қосымша</w:t>
                  </w:r>
                </w:p>
              </w:tc>
            </w:tr>
          </w:tbl>
          <w:p/>
        </w:tc>
      </w:tr>
    </w:tbl>
    <w:bookmarkStart w:name="z34" w:id="27"/>
    <w:p>
      <w:pPr>
        <w:spacing w:after="0"/>
        <w:ind w:left="0"/>
        <w:jc w:val="left"/>
      </w:pPr>
      <w:r>
        <w:rPr>
          <w:rFonts w:ascii="Times New Roman"/>
          <w:b/>
          <w:i w:val="false"/>
          <w:color w:val="000000"/>
        </w:rPr>
        <w:t xml:space="preserve"> Ұлттық гидрометеорологиялық қызметтің уәкілетті органның ведомствосына және оның өңірлік органдарына, дағдарыс жағдайларында басқару орталығына және азаматтық қорғау саласындағы уәкілетті орган ведомствосының аумақтық бөлімшелеріне ұсынатын болжамдық және гидрологиялық ақпараттардың</w:t>
      </w:r>
      <w:r>
        <w:br/>
      </w:r>
      <w:r>
        <w:rPr>
          <w:rFonts w:ascii="Times New Roman"/>
          <w:b/>
          <w:i w:val="false"/>
          <w:color w:val="000000"/>
        </w:rPr>
        <w:t>тізбесі</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1"/>
        <w:gridCol w:w="3790"/>
        <w:gridCol w:w="2509"/>
        <w:gridCol w:w="1229"/>
        <w:gridCol w:w="4081"/>
      </w:tblGrid>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8"/>
          <w:p>
            <w:pPr>
              <w:spacing w:after="20"/>
              <w:ind w:left="20"/>
              <w:jc w:val="both"/>
            </w:pPr>
            <w:r>
              <w:rPr>
                <w:rFonts w:ascii="Times New Roman"/>
                <w:b w:val="false"/>
                <w:i w:val="false"/>
                <w:color w:val="000000"/>
                <w:sz w:val="20"/>
              </w:rPr>
              <w:t>
Р/с №</w:t>
            </w:r>
          </w:p>
          <w:bookmarkEnd w:id="28"/>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түрі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Кезеңділігі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беретін ұйым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алатын ұйым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9"/>
          <w:p>
            <w:pPr>
              <w:spacing w:after="20"/>
              <w:ind w:left="20"/>
              <w:jc w:val="both"/>
            </w:pPr>
            <w:r>
              <w:rPr>
                <w:rFonts w:ascii="Times New Roman"/>
                <w:b w:val="false"/>
                <w:i w:val="false"/>
                <w:color w:val="000000"/>
                <w:sz w:val="20"/>
              </w:rPr>
              <w:t>
1</w:t>
            </w:r>
          </w:p>
          <w:bookmarkEnd w:id="29"/>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30"/>
          <w:p>
            <w:pPr>
              <w:spacing w:after="20"/>
              <w:ind w:left="20"/>
              <w:jc w:val="both"/>
            </w:pPr>
            <w:r>
              <w:rPr>
                <w:rFonts w:ascii="Times New Roman"/>
                <w:b w:val="false"/>
                <w:i w:val="false"/>
                <w:color w:val="000000"/>
                <w:sz w:val="20"/>
              </w:rPr>
              <w:t>
1</w:t>
            </w:r>
          </w:p>
          <w:bookmarkEnd w:id="30"/>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Қазақстанның бассейндеріндегі </w:t>
            </w:r>
          </w:p>
          <w:p>
            <w:pPr>
              <w:spacing w:after="20"/>
              <w:ind w:left="20"/>
              <w:jc w:val="both"/>
            </w:pPr>
            <w:r>
              <w:rPr>
                <w:rFonts w:ascii="Times New Roman"/>
                <w:b w:val="false"/>
                <w:i w:val="false"/>
                <w:color w:val="000000"/>
                <w:sz w:val="20"/>
              </w:rPr>
              <w:t xml:space="preserve">
1 ақпандағы деректер бойынша су қорының жиналуы және су тасуы және суару кезеңінде күтілетін өзен сулылығы туралы консультациялық анықтама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(алдын ала болжам)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гидрометеороло-гиялық қызметі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ведомствосы және оның өңірлік органдары, азаматтық қорғау саласындағы уәкілетті орган ведомствосының дағдарыс жағдайларында басқару орталығы және оның аумақтық бөлімшелері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31"/>
          <w:p>
            <w:pPr>
              <w:spacing w:after="20"/>
              <w:ind w:left="20"/>
              <w:jc w:val="both"/>
            </w:pPr>
            <w:r>
              <w:rPr>
                <w:rFonts w:ascii="Times New Roman"/>
                <w:b w:val="false"/>
                <w:i w:val="false"/>
                <w:color w:val="000000"/>
                <w:sz w:val="20"/>
              </w:rPr>
              <w:t>
2</w:t>
            </w:r>
          </w:p>
          <w:bookmarkEnd w:id="31"/>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Қазақстанның бассейндеріндегі </w:t>
            </w:r>
          </w:p>
          <w:p>
            <w:pPr>
              <w:spacing w:after="20"/>
              <w:ind w:left="20"/>
              <w:jc w:val="both"/>
            </w:pPr>
            <w:r>
              <w:rPr>
                <w:rFonts w:ascii="Times New Roman"/>
                <w:b w:val="false"/>
                <w:i w:val="false"/>
                <w:color w:val="000000"/>
                <w:sz w:val="20"/>
              </w:rPr>
              <w:t xml:space="preserve">
1 наурыздағы деректер бойынша су қорының жиналуы және су тасуы және суару кезеңінде күтілетін өзен сулылығы туралы консультациялық анықтама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бір рет </w:t>
            </w:r>
          </w:p>
          <w:p>
            <w:pPr>
              <w:spacing w:after="20"/>
              <w:ind w:left="20"/>
              <w:jc w:val="both"/>
            </w:pPr>
            <w:r>
              <w:rPr>
                <w:rFonts w:ascii="Times New Roman"/>
                <w:b w:val="false"/>
                <w:i w:val="false"/>
                <w:color w:val="000000"/>
                <w:sz w:val="20"/>
              </w:rPr>
              <w:t>
(негізгі болжам, қажеттілік бойынша болжам нақтыланады)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гидрометеороло-гиялық қызметі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ведомствосы және оның өңірлік органдары, азаматтық қорғау саласындағы уәкілетті орган ведомствосының дағдарыс жағдайларында басқару орталығы және оның аумақтық бөлімшелері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2"/>
          <w:p>
            <w:pPr>
              <w:spacing w:after="20"/>
              <w:ind w:left="20"/>
              <w:jc w:val="both"/>
            </w:pPr>
            <w:r>
              <w:rPr>
                <w:rFonts w:ascii="Times New Roman"/>
                <w:b w:val="false"/>
                <w:i w:val="false"/>
                <w:color w:val="000000"/>
                <w:sz w:val="20"/>
              </w:rPr>
              <w:t>
3</w:t>
            </w:r>
          </w:p>
          <w:bookmarkEnd w:id="32"/>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Ашу мерзімінің болжамы (Ертіс, Сырдария)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(қажеттілік бойынша болжам нақтыланады)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гидрометеороло-гиялық қызметі және оның филиалдары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ведомствосы және оның өңірлік органдары, азаматтық қорғау саласындағы уәкілетті орган ведомствосының дағдарыс жағдайларында басқару орталығы және оның аумақтық бөлімшелері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3"/>
          <w:p>
            <w:pPr>
              <w:spacing w:after="20"/>
              <w:ind w:left="20"/>
              <w:jc w:val="both"/>
            </w:pPr>
            <w:r>
              <w:rPr>
                <w:rFonts w:ascii="Times New Roman"/>
                <w:b w:val="false"/>
                <w:i w:val="false"/>
                <w:color w:val="000000"/>
                <w:sz w:val="20"/>
              </w:rPr>
              <w:t>
4</w:t>
            </w:r>
          </w:p>
          <w:bookmarkEnd w:id="33"/>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Жүзбе мұздың пайда болуының және мұзқұрсаудың анықталуының болжамы (Ертіс, Сырдария, Іле)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(қажеттілік бойынша болжам нақтыланады)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гидрометеороло-гиялық қызметі және оның филиалдары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ведомствосы және оның өңірлік органдары, азаматтық қорғау саласындағы уәкілетті орган ведомствосының дағдарыс жағдайларында басқару орталығы және оның аумақтық бөлімшелері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4"/>
          <w:p>
            <w:pPr>
              <w:spacing w:after="20"/>
              <w:ind w:left="20"/>
              <w:jc w:val="both"/>
            </w:pPr>
            <w:r>
              <w:rPr>
                <w:rFonts w:ascii="Times New Roman"/>
                <w:b w:val="false"/>
                <w:i w:val="false"/>
                <w:color w:val="000000"/>
                <w:sz w:val="20"/>
              </w:rPr>
              <w:t>
5</w:t>
            </w:r>
          </w:p>
          <w:bookmarkEnd w:id="34"/>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Жамбыл, Алматы және Шығыс Қазақстан облыстарының таулы өзендерінің бассейндеріндегі 1 сәуірдегі деректер бойынша ылғал қорының жиналуы туралы консультациялық анықтама және суару кезеңіндегі сулылыққа болжам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бір рет </w:t>
            </w:r>
          </w:p>
          <w:p>
            <w:pPr>
              <w:spacing w:after="20"/>
              <w:ind w:left="20"/>
              <w:jc w:val="both"/>
            </w:pPr>
            <w:r>
              <w:rPr>
                <w:rFonts w:ascii="Times New Roman"/>
                <w:b w:val="false"/>
                <w:i w:val="false"/>
                <w:color w:val="000000"/>
                <w:sz w:val="20"/>
              </w:rPr>
              <w:t>
(1 сәуірге берілген деректер бойынша негізгі болжам, қажеттілік бойынша болжам нақтыланады)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гидрометеороло-гиялық қызметі және оның филиалдары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ведомствосы және оның өңірлік органдары, азаматтық қорғау саласындағы уәкілетті орган ведомствосының дағдарыс жағдайларында басқару орталығы және оның аумақтық бөлімшелері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5"/>
          <w:p>
            <w:pPr>
              <w:spacing w:after="20"/>
              <w:ind w:left="20"/>
              <w:jc w:val="both"/>
            </w:pPr>
            <w:r>
              <w:rPr>
                <w:rFonts w:ascii="Times New Roman"/>
                <w:b w:val="false"/>
                <w:i w:val="false"/>
                <w:color w:val="000000"/>
                <w:sz w:val="20"/>
              </w:rPr>
              <w:t>
6</w:t>
            </w:r>
          </w:p>
          <w:bookmarkEnd w:id="35"/>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күн сайынғы гидрологиялық бюллетені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(демалыс және мерекелік күндерін қоспағанда)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гидрометеороло-гиялық қызметі және оның филиалдары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ведомствосы және оның өңірлік органдары, азаматтық қорғау саласындағы уәкілетті орган ведомствосының дағдарыс жағдайларында басқару орталығы және оның аумақтық бөлімшелері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6"/>
          <w:p>
            <w:pPr>
              <w:spacing w:after="20"/>
              <w:ind w:left="20"/>
              <w:jc w:val="both"/>
            </w:pPr>
            <w:r>
              <w:rPr>
                <w:rFonts w:ascii="Times New Roman"/>
                <w:b w:val="false"/>
                <w:i w:val="false"/>
                <w:color w:val="000000"/>
                <w:sz w:val="20"/>
              </w:rPr>
              <w:t>
7</w:t>
            </w:r>
          </w:p>
          <w:bookmarkEnd w:id="36"/>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өзенінде мұзқұрсау кезеңіндегі су-мұз жағдайы туралы анықтама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желтоқсаннан бастап тұрған мұздың бұзылу күніне дейін күн сайын (демалыс және мерекелік күндерін қоспағанда)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гидрометеороло-гиялық қызметі және оның филиалдары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ведомствосы және оның өңірлік органдары, азаматтық қорғау саласындағы уәкілетті орган ведомствосының дағдарыс жағдайларында басқару орталығы және оның аумақтық бөлімшелері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7"/>
          <w:p>
            <w:pPr>
              <w:spacing w:after="20"/>
              <w:ind w:left="20"/>
              <w:jc w:val="both"/>
            </w:pPr>
            <w:r>
              <w:rPr>
                <w:rFonts w:ascii="Times New Roman"/>
                <w:b w:val="false"/>
                <w:i w:val="false"/>
                <w:color w:val="000000"/>
                <w:sz w:val="20"/>
              </w:rPr>
              <w:t>
Ақмола облысы</w:t>
            </w:r>
          </w:p>
          <w:bookmarkEnd w:id="37"/>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8"/>
          <w:p>
            <w:pPr>
              <w:spacing w:after="20"/>
              <w:ind w:left="20"/>
              <w:jc w:val="both"/>
            </w:pPr>
            <w:r>
              <w:rPr>
                <w:rFonts w:ascii="Times New Roman"/>
                <w:b w:val="false"/>
                <w:i w:val="false"/>
                <w:color w:val="000000"/>
                <w:sz w:val="20"/>
              </w:rPr>
              <w:t>
8</w:t>
            </w:r>
          </w:p>
          <w:bookmarkEnd w:id="38"/>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Өзендердің күтілетін сулылығы туралы консультациялық анықтама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(1 наурызға берілген деректер бойынша негізгі болжам, қажеттілік бойынша болжам нақтыланады)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гидрометеороло-гиялық қызметтің Ақмола филиалы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ведомствосы және Су ресурстарын пайдалануды реттеу және қорғау жөніндегі Есіл бассейндік инспекциясы, дағдарыс жағдайларында басқару орталығы және азаматтық қорғау саласындағы уәкілетті орган ведомствосының аумақтық бөлімшесі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9"/>
          <w:p>
            <w:pPr>
              <w:spacing w:after="20"/>
              <w:ind w:left="20"/>
              <w:jc w:val="both"/>
            </w:pPr>
            <w:r>
              <w:rPr>
                <w:rFonts w:ascii="Times New Roman"/>
                <w:b w:val="false"/>
                <w:i w:val="false"/>
                <w:color w:val="000000"/>
                <w:sz w:val="20"/>
              </w:rPr>
              <w:t>
9</w:t>
            </w:r>
          </w:p>
          <w:bookmarkEnd w:id="39"/>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 бойынша барынша жоғарғы су деңгейінің болжамы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(1 наурызға берілген деректер бойынша негізгі болжам, қажеттілік бойынша болжам нақтыланады)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40"/>
          <w:p>
            <w:pPr>
              <w:spacing w:after="20"/>
              <w:ind w:left="20"/>
              <w:jc w:val="both"/>
            </w:pPr>
            <w:r>
              <w:rPr>
                <w:rFonts w:ascii="Times New Roman"/>
                <w:b w:val="false"/>
                <w:i w:val="false"/>
                <w:color w:val="000000"/>
                <w:sz w:val="20"/>
              </w:rPr>
              <w:t>
10</w:t>
            </w:r>
          </w:p>
          <w:bookmarkEnd w:id="40"/>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Өзендердің гидрологиялық деректері (су шығысы, деңгейі, температурасы, мұз құбылысы)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тасуы кезеңінде күн сайын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41"/>
          <w:p>
            <w:pPr>
              <w:spacing w:after="20"/>
              <w:ind w:left="20"/>
              <w:jc w:val="both"/>
            </w:pPr>
            <w:r>
              <w:rPr>
                <w:rFonts w:ascii="Times New Roman"/>
                <w:b w:val="false"/>
                <w:i w:val="false"/>
                <w:color w:val="000000"/>
                <w:sz w:val="20"/>
              </w:rPr>
              <w:t>
Ақтөбе облысы</w:t>
            </w:r>
          </w:p>
          <w:bookmarkEnd w:id="41"/>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42"/>
          <w:p>
            <w:pPr>
              <w:spacing w:after="20"/>
              <w:ind w:left="20"/>
              <w:jc w:val="both"/>
            </w:pPr>
            <w:r>
              <w:rPr>
                <w:rFonts w:ascii="Times New Roman"/>
                <w:b w:val="false"/>
                <w:i w:val="false"/>
                <w:color w:val="000000"/>
                <w:sz w:val="20"/>
              </w:rPr>
              <w:t>
11</w:t>
            </w:r>
          </w:p>
          <w:bookmarkEnd w:id="42"/>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Өзендердің күтілетін сулылығы туралы консультациялық анықтама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(1 наурызға берілген деректер бойынша негізгі болжам, қажеттілік бойынша болжам нақтыланады)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гидрометеорологиялық қызметтің Ақтөбе филиалы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ведомствосы және Су ресурстарын пайдалануды реттеу және қорғау жөніндегі Жайық-Каспий бассейндік инспекциясының Ақтөбе учаскесі, дағдарыс жағдайларында басқару орталығы және азаматтық қорғау саласындағы уәкілетті орган ведомствосының аумақтық бөлімшесі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3"/>
          <w:p>
            <w:pPr>
              <w:spacing w:after="20"/>
              <w:ind w:left="20"/>
              <w:jc w:val="both"/>
            </w:pPr>
            <w:r>
              <w:rPr>
                <w:rFonts w:ascii="Times New Roman"/>
                <w:b w:val="false"/>
                <w:i w:val="false"/>
                <w:color w:val="000000"/>
                <w:sz w:val="20"/>
              </w:rPr>
              <w:t>
12</w:t>
            </w:r>
          </w:p>
          <w:bookmarkEnd w:id="43"/>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 бойынша барынша жоғарғы су деңгейінің болжамы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(1 наурызға берілген деректер бойынша негізгі болжам, қажеттілік бойынша болжам нақтыланады)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4"/>
          <w:p>
            <w:pPr>
              <w:spacing w:after="20"/>
              <w:ind w:left="20"/>
              <w:jc w:val="both"/>
            </w:pPr>
            <w:r>
              <w:rPr>
                <w:rFonts w:ascii="Times New Roman"/>
                <w:b w:val="false"/>
                <w:i w:val="false"/>
                <w:color w:val="000000"/>
                <w:sz w:val="20"/>
              </w:rPr>
              <w:t>
13</w:t>
            </w:r>
          </w:p>
          <w:bookmarkEnd w:id="44"/>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Өзендердің гидрологиялық деректері (су шығысы, деңгейі, температурасы, мұз құбылысы)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тасуы кезеңінде күн сайын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5"/>
          <w:p>
            <w:pPr>
              <w:spacing w:after="20"/>
              <w:ind w:left="20"/>
              <w:jc w:val="both"/>
            </w:pPr>
            <w:r>
              <w:rPr>
                <w:rFonts w:ascii="Times New Roman"/>
                <w:b w:val="false"/>
                <w:i w:val="false"/>
                <w:color w:val="000000"/>
                <w:sz w:val="20"/>
              </w:rPr>
              <w:t>
Алматы облысы</w:t>
            </w:r>
          </w:p>
          <w:bookmarkEnd w:id="45"/>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6"/>
          <w:p>
            <w:pPr>
              <w:spacing w:after="20"/>
              <w:ind w:left="20"/>
              <w:jc w:val="both"/>
            </w:pPr>
            <w:r>
              <w:rPr>
                <w:rFonts w:ascii="Times New Roman"/>
                <w:b w:val="false"/>
                <w:i w:val="false"/>
                <w:color w:val="000000"/>
                <w:sz w:val="20"/>
              </w:rPr>
              <w:t>
14</w:t>
            </w:r>
          </w:p>
          <w:bookmarkEnd w:id="46"/>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Өзендер мен су қоймаларындағы су балансы: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гидрометеороло-гиялық қызметтің Алматы филиалы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ведомствосы және Су ресурстарын пайдалануды реттеу және қорғау жөніндегі Балқаш-Алакөл бассейндік инспекциясы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көлі бойынша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Қапшағай су қоймасы бойынша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бір рет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7"/>
          <w:p>
            <w:pPr>
              <w:spacing w:after="20"/>
              <w:ind w:left="20"/>
              <w:jc w:val="both"/>
            </w:pPr>
            <w:r>
              <w:rPr>
                <w:rFonts w:ascii="Times New Roman"/>
                <w:b w:val="false"/>
                <w:i w:val="false"/>
                <w:color w:val="000000"/>
                <w:sz w:val="20"/>
              </w:rPr>
              <w:t>
15</w:t>
            </w:r>
          </w:p>
          <w:bookmarkEnd w:id="47"/>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 сайынғы және 2 және 4-тоқсандардағы Қапшағай су қоймасына ағып келген судың болжамы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 сайын, 1 наурыздағы және 1 сәуірдегі деректер бойынша жылына бір рет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8"/>
          <w:p>
            <w:pPr>
              <w:spacing w:after="20"/>
              <w:ind w:left="20"/>
              <w:jc w:val="both"/>
            </w:pPr>
            <w:r>
              <w:rPr>
                <w:rFonts w:ascii="Times New Roman"/>
                <w:b w:val="false"/>
                <w:i w:val="false"/>
                <w:color w:val="000000"/>
                <w:sz w:val="20"/>
              </w:rPr>
              <w:t>
16</w:t>
            </w:r>
          </w:p>
          <w:bookmarkEnd w:id="48"/>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Өзендердің гидрологиялық деректері (су шығысы, деңгейі, температурасы, мұз құбылысы)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ведомствосы және Су ресурстарын пайдалануды реттеу және қорғау жөніндегі Балқаш-Алакөл бассейндік инспекциясы, дағдарыс жағдайларында басқару орталығы және азаматтық қорғау саласындағы уәкілетті орган ведомствосының аумақтық бөлімшесі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9"/>
          <w:p>
            <w:pPr>
              <w:spacing w:after="20"/>
              <w:ind w:left="20"/>
              <w:jc w:val="both"/>
            </w:pPr>
            <w:r>
              <w:rPr>
                <w:rFonts w:ascii="Times New Roman"/>
                <w:b w:val="false"/>
                <w:i w:val="false"/>
                <w:color w:val="000000"/>
                <w:sz w:val="20"/>
              </w:rPr>
              <w:t>
17</w:t>
            </w:r>
          </w:p>
          <w:bookmarkEnd w:id="49"/>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наурыздағы деректер бойынша суару кезеңіндегі өзендердің күтілетін сулылығы туралы консультациялық анықтама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(1 наурызға берілген деректер бойынша негізгі болжам)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50"/>
          <w:p>
            <w:pPr>
              <w:spacing w:after="20"/>
              <w:ind w:left="20"/>
              <w:jc w:val="both"/>
            </w:pPr>
            <w:r>
              <w:rPr>
                <w:rFonts w:ascii="Times New Roman"/>
                <w:b w:val="false"/>
                <w:i w:val="false"/>
                <w:color w:val="000000"/>
                <w:sz w:val="20"/>
              </w:rPr>
              <w:t>
18</w:t>
            </w:r>
          </w:p>
          <w:bookmarkEnd w:id="50"/>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сәуірдегі деректер бойынша суару кезеңіндегі өзендердің күтілетін сулылығы туралы консультациялық анықтама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(1 сәуірге берілген деректер бойынша негізгі болжам, қажеттілік бойынша болжам нақтыланады)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51"/>
          <w:p>
            <w:pPr>
              <w:spacing w:after="20"/>
              <w:ind w:left="20"/>
              <w:jc w:val="both"/>
            </w:pPr>
            <w:r>
              <w:rPr>
                <w:rFonts w:ascii="Times New Roman"/>
                <w:b w:val="false"/>
                <w:i w:val="false"/>
                <w:color w:val="000000"/>
                <w:sz w:val="20"/>
              </w:rPr>
              <w:t>
Атырау облысы</w:t>
            </w:r>
          </w:p>
          <w:bookmarkEnd w:id="51"/>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2"/>
          <w:p>
            <w:pPr>
              <w:spacing w:after="20"/>
              <w:ind w:left="20"/>
              <w:jc w:val="both"/>
            </w:pPr>
            <w:r>
              <w:rPr>
                <w:rFonts w:ascii="Times New Roman"/>
                <w:b w:val="false"/>
                <w:i w:val="false"/>
                <w:color w:val="000000"/>
                <w:sz w:val="20"/>
              </w:rPr>
              <w:t>
19</w:t>
            </w:r>
          </w:p>
          <w:bookmarkEnd w:id="52"/>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Өзендердің күтілетін сулылығы туралы консультациялық анықтама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(1 наурызға берілген деректер бойынша негізгі болжам, қажеттілік бойынша болжам нақтыланады)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гидрометеороло-гиялық қызметтің Атырау филиалы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ведомствосы және Су ресурстарын пайдалануды реттеу және қорғау жөніндегі Жайық-Каспий бассейндік инспекциясы, дағдарыс жағдайларында басқару орталығы және азаматтық қорғау саласындағы уәкілетті орган ведомствосының аумақтық бөлімшесі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3"/>
          <w:p>
            <w:pPr>
              <w:spacing w:after="20"/>
              <w:ind w:left="20"/>
              <w:jc w:val="both"/>
            </w:pPr>
            <w:r>
              <w:rPr>
                <w:rFonts w:ascii="Times New Roman"/>
                <w:b w:val="false"/>
                <w:i w:val="false"/>
                <w:color w:val="000000"/>
                <w:sz w:val="20"/>
              </w:rPr>
              <w:t>
20</w:t>
            </w:r>
          </w:p>
          <w:bookmarkEnd w:id="53"/>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 бойынша барынша жоғарғы су деңгейінің болжамы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(1 наурызға берілген деректер бойынша негізгі болжам, қажеттілік бойынша болжам нақтыланады)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4"/>
          <w:p>
            <w:pPr>
              <w:spacing w:after="20"/>
              <w:ind w:left="20"/>
              <w:jc w:val="both"/>
            </w:pPr>
            <w:r>
              <w:rPr>
                <w:rFonts w:ascii="Times New Roman"/>
                <w:b w:val="false"/>
                <w:i w:val="false"/>
                <w:color w:val="000000"/>
                <w:sz w:val="20"/>
              </w:rPr>
              <w:t>
21</w:t>
            </w:r>
          </w:p>
          <w:bookmarkEnd w:id="54"/>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Өзендердің гидрологиялық деректері (су шығысы, деңгейі, температурасы, мұз құбылысы)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тасуы кезеңінде күн сайын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5"/>
          <w:p>
            <w:pPr>
              <w:spacing w:after="20"/>
              <w:ind w:left="20"/>
              <w:jc w:val="both"/>
            </w:pPr>
            <w:r>
              <w:rPr>
                <w:rFonts w:ascii="Times New Roman"/>
                <w:b w:val="false"/>
                <w:i w:val="false"/>
                <w:color w:val="000000"/>
                <w:sz w:val="20"/>
              </w:rPr>
              <w:t>
Батыс Қазақстан облысы</w:t>
            </w:r>
          </w:p>
          <w:bookmarkEnd w:id="55"/>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6"/>
          <w:p>
            <w:pPr>
              <w:spacing w:after="20"/>
              <w:ind w:left="20"/>
              <w:jc w:val="both"/>
            </w:pPr>
            <w:r>
              <w:rPr>
                <w:rFonts w:ascii="Times New Roman"/>
                <w:b w:val="false"/>
                <w:i w:val="false"/>
                <w:color w:val="000000"/>
                <w:sz w:val="20"/>
              </w:rPr>
              <w:t>
22</w:t>
            </w:r>
          </w:p>
          <w:bookmarkEnd w:id="56"/>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Өзендердің күтілетін сулылығы туралы консультациялық анықтама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(1 наурызға берілген деректер бойынша негізгі болжам, қажеттілік бойынша болжам нақтыланады)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гидрометеорологиялық қызметтің Батыс Қазақстан филиалы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ведомствосы және Су ресурстарын пайдалануды реттеу және қорғау жөніндегі Жайық-Каспий бассейндік инспекциясының Батыс Қазақстан учаскесі, дағдарыс жағдайларында басқару орталығы және азаматтық қорғау саласындағы уәкілетті орган ведомствосының аумақтық бөлімшесі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7"/>
          <w:p>
            <w:pPr>
              <w:spacing w:after="20"/>
              <w:ind w:left="20"/>
              <w:jc w:val="both"/>
            </w:pPr>
            <w:r>
              <w:rPr>
                <w:rFonts w:ascii="Times New Roman"/>
                <w:b w:val="false"/>
                <w:i w:val="false"/>
                <w:color w:val="000000"/>
                <w:sz w:val="20"/>
              </w:rPr>
              <w:t>
23</w:t>
            </w:r>
          </w:p>
          <w:bookmarkEnd w:id="57"/>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 бойынша барынша жоғарғы су деңгейінің болжамы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(1 наурызға берілген деректер бойынша негізгі болжам, қажеттілік бойынша болжам нақтыланады)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8"/>
          <w:p>
            <w:pPr>
              <w:spacing w:after="20"/>
              <w:ind w:left="20"/>
              <w:jc w:val="both"/>
            </w:pPr>
            <w:r>
              <w:rPr>
                <w:rFonts w:ascii="Times New Roman"/>
                <w:b w:val="false"/>
                <w:i w:val="false"/>
                <w:color w:val="000000"/>
                <w:sz w:val="20"/>
              </w:rPr>
              <w:t>
24</w:t>
            </w:r>
          </w:p>
          <w:bookmarkEnd w:id="58"/>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Өзендердің гидрологиялық деректері (су шығысы, деңгейі, температурасы, мұз құбылысы)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тасуы кезеңінде күн сайын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9"/>
          <w:p>
            <w:pPr>
              <w:spacing w:after="20"/>
              <w:ind w:left="20"/>
              <w:jc w:val="both"/>
            </w:pPr>
            <w:r>
              <w:rPr>
                <w:rFonts w:ascii="Times New Roman"/>
                <w:b w:val="false"/>
                <w:i w:val="false"/>
                <w:color w:val="000000"/>
                <w:sz w:val="20"/>
              </w:rPr>
              <w:t>
Жамбыл облысы</w:t>
            </w:r>
          </w:p>
          <w:bookmarkEnd w:id="59"/>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60"/>
          <w:p>
            <w:pPr>
              <w:spacing w:after="20"/>
              <w:ind w:left="20"/>
              <w:jc w:val="both"/>
            </w:pPr>
            <w:r>
              <w:rPr>
                <w:rFonts w:ascii="Times New Roman"/>
                <w:b w:val="false"/>
                <w:i w:val="false"/>
                <w:color w:val="000000"/>
                <w:sz w:val="20"/>
              </w:rPr>
              <w:t>
25</w:t>
            </w:r>
          </w:p>
          <w:bookmarkEnd w:id="60"/>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наурыздағы деректер бойынша суару кезеңіндегі өзендердің күтілетін сулылығы туралы консультациялық анықтама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(1 наурызға берілген деректер бойынша негізгі болжам)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гидрометеорологиялық қызметтің Жамбыл филиалы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ведомствосы және Су ресурстарын пайдалануды реттеу және қорғау жөніндегі Шу-Талас бассейндік инспекциясы, дағдарыс жағдайларында басқару орталығы және азаматтық қорғау саласындағы уәкілетті орган ведомствосының аумақтық бөлімшесі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61"/>
          <w:p>
            <w:pPr>
              <w:spacing w:after="20"/>
              <w:ind w:left="20"/>
              <w:jc w:val="both"/>
            </w:pPr>
            <w:r>
              <w:rPr>
                <w:rFonts w:ascii="Times New Roman"/>
                <w:b w:val="false"/>
                <w:i w:val="false"/>
                <w:color w:val="000000"/>
                <w:sz w:val="20"/>
              </w:rPr>
              <w:t>
26</w:t>
            </w:r>
          </w:p>
          <w:bookmarkEnd w:id="61"/>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сәуірдегі деректер бойынша суару кезеңіндегі өзендердің күтілетін сулылығы туралы консультациялық анықтама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(1 сәуірге берілген деректер бойынша негізгі болжам, қажеттілік бойынша болжам нақтыланады)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62"/>
          <w:p>
            <w:pPr>
              <w:spacing w:after="20"/>
              <w:ind w:left="20"/>
              <w:jc w:val="both"/>
            </w:pPr>
            <w:r>
              <w:rPr>
                <w:rFonts w:ascii="Times New Roman"/>
                <w:b w:val="false"/>
                <w:i w:val="false"/>
                <w:color w:val="000000"/>
                <w:sz w:val="20"/>
              </w:rPr>
              <w:t>
27</w:t>
            </w:r>
          </w:p>
          <w:bookmarkEnd w:id="62"/>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Өзендердің гидрологиялық деректері (су шығысы, деңгейі, температурасы, мұз құбылысы)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63"/>
          <w:p>
            <w:pPr>
              <w:spacing w:after="20"/>
              <w:ind w:left="20"/>
              <w:jc w:val="both"/>
            </w:pPr>
            <w:r>
              <w:rPr>
                <w:rFonts w:ascii="Times New Roman"/>
                <w:b w:val="false"/>
                <w:i w:val="false"/>
                <w:color w:val="000000"/>
                <w:sz w:val="20"/>
              </w:rPr>
              <w:t>
Қарағанды облысы</w:t>
            </w:r>
          </w:p>
          <w:bookmarkEnd w:id="63"/>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64"/>
          <w:p>
            <w:pPr>
              <w:spacing w:after="20"/>
              <w:ind w:left="20"/>
              <w:jc w:val="both"/>
            </w:pPr>
            <w:r>
              <w:rPr>
                <w:rFonts w:ascii="Times New Roman"/>
                <w:b w:val="false"/>
                <w:i w:val="false"/>
                <w:color w:val="000000"/>
                <w:sz w:val="20"/>
              </w:rPr>
              <w:t>
28</w:t>
            </w:r>
          </w:p>
          <w:bookmarkEnd w:id="64"/>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Өзендердің күтілетін сулылығы туралы консультациялық анықтама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(1 наурызға берілген деректер бойынша негізгі болжам, қажеттілік бойынша болжам нақтыланады)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гидрометеороло-гиялық қызметтің Қарағанды филиалы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ведомствосы және Су ресурстарын пайдалануды реттеу және қорғау жөніндегі Нұра-Сарысу бассейндік инспекциясы, дағдарыс жағдайларында басқару орталығы және азаматтық қорғау саласындағы уәкілетті орган ведомствосының аумақтық бөлімшесі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5"/>
          <w:p>
            <w:pPr>
              <w:spacing w:after="20"/>
              <w:ind w:left="20"/>
              <w:jc w:val="both"/>
            </w:pPr>
            <w:r>
              <w:rPr>
                <w:rFonts w:ascii="Times New Roman"/>
                <w:b w:val="false"/>
                <w:i w:val="false"/>
                <w:color w:val="000000"/>
                <w:sz w:val="20"/>
              </w:rPr>
              <w:t>
29</w:t>
            </w:r>
          </w:p>
          <w:bookmarkEnd w:id="65"/>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 бойынша барынша жоғарғы су деңгейінің болжамы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(1 наурызға берілген деректер бойынша негізгі болжам, қажеттілік бойынша болжам нақтыланады)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6"/>
          <w:p>
            <w:pPr>
              <w:spacing w:after="20"/>
              <w:ind w:left="20"/>
              <w:jc w:val="both"/>
            </w:pPr>
            <w:r>
              <w:rPr>
                <w:rFonts w:ascii="Times New Roman"/>
                <w:b w:val="false"/>
                <w:i w:val="false"/>
                <w:color w:val="000000"/>
                <w:sz w:val="20"/>
              </w:rPr>
              <w:t>
30</w:t>
            </w:r>
          </w:p>
          <w:bookmarkEnd w:id="66"/>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Өзендердің гидрологиялық деректері (су шығысы, деңгейі, температурасы, мұз құбылысы)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тасуы кезеңінде күн сайын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67"/>
          <w:p>
            <w:pPr>
              <w:spacing w:after="20"/>
              <w:ind w:left="20"/>
              <w:jc w:val="both"/>
            </w:pPr>
            <w:r>
              <w:rPr>
                <w:rFonts w:ascii="Times New Roman"/>
                <w:b w:val="false"/>
                <w:i w:val="false"/>
                <w:color w:val="000000"/>
                <w:sz w:val="20"/>
              </w:rPr>
              <w:t>
Қостанай облысы</w:t>
            </w:r>
          </w:p>
          <w:bookmarkEnd w:id="67"/>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68"/>
          <w:p>
            <w:pPr>
              <w:spacing w:after="20"/>
              <w:ind w:left="20"/>
              <w:jc w:val="both"/>
            </w:pPr>
            <w:r>
              <w:rPr>
                <w:rFonts w:ascii="Times New Roman"/>
                <w:b w:val="false"/>
                <w:i w:val="false"/>
                <w:color w:val="000000"/>
                <w:sz w:val="20"/>
              </w:rPr>
              <w:t>
31</w:t>
            </w:r>
          </w:p>
          <w:bookmarkEnd w:id="68"/>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Өзендердің күтілетін сулылығы туралы консультациялық анықтама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(1 наурызға берілген деректер бойынша негізгі болжам, қажеттілік бойынша болжам нақтыланады)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гидрометеороло-гиялық қызметтің Қостанай филиалы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ведомствосы және Су ресурстарын пайдалануды реттеу және қорғау жөніндегі Тобыл-Торғай бассейндік инспекциясы, дағдарыс жағдайларында басқару орталығы және азаматтық қорғау саласындағы уәкілетті орган ведомствосының аумақтық бөлімшесі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69"/>
          <w:p>
            <w:pPr>
              <w:spacing w:after="20"/>
              <w:ind w:left="20"/>
              <w:jc w:val="both"/>
            </w:pPr>
            <w:r>
              <w:rPr>
                <w:rFonts w:ascii="Times New Roman"/>
                <w:b w:val="false"/>
                <w:i w:val="false"/>
                <w:color w:val="000000"/>
                <w:sz w:val="20"/>
              </w:rPr>
              <w:t>
32</w:t>
            </w:r>
          </w:p>
          <w:bookmarkEnd w:id="69"/>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 бойынша барынша жоғарғы су деңгейінің болжамы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(1 наурызға берілген деректер бойынша негізгі болжам, қажеттілік бойынша болжам нақтыланады)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70"/>
          <w:p>
            <w:pPr>
              <w:spacing w:after="20"/>
              <w:ind w:left="20"/>
              <w:jc w:val="both"/>
            </w:pPr>
            <w:r>
              <w:rPr>
                <w:rFonts w:ascii="Times New Roman"/>
                <w:b w:val="false"/>
                <w:i w:val="false"/>
                <w:color w:val="000000"/>
                <w:sz w:val="20"/>
              </w:rPr>
              <w:t>
33</w:t>
            </w:r>
          </w:p>
          <w:bookmarkEnd w:id="70"/>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Өзендердің гидрологиялық деректері (су шығысы, деңгейі, температурасы, мұз құбылысы)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тасуы кезеңінде күн сайын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71"/>
          <w:p>
            <w:pPr>
              <w:spacing w:after="20"/>
              <w:ind w:left="20"/>
              <w:jc w:val="both"/>
            </w:pPr>
            <w:r>
              <w:rPr>
                <w:rFonts w:ascii="Times New Roman"/>
                <w:b w:val="false"/>
                <w:i w:val="false"/>
                <w:color w:val="000000"/>
                <w:sz w:val="20"/>
              </w:rPr>
              <w:t>
Қызылорда облысы</w:t>
            </w:r>
          </w:p>
          <w:bookmarkEnd w:id="71"/>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72"/>
          <w:p>
            <w:pPr>
              <w:spacing w:after="20"/>
              <w:ind w:left="20"/>
              <w:jc w:val="both"/>
            </w:pPr>
            <w:r>
              <w:rPr>
                <w:rFonts w:ascii="Times New Roman"/>
                <w:b w:val="false"/>
                <w:i w:val="false"/>
                <w:color w:val="000000"/>
                <w:sz w:val="20"/>
              </w:rPr>
              <w:t>
34</w:t>
            </w:r>
          </w:p>
          <w:bookmarkEnd w:id="72"/>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Өзендердің гидрологиялық деректері (су шығысы, деңгейі, температурасы, мұз құбылысы)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гидрометеороло-гиялық қызметтің Қызылорда филиалы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ведомствосы және Су ресурстарын пайдалануды реттеу және қорғау жөніндегі Арал-Сырдария бассейндік инспекциясы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желтоқсаннан 1 сәуір кезеңінде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дағдарыс жағдайларында басқару орталығы және азаматтық қорғау саласындағы уәкілетті орган ведомствосының аумақтық бөлімшесі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73"/>
          <w:p>
            <w:pPr>
              <w:spacing w:after="20"/>
              <w:ind w:left="20"/>
              <w:jc w:val="both"/>
            </w:pPr>
            <w:r>
              <w:rPr>
                <w:rFonts w:ascii="Times New Roman"/>
                <w:b w:val="false"/>
                <w:i w:val="false"/>
                <w:color w:val="000000"/>
                <w:sz w:val="20"/>
              </w:rPr>
              <w:t>
Маңғыстау облысы</w:t>
            </w:r>
          </w:p>
          <w:bookmarkEnd w:id="73"/>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74"/>
          <w:p>
            <w:pPr>
              <w:spacing w:after="20"/>
              <w:ind w:left="20"/>
              <w:jc w:val="both"/>
            </w:pPr>
            <w:r>
              <w:rPr>
                <w:rFonts w:ascii="Times New Roman"/>
                <w:b w:val="false"/>
                <w:i w:val="false"/>
                <w:color w:val="000000"/>
                <w:sz w:val="20"/>
              </w:rPr>
              <w:t>
35</w:t>
            </w:r>
          </w:p>
          <w:bookmarkEnd w:id="74"/>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теңізінің деңгейі туралы гидрологиялық деректер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гидрометеороло-гиялық қызметтің Маңғыстау филиалы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ведомствосы және Су ресурстарын пайдалануды реттеу және қорғау жөніндегі Жайық-Каспий бассейндік инспекциясының Маңғыстау учаскесі, дағдарыс жағдайларында басқару орталығы және азаматтық қорғау саласындағы уәкілетті орган ведомствосының аумақтық бөлімшесі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75"/>
          <w:p>
            <w:pPr>
              <w:spacing w:after="20"/>
              <w:ind w:left="20"/>
              <w:jc w:val="both"/>
            </w:pPr>
            <w:r>
              <w:rPr>
                <w:rFonts w:ascii="Times New Roman"/>
                <w:b w:val="false"/>
                <w:i w:val="false"/>
                <w:color w:val="000000"/>
                <w:sz w:val="20"/>
              </w:rPr>
              <w:t>
Оңтүстік Қазақстан облысы</w:t>
            </w:r>
          </w:p>
          <w:bookmarkEnd w:id="75"/>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76"/>
          <w:p>
            <w:pPr>
              <w:spacing w:after="20"/>
              <w:ind w:left="20"/>
              <w:jc w:val="both"/>
            </w:pPr>
            <w:r>
              <w:rPr>
                <w:rFonts w:ascii="Times New Roman"/>
                <w:b w:val="false"/>
                <w:i w:val="false"/>
                <w:color w:val="000000"/>
                <w:sz w:val="20"/>
              </w:rPr>
              <w:t>
36</w:t>
            </w:r>
          </w:p>
          <w:bookmarkEnd w:id="76"/>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наурыздағы деректер бойынша суару кезеңіндегі өзендердің күтілетін сулылығы туралы консультациялық анықтама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(1 наурызға берілген деректер бойынша негізгі болжам)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гидрометеороло-гиялық қызметтің Оңтүстік Қазақстан филиалы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ведомствосы және Су ресурстарын пайдалануды реттеу және қорғау жөніндегі Арал-Сырдария бассейндік инспекциясының Оңтүстік Қазақстан учаскесі, дағдарыс жағдайларында басқару орталығы және азаматтық қорғау саласындағы уәкілетті орган ведомствосының аумақтық бөлімшесі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77"/>
          <w:p>
            <w:pPr>
              <w:spacing w:after="20"/>
              <w:ind w:left="20"/>
              <w:jc w:val="both"/>
            </w:pPr>
            <w:r>
              <w:rPr>
                <w:rFonts w:ascii="Times New Roman"/>
                <w:b w:val="false"/>
                <w:i w:val="false"/>
                <w:color w:val="000000"/>
                <w:sz w:val="20"/>
              </w:rPr>
              <w:t>
37</w:t>
            </w:r>
          </w:p>
          <w:bookmarkEnd w:id="77"/>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сәуірдегі деректер бойынша суару кезеңіндегі өзендердің күтілетін сулылығы туралы консультациялық анықтама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(1 сәуірге берілген деректер бойынша негізгі болжам, қажеттілік бойынша болжам нақтыланады)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78"/>
          <w:p>
            <w:pPr>
              <w:spacing w:after="20"/>
              <w:ind w:left="20"/>
              <w:jc w:val="both"/>
            </w:pPr>
            <w:r>
              <w:rPr>
                <w:rFonts w:ascii="Times New Roman"/>
                <w:b w:val="false"/>
                <w:i w:val="false"/>
                <w:color w:val="000000"/>
                <w:sz w:val="20"/>
              </w:rPr>
              <w:t>
38</w:t>
            </w:r>
          </w:p>
          <w:bookmarkEnd w:id="78"/>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Өзендердің гидрологиялық деректері (су шығысы, деңгейі, температурасы, мұз құбылысы)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79"/>
          <w:p>
            <w:pPr>
              <w:spacing w:after="20"/>
              <w:ind w:left="20"/>
              <w:jc w:val="both"/>
            </w:pPr>
            <w:r>
              <w:rPr>
                <w:rFonts w:ascii="Times New Roman"/>
                <w:b w:val="false"/>
                <w:i w:val="false"/>
                <w:color w:val="000000"/>
                <w:sz w:val="20"/>
              </w:rPr>
              <w:t>
Павлодар облысы</w:t>
            </w:r>
          </w:p>
          <w:bookmarkEnd w:id="79"/>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80"/>
          <w:p>
            <w:pPr>
              <w:spacing w:after="20"/>
              <w:ind w:left="20"/>
              <w:jc w:val="both"/>
            </w:pPr>
            <w:r>
              <w:rPr>
                <w:rFonts w:ascii="Times New Roman"/>
                <w:b w:val="false"/>
                <w:i w:val="false"/>
                <w:color w:val="000000"/>
                <w:sz w:val="20"/>
              </w:rPr>
              <w:t>
39</w:t>
            </w:r>
          </w:p>
          <w:bookmarkEnd w:id="80"/>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наурыздағы деректер бойынша суару кезеңіндегі өзендердің күтілетін сулылығы туралы консультациялық анықтама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(1 наурызға берілген деректер бойынша негізгі болжам)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гидрометеороло-гиялық қызметтің Павлодар филиалы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ведомствосы және Су ресурстарын пайдалануды реттеу және қорғау жөніндегі Ертіс бассейндік инспекциясының Павлодар учаскесі, дағдарыс жағдайларында басқару орталығы және азаматтық қорғау саласындағы уәкілетті орган ведомствосының аумақтық бөлімшесі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81"/>
          <w:p>
            <w:pPr>
              <w:spacing w:after="20"/>
              <w:ind w:left="20"/>
              <w:jc w:val="both"/>
            </w:pPr>
            <w:r>
              <w:rPr>
                <w:rFonts w:ascii="Times New Roman"/>
                <w:b w:val="false"/>
                <w:i w:val="false"/>
                <w:color w:val="000000"/>
                <w:sz w:val="20"/>
              </w:rPr>
              <w:t>
40</w:t>
            </w:r>
          </w:p>
          <w:bookmarkEnd w:id="81"/>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сәуірдегі деректер бойынша суару кезеңіндегі өзендердің күтілетін сулылығы туралы консультациялық анықтама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(1 сәуірге берілген деректер бойынша негізгі болжам, қажеттілік бойынша болжам нақтыланады)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82"/>
          <w:p>
            <w:pPr>
              <w:spacing w:after="20"/>
              <w:ind w:left="20"/>
              <w:jc w:val="both"/>
            </w:pPr>
            <w:r>
              <w:rPr>
                <w:rFonts w:ascii="Times New Roman"/>
                <w:b w:val="false"/>
                <w:i w:val="false"/>
                <w:color w:val="000000"/>
                <w:sz w:val="20"/>
              </w:rPr>
              <w:t>
41</w:t>
            </w:r>
          </w:p>
          <w:bookmarkEnd w:id="82"/>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Өзендердің гидрологиялық деректері (су шығысы, деңгейі, температурасы, мұз құбылысы)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тасуы кезеңінде күн сайын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83"/>
          <w:p>
            <w:pPr>
              <w:spacing w:after="20"/>
              <w:ind w:left="20"/>
              <w:jc w:val="both"/>
            </w:pPr>
            <w:r>
              <w:rPr>
                <w:rFonts w:ascii="Times New Roman"/>
                <w:b w:val="false"/>
                <w:i w:val="false"/>
                <w:color w:val="000000"/>
                <w:sz w:val="20"/>
              </w:rPr>
              <w:t>
Солтүстік Қазақстан облысы</w:t>
            </w:r>
          </w:p>
          <w:bookmarkEnd w:id="83"/>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84"/>
          <w:p>
            <w:pPr>
              <w:spacing w:after="20"/>
              <w:ind w:left="20"/>
              <w:jc w:val="both"/>
            </w:pPr>
            <w:r>
              <w:rPr>
                <w:rFonts w:ascii="Times New Roman"/>
                <w:b w:val="false"/>
                <w:i w:val="false"/>
                <w:color w:val="000000"/>
                <w:sz w:val="20"/>
              </w:rPr>
              <w:t>
42</w:t>
            </w:r>
          </w:p>
          <w:bookmarkEnd w:id="84"/>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Өзендердің күтілетін сулылығы туралы консультациялық анықтама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(1 наурызға берілген деректер бойынша негізгі болжам, қажеттілік бойынша болжам нақтыланады)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гидрометеороло-гиялық қызметтің Солтүстік Қазақстан филиалы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ведомствосы және Су ресурстарын пайдалануды реттеу және қорғау жөніндегі Есіл бассейндік инспекциясының Солтүстік Қазақстан учаскесі, дағдарыс жағдайларында басқару орталығы және азаматтық қорғау саласындағы уәкілетті орган ведомствосының аумақтық бөлімшесі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85"/>
          <w:p>
            <w:pPr>
              <w:spacing w:after="20"/>
              <w:ind w:left="20"/>
              <w:jc w:val="both"/>
            </w:pPr>
            <w:r>
              <w:rPr>
                <w:rFonts w:ascii="Times New Roman"/>
                <w:b w:val="false"/>
                <w:i w:val="false"/>
                <w:color w:val="000000"/>
                <w:sz w:val="20"/>
              </w:rPr>
              <w:t>
43</w:t>
            </w:r>
          </w:p>
          <w:bookmarkEnd w:id="85"/>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 бойынша барынша жоғарғы су деңгейінің болжамы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(1 наурызға берілген деректер бойынша негізгі болжам, қажеттілік бойынша болжам нақтыланады)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86"/>
          <w:p>
            <w:pPr>
              <w:spacing w:after="20"/>
              <w:ind w:left="20"/>
              <w:jc w:val="both"/>
            </w:pPr>
            <w:r>
              <w:rPr>
                <w:rFonts w:ascii="Times New Roman"/>
                <w:b w:val="false"/>
                <w:i w:val="false"/>
                <w:color w:val="000000"/>
                <w:sz w:val="20"/>
              </w:rPr>
              <w:t>
44</w:t>
            </w:r>
          </w:p>
          <w:bookmarkEnd w:id="86"/>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Өзендердің гидрологиялық деректері (су шығысы, деңгейі, температурасы, мұз құбылысы)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тасуы кезеңінде күн сайын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87"/>
          <w:p>
            <w:pPr>
              <w:spacing w:after="20"/>
              <w:ind w:left="20"/>
              <w:jc w:val="both"/>
            </w:pPr>
            <w:r>
              <w:rPr>
                <w:rFonts w:ascii="Times New Roman"/>
                <w:b w:val="false"/>
                <w:i w:val="false"/>
                <w:color w:val="000000"/>
                <w:sz w:val="20"/>
              </w:rPr>
              <w:t>
Шығыс Қазақстан облысы</w:t>
            </w:r>
          </w:p>
          <w:bookmarkEnd w:id="87"/>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88"/>
          <w:p>
            <w:pPr>
              <w:spacing w:after="20"/>
              <w:ind w:left="20"/>
              <w:jc w:val="both"/>
            </w:pPr>
            <w:r>
              <w:rPr>
                <w:rFonts w:ascii="Times New Roman"/>
                <w:b w:val="false"/>
                <w:i w:val="false"/>
                <w:color w:val="000000"/>
                <w:sz w:val="20"/>
              </w:rPr>
              <w:t>
45</w:t>
            </w:r>
          </w:p>
          <w:bookmarkEnd w:id="88"/>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Бұқтырма су қоймасына ағып келген судың айлардағы және тиісті тоқсандағы болжамы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 тоқсанына бір рет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гидрометеороло-гиялық қызметі және оның Шығыс Қазақстан филиалы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ведомствосы және Су ресурстарын пайдалануды реттеу және қорғау жөніндегі Ертіс бассейндік инспекциясы, дағдарыс жағдайларында басқару орталығы және азаматтық қорғау саласындағы уәкілетті орган ведомствосының аумақтық бөлімшесі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89"/>
          <w:p>
            <w:pPr>
              <w:spacing w:after="20"/>
              <w:ind w:left="20"/>
              <w:jc w:val="both"/>
            </w:pPr>
            <w:r>
              <w:rPr>
                <w:rFonts w:ascii="Times New Roman"/>
                <w:b w:val="false"/>
                <w:i w:val="false"/>
                <w:color w:val="000000"/>
                <w:sz w:val="20"/>
              </w:rPr>
              <w:t>
46</w:t>
            </w:r>
          </w:p>
          <w:bookmarkEnd w:id="89"/>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Шүлбі су қоймасына ағып келген судың айлардағы және тиісті тоқсандағы болжамы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 тоқсанына бір рет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90"/>
          <w:p>
            <w:pPr>
              <w:spacing w:after="20"/>
              <w:ind w:left="20"/>
              <w:jc w:val="both"/>
            </w:pPr>
            <w:r>
              <w:rPr>
                <w:rFonts w:ascii="Times New Roman"/>
                <w:b w:val="false"/>
                <w:i w:val="false"/>
                <w:color w:val="000000"/>
                <w:sz w:val="20"/>
              </w:rPr>
              <w:t>
47</w:t>
            </w:r>
          </w:p>
          <w:bookmarkEnd w:id="90"/>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Оба және Үлбі өзендерінің жалпы ағынының болжамы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Табиғатты қорғау су тастаулар жүргізу кезеңінде күн сайын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91"/>
          <w:p>
            <w:pPr>
              <w:spacing w:after="20"/>
              <w:ind w:left="20"/>
              <w:jc w:val="both"/>
            </w:pPr>
            <w:r>
              <w:rPr>
                <w:rFonts w:ascii="Times New Roman"/>
                <w:b w:val="false"/>
                <w:i w:val="false"/>
                <w:color w:val="000000"/>
                <w:sz w:val="20"/>
              </w:rPr>
              <w:t>
48</w:t>
            </w:r>
          </w:p>
          <w:bookmarkEnd w:id="91"/>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Табиғатқорғау су тастаулар жүргізу кезеңіндегі Бұқтырма және Шүлбі су қоймаларына ағып келген судың нақты деректері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Табиғатты қорғау су тастаулар жүргізу кезеңінде күн сайын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92"/>
          <w:p>
            <w:pPr>
              <w:spacing w:after="20"/>
              <w:ind w:left="20"/>
              <w:jc w:val="both"/>
            </w:pPr>
            <w:r>
              <w:rPr>
                <w:rFonts w:ascii="Times New Roman"/>
                <w:b w:val="false"/>
                <w:i w:val="false"/>
                <w:color w:val="000000"/>
                <w:sz w:val="20"/>
              </w:rPr>
              <w:t>
49</w:t>
            </w:r>
          </w:p>
          <w:bookmarkEnd w:id="92"/>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наурыздағы деректер бойынша суару кезеңіндегі өзендердің күтілетін сулылығы туралы консультациялық анықтама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(1 наурызға берілген деректер бойынша негізгі болжам)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93"/>
          <w:p>
            <w:pPr>
              <w:spacing w:after="20"/>
              <w:ind w:left="20"/>
              <w:jc w:val="both"/>
            </w:pPr>
            <w:r>
              <w:rPr>
                <w:rFonts w:ascii="Times New Roman"/>
                <w:b w:val="false"/>
                <w:i w:val="false"/>
                <w:color w:val="000000"/>
                <w:sz w:val="20"/>
              </w:rPr>
              <w:t>
50</w:t>
            </w:r>
          </w:p>
          <w:bookmarkEnd w:id="93"/>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сәуірдегі деректер бойынша суару кезеңіндегі өзендердің күтілетін сулылығы туралы консультациялық анықтама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(1 сәуірге берілген деректер бойынша негізгі болжам, қажеттілік бойынша болжам нақтыланады)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94"/>
          <w:p>
            <w:pPr>
              <w:spacing w:after="20"/>
              <w:ind w:left="20"/>
              <w:jc w:val="both"/>
            </w:pPr>
            <w:r>
              <w:rPr>
                <w:rFonts w:ascii="Times New Roman"/>
                <w:b w:val="false"/>
                <w:i w:val="false"/>
                <w:color w:val="000000"/>
                <w:sz w:val="20"/>
              </w:rPr>
              <w:t>
51</w:t>
            </w:r>
          </w:p>
          <w:bookmarkEnd w:id="94"/>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Өзендердің гидрологиялық деректері (су шығысы, деңгейі, температурасы, мұз құбылысы)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ведомствосы және Су ресурстарын пайдалануды реттеу және қорғау жөніндегі Ертіс бассейндік инспекциясы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тасуы кезеңінде күн сайын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дағдарыс жағдайларында басқару орталығы және азаматтық қорғау саласындағы уәкілетті орган ведомствосының аумақтық бөлімшесі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9"/>
              <w:gridCol w:w="4527"/>
            </w:tblGrid>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министрінің</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5 мамырдағы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208 бұйрығына № 2 қосымша</w:t>
                  </w:r>
                </w:p>
              </w:tc>
            </w:tr>
          </w:tbl>
          <w:p/>
        </w:tc>
      </w:tr>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3"/>
              <w:gridCol w:w="4523"/>
            </w:tblGrid>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Суларды және олардың пайдаланылуын</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есепке алуды, мемлекеттiк су</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кадастрын және су объектiлерiнiң</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мониторингiн жүргiзу</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 3-қосымша</w:t>
                  </w:r>
                </w:p>
              </w:tc>
            </w:tr>
          </w:tbl>
          <w:p/>
        </w:tc>
      </w:tr>
    </w:tbl>
    <w:bookmarkStart w:name="z109" w:id="95"/>
    <w:p>
      <w:pPr>
        <w:spacing w:after="0"/>
        <w:ind w:left="0"/>
        <w:jc w:val="left"/>
      </w:pPr>
      <w:r>
        <w:rPr>
          <w:rFonts w:ascii="Times New Roman"/>
          <w:b/>
          <w:i w:val="false"/>
          <w:color w:val="000000"/>
        </w:rPr>
        <w:t xml:space="preserve"> Ұлттық гидрометеорологиялық қызметтің уәкілетті органның ведомствосына және оның өңірлік органдарына, дағдарыс жағдайларында басқару орталығына және азаматтық қорғау саласындағы уәкілетті орган ведомствосының аумақтық бөлімшелеріне ұсынатын жедел гидрологиялық ақпараттардың</w:t>
      </w:r>
      <w:r>
        <w:br/>
      </w:r>
      <w:r>
        <w:rPr>
          <w:rFonts w:ascii="Times New Roman"/>
          <w:b/>
          <w:i w:val="false"/>
          <w:color w:val="000000"/>
        </w:rPr>
        <w:t>тізбесі</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8"/>
        <w:gridCol w:w="7376"/>
        <w:gridCol w:w="322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96"/>
          <w:p>
            <w:pPr>
              <w:spacing w:after="20"/>
              <w:ind w:left="20"/>
              <w:jc w:val="both"/>
            </w:pPr>
            <w:r>
              <w:rPr>
                <w:rFonts w:ascii="Times New Roman"/>
                <w:b w:val="false"/>
                <w:i w:val="false"/>
                <w:color w:val="000000"/>
                <w:sz w:val="20"/>
              </w:rPr>
              <w:t>
Күнделікті гидрологиялық бюллетень</w:t>
            </w:r>
          </w:p>
          <w:bookmarkEnd w:id="96"/>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97"/>
          <w:p>
            <w:pPr>
              <w:spacing w:after="20"/>
              <w:ind w:left="20"/>
              <w:jc w:val="both"/>
            </w:pPr>
            <w:r>
              <w:rPr>
                <w:rFonts w:ascii="Times New Roman"/>
                <w:b w:val="false"/>
                <w:i w:val="false"/>
                <w:color w:val="000000"/>
                <w:sz w:val="20"/>
              </w:rPr>
              <w:t>
Р/с №</w:t>
            </w:r>
          </w:p>
          <w:bookmarkEnd w:id="97"/>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бекеттерінің атауы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түрі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98"/>
          <w:p>
            <w:pPr>
              <w:spacing w:after="20"/>
              <w:ind w:left="20"/>
              <w:jc w:val="both"/>
            </w:pPr>
            <w:r>
              <w:rPr>
                <w:rFonts w:ascii="Times New Roman"/>
                <w:b w:val="false"/>
                <w:i w:val="false"/>
                <w:color w:val="000000"/>
                <w:sz w:val="20"/>
              </w:rPr>
              <w:t>
1</w:t>
            </w:r>
          </w:p>
          <w:bookmarkEnd w:id="98"/>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99"/>
          <w:p>
            <w:pPr>
              <w:spacing w:after="20"/>
              <w:ind w:left="20"/>
              <w:jc w:val="both"/>
            </w:pPr>
            <w:r>
              <w:rPr>
                <w:rFonts w:ascii="Times New Roman"/>
                <w:b w:val="false"/>
                <w:i w:val="false"/>
                <w:color w:val="000000"/>
                <w:sz w:val="20"/>
              </w:rPr>
              <w:t>
1) су объектілерінің режимдері туралы мәліметтер</w:t>
            </w:r>
          </w:p>
          <w:bookmarkEnd w:id="99"/>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100"/>
          <w:p>
            <w:pPr>
              <w:spacing w:after="20"/>
              <w:ind w:left="20"/>
              <w:jc w:val="both"/>
            </w:pPr>
            <w:r>
              <w:rPr>
                <w:rFonts w:ascii="Times New Roman"/>
                <w:b w:val="false"/>
                <w:i w:val="false"/>
                <w:color w:val="000000"/>
                <w:sz w:val="20"/>
              </w:rPr>
              <w:t>
1</w:t>
            </w:r>
          </w:p>
          <w:bookmarkEnd w:id="100"/>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Арыс–Арыс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шығысы, деңгейі, су температурасы, мұз құбылысы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01"/>
          <w:p>
            <w:pPr>
              <w:spacing w:after="20"/>
              <w:ind w:left="20"/>
              <w:jc w:val="both"/>
            </w:pPr>
            <w:r>
              <w:rPr>
                <w:rFonts w:ascii="Times New Roman"/>
                <w:b w:val="false"/>
                <w:i w:val="false"/>
                <w:color w:val="000000"/>
                <w:sz w:val="20"/>
              </w:rPr>
              <w:t>
2</w:t>
            </w:r>
          </w:p>
          <w:bookmarkEnd w:id="101"/>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Әндіжан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ағызу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02"/>
          <w:p>
            <w:pPr>
              <w:spacing w:after="20"/>
              <w:ind w:left="20"/>
              <w:jc w:val="both"/>
            </w:pPr>
            <w:r>
              <w:rPr>
                <w:rFonts w:ascii="Times New Roman"/>
                <w:b w:val="false"/>
                <w:i w:val="false"/>
                <w:color w:val="000000"/>
                <w:sz w:val="20"/>
              </w:rPr>
              <w:t>
3</w:t>
            </w:r>
          </w:p>
          <w:bookmarkEnd w:id="102"/>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Бозсу–Саға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шығысы, деңгейі, су температурасы, мұз құбылысы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03"/>
          <w:p>
            <w:pPr>
              <w:spacing w:after="20"/>
              <w:ind w:left="20"/>
              <w:jc w:val="both"/>
            </w:pPr>
            <w:r>
              <w:rPr>
                <w:rFonts w:ascii="Times New Roman"/>
                <w:b w:val="false"/>
                <w:i w:val="false"/>
                <w:color w:val="000000"/>
                <w:sz w:val="20"/>
              </w:rPr>
              <w:t>
4</w:t>
            </w:r>
          </w:p>
          <w:bookmarkEnd w:id="103"/>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Бұқтырма–Орманды айлағы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шығысы, деңгейі, су температурасы, мұз құбылысы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04"/>
          <w:p>
            <w:pPr>
              <w:spacing w:after="20"/>
              <w:ind w:left="20"/>
              <w:jc w:val="both"/>
            </w:pPr>
            <w:r>
              <w:rPr>
                <w:rFonts w:ascii="Times New Roman"/>
                <w:b w:val="false"/>
                <w:i w:val="false"/>
                <w:color w:val="000000"/>
                <w:sz w:val="20"/>
              </w:rPr>
              <w:t>
5</w:t>
            </w:r>
          </w:p>
          <w:bookmarkEnd w:id="104"/>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Ертіс–Боран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шығысы, деңгейі, су температурасы, мұз құбылысы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05"/>
          <w:p>
            <w:pPr>
              <w:spacing w:after="20"/>
              <w:ind w:left="20"/>
              <w:jc w:val="both"/>
            </w:pPr>
            <w:r>
              <w:rPr>
                <w:rFonts w:ascii="Times New Roman"/>
                <w:b w:val="false"/>
                <w:i w:val="false"/>
                <w:color w:val="000000"/>
                <w:sz w:val="20"/>
              </w:rPr>
              <w:t>
6</w:t>
            </w:r>
          </w:p>
          <w:bookmarkEnd w:id="105"/>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Ертіс–Өскемен СЭС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ағызу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06"/>
          <w:p>
            <w:pPr>
              <w:spacing w:after="20"/>
              <w:ind w:left="20"/>
              <w:jc w:val="both"/>
            </w:pPr>
            <w:r>
              <w:rPr>
                <w:rFonts w:ascii="Times New Roman"/>
                <w:b w:val="false"/>
                <w:i w:val="false"/>
                <w:color w:val="000000"/>
                <w:sz w:val="20"/>
              </w:rPr>
              <w:t>
7</w:t>
            </w:r>
          </w:p>
          <w:bookmarkEnd w:id="106"/>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Ертіс–Семей</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шығысы, деңгейі, су температурасы, мұз құбылысы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07"/>
          <w:p>
            <w:pPr>
              <w:spacing w:after="20"/>
              <w:ind w:left="20"/>
              <w:jc w:val="both"/>
            </w:pPr>
            <w:r>
              <w:rPr>
                <w:rFonts w:ascii="Times New Roman"/>
                <w:b w:val="false"/>
                <w:i w:val="false"/>
                <w:color w:val="000000"/>
                <w:sz w:val="20"/>
              </w:rPr>
              <w:t>
8</w:t>
            </w:r>
          </w:p>
          <w:bookmarkEnd w:id="107"/>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Ертіс–Семиярск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шығысы, деңгейі, су температурасы, мұз құбылысы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08"/>
          <w:p>
            <w:pPr>
              <w:spacing w:after="20"/>
              <w:ind w:left="20"/>
              <w:jc w:val="both"/>
            </w:pPr>
            <w:r>
              <w:rPr>
                <w:rFonts w:ascii="Times New Roman"/>
                <w:b w:val="false"/>
                <w:i w:val="false"/>
                <w:color w:val="000000"/>
                <w:sz w:val="20"/>
              </w:rPr>
              <w:t>
9</w:t>
            </w:r>
          </w:p>
          <w:bookmarkEnd w:id="108"/>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Ертіс–Павлодар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шығысы, деңгейі, су температурасы, мұз құбылысы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09"/>
          <w:p>
            <w:pPr>
              <w:spacing w:after="20"/>
              <w:ind w:left="20"/>
              <w:jc w:val="both"/>
            </w:pPr>
            <w:r>
              <w:rPr>
                <w:rFonts w:ascii="Times New Roman"/>
                <w:b w:val="false"/>
                <w:i w:val="false"/>
                <w:color w:val="000000"/>
                <w:sz w:val="20"/>
              </w:rPr>
              <w:t>
10</w:t>
            </w:r>
          </w:p>
          <w:bookmarkEnd w:id="109"/>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Есіл–Петропавловск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шығысы, деңгейі, су температурасы, мұз құбылысы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10"/>
          <w:p>
            <w:pPr>
              <w:spacing w:after="20"/>
              <w:ind w:left="20"/>
              <w:jc w:val="both"/>
            </w:pPr>
            <w:r>
              <w:rPr>
                <w:rFonts w:ascii="Times New Roman"/>
                <w:b w:val="false"/>
                <w:i w:val="false"/>
                <w:color w:val="000000"/>
                <w:sz w:val="20"/>
              </w:rPr>
              <w:t>
11</w:t>
            </w:r>
          </w:p>
          <w:bookmarkEnd w:id="110"/>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Ертіс-Прииртышское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шығысы, деңгейі, су температурасы, мұз құбылысы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11"/>
          <w:p>
            <w:pPr>
              <w:spacing w:after="20"/>
              <w:ind w:left="20"/>
              <w:jc w:val="both"/>
            </w:pPr>
            <w:r>
              <w:rPr>
                <w:rFonts w:ascii="Times New Roman"/>
                <w:b w:val="false"/>
                <w:i w:val="false"/>
                <w:color w:val="000000"/>
                <w:sz w:val="20"/>
              </w:rPr>
              <w:t>
12</w:t>
            </w:r>
          </w:p>
          <w:bookmarkEnd w:id="111"/>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Жайық–Орал</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шығысы, деңгейі, су температурасы, мұз құбылысы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12"/>
          <w:p>
            <w:pPr>
              <w:spacing w:after="20"/>
              <w:ind w:left="20"/>
              <w:jc w:val="both"/>
            </w:pPr>
            <w:r>
              <w:rPr>
                <w:rFonts w:ascii="Times New Roman"/>
                <w:b w:val="false"/>
                <w:i w:val="false"/>
                <w:color w:val="000000"/>
                <w:sz w:val="20"/>
              </w:rPr>
              <w:t>
13</w:t>
            </w:r>
          </w:p>
          <w:bookmarkEnd w:id="112"/>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Жайық–Күшім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шығысы, деңгейі, су температурасы, мұз құбылысы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13"/>
          <w:p>
            <w:pPr>
              <w:spacing w:after="20"/>
              <w:ind w:left="20"/>
              <w:jc w:val="both"/>
            </w:pPr>
            <w:r>
              <w:rPr>
                <w:rFonts w:ascii="Times New Roman"/>
                <w:b w:val="false"/>
                <w:i w:val="false"/>
                <w:color w:val="000000"/>
                <w:sz w:val="20"/>
              </w:rPr>
              <w:t>
14</w:t>
            </w:r>
          </w:p>
          <w:bookmarkEnd w:id="113"/>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Жайық–Махамбет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шығысы, деңгейі, су температурасы, мұз құбылысы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14"/>
          <w:p>
            <w:pPr>
              <w:spacing w:after="20"/>
              <w:ind w:left="20"/>
              <w:jc w:val="both"/>
            </w:pPr>
            <w:r>
              <w:rPr>
                <w:rFonts w:ascii="Times New Roman"/>
                <w:b w:val="false"/>
                <w:i w:val="false"/>
                <w:color w:val="000000"/>
                <w:sz w:val="20"/>
              </w:rPr>
              <w:t>
15</w:t>
            </w:r>
          </w:p>
          <w:bookmarkEnd w:id="114"/>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Жайық–Атырау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шығысы, деңгейі, су температурасы, мұз құбылысы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15"/>
          <w:p>
            <w:pPr>
              <w:spacing w:after="20"/>
              <w:ind w:left="20"/>
              <w:jc w:val="both"/>
            </w:pPr>
            <w:r>
              <w:rPr>
                <w:rFonts w:ascii="Times New Roman"/>
                <w:b w:val="false"/>
                <w:i w:val="false"/>
                <w:color w:val="000000"/>
                <w:sz w:val="20"/>
              </w:rPr>
              <w:t>
16</w:t>
            </w:r>
          </w:p>
          <w:bookmarkEnd w:id="115"/>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Келес–Саға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шығысы, деңгейі, су температурасы, мұз құбылысы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16"/>
          <w:p>
            <w:pPr>
              <w:spacing w:after="20"/>
              <w:ind w:left="20"/>
              <w:jc w:val="both"/>
            </w:pPr>
            <w:r>
              <w:rPr>
                <w:rFonts w:ascii="Times New Roman"/>
                <w:b w:val="false"/>
                <w:i w:val="false"/>
                <w:color w:val="000000"/>
                <w:sz w:val="20"/>
              </w:rPr>
              <w:t>
17</w:t>
            </w:r>
          </w:p>
          <w:bookmarkEnd w:id="116"/>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Күшім–канал</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шығысы, деңгейі, су температурасы, мұз құбылысы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17"/>
          <w:p>
            <w:pPr>
              <w:spacing w:after="20"/>
              <w:ind w:left="20"/>
              <w:jc w:val="both"/>
            </w:pPr>
            <w:r>
              <w:rPr>
                <w:rFonts w:ascii="Times New Roman"/>
                <w:b w:val="false"/>
                <w:i w:val="false"/>
                <w:color w:val="000000"/>
                <w:sz w:val="20"/>
              </w:rPr>
              <w:t>
18</w:t>
            </w:r>
          </w:p>
          <w:bookmarkEnd w:id="117"/>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Алматы–Алматы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шығысы, деңгейі, су температурасы, мұз құбылысы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18"/>
          <w:p>
            <w:pPr>
              <w:spacing w:after="20"/>
              <w:ind w:left="20"/>
              <w:jc w:val="both"/>
            </w:pPr>
            <w:r>
              <w:rPr>
                <w:rFonts w:ascii="Times New Roman"/>
                <w:b w:val="false"/>
                <w:i w:val="false"/>
                <w:color w:val="000000"/>
                <w:sz w:val="20"/>
              </w:rPr>
              <w:t>
19</w:t>
            </w:r>
          </w:p>
          <w:bookmarkEnd w:id="118"/>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Қайраққұм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шығысы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19"/>
          <w:p>
            <w:pPr>
              <w:spacing w:after="20"/>
              <w:ind w:left="20"/>
              <w:jc w:val="both"/>
            </w:pPr>
            <w:r>
              <w:rPr>
                <w:rFonts w:ascii="Times New Roman"/>
                <w:b w:val="false"/>
                <w:i w:val="false"/>
                <w:color w:val="000000"/>
                <w:sz w:val="20"/>
              </w:rPr>
              <w:t>
20</w:t>
            </w:r>
          </w:p>
          <w:bookmarkEnd w:id="119"/>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Қарадария–Үштепе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шығысы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20"/>
          <w:p>
            <w:pPr>
              <w:spacing w:after="20"/>
              <w:ind w:left="20"/>
              <w:jc w:val="both"/>
            </w:pPr>
            <w:r>
              <w:rPr>
                <w:rFonts w:ascii="Times New Roman"/>
                <w:b w:val="false"/>
                <w:i w:val="false"/>
                <w:color w:val="000000"/>
                <w:sz w:val="20"/>
              </w:rPr>
              <w:t>
21</w:t>
            </w:r>
          </w:p>
          <w:bookmarkEnd w:id="120"/>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Нарын–Үшқорған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шығысы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21"/>
          <w:p>
            <w:pPr>
              <w:spacing w:after="20"/>
              <w:ind w:left="20"/>
              <w:jc w:val="both"/>
            </w:pPr>
            <w:r>
              <w:rPr>
                <w:rFonts w:ascii="Times New Roman"/>
                <w:b w:val="false"/>
                <w:i w:val="false"/>
                <w:color w:val="000000"/>
                <w:sz w:val="20"/>
              </w:rPr>
              <w:t>
22</w:t>
            </w:r>
          </w:p>
          <w:bookmarkEnd w:id="121"/>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Оба–Шемонайха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шығысы, деңгейі, су температурасы, мұз құбылысы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22"/>
          <w:p>
            <w:pPr>
              <w:spacing w:after="20"/>
              <w:ind w:left="20"/>
              <w:jc w:val="both"/>
            </w:pPr>
            <w:r>
              <w:rPr>
                <w:rFonts w:ascii="Times New Roman"/>
                <w:b w:val="false"/>
                <w:i w:val="false"/>
                <w:color w:val="000000"/>
                <w:sz w:val="20"/>
              </w:rPr>
              <w:t>
23</w:t>
            </w:r>
          </w:p>
          <w:bookmarkEnd w:id="122"/>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Сырдария–Ақжар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шығысы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23"/>
          <w:p>
            <w:pPr>
              <w:spacing w:after="20"/>
              <w:ind w:left="20"/>
              <w:jc w:val="both"/>
            </w:pPr>
            <w:r>
              <w:rPr>
                <w:rFonts w:ascii="Times New Roman"/>
                <w:b w:val="false"/>
                <w:i w:val="false"/>
                <w:color w:val="000000"/>
                <w:sz w:val="20"/>
              </w:rPr>
              <w:t>
24</w:t>
            </w:r>
          </w:p>
          <w:bookmarkEnd w:id="123"/>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Сырдария–Көкбұлақ, Келес өзенінің жоғарғы сағасы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шығысы, деңгейі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24"/>
          <w:p>
            <w:pPr>
              <w:spacing w:after="20"/>
              <w:ind w:left="20"/>
              <w:jc w:val="both"/>
            </w:pPr>
            <w:r>
              <w:rPr>
                <w:rFonts w:ascii="Times New Roman"/>
                <w:b w:val="false"/>
                <w:i w:val="false"/>
                <w:color w:val="000000"/>
                <w:sz w:val="20"/>
              </w:rPr>
              <w:t>
25</w:t>
            </w:r>
          </w:p>
          <w:bookmarkEnd w:id="124"/>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Сырдария–Көктөбе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шығысы, деңгейі, су температурасы, мұз құбылысы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25"/>
          <w:p>
            <w:pPr>
              <w:spacing w:after="20"/>
              <w:ind w:left="20"/>
              <w:jc w:val="both"/>
            </w:pPr>
            <w:r>
              <w:rPr>
                <w:rFonts w:ascii="Times New Roman"/>
                <w:b w:val="false"/>
                <w:i w:val="false"/>
                <w:color w:val="000000"/>
                <w:sz w:val="20"/>
              </w:rPr>
              <w:t>
26</w:t>
            </w:r>
          </w:p>
          <w:bookmarkEnd w:id="125"/>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Сырдария–Қазалы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шығысы, деңгейі, су температурасы, мұз құбылысы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26"/>
          <w:p>
            <w:pPr>
              <w:spacing w:after="20"/>
              <w:ind w:left="20"/>
              <w:jc w:val="both"/>
            </w:pPr>
            <w:r>
              <w:rPr>
                <w:rFonts w:ascii="Times New Roman"/>
                <w:b w:val="false"/>
                <w:i w:val="false"/>
                <w:color w:val="000000"/>
                <w:sz w:val="20"/>
              </w:rPr>
              <w:t>
27</w:t>
            </w:r>
          </w:p>
          <w:bookmarkEnd w:id="126"/>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Сырдария–Қаратарең</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шығысы, деңгейі, су температурасы, мұз құбылысы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27"/>
          <w:p>
            <w:pPr>
              <w:spacing w:after="20"/>
              <w:ind w:left="20"/>
              <w:jc w:val="both"/>
            </w:pPr>
            <w:r>
              <w:rPr>
                <w:rFonts w:ascii="Times New Roman"/>
                <w:b w:val="false"/>
                <w:i w:val="false"/>
                <w:color w:val="000000"/>
                <w:sz w:val="20"/>
              </w:rPr>
              <w:t>
28</w:t>
            </w:r>
          </w:p>
          <w:bookmarkEnd w:id="127"/>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Сырдария–Надежденский</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ағызу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28"/>
          <w:p>
            <w:pPr>
              <w:spacing w:after="20"/>
              <w:ind w:left="20"/>
              <w:jc w:val="both"/>
            </w:pPr>
            <w:r>
              <w:rPr>
                <w:rFonts w:ascii="Times New Roman"/>
                <w:b w:val="false"/>
                <w:i w:val="false"/>
                <w:color w:val="000000"/>
                <w:sz w:val="20"/>
              </w:rPr>
              <w:t>
29</w:t>
            </w:r>
          </w:p>
          <w:bookmarkEnd w:id="128"/>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Сырдария–Тасбөгет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шығысы, деңгейі, су температурасы, мұз құбылысы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29"/>
          <w:p>
            <w:pPr>
              <w:spacing w:after="20"/>
              <w:ind w:left="20"/>
              <w:jc w:val="both"/>
            </w:pPr>
            <w:r>
              <w:rPr>
                <w:rFonts w:ascii="Times New Roman"/>
                <w:b w:val="false"/>
                <w:i w:val="false"/>
                <w:color w:val="000000"/>
                <w:sz w:val="20"/>
              </w:rPr>
              <w:t>
30</w:t>
            </w:r>
          </w:p>
          <w:bookmarkEnd w:id="129"/>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Сырдария–Төмен–Арық</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шығысы, деңгейі, су температурасы, мұз құбылысы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30"/>
          <w:p>
            <w:pPr>
              <w:spacing w:after="20"/>
              <w:ind w:left="20"/>
              <w:jc w:val="both"/>
            </w:pPr>
            <w:r>
              <w:rPr>
                <w:rFonts w:ascii="Times New Roman"/>
                <w:b w:val="false"/>
                <w:i w:val="false"/>
                <w:color w:val="000000"/>
                <w:sz w:val="20"/>
              </w:rPr>
              <w:t>
31</w:t>
            </w:r>
          </w:p>
          <w:bookmarkEnd w:id="130"/>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Сырдария–Шардара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шығысы, деңгейі, су температурасы, мұз құбылысы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31"/>
          <w:p>
            <w:pPr>
              <w:spacing w:after="20"/>
              <w:ind w:left="20"/>
              <w:jc w:val="both"/>
            </w:pPr>
            <w:r>
              <w:rPr>
                <w:rFonts w:ascii="Times New Roman"/>
                <w:b w:val="false"/>
                <w:i w:val="false"/>
                <w:color w:val="000000"/>
                <w:sz w:val="20"/>
              </w:rPr>
              <w:t>
32</w:t>
            </w:r>
          </w:p>
          <w:bookmarkEnd w:id="131"/>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Сырдария–Шыназ</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шығысы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32"/>
          <w:p>
            <w:pPr>
              <w:spacing w:after="20"/>
              <w:ind w:left="20"/>
              <w:jc w:val="both"/>
            </w:pPr>
            <w:r>
              <w:rPr>
                <w:rFonts w:ascii="Times New Roman"/>
                <w:b w:val="false"/>
                <w:i w:val="false"/>
                <w:color w:val="000000"/>
                <w:sz w:val="20"/>
              </w:rPr>
              <w:t>
33</w:t>
            </w:r>
          </w:p>
          <w:bookmarkEnd w:id="132"/>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Талас–Жасөркен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шығысы, деңгейі, су температурасы, мұз құбылысы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33"/>
          <w:p>
            <w:pPr>
              <w:spacing w:after="20"/>
              <w:ind w:left="20"/>
              <w:jc w:val="both"/>
            </w:pPr>
            <w:r>
              <w:rPr>
                <w:rFonts w:ascii="Times New Roman"/>
                <w:b w:val="false"/>
                <w:i w:val="false"/>
                <w:color w:val="000000"/>
                <w:sz w:val="20"/>
              </w:rPr>
              <w:t>
34</w:t>
            </w:r>
          </w:p>
          <w:bookmarkEnd w:id="133"/>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Тоқтағұл</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ағызу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34"/>
          <w:p>
            <w:pPr>
              <w:spacing w:after="20"/>
              <w:ind w:left="20"/>
              <w:jc w:val="both"/>
            </w:pPr>
            <w:r>
              <w:rPr>
                <w:rFonts w:ascii="Times New Roman"/>
                <w:b w:val="false"/>
                <w:i w:val="false"/>
                <w:color w:val="000000"/>
                <w:sz w:val="20"/>
              </w:rPr>
              <w:t>
35</w:t>
            </w:r>
          </w:p>
          <w:bookmarkEnd w:id="134"/>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Үлбі–Перевалочная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шығысы, деңгейі, су температурасы, мұз құбылысы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35"/>
          <w:p>
            <w:pPr>
              <w:spacing w:after="20"/>
              <w:ind w:left="20"/>
              <w:jc w:val="both"/>
            </w:pPr>
            <w:r>
              <w:rPr>
                <w:rFonts w:ascii="Times New Roman"/>
                <w:b w:val="false"/>
                <w:i w:val="false"/>
                <w:color w:val="000000"/>
                <w:sz w:val="20"/>
              </w:rPr>
              <w:t>
36</w:t>
            </w:r>
          </w:p>
          <w:bookmarkEnd w:id="135"/>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 су қоймасы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ағызу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36"/>
          <w:p>
            <w:pPr>
              <w:spacing w:after="20"/>
              <w:ind w:left="20"/>
              <w:jc w:val="both"/>
            </w:pPr>
            <w:r>
              <w:rPr>
                <w:rFonts w:ascii="Times New Roman"/>
                <w:b w:val="false"/>
                <w:i w:val="false"/>
                <w:color w:val="000000"/>
                <w:sz w:val="20"/>
              </w:rPr>
              <w:t>
37</w:t>
            </w:r>
          </w:p>
          <w:bookmarkEnd w:id="136"/>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Шу–Қайнар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шығысы, деңгейі, су температурасы, мұз құбылысы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37"/>
          <w:p>
            <w:pPr>
              <w:spacing w:after="20"/>
              <w:ind w:left="20"/>
              <w:jc w:val="both"/>
            </w:pPr>
            <w:r>
              <w:rPr>
                <w:rFonts w:ascii="Times New Roman"/>
                <w:b w:val="false"/>
                <w:i w:val="false"/>
                <w:color w:val="000000"/>
                <w:sz w:val="20"/>
              </w:rPr>
              <w:t>
38</w:t>
            </w:r>
          </w:p>
          <w:bookmarkEnd w:id="137"/>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Шу–Тасөткел</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шығысы, деңгейі, су температурасы, мұз құбылысы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38"/>
          <w:p>
            <w:pPr>
              <w:spacing w:after="20"/>
              <w:ind w:left="20"/>
              <w:jc w:val="both"/>
            </w:pPr>
            <w:r>
              <w:rPr>
                <w:rFonts w:ascii="Times New Roman"/>
                <w:b w:val="false"/>
                <w:i w:val="false"/>
                <w:color w:val="000000"/>
                <w:sz w:val="20"/>
              </w:rPr>
              <w:t>
39</w:t>
            </w:r>
          </w:p>
          <w:bookmarkEnd w:id="138"/>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Шыршық–Шыназ</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шығысы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39"/>
          <w:p>
            <w:pPr>
              <w:spacing w:after="20"/>
              <w:ind w:left="20"/>
              <w:jc w:val="both"/>
            </w:pPr>
            <w:r>
              <w:rPr>
                <w:rFonts w:ascii="Times New Roman"/>
                <w:b w:val="false"/>
                <w:i w:val="false"/>
                <w:color w:val="000000"/>
                <w:sz w:val="20"/>
              </w:rPr>
              <w:t>
40</w:t>
            </w:r>
          </w:p>
          <w:bookmarkEnd w:id="139"/>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Іле–Добын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шығысы, деңгейі, су температурасы, мұз құбылысы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40"/>
          <w:p>
            <w:pPr>
              <w:spacing w:after="20"/>
              <w:ind w:left="20"/>
              <w:jc w:val="both"/>
            </w:pPr>
            <w:r>
              <w:rPr>
                <w:rFonts w:ascii="Times New Roman"/>
                <w:b w:val="false"/>
                <w:i w:val="false"/>
                <w:color w:val="000000"/>
                <w:sz w:val="20"/>
              </w:rPr>
              <w:t>
41</w:t>
            </w:r>
          </w:p>
          <w:bookmarkEnd w:id="140"/>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Іле–Қапшағай су электр станциясынан (бұдан әрі – СЭС) 164 километр жоғары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шығысы, деңгейі, су температурасы, мұз құбылысы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41"/>
          <w:p>
            <w:pPr>
              <w:spacing w:after="20"/>
              <w:ind w:left="20"/>
              <w:jc w:val="both"/>
            </w:pPr>
            <w:r>
              <w:rPr>
                <w:rFonts w:ascii="Times New Roman"/>
                <w:b w:val="false"/>
                <w:i w:val="false"/>
                <w:color w:val="000000"/>
                <w:sz w:val="20"/>
              </w:rPr>
              <w:t>
42</w:t>
            </w:r>
          </w:p>
          <w:bookmarkEnd w:id="141"/>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Іле–Қапшағай</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шығысы, деңгейі, су температурасы, мұз құбылысы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42"/>
          <w:p>
            <w:pPr>
              <w:spacing w:after="20"/>
              <w:ind w:left="20"/>
              <w:jc w:val="both"/>
            </w:pPr>
            <w:r>
              <w:rPr>
                <w:rFonts w:ascii="Times New Roman"/>
                <w:b w:val="false"/>
                <w:i w:val="false"/>
                <w:color w:val="000000"/>
                <w:sz w:val="20"/>
              </w:rPr>
              <w:t xml:space="preserve">
2) Су қоймаларын толтыру жағдайы </w:t>
            </w:r>
          </w:p>
          <w:bookmarkEnd w:id="142"/>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43"/>
          <w:p>
            <w:pPr>
              <w:spacing w:after="20"/>
              <w:ind w:left="20"/>
              <w:jc w:val="both"/>
            </w:pPr>
            <w:r>
              <w:rPr>
                <w:rFonts w:ascii="Times New Roman"/>
                <w:b w:val="false"/>
                <w:i w:val="false"/>
                <w:color w:val="000000"/>
                <w:sz w:val="20"/>
              </w:rPr>
              <w:t>
43</w:t>
            </w:r>
          </w:p>
          <w:bookmarkEnd w:id="143"/>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Әндіжан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44"/>
          <w:p>
            <w:pPr>
              <w:spacing w:after="20"/>
              <w:ind w:left="20"/>
              <w:jc w:val="both"/>
            </w:pPr>
            <w:r>
              <w:rPr>
                <w:rFonts w:ascii="Times New Roman"/>
                <w:b w:val="false"/>
                <w:i w:val="false"/>
                <w:color w:val="000000"/>
                <w:sz w:val="20"/>
              </w:rPr>
              <w:t>
44</w:t>
            </w:r>
          </w:p>
          <w:bookmarkEnd w:id="144"/>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45"/>
          <w:p>
            <w:pPr>
              <w:spacing w:after="20"/>
              <w:ind w:left="20"/>
              <w:jc w:val="both"/>
            </w:pPr>
            <w:r>
              <w:rPr>
                <w:rFonts w:ascii="Times New Roman"/>
                <w:b w:val="false"/>
                <w:i w:val="false"/>
                <w:color w:val="000000"/>
                <w:sz w:val="20"/>
              </w:rPr>
              <w:t>
45</w:t>
            </w:r>
          </w:p>
          <w:bookmarkEnd w:id="145"/>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Бартоғай</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46"/>
          <w:p>
            <w:pPr>
              <w:spacing w:after="20"/>
              <w:ind w:left="20"/>
              <w:jc w:val="both"/>
            </w:pPr>
            <w:r>
              <w:rPr>
                <w:rFonts w:ascii="Times New Roman"/>
                <w:b w:val="false"/>
                <w:i w:val="false"/>
                <w:color w:val="000000"/>
                <w:sz w:val="20"/>
              </w:rPr>
              <w:t>
46</w:t>
            </w:r>
          </w:p>
          <w:bookmarkEnd w:id="146"/>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47"/>
          <w:p>
            <w:pPr>
              <w:spacing w:after="20"/>
              <w:ind w:left="20"/>
              <w:jc w:val="both"/>
            </w:pPr>
            <w:r>
              <w:rPr>
                <w:rFonts w:ascii="Times New Roman"/>
                <w:b w:val="false"/>
                <w:i w:val="false"/>
                <w:color w:val="000000"/>
                <w:sz w:val="20"/>
              </w:rPr>
              <w:t>
47</w:t>
            </w:r>
          </w:p>
          <w:bookmarkEnd w:id="147"/>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Бұқтырма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48"/>
          <w:p>
            <w:pPr>
              <w:spacing w:after="20"/>
              <w:ind w:left="20"/>
              <w:jc w:val="both"/>
            </w:pPr>
            <w:r>
              <w:rPr>
                <w:rFonts w:ascii="Times New Roman"/>
                <w:b w:val="false"/>
                <w:i w:val="false"/>
                <w:color w:val="000000"/>
                <w:sz w:val="20"/>
              </w:rPr>
              <w:t>
48</w:t>
            </w:r>
          </w:p>
          <w:bookmarkEnd w:id="148"/>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Ирикла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49"/>
          <w:p>
            <w:pPr>
              <w:spacing w:after="20"/>
              <w:ind w:left="20"/>
              <w:jc w:val="both"/>
            </w:pPr>
            <w:r>
              <w:rPr>
                <w:rFonts w:ascii="Times New Roman"/>
                <w:b w:val="false"/>
                <w:i w:val="false"/>
                <w:color w:val="000000"/>
                <w:sz w:val="20"/>
              </w:rPr>
              <w:t>
49</w:t>
            </w:r>
          </w:p>
          <w:bookmarkEnd w:id="149"/>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Киров</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50"/>
          <w:p>
            <w:pPr>
              <w:spacing w:after="20"/>
              <w:ind w:left="20"/>
              <w:jc w:val="both"/>
            </w:pPr>
            <w:r>
              <w:rPr>
                <w:rFonts w:ascii="Times New Roman"/>
                <w:b w:val="false"/>
                <w:i w:val="false"/>
                <w:color w:val="000000"/>
                <w:sz w:val="20"/>
              </w:rPr>
              <w:t>
50</w:t>
            </w:r>
          </w:p>
          <w:bookmarkEnd w:id="150"/>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Күрті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51"/>
          <w:p>
            <w:pPr>
              <w:spacing w:after="20"/>
              <w:ind w:left="20"/>
              <w:jc w:val="both"/>
            </w:pPr>
            <w:r>
              <w:rPr>
                <w:rFonts w:ascii="Times New Roman"/>
                <w:b w:val="false"/>
                <w:i w:val="false"/>
                <w:color w:val="000000"/>
                <w:sz w:val="20"/>
              </w:rPr>
              <w:t>
51</w:t>
            </w:r>
          </w:p>
          <w:bookmarkEnd w:id="151"/>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Қайраққұм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52"/>
          <w:p>
            <w:pPr>
              <w:spacing w:after="20"/>
              <w:ind w:left="20"/>
              <w:jc w:val="both"/>
            </w:pPr>
            <w:r>
              <w:rPr>
                <w:rFonts w:ascii="Times New Roman"/>
                <w:b w:val="false"/>
                <w:i w:val="false"/>
                <w:color w:val="000000"/>
                <w:sz w:val="20"/>
              </w:rPr>
              <w:t>
52</w:t>
            </w:r>
          </w:p>
          <w:bookmarkEnd w:id="152"/>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Қапшағай</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53"/>
          <w:p>
            <w:pPr>
              <w:spacing w:after="20"/>
              <w:ind w:left="20"/>
              <w:jc w:val="both"/>
            </w:pPr>
            <w:r>
              <w:rPr>
                <w:rFonts w:ascii="Times New Roman"/>
                <w:b w:val="false"/>
                <w:i w:val="false"/>
                <w:color w:val="000000"/>
                <w:sz w:val="20"/>
              </w:rPr>
              <w:t>
53</w:t>
            </w:r>
          </w:p>
          <w:bookmarkEnd w:id="153"/>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Ортатоқой</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54"/>
          <w:p>
            <w:pPr>
              <w:spacing w:after="20"/>
              <w:ind w:left="20"/>
              <w:jc w:val="both"/>
            </w:pPr>
            <w:r>
              <w:rPr>
                <w:rFonts w:ascii="Times New Roman"/>
                <w:b w:val="false"/>
                <w:i w:val="false"/>
                <w:color w:val="000000"/>
                <w:sz w:val="20"/>
              </w:rPr>
              <w:t>
54</w:t>
            </w:r>
          </w:p>
          <w:bookmarkEnd w:id="154"/>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Сергеев</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55"/>
          <w:p>
            <w:pPr>
              <w:spacing w:after="20"/>
              <w:ind w:left="20"/>
              <w:jc w:val="both"/>
            </w:pPr>
            <w:r>
              <w:rPr>
                <w:rFonts w:ascii="Times New Roman"/>
                <w:b w:val="false"/>
                <w:i w:val="false"/>
                <w:color w:val="000000"/>
                <w:sz w:val="20"/>
              </w:rPr>
              <w:t>
55</w:t>
            </w:r>
          </w:p>
          <w:bookmarkEnd w:id="155"/>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Тасөткел</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56"/>
          <w:p>
            <w:pPr>
              <w:spacing w:after="20"/>
              <w:ind w:left="20"/>
              <w:jc w:val="both"/>
            </w:pPr>
            <w:r>
              <w:rPr>
                <w:rFonts w:ascii="Times New Roman"/>
                <w:b w:val="false"/>
                <w:i w:val="false"/>
                <w:color w:val="000000"/>
                <w:sz w:val="20"/>
              </w:rPr>
              <w:t>
56</w:t>
            </w:r>
          </w:p>
          <w:bookmarkEnd w:id="156"/>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Тоқтағұл</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57"/>
          <w:p>
            <w:pPr>
              <w:spacing w:after="20"/>
              <w:ind w:left="20"/>
              <w:jc w:val="both"/>
            </w:pPr>
            <w:r>
              <w:rPr>
                <w:rFonts w:ascii="Times New Roman"/>
                <w:b w:val="false"/>
                <w:i w:val="false"/>
                <w:color w:val="000000"/>
                <w:sz w:val="20"/>
              </w:rPr>
              <w:t>
57</w:t>
            </w:r>
          </w:p>
          <w:bookmarkEnd w:id="157"/>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58"/>
          <w:p>
            <w:pPr>
              <w:spacing w:after="20"/>
              <w:ind w:left="20"/>
              <w:jc w:val="both"/>
            </w:pPr>
            <w:r>
              <w:rPr>
                <w:rFonts w:ascii="Times New Roman"/>
                <w:b w:val="false"/>
                <w:i w:val="false"/>
                <w:color w:val="000000"/>
                <w:sz w:val="20"/>
              </w:rPr>
              <w:t>
58</w:t>
            </w:r>
          </w:p>
          <w:bookmarkEnd w:id="158"/>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59"/>
          <w:p>
            <w:pPr>
              <w:spacing w:after="20"/>
              <w:ind w:left="20"/>
              <w:jc w:val="both"/>
            </w:pPr>
            <w:r>
              <w:rPr>
                <w:rFonts w:ascii="Times New Roman"/>
                <w:b w:val="false"/>
                <w:i w:val="false"/>
                <w:color w:val="000000"/>
                <w:sz w:val="20"/>
              </w:rPr>
              <w:t>
59</w:t>
            </w:r>
          </w:p>
          <w:bookmarkEnd w:id="159"/>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Шүлбі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9"/>
              <w:gridCol w:w="4527"/>
            </w:tblGrid>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министрінің</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5 мамырдағы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208 бұйрығына № 3 қосымша</w:t>
                  </w:r>
                </w:p>
              </w:tc>
            </w:tr>
          </w:tbl>
          <w:p/>
        </w:tc>
      </w:tr>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3"/>
              <w:gridCol w:w="4523"/>
            </w:tblGrid>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Суларды және олардың пайдаланылуын</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есепке алуды, мемлекеттiк су</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кадастрын және су объектiлерiнiң</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мониторингiн жүргiзу</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 5-қосымша</w:t>
                  </w:r>
                </w:p>
              </w:tc>
            </w:tr>
          </w:tbl>
          <w:p/>
        </w:tc>
      </w:tr>
    </w:tbl>
    <w:bookmarkStart w:name="z177" w:id="160"/>
    <w:p>
      <w:pPr>
        <w:spacing w:after="0"/>
        <w:ind w:left="0"/>
        <w:jc w:val="left"/>
      </w:pPr>
      <w:r>
        <w:rPr>
          <w:rFonts w:ascii="Times New Roman"/>
          <w:b/>
          <w:i w:val="false"/>
          <w:color w:val="000000"/>
        </w:rPr>
        <w:t xml:space="preserve"> Азаматтық қорғау саласындағы уәкілетті органның ведомствосының "Қазселденқорғау" мемлекеттік мекемесінің уәкілетті органның ведомствосына және оның өңірлік органдарына, ұлттық гидрометеорологиялық қызметіне ұсынатын гидрологиялық ақпараттардың тізбесі</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5"/>
        <w:gridCol w:w="2780"/>
        <w:gridCol w:w="722"/>
        <w:gridCol w:w="2929"/>
        <w:gridCol w:w="1123"/>
        <w:gridCol w:w="4001"/>
      </w:tblGrid>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61"/>
          <w:p>
            <w:pPr>
              <w:spacing w:after="20"/>
              <w:ind w:left="20"/>
              <w:jc w:val="both"/>
            </w:pPr>
            <w:r>
              <w:rPr>
                <w:rFonts w:ascii="Times New Roman"/>
                <w:b w:val="false"/>
                <w:i w:val="false"/>
                <w:color w:val="000000"/>
                <w:sz w:val="20"/>
              </w:rPr>
              <w:t>
№ п/п</w:t>
            </w:r>
          </w:p>
          <w:bookmarkEnd w:id="161"/>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қойманың атауы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түрі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Кезеңділігі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алатын ұйым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62"/>
          <w:p>
            <w:pPr>
              <w:spacing w:after="20"/>
              <w:ind w:left="20"/>
              <w:jc w:val="both"/>
            </w:pPr>
            <w:r>
              <w:rPr>
                <w:rFonts w:ascii="Times New Roman"/>
                <w:b w:val="false"/>
                <w:i w:val="false"/>
                <w:color w:val="000000"/>
                <w:sz w:val="20"/>
              </w:rPr>
              <w:t>
1</w:t>
            </w:r>
          </w:p>
          <w:bookmarkEnd w:id="162"/>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63"/>
          <w:p>
            <w:pPr>
              <w:spacing w:after="20"/>
              <w:ind w:left="20"/>
              <w:jc w:val="both"/>
            </w:pPr>
            <w:r>
              <w:rPr>
                <w:rFonts w:ascii="Times New Roman"/>
                <w:b w:val="false"/>
                <w:i w:val="false"/>
                <w:color w:val="000000"/>
                <w:sz w:val="20"/>
              </w:rPr>
              <w:t>
1</w:t>
            </w:r>
          </w:p>
          <w:bookmarkEnd w:id="163"/>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Көксарай су реттегіші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тасуы кезеңіндегі судың деңгей және көлемі, келіп түсуі және тасталуы туралы мәліметтер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тасуы кезеңінде күн сайын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ведомствосы және Су ресурстарын пайдалануды реттеу және қорғау жөніндегі Арал-Сырдария бассейндік инспекциясы, ұлттық гидрометеорологиялық қызметі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64"/>
          <w:p>
            <w:pPr>
              <w:spacing w:after="20"/>
              <w:ind w:left="20"/>
              <w:jc w:val="both"/>
            </w:pPr>
            <w:r>
              <w:rPr>
                <w:rFonts w:ascii="Times New Roman"/>
                <w:b w:val="false"/>
                <w:i w:val="false"/>
                <w:color w:val="000000"/>
                <w:sz w:val="20"/>
              </w:rPr>
              <w:t>
2</w:t>
            </w:r>
          </w:p>
          <w:bookmarkEnd w:id="164"/>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 Есіл өзенінің тасқын су жайылуынан қорғау" қорғау құрылысы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тасуы кезеңіндегі судың деңгей және көлемі, келіп түсуі және тасталуы туралы мәліметтер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тасуы кезеңінде күн сайын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ведомствосы және Су ресурстарын пайдалануды реттеу және қорғау жөніндегі Есіл бассейндік инспекциясы, ұлттық гидрометеорологиялық қызметі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65"/>
          <w:p>
            <w:pPr>
              <w:spacing w:after="20"/>
              <w:ind w:left="20"/>
              <w:jc w:val="both"/>
            </w:pPr>
            <w:r>
              <w:rPr>
                <w:rFonts w:ascii="Times New Roman"/>
                <w:b w:val="false"/>
                <w:i w:val="false"/>
                <w:color w:val="000000"/>
                <w:sz w:val="20"/>
              </w:rPr>
              <w:t>
3</w:t>
            </w:r>
          </w:p>
          <w:bookmarkEnd w:id="165"/>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су тасқыны жағдайы туралы ақпарат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облыстар бойынша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тасуы туралы ақпарат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тасуы кезеңінде күн сайын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ведомствосы және оның өңірлік органдары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