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4ad6" w14:textId="c9a4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ішкі нарығына сұйытылған мұнай газын берудің жоспарын жасау қағидаларын бекіту туралы" Қазақстан Республикасы Энергетика министрінің 2014 жылғы 22 қазандағы № 68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5 тамыздағы № 375 бұйрығы. Қазақстан Республикасының Әділет министрлігінде 2016 жылы 6 қыркүйекте № 14206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нарығына сұйытылған мұнай газын берудің жоспарын жасау қағидаларын бекіту туралы" Қазақстан Республикасы Энергетика министрінің 2014 жылғы 22 қазандағы № 68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9890 болып тіркелген, 2015 жылғы 17 шілдеде "Әділет"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ішкі нарығына сұйытылған мұнай газын берудің жоспарын жасау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"23. Газ желісі ұйымы беру жоспарының шеңберінде сатып алынған сұйытылған мұнай газын ұсынылған өтінімге сәйкес және "Газ және газбен жабдықтау туралы" 2012 жылғы 9 қаңтардағы Қазақстан Республикасының Заңы 27-бабының 10-тармағын ескере отырып, өңірлердегі тұтынушыларға және (немесе) автогаз құю станцияларының және (немесе) газ толтыру пункттерінің иелеріне өткізуді жүзеге асырады.";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өнеркәсібін дамыту департаменті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оның көшірмелерін күнтізбелік он күн ішінде мерзімді баспа басылымдарында, "Әділет" ақпараттық-құқықтық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Энергетика министрі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375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нарығына сұйытылған мұнай газын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жоспарын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қағидаларына 1-қосымша 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</w:t>
            </w:r>
          </w:p>
          <w:bookmarkEnd w:id="4"/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ішкі нарығына сұйытылған мұнай газын берудің_____(жылғы)______(айы) арналған жоспары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338"/>
        <w:gridCol w:w="860"/>
        <w:gridCol w:w="2535"/>
        <w:gridCol w:w="1099"/>
        <w:gridCol w:w="860"/>
        <w:gridCol w:w="1178"/>
        <w:gridCol w:w="861"/>
        <w:gridCol w:w="1340"/>
        <w:gridCol w:w="1340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 атауы,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беруге арналған сұйытылған мұнай газының көлемі 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желісі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аймаққа маркалары мен партиялары бойынша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партияның тиеу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Түсіру орны, жеткізу тәсілі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бутан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пропан- бутан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пропан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Беру жоспары мыналардан тұрады: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№ р/с – реттік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берушінің атауы, орналасқан жері - өздеріне меншік құқығында немесе өзге де заңды негіздерде тиесілі көмірсутегі шикізатын өңдеу процесінде өндірілген сұйытылған мұнай газын өндірушілердің, оның меншік иелерінің тізбесі және олардың орналасқан жері бойынша облысы;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аймақ - газ желісі ұйымдарының өтінімдері бойынша сұйытылған мұнай газы берілетін облыс және республикалық маңызы бар қала,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аймаққа беруге арналған сұйытылған мұнай газының көлемі - Қазақстан Республикасының ішкі нарығында өткізілуге міндетті сұйытылған мұнай газының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газ желісі ұйымдарының атауы - өздеріне меншік құқығында немесе өзге де заңды негіздерде тиесілі көмірсутегі шикізатын өңдеу процесінде өндірілген сұйытылған мұнай газын өндірушілер, оның меншік иелері сұйытылған мұнай газын өткізуге міндетті газ желісі ұйымдарының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6), 7), 8) – сұйытылған мұнай газын маркалары бойынша бөлу: техникалық бутан, техникалық пропан-бутан, техникалық пропан.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әр бір партияның жөнелтілген күні – шаруашылық жүргізуші субъекттердің арасындағы шарттық қатынастарға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түсіру орны, жеткізу тәсілі - аккредиттеу туралы куәлікте көрсетілген газ толтыру станциясының мекенжайы және жеткізу тәсілі-темір жол көлігі және/немесе автомобиль көлігі.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375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нарығына сұйытылған мұнай газын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жоспарын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қағидаларына 2-қосымша </w:t>
            </w:r>
          </w:p>
          <w:bookmarkEnd w:id="1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</w:t>
            </w:r>
          </w:p>
          <w:bookmarkEnd w:id="1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(уәкілетті органның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 желісі ұйымының атауы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жері, аккредиттеу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куәліктің нөмірі мен күні)</w:t>
            </w:r>
          </w:p>
          <w:bookmarkEnd w:id="12"/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Сұйытылған мұнай газын беруге арналған өтінім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Мәлімделген кезең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(күнтізбелік жыл, айлар)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Берілетін көлемнің барлығы, кг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 партиялармен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223"/>
        <w:gridCol w:w="3188"/>
        <w:gridCol w:w="567"/>
        <w:gridCol w:w="786"/>
        <w:gridCol w:w="721"/>
        <w:gridCol w:w="721"/>
        <w:gridCol w:w="786"/>
        <w:gridCol w:w="1005"/>
        <w:gridCol w:w="568"/>
        <w:gridCol w:w="568"/>
        <w:gridCol w:w="568"/>
        <w:gridCol w:w="569"/>
      </w:tblGrid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№ /кезеңдер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Партиядағы газ көлемі,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Маркасы (техникалық пропан, техникалық пропан- бутан, техникалық бутан)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 тиеу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өткізу көлемі,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Баллондық өткізу үшін газ толтыру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Топтық резервуарлық қондырғылар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Автогаз құю станциялары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тұтынуы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тысқары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тұрғын үй секторлары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тысқары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Жеткізу тәсілі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(т/ж не автомобиль көлігімен - әрбір беруші үшін жеке)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Түсіру орны_______________________________________________________________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Мөрдің 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Газ желісі ұйымының өтінімінде: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газ желісі ұйымының толық атауы мен оның орналасқан жері;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оған жақын өндірушінің атауы мен оның орналасқан жері;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сұйытылған мұнай газының жоспарланған көлемін тиеу күні және жеткізу тәсілі, газ толтыру станциясының орналысқан жеріне сәйкес түсіру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түрлері (пропан-бутан фракциясы, пропан, бутан), партиялары мен тиеу күндері бойынша бөле отырып, сұйытылған мұнай газын сатып алудың мәлімделген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аудандары және газ толтыру пункттері, топтық резервуарлық қондырғылар, автогаз құю станциялары және өнеркәсіптік тұтынушылар бойынша бөле отырып, мәлімделген көлемді жоспарланған тарату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