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2bec3" w14:textId="892bec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2015 жылғы 18 желтоқсандағы № 973 бұйрығына толықтырулар енгізу туралы</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м.а. 2016 жылғы 10 тамыздағы № 712 бұйрығы. Қазақстан Республикасының Әділет министрлігінде 2016 жылы 9 қыркүйекте № 14224 болып тіркелді</w:t>
      </w:r>
    </w:p>
    <w:p>
      <w:pPr>
        <w:spacing w:after="0"/>
        <w:ind w:left="0"/>
        <w:jc w:val="both"/>
      </w:pPr>
      <w:bookmarkStart w:name="z3" w:id="0"/>
      <w:r>
        <w:rPr>
          <w:rFonts w:ascii="Times New Roman"/>
          <w:b w:val="false"/>
          <w:i w:val="false"/>
          <w:color w:val="000000"/>
          <w:sz w:val="28"/>
        </w:rPr>
        <w:t>
      "Халық денсаулығы және денсаулық сақтау жүйесі туралы" Қазақстан Республикасының 2009 жылғы 18 қыркүйектегі Кодексінің </w:t>
      </w:r>
      <w:r>
        <w:rPr>
          <w:rFonts w:ascii="Times New Roman"/>
          <w:b w:val="false"/>
          <w:i w:val="false"/>
          <w:color w:val="000000"/>
          <w:sz w:val="28"/>
        </w:rPr>
        <w:t>76-бабы</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2016 жылға тегін медициналық көмектің кепілдік берілген көлемін көрсетуге арналған дәрілік заттар мен медициналық мақсаттағы бұйымдарды сатып алуға шекті бағаларды бекіту туралы" Қазақстан Республикасы Денсаулық сақтау және әлеуметтік даму министрінің 2015 жылғы 18 желтоқсандағы № 973 </w:t>
      </w:r>
      <w:r>
        <w:rPr>
          <w:rFonts w:ascii="Times New Roman"/>
          <w:b w:val="false"/>
          <w:i w:val="false"/>
          <w:color w:val="000000"/>
          <w:sz w:val="28"/>
        </w:rPr>
        <w:t>бұйрығына</w:t>
      </w:r>
      <w:r>
        <w:rPr>
          <w:rFonts w:ascii="Times New Roman"/>
          <w:b w:val="false"/>
          <w:i w:val="false"/>
          <w:color w:val="000000"/>
          <w:sz w:val="28"/>
        </w:rPr>
        <w:t xml:space="preserve"> толықтырулар енгізу туралы (Нормативтік құқықтық актілерді мемлекеттік тіркеу тізілімінде № 12622 болып тіркелген, "Әділет" ақпараттық-құқықтық жүйесінде 2015 жылы 30 желтоқсанда жарияланған) мынадай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w:t>
      </w:r>
      <w:r>
        <w:rPr>
          <w:rFonts w:ascii="Times New Roman"/>
          <w:b w:val="false"/>
          <w:i w:val="false"/>
          <w:color w:val="000000"/>
          <w:sz w:val="28"/>
        </w:rPr>
        <w:t>қосымшада</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700, 701, 702, 703, 704-реттік нөмірлер мынадай мазмұндағы жолдармен толықтырылсын: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4"/>
        <w:gridCol w:w="1751"/>
        <w:gridCol w:w="599"/>
        <w:gridCol w:w="4782"/>
        <w:gridCol w:w="599"/>
        <w:gridCol w:w="3825"/>
      </w:tblGrid>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Блеомицин</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 үшін ерітінді дайындауға арналған лиофилизацияланған ұнтақ 15 мг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5015,28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Доксорубицин</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инъекция үшін ерітінді дайындауға арналған лиофилизацияланған ұнтақ/ инфузия үшін ерітінді дайындауға арналған концентрат 10 мг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1425,48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Карбоплатин</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/инъекцияға арналған ерітінді 150 мг</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3987,98</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Карбоплатин</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инфузия үшін ерітінді дайындауға арналған концентрат /инъекцияға арналған ерітінді 450 мг</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13518,32</w:t>
            </w:r>
            <w:r>
              <w:br/>
            </w:r>
            <w:r>
              <w:rPr>
                <w:rFonts w:ascii="Times New Roman"/>
                <w:b w:val="false"/>
                <w:i w:val="false"/>
                <w:color w:val="000000"/>
                <w:sz w:val="20"/>
              </w:rPr>
              <w:t>
 </w:t>
            </w:r>
          </w:p>
        </w:tc>
      </w:tr>
      <w:tr>
        <w:trPr>
          <w:trHeight w:val="30" w:hRule="atLeast"/>
        </w:trPr>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Месна</w:t>
            </w:r>
            <w:r>
              <w:br/>
            </w:r>
            <w:r>
              <w:rPr>
                <w:rFonts w:ascii="Times New Roman"/>
                <w:b w:val="false"/>
                <w:i w:val="false"/>
                <w:color w:val="000000"/>
                <w:sz w:val="20"/>
              </w:rPr>
              <w:t>
 </w:t>
            </w:r>
          </w:p>
        </w:tc>
        <w:tc>
          <w:tcPr>
            <w:tcW w:w="4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ампуладағы венаішілік енгізуге арналған ерітінді 400 мг </w:t>
            </w: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құты</w:t>
            </w:r>
            <w:r>
              <w:br/>
            </w:r>
            <w:r>
              <w:rPr>
                <w:rFonts w:ascii="Times New Roman"/>
                <w:b w:val="false"/>
                <w:i w:val="false"/>
                <w:color w:val="000000"/>
                <w:sz w:val="20"/>
              </w:rPr>
              <w:t>
 </w:t>
            </w:r>
          </w:p>
        </w:tc>
        <w:tc>
          <w:tcPr>
            <w:tcW w:w="3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1833,99</w:t>
            </w:r>
            <w:r>
              <w:br/>
            </w:r>
            <w:r>
              <w:rPr>
                <w:rFonts w:ascii="Times New Roman"/>
                <w:b w:val="false"/>
                <w:i w:val="false"/>
                <w:color w:val="000000"/>
                <w:sz w:val="20"/>
              </w:rPr>
              <w:t>
 </w:t>
            </w:r>
          </w:p>
        </w:tc>
      </w:tr>
    </w:tbl>
    <w:bookmarkStart w:name="z1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xml:space="preserve">
      1) осы бұйрықты Қазақстан Республикасы Әділет министрлігінде мемлекеттік тіркеуді; </w:t>
      </w:r>
      <w:r>
        <w:br/>
      </w:r>
      <w:r>
        <w:rPr>
          <w:rFonts w:ascii="Times New Roman"/>
          <w:b w:val="false"/>
          <w:i w:val="false"/>
          <w:color w:val="000000"/>
          <w:sz w:val="28"/>
        </w:rPr>
        <w:t>
</w:t>
      </w:r>
      <w:r>
        <w:rPr>
          <w:rFonts w:ascii="Times New Roman"/>
          <w:b w:val="false"/>
          <w:i w:val="false"/>
          <w:color w:val="000000"/>
          <w:sz w:val="28"/>
        </w:rPr>
        <w:t xml:space="preserve">
      2) осы бұйрықты көшірмесін алған күннен бастап бес жұмыс күні ішінде мемлекеттік және орыс тілдеріндегі бір данада баспа және электрондық түрде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 </w:t>
      </w:r>
      <w:r>
        <w:br/>
      </w:r>
      <w:r>
        <w:rPr>
          <w:rFonts w:ascii="Times New Roman"/>
          <w:b w:val="false"/>
          <w:i w:val="false"/>
          <w:color w:val="000000"/>
          <w:sz w:val="28"/>
        </w:rPr>
        <w:t>
</w:t>
      </w: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 ішінде мерзімді баспа басылымдарында және "Әділет" нормативтік-құқықтық актілерінің ақпараттық-құқықтық жүйесінде ресми жариялауға жіберуді; </w:t>
      </w:r>
      <w:r>
        <w:br/>
      </w:r>
      <w:r>
        <w:rPr>
          <w:rFonts w:ascii="Times New Roman"/>
          <w:b w:val="false"/>
          <w:i w:val="false"/>
          <w:color w:val="000000"/>
          <w:sz w:val="28"/>
        </w:rPr>
        <w:t>
</w:t>
      </w:r>
      <w:r>
        <w:rPr>
          <w:rFonts w:ascii="Times New Roman"/>
          <w:b w:val="false"/>
          <w:i w:val="false"/>
          <w:color w:val="000000"/>
          <w:sz w:val="28"/>
        </w:rPr>
        <w:t>
      4) осы бұйрықты Қазақстан Республикасы Денсаулық сақтау және әлеуметтік даму министрлігінің интернет-ресурсында орналастыруды;</w:t>
      </w:r>
      <w:r>
        <w:br/>
      </w:r>
      <w:r>
        <w:rPr>
          <w:rFonts w:ascii="Times New Roman"/>
          <w:b w:val="false"/>
          <w:i w:val="false"/>
          <w:color w:val="000000"/>
          <w:sz w:val="28"/>
        </w:rPr>
        <w:t>
</w:t>
      </w:r>
      <w:r>
        <w:rPr>
          <w:rFonts w:ascii="Times New Roman"/>
          <w:b w:val="false"/>
          <w:i w:val="false"/>
          <w:color w:val="000000"/>
          <w:sz w:val="28"/>
        </w:rPr>
        <w:t xml:space="preserve">
      5)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3) және 4) тармақшаларында көзделген іс-шаралардың орындалуы туралы мәліметтерді ұсынуды қамтамасыз етсін. </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r>
        <w:br/>
      </w:r>
      <w:r>
        <w:rPr>
          <w:rFonts w:ascii="Times New Roman"/>
          <w:b w:val="false"/>
          <w:i w:val="false"/>
          <w:color w:val="000000"/>
          <w:sz w:val="28"/>
        </w:rPr>
        <w:t>
</w:t>
      </w:r>
      <w:r>
        <w:rPr>
          <w:rFonts w:ascii="Times New Roman"/>
          <w:b w:val="false"/>
          <w:i w:val="false"/>
          <w:color w:val="000000"/>
          <w:sz w:val="28"/>
        </w:rPr>
        <w:t xml:space="preserve">
      4. Осы бұйрық алғашқы ресми жарияланған күнінен кейін қолданысқа енгізіледі. </w:t>
      </w:r>
      <w:r>
        <w:br/>
      </w:r>
      <w:r>
        <w:rPr>
          <w:rFonts w:ascii="Times New Roman"/>
          <w:b w:val="false"/>
          <w:i w:val="false"/>
          <w:color w:val="000000"/>
          <w:sz w:val="28"/>
        </w:rPr>
        <w:t>
 </w:t>
      </w:r>
    </w:p>
    <w:bookmarkEnd w:id="2"/>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21"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Денсаулық сақтау және</w:t>
            </w:r>
            <w:r>
              <w:br/>
            </w:r>
            <w:r>
              <w:rPr>
                <w:rFonts w:ascii="Times New Roman"/>
                <w:b w:val="false"/>
                <w:i w:val="false"/>
                <w:color w:val="000000"/>
                <w:sz w:val="20"/>
              </w:rPr>
              <w:t>
</w:t>
            </w:r>
            <w:r>
              <w:rPr>
                <w:rFonts w:ascii="Times New Roman"/>
                <w:b w:val="false"/>
                <w:i/>
                <w:color w:val="000000"/>
                <w:sz w:val="20"/>
              </w:rPr>
              <w:t>әлеуметтік даму министрінің</w:t>
            </w:r>
            <w:r>
              <w:br/>
            </w:r>
            <w:r>
              <w:rPr>
                <w:rFonts w:ascii="Times New Roman"/>
                <w:b w:val="false"/>
                <w:i w:val="false"/>
                <w:color w:val="000000"/>
                <w:sz w:val="20"/>
              </w:rPr>
              <w:t>
</w:t>
            </w:r>
            <w:r>
              <w:rPr>
                <w:rFonts w:ascii="Times New Roman"/>
                <w:b w:val="false"/>
                <w:i/>
                <w:color w:val="000000"/>
                <w:sz w:val="20"/>
              </w:rPr>
              <w:t>міндетін атқарушы</w:t>
            </w:r>
          </w:p>
          <w:bookmarkEnd w:id="3"/>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xml:space="preserve">Б. Нұрымбетов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