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a93f" w14:textId="314a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22 тамыздағы № 393 бұйрығы. Қазақстан Республикасының Әділет министрлігінде 2016 жылы 10 қыркүйекте № 14226 болып тіркелді</w:t>
      </w:r>
    </w:p>
    <w:p>
      <w:pPr>
        <w:spacing w:after="0"/>
        <w:ind w:left="0"/>
        <w:jc w:val="both"/>
      </w:pPr>
      <w:bookmarkStart w:name="z3" w:id="0"/>
      <w:r>
        <w:rPr>
          <w:rFonts w:ascii="Times New Roman"/>
          <w:b w:val="false"/>
          <w:i w:val="false"/>
          <w:color w:val="000000"/>
          <w:sz w:val="28"/>
        </w:rPr>
        <w:t>
      "Газ және газбен жабдықтау туралы" Қазақстан Республикасының 2012 жылғы 9 қаңтардағы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2016 жылғы 31 желтоқсанды қоса алған кезеңге арналған шектi бағасы қосылған құн салығын есепке алмағанда, тоннасына 23 106,45 теңге (жиырма үш мың бір жүз алты теңге қырық бес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16"/>
        <w:gridCol w:w="4184"/>
      </w:tblGrid>
      <w:tr>
        <w:trPr>
          <w:trHeight w:val="30" w:hRule="atLeast"/>
        </w:trPr>
        <w:tc>
          <w:tcPr>
            <w:tcW w:w="7816"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Энергетика министрінің</w:t>
            </w:r>
            <w:r>
              <w:br/>
            </w:r>
            <w:r>
              <w:rPr>
                <w:rFonts w:ascii="Times New Roman"/>
                <w:b w:val="false"/>
                <w:i w:val="false"/>
                <w:color w:val="000000"/>
                <w:sz w:val="20"/>
              </w:rPr>
              <w:t>
</w:t>
            </w:r>
            <w:r>
              <w:rPr>
                <w:rFonts w:ascii="Times New Roman"/>
                <w:b w:val="false"/>
                <w:i/>
                <w:color w:val="000000"/>
                <w:sz w:val="20"/>
              </w:rPr>
              <w:t>міндетін атқарушы</w:t>
            </w:r>
          </w:p>
          <w:bookmarkEnd w:id="1"/>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Мырзағалиев</w:t>
            </w:r>
          </w:p>
        </w:tc>
      </w:tr>
      <w:tr>
        <w:trPr>
          <w:trHeight w:val="30" w:hRule="atLeast"/>
        </w:trPr>
        <w:tc>
          <w:tcPr>
            <w:tcW w:w="7816"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Ұлттық экономика министрінің м.а.</w:t>
            </w:r>
            <w:r>
              <w:br/>
            </w:r>
            <w:r>
              <w:rPr>
                <w:rFonts w:ascii="Times New Roman"/>
                <w:b w:val="false"/>
                <w:i w:val="false"/>
                <w:color w:val="000000"/>
                <w:sz w:val="20"/>
              </w:rPr>
              <w:t>
</w:t>
            </w:r>
            <w:r>
              <w:rPr>
                <w:rFonts w:ascii="Times New Roman"/>
                <w:b w:val="false"/>
                <w:i/>
                <w:color w:val="000000"/>
                <w:sz w:val="20"/>
              </w:rPr>
              <w:t>_______________ Т. Жақсылықов</w:t>
            </w:r>
            <w:r>
              <w:br/>
            </w:r>
            <w:r>
              <w:rPr>
                <w:rFonts w:ascii="Times New Roman"/>
                <w:b w:val="false"/>
                <w:i w:val="false"/>
                <w:color w:val="000000"/>
                <w:sz w:val="20"/>
              </w:rPr>
              <w:t>
</w:t>
            </w:r>
            <w:r>
              <w:rPr>
                <w:rFonts w:ascii="Times New Roman"/>
                <w:b w:val="false"/>
                <w:i/>
                <w:color w:val="000000"/>
                <w:sz w:val="20"/>
              </w:rPr>
              <w:t>"____" __________2016 жыл</w:t>
            </w:r>
          </w:p>
          <w:bookmarkEnd w:id="2"/>
        </w:tc>
        <w:tc>
          <w:tcPr>
            <w:tcW w:w="4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