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6b95" w14:textId="8a66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материалдық резервтің материалдық құндылықтарын сақтау нормативтерін бекіту туралы" Қазақстан Республикасы Ұлттық экономика министрінің 2015 жылғы 26 қаңтардағы № 44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2016 жылғы 10 тамыздағы № 367 бұйрығы. Қазақстан Республикасының Әділет министрлігінде 2016 жылы 16 қыркүйекте № 14242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"Мемлекеттік материалдық резервтің материалдық құндылықтарын сақтау нормативтерін бекіту туралы" Қазақстан Республикасы Ұлттық экономика министрінің 2015 жылғы 26 қаңтардағы № 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10323 тіркелген, 2014 жылғы 1 сәуірде "Әділет" ақпараттық-құқықтық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Мемлекеттік материалдық резервтің материалдық құндылықтарын сақтау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"33. Қазақстан Республикасы Үкіметінің 2014 жылғы 9 қазандағы № 1077 қаулысымен бекітілген Өрт қауіпсіздігі қағидаларына сәйкес (бұдан әрі – Өрт қауіпсіздігі қағидалары), жол ені ең аз радиус электртиегіштің нақты аспалы құралымен айналуына байланысты белгіленеді.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Жылытылатын қоймада ет консервілерінің штабельдер арасында және балық консервілерінің әрбір екі-үш штабель сайын және жылытылмайтын қоймада сүт консервілерін екі штабель сайын ені 0,5 метр өткел қалдырады.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Тоңазытқыш камерасының төлесінде келесі мөлшерде шегерім қалдырады: қабырғадан, тіректен, қабырға жанындағы батареядан, суытқыштан штабельге дейін 0,3 метр, төбеден немесе төменгі арқалықтан штабельдің басына дейін 0,2 метр.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Жол ені 1,6 метрге тең қабылданады.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Тауар штабелі және түпқоймалар салмақ түсетін қоймалардың конструкциясына сүйенбеуі тиіс.";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"41. Өндірістік ғимараттың жарықтығы, электр сымдары 2004 жылғы 9 шілдедегі Қазақстан Республикасы "Электр энергетикасы туралы" Заңының 5-бабының 19) тармақшасына сәйкес бекітілген Электр қондырғыларын орнату қағидалары талаптарына сәйкес орындалуы тиіс. Электр шамдары жабық немесе қорғаныспен (әйнек қалпағымен) орындалуы тиіс.";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"48. Қант сапасының сақталуын бақылау, ауа айналымын қамтамасыз ету, тиеу-түсіру және көлік-қойма жұмыстары кезінде механизмдерді қолдану ыңғайлылығы үшін және қоймаларда қантты қатарлап қою кезінде Өрт қауіпсіздігі қағидаларын сақтау мақсатында келесі мөлшердегі өткелдер (жүретін жол) қалдырылады: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периметр бойынша жылытылатын қоймада (секцияда) тіректен немесе жылытылатын батареядан және жылытылмайтын қоймада қабырғадан - ені 0,5 метр, қат - қабат арасында - 0,5 метр.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Жол ені ең аз радиус электротиегіштің нақты аспалы құралымен айналуына байланысты белгіленеді. Қойма ауданының қолдануын жақсарту үшін, негізгі қат - қабаттарды төсегеннен кейін, ені бір пакет қосымша төсеуді негізгі жол қат - қабат бойымен 2,5 метрден кем емес өткізу жолын қалдыру қажет.";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"107. Шай сапасының сақталуын бақылау, ауа айналымын қамтамасыз ету және шайды қоймаларда қою кезіндегі механизмдерді қолдану ынғайлылығы үшін Өрт қауіпсіздігі қағидаларының талаптарына сәйкес қабырға бойымен ұзынынан және көлденеңнен өтетін жер қалдырылады.";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"165. Шиналарды қою үшін металл стеллаж пайдаланылады. Стеллаждар ені 12 сантиметрден аспайтын сөреге 20Ү бұрышта орналасқан тегіс ағаш тіреуіштерімен жабдықталады.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Стеллаждағы қабаттар саны шина көлемімен және қойма биіктігімен анықталады.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Өрт қауіпсіздігі қағидаларына сәйкес стеллаждар аралығында өтетін жолдың бірі бөлім (қойма) ортасында сөрелермен жабдықталмайды және шиналар тиелмейді.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Шиналар тік күйінде тысы ішінде, үрленген және тальктелген камерасымен металл стеллаждардан және металл жылжымалы сөрелерде орналастырылады.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Құрсау лента қораптарын, қорапты габариті үлкен тыстардың борттарының төменгі жағына қойып, шиналар пакеттерінің ішінде шина пакетін бойлай қаптап тастау керек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Металл стеллаждары болмаған жағдайда, шиналарды стеллажсыз тегіс тіреуіші бар тауар қойғыштарда уақытша сақтауға рұқсат етіледі, шиналарды протекторға тігінен үш шинаның биіктігіндей етіп қоюға болады.";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"211. Өрт қауіпсіздігі қағидаларын сақтау мақсатында электр өткізгіштер, шамдар мен сабын штабелінің жоғарғы қатары арасындағы ара қашықтық 0,5 метрден кем болмауы керек.";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303-тармақ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"303. "И" авиациялық сұйықтығы – бұл төменгі температура болған жағдайда судан мұз кристаллдарының қалыптасуына қарсы бағытталған, су кристаллизациясына қарсы сұйықтық. Қолдану кезінде Өрт қауіпсіздігі қағидаларын және улы сұйықтықтармен жұмыс жасауға қойылатын талаптарды сақтаған жөн.";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490-тармақ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"490. Бұйымдар оралған күйінде Өрт қауіпсіздігі қағидаларына сәйкес жабық, құрғақ, желдетілетін қойма үй-жайларында табандықтарда немесе стеллаждарда атмосфералық жауын-шашын мен топырақ ылғалының әсерін болдырмайтын жағдайларда сақталуға тиіс.";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495-тармақ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"495. Көрпелер Өрт қауіпсіздігі қағидаларына сәйкес кірленуді, механикалық бұзылуды, күн сәулесінің әсерін болдырмайтын құрғақ, желдетілетін үй-жайда сақталуға тиіс.";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500-тармақ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"500. Бұйымдар оралған күйінде Өрт қауіпсіздігі қағидаларына сәйкес жабық, құрғақ, желдетілетін қойма үй-жайларында табандықтарда немесе стеллаждарда атмосфералық жауын-шашын мен топырақ ылғалының әсерін болдырмайтын жағдайларда сақталуға тиіс.";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873-тармақ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"873. Электрстанциясы Өрт қауіпсіздігі қағидаларына сәйкес жабық, құрғақ, желдетілетін қойма үй-жайларында, атмосфералық жауын-шашын мен топырақ ылғалының әсерін болдырмайтын жағдайларда сақталады.";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881-тармақ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"881. Электрстанциясы Өрт қауіпсіздігі қағидаларына сәйкес жабық, құрғақ, желдетілетін қойма үй-жайларында, атмосфералық жауын-шашын мен топырақ ылғалының әсерін болдырмайтын жағдайларда сақталады.";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904-тармақ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"904. Май құятын электрлі радиатор Өрт қауіпсіздігі қағидаларына сәйкес жабық, құрғақ, желдетілетін қойма үй-жайларында, атмосфералық жауын-шашын мен топырақ ылғалының әсерін болдырмайтын жағдайларда сақталады.";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"915. Ғимараттар, оның конструктивті элементтері мен пакеттер еріген қар сулары мен жауын суларын бұруды қамтамасыз ететін көлбеуі бар, тұғырларды қолданумен және Өрт қауіпсіздігі қағидаларына сәйкес алаңдарда сақталуы тиіс.";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"925. Ғимараттар, оның конструктивті элементтері мен пакеттер еріген қар сулары мен жауын суларын бұруды қамтамасыз ететін көлбеуі бар, тұғырларды қолданумен және Өрт қауіпсіздігі қағидаларына сәйкес алаңдарда сақталуы тиіс.".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Ұлттық экономика министрлігінің Мемлекеттік материалдық резервтер комитеті заңнамада белгіленген тәртіппен: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баспасөз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Республикасының Ұлттық экономика министрлігінің интернет-ресурсында орналастыруды;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 Қазақстан Республикасы Әділет министрлігінде мемлекеттік тіркелгеннен кейін күнтізбелік он жұмыс күні ішінде осы тармақтың 1), 2) және 3) тармақшаларында көзделген іс-шаралардың орындалғаны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жариялаған күнінен бастап күнтізбелік он күн өткеннен кейін қолданысқа енгізіледі.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3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министрінің</w:t>
            </w:r>
          </w:p>
          <w:bookmarkEnd w:id="3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</w:t>
            </w:r>
          </w:p>
          <w:bookmarkEnd w:id="3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