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79c0" w14:textId="d1b7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2016 жылғы 18 тамыздағы № 514 бұйрығы. Қазақстан Республикасының Әділет министрлігінде 2016 жылы 20 қыркүйекте № 14245 болып тіркелді. Күші жойылды - Қазақстан Республикасы Білім және ғылым министрінің 2019 жылғы 17 мамырдағы № 217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17.05.2019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"Оқулықтардың, оқу-әдiстемелiк кешендерiнiң, құралдарының және басқа да қосымша әдебиеттердiң, оның ішінде электрондық жеткізгіштегілерінің тiзбесiн бекіту туралы" Қазақстан Республикасы Білім және ғылым министрінің міндетін атқарушының 2013 жылғы 27 қыркүйектегі № 400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8890 болып тіркелген, 2013 жылғы 28 қарашада "Егемен Қазақстан" газетінің № 263 (28202) санында жарияланған)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1-11-сыныптарға арналған оқулықтар мен оқу-әдістемелік кешендер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"Ұйғыр тілінде оқыту" </w:t>
      </w:r>
      <w:r>
        <w:rPr>
          <w:rFonts w:ascii="Times New Roman"/>
          <w:b w:val="false"/>
          <w:i w:val="false"/>
          <w:color w:val="000000"/>
          <w:sz w:val="28"/>
        </w:rPr>
        <w:t>бөлімінде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мынадай мазмұндағы "1-сынып" бөлігімен толықтырылсын: </w:t>
      </w:r>
    </w:p>
    <w:bookmarkEnd w:id="4"/>
    <w:bookmarkStart w:name="z6"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3729"/>
        <w:gridCol w:w="1174"/>
        <w:gridCol w:w="2699"/>
        <w:gridCol w:w="30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1-қисим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Азнибақиева,</w:t>
            </w:r>
          </w:p>
          <w:p>
            <w:pPr>
              <w:spacing w:after="20"/>
              <w:ind w:left="20"/>
              <w:jc w:val="both"/>
            </w:pPr>
            <w:r>
              <w:rPr>
                <w:rFonts w:ascii="Times New Roman"/>
                <w:b w:val="false"/>
                <w:i w:val="false"/>
                <w:color w:val="000000"/>
                <w:sz w:val="20"/>
              </w:rPr>
              <w:t>
Г. Садирова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2-қисим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Баратов,</w:t>
            </w:r>
          </w:p>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С. Һошурова,</w:t>
            </w:r>
          </w:p>
          <w:p>
            <w:pPr>
              <w:spacing w:after="20"/>
              <w:ind w:left="20"/>
              <w:jc w:val="both"/>
            </w:pPr>
            <w:r>
              <w:rPr>
                <w:rFonts w:ascii="Times New Roman"/>
                <w:b w:val="false"/>
                <w:i w:val="false"/>
                <w:color w:val="000000"/>
                <w:sz w:val="20"/>
              </w:rPr>
              <w:t>
М. Бақиева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p>
          <w:p>
            <w:pPr>
              <w:spacing w:after="20"/>
              <w:ind w:left="20"/>
              <w:jc w:val="both"/>
            </w:pPr>
            <w:r>
              <w:rPr>
                <w:rFonts w:ascii="Times New Roman"/>
                <w:b w:val="false"/>
                <w:i w:val="false"/>
                <w:color w:val="000000"/>
                <w:sz w:val="20"/>
              </w:rPr>
              <w:t>
Оқутуш методикиси 1-қисим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Азнибақиева,</w:t>
            </w:r>
          </w:p>
          <w:p>
            <w:pPr>
              <w:spacing w:after="20"/>
              <w:ind w:left="20"/>
              <w:jc w:val="both"/>
            </w:pPr>
            <w:r>
              <w:rPr>
                <w:rFonts w:ascii="Times New Roman"/>
                <w:b w:val="false"/>
                <w:i w:val="false"/>
                <w:color w:val="000000"/>
                <w:sz w:val="20"/>
              </w:rPr>
              <w:t>
Г. Садирова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p>
          <w:p>
            <w:pPr>
              <w:spacing w:after="20"/>
              <w:ind w:left="20"/>
              <w:jc w:val="both"/>
            </w:pPr>
            <w:r>
              <w:rPr>
                <w:rFonts w:ascii="Times New Roman"/>
                <w:b w:val="false"/>
                <w:i w:val="false"/>
                <w:color w:val="000000"/>
                <w:sz w:val="20"/>
              </w:rPr>
              <w:t>
Оқутуш методикиси 2-қисим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С. Һошурова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p>
          <w:p>
            <w:pPr>
              <w:spacing w:after="20"/>
              <w:ind w:left="20"/>
              <w:jc w:val="both"/>
            </w:pPr>
            <w:r>
              <w:rPr>
                <w:rFonts w:ascii="Times New Roman"/>
                <w:b w:val="false"/>
                <w:i w:val="false"/>
                <w:color w:val="000000"/>
                <w:sz w:val="20"/>
              </w:rPr>
              <w:t>
№1, 2, 3 һөсни хәт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Мәһәмдинов,</w:t>
            </w:r>
          </w:p>
          <w:p>
            <w:pPr>
              <w:spacing w:after="20"/>
              <w:ind w:left="20"/>
              <w:jc w:val="both"/>
            </w:pPr>
            <w:r>
              <w:rPr>
                <w:rFonts w:ascii="Times New Roman"/>
                <w:b w:val="false"/>
                <w:i w:val="false"/>
                <w:color w:val="000000"/>
                <w:sz w:val="20"/>
              </w:rPr>
              <w:t>
Г. Азнибақиева,</w:t>
            </w:r>
          </w:p>
          <w:p>
            <w:pPr>
              <w:spacing w:after="20"/>
              <w:ind w:left="20"/>
              <w:jc w:val="both"/>
            </w:pPr>
            <w:r>
              <w:rPr>
                <w:rFonts w:ascii="Times New Roman"/>
                <w:b w:val="false"/>
                <w:i w:val="false"/>
                <w:color w:val="000000"/>
                <w:sz w:val="20"/>
              </w:rPr>
              <w:t>
Г. Садирова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Сават ечиш.</w:t>
            </w:r>
          </w:p>
          <w:p>
            <w:pPr>
              <w:spacing w:after="20"/>
              <w:ind w:left="20"/>
              <w:jc w:val="both"/>
            </w:pPr>
            <w:r>
              <w:rPr>
                <w:rFonts w:ascii="Times New Roman"/>
                <w:b w:val="false"/>
                <w:i w:val="false"/>
                <w:color w:val="000000"/>
                <w:sz w:val="20"/>
              </w:rPr>
              <w:t>
2-қисим</w:t>
            </w:r>
          </w:p>
          <w:p>
            <w:pPr>
              <w:spacing w:after="20"/>
              <w:ind w:left="20"/>
              <w:jc w:val="both"/>
            </w:pPr>
            <w:r>
              <w:rPr>
                <w:rFonts w:ascii="Times New Roman"/>
                <w:b w:val="false"/>
                <w:i w:val="false"/>
                <w:color w:val="000000"/>
                <w:sz w:val="20"/>
              </w:rPr>
              <w:t>
№1-иш дәптири,</w:t>
            </w:r>
          </w:p>
          <w:p>
            <w:pPr>
              <w:spacing w:after="20"/>
              <w:ind w:left="20"/>
              <w:jc w:val="both"/>
            </w:pPr>
            <w:r>
              <w:rPr>
                <w:rFonts w:ascii="Times New Roman"/>
                <w:b w:val="false"/>
                <w:i w:val="false"/>
                <w:color w:val="000000"/>
                <w:sz w:val="20"/>
              </w:rPr>
              <w:t>
№2-иш дәптири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Арзиева,</w:t>
            </w:r>
          </w:p>
          <w:p>
            <w:pPr>
              <w:spacing w:after="20"/>
              <w:ind w:left="20"/>
              <w:jc w:val="both"/>
            </w:pPr>
            <w:r>
              <w:rPr>
                <w:rFonts w:ascii="Times New Roman"/>
                <w:b w:val="false"/>
                <w:i w:val="false"/>
                <w:color w:val="000000"/>
                <w:sz w:val="20"/>
              </w:rPr>
              <w:t>
С. Һошурова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1-бөлүм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Жакупова,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Уакбаева,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Дәрислик</w:t>
            </w:r>
          </w:p>
          <w:p>
            <w:pPr>
              <w:spacing w:after="20"/>
              <w:ind w:left="20"/>
              <w:jc w:val="both"/>
            </w:pPr>
            <w:r>
              <w:rPr>
                <w:rFonts w:ascii="Times New Roman"/>
                <w:b w:val="false"/>
                <w:i w:val="false"/>
                <w:color w:val="000000"/>
                <w:sz w:val="20"/>
              </w:rPr>
              <w:t>
2-бөлүм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Муқашева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дәптири 1-бөлүм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Ә. Мәдхалықова,</w:t>
            </w:r>
          </w:p>
          <w:p>
            <w:pPr>
              <w:spacing w:after="20"/>
              <w:ind w:left="20"/>
              <w:jc w:val="both"/>
            </w:pPr>
            <w:r>
              <w:rPr>
                <w:rFonts w:ascii="Times New Roman"/>
                <w:b w:val="false"/>
                <w:i w:val="false"/>
                <w:color w:val="000000"/>
                <w:sz w:val="20"/>
              </w:rPr>
              <w:t>
Н. Иманбаева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дәптири 2-бөлүм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Мұқашева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 Дәрислик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Ә. Жамиева,</w:t>
            </w:r>
          </w:p>
          <w:p>
            <w:pPr>
              <w:spacing w:after="20"/>
              <w:ind w:left="20"/>
              <w:jc w:val="both"/>
            </w:pPr>
            <w:r>
              <w:rPr>
                <w:rFonts w:ascii="Times New Roman"/>
                <w:b w:val="false"/>
                <w:i w:val="false"/>
                <w:color w:val="000000"/>
                <w:sz w:val="20"/>
              </w:rPr>
              <w:t>
М. Қусаинова,</w:t>
            </w:r>
          </w:p>
          <w:p>
            <w:pPr>
              <w:spacing w:after="20"/>
              <w:ind w:left="20"/>
              <w:jc w:val="both"/>
            </w:pPr>
            <w:r>
              <w:rPr>
                <w:rFonts w:ascii="Times New Roman"/>
                <w:b w:val="false"/>
                <w:i w:val="false"/>
                <w:color w:val="000000"/>
                <w:sz w:val="20"/>
              </w:rPr>
              <w:t>
М. Тасболатова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Тәбиәтшунаслиқ.</w:t>
            </w:r>
          </w:p>
          <w:p>
            <w:pPr>
              <w:spacing w:after="20"/>
              <w:ind w:left="20"/>
              <w:jc w:val="both"/>
            </w:pPr>
            <w:r>
              <w:rPr>
                <w:rFonts w:ascii="Times New Roman"/>
                <w:b w:val="false"/>
                <w:i w:val="false"/>
                <w:color w:val="000000"/>
                <w:sz w:val="20"/>
              </w:rPr>
              <w:t>
Иш дәптири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Ә. Жамиева,</w:t>
            </w:r>
          </w:p>
          <w:p>
            <w:pPr>
              <w:spacing w:after="20"/>
              <w:ind w:left="20"/>
              <w:jc w:val="both"/>
            </w:pPr>
            <w:r>
              <w:rPr>
                <w:rFonts w:ascii="Times New Roman"/>
                <w:b w:val="false"/>
                <w:i w:val="false"/>
                <w:color w:val="000000"/>
                <w:sz w:val="20"/>
              </w:rPr>
              <w:t>
М. Қусаинова,</w:t>
            </w:r>
          </w:p>
          <w:p>
            <w:pPr>
              <w:spacing w:after="20"/>
              <w:ind w:left="20"/>
              <w:jc w:val="both"/>
            </w:pPr>
            <w:r>
              <w:rPr>
                <w:rFonts w:ascii="Times New Roman"/>
                <w:b w:val="false"/>
                <w:i w:val="false"/>
                <w:color w:val="000000"/>
                <w:sz w:val="20"/>
              </w:rPr>
              <w:t>
М. Тасболатова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 Дәрислик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Дуния тонуш.</w:t>
            </w:r>
          </w:p>
          <w:p>
            <w:pPr>
              <w:spacing w:after="20"/>
              <w:ind w:left="20"/>
              <w:jc w:val="both"/>
            </w:pPr>
            <w:r>
              <w:rPr>
                <w:rFonts w:ascii="Times New Roman"/>
                <w:b w:val="false"/>
                <w:i w:val="false"/>
                <w:color w:val="000000"/>
                <w:sz w:val="20"/>
              </w:rPr>
              <w:t>
Иш дәптири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ДББҰ-"Мектеп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Дәрислик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Р. Изғуттынова,</w:t>
            </w:r>
          </w:p>
          <w:p>
            <w:pPr>
              <w:spacing w:after="20"/>
              <w:ind w:left="20"/>
              <w:jc w:val="both"/>
            </w:pPr>
            <w:r>
              <w:rPr>
                <w:rFonts w:ascii="Times New Roman"/>
                <w:b w:val="false"/>
                <w:i w:val="false"/>
                <w:color w:val="000000"/>
                <w:sz w:val="20"/>
              </w:rPr>
              <w:t>
Ж. Әкимбаева,</w:t>
            </w:r>
          </w:p>
          <w:p>
            <w:pPr>
              <w:spacing w:after="20"/>
              <w:ind w:left="20"/>
              <w:jc w:val="both"/>
            </w:pPr>
            <w:r>
              <w:rPr>
                <w:rFonts w:ascii="Times New Roman"/>
                <w:b w:val="false"/>
                <w:i w:val="false"/>
                <w:color w:val="000000"/>
                <w:sz w:val="20"/>
              </w:rPr>
              <w:t>
Л. Жетписбаева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Методикилиқ қолланма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Р. Изғуттынова,</w:t>
            </w:r>
          </w:p>
          <w:p>
            <w:pPr>
              <w:spacing w:after="20"/>
              <w:ind w:left="20"/>
              <w:jc w:val="both"/>
            </w:pPr>
            <w:r>
              <w:rPr>
                <w:rFonts w:ascii="Times New Roman"/>
                <w:b w:val="false"/>
                <w:i w:val="false"/>
                <w:color w:val="000000"/>
                <w:sz w:val="20"/>
              </w:rPr>
              <w:t>
Ж. Әкимбаева,</w:t>
            </w:r>
          </w:p>
          <w:p>
            <w:pPr>
              <w:spacing w:after="20"/>
              <w:ind w:left="20"/>
              <w:jc w:val="both"/>
            </w:pPr>
            <w:r>
              <w:rPr>
                <w:rFonts w:ascii="Times New Roman"/>
                <w:b w:val="false"/>
                <w:i w:val="false"/>
                <w:color w:val="000000"/>
                <w:sz w:val="20"/>
              </w:rPr>
              <w:t>
Л. Жетписбаева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Өзини-өзи тонуш. Оқуғучи дәптири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Р. Изғуттынова,</w:t>
            </w:r>
          </w:p>
          <w:p>
            <w:pPr>
              <w:spacing w:after="20"/>
              <w:ind w:left="20"/>
              <w:jc w:val="both"/>
            </w:pPr>
            <w:r>
              <w:rPr>
                <w:rFonts w:ascii="Times New Roman"/>
                <w:b w:val="false"/>
                <w:i w:val="false"/>
                <w:color w:val="000000"/>
                <w:sz w:val="20"/>
              </w:rPr>
              <w:t>
Ж. Әкимбаева,</w:t>
            </w:r>
          </w:p>
          <w:p>
            <w:pPr>
              <w:spacing w:after="20"/>
              <w:ind w:left="20"/>
              <w:jc w:val="both"/>
            </w:pPr>
            <w:r>
              <w:rPr>
                <w:rFonts w:ascii="Times New Roman"/>
                <w:b w:val="false"/>
                <w:i w:val="false"/>
                <w:color w:val="000000"/>
                <w:sz w:val="20"/>
              </w:rPr>
              <w:t>
Л. Жетписбаева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Дәрислик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p>
            <w:pPr>
              <w:spacing w:after="20"/>
              <w:ind w:left="20"/>
              <w:jc w:val="both"/>
            </w:pPr>
            <w:r>
              <w:rPr>
                <w:rFonts w:ascii="Times New Roman"/>
                <w:b w:val="false"/>
                <w:i w:val="false"/>
                <w:color w:val="000000"/>
                <w:sz w:val="20"/>
              </w:rPr>
              <w:t>
С. Омарова,</w:t>
            </w:r>
          </w:p>
          <w:p>
            <w:pPr>
              <w:spacing w:after="20"/>
              <w:ind w:left="20"/>
              <w:jc w:val="both"/>
            </w:pPr>
            <w:r>
              <w:rPr>
                <w:rFonts w:ascii="Times New Roman"/>
                <w:b w:val="false"/>
                <w:i w:val="false"/>
                <w:color w:val="000000"/>
                <w:sz w:val="20"/>
              </w:rPr>
              <w:t>
Н. Рембакиева,</w:t>
            </w:r>
          </w:p>
          <w:p>
            <w:pPr>
              <w:spacing w:after="20"/>
              <w:ind w:left="20"/>
              <w:jc w:val="both"/>
            </w:pPr>
            <w:r>
              <w:rPr>
                <w:rFonts w:ascii="Times New Roman"/>
                <w:b w:val="false"/>
                <w:i w:val="false"/>
                <w:color w:val="000000"/>
                <w:sz w:val="20"/>
              </w:rPr>
              <w:t>
С. Ушурова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Методикилиқ қолланма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p>
            <w:pPr>
              <w:spacing w:after="20"/>
              <w:ind w:left="20"/>
              <w:jc w:val="both"/>
            </w:pPr>
            <w:r>
              <w:rPr>
                <w:rFonts w:ascii="Times New Roman"/>
                <w:b w:val="false"/>
                <w:i w:val="false"/>
                <w:color w:val="000000"/>
                <w:sz w:val="20"/>
              </w:rPr>
              <w:t>
С. Омарова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p>
            <w:pPr>
              <w:spacing w:after="20"/>
              <w:ind w:left="20"/>
              <w:jc w:val="both"/>
            </w:pPr>
            <w:r>
              <w:rPr>
                <w:rFonts w:ascii="Times New Roman"/>
                <w:b w:val="false"/>
                <w:i w:val="false"/>
                <w:color w:val="000000"/>
                <w:sz w:val="20"/>
              </w:rPr>
              <w:t>
Нота хрестоматияси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w:t>
            </w:r>
          </w:p>
          <w:p>
            <w:pPr>
              <w:spacing w:after="20"/>
              <w:ind w:left="20"/>
              <w:jc w:val="both"/>
            </w:pPr>
            <w:r>
              <w:rPr>
                <w:rFonts w:ascii="Times New Roman"/>
                <w:b w:val="false"/>
                <w:i w:val="false"/>
                <w:color w:val="000000"/>
                <w:sz w:val="20"/>
              </w:rPr>
              <w:t>
М. Оразалиева,</w:t>
            </w:r>
          </w:p>
          <w:p>
            <w:pPr>
              <w:spacing w:after="20"/>
              <w:ind w:left="20"/>
              <w:jc w:val="both"/>
            </w:pPr>
            <w:r>
              <w:rPr>
                <w:rFonts w:ascii="Times New Roman"/>
                <w:b w:val="false"/>
                <w:i w:val="false"/>
                <w:color w:val="000000"/>
                <w:sz w:val="20"/>
              </w:rPr>
              <w:t>
Н. Рембакиева,</w:t>
            </w:r>
          </w:p>
          <w:p>
            <w:pPr>
              <w:spacing w:after="20"/>
              <w:ind w:left="20"/>
              <w:jc w:val="both"/>
            </w:pPr>
            <w:r>
              <w:rPr>
                <w:rFonts w:ascii="Times New Roman"/>
                <w:b w:val="false"/>
                <w:i w:val="false"/>
                <w:color w:val="000000"/>
                <w:sz w:val="20"/>
              </w:rPr>
              <w:t>
С. Ушурова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 Дәрислик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Оқутуш методикиси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Бәдиий әмгәк</w:t>
            </w:r>
          </w:p>
          <w:p>
            <w:pPr>
              <w:spacing w:after="20"/>
              <w:ind w:left="20"/>
              <w:jc w:val="both"/>
            </w:pPr>
            <w:r>
              <w:rPr>
                <w:rFonts w:ascii="Times New Roman"/>
                <w:b w:val="false"/>
                <w:i w:val="false"/>
                <w:color w:val="000000"/>
                <w:sz w:val="20"/>
              </w:rPr>
              <w:t>
№1-иш дәптири,</w:t>
            </w:r>
          </w:p>
          <w:p>
            <w:pPr>
              <w:spacing w:after="20"/>
              <w:ind w:left="20"/>
              <w:jc w:val="both"/>
            </w:pPr>
            <w:r>
              <w:rPr>
                <w:rFonts w:ascii="Times New Roman"/>
                <w:b w:val="false"/>
                <w:i w:val="false"/>
                <w:color w:val="000000"/>
                <w:sz w:val="20"/>
              </w:rPr>
              <w:t>
№2-иш дәптири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"Өзбек тілінде оқыту" </w:t>
      </w:r>
      <w:r>
        <w:rPr>
          <w:rFonts w:ascii="Times New Roman"/>
          <w:b w:val="false"/>
          <w:i w:val="false"/>
          <w:color w:val="000000"/>
          <w:sz w:val="28"/>
        </w:rPr>
        <w:t>бөлімінде</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мынадай мазмұндағы "1-сынып" бөлігімен толықтырылсын: </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3705"/>
        <w:gridCol w:w="1567"/>
        <w:gridCol w:w="2273"/>
        <w:gridCol w:w="31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Дарслик.</w:t>
            </w:r>
          </w:p>
          <w:p>
            <w:pPr>
              <w:spacing w:after="20"/>
              <w:ind w:left="20"/>
              <w:jc w:val="both"/>
            </w:pPr>
            <w:r>
              <w:rPr>
                <w:rFonts w:ascii="Times New Roman"/>
                <w:b w:val="false"/>
                <w:i w:val="false"/>
                <w:color w:val="000000"/>
                <w:sz w:val="20"/>
              </w:rPr>
              <w:t>
1, 2, 3 қисм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Методик қулланма.</w:t>
            </w:r>
          </w:p>
          <w:p>
            <w:pPr>
              <w:spacing w:after="20"/>
              <w:ind w:left="20"/>
              <w:jc w:val="both"/>
            </w:pPr>
            <w:r>
              <w:rPr>
                <w:rFonts w:ascii="Times New Roman"/>
                <w:b w:val="false"/>
                <w:i w:val="false"/>
                <w:color w:val="000000"/>
                <w:sz w:val="20"/>
              </w:rPr>
              <w:t>
1, 2 қисм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Хуснихат №1, 2,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Мусаева,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Н. Шамадиева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 таълими. 3-қисм.</w:t>
            </w:r>
          </w:p>
          <w:p>
            <w:pPr>
              <w:spacing w:after="20"/>
              <w:ind w:left="20"/>
              <w:jc w:val="both"/>
            </w:pPr>
            <w:r>
              <w:rPr>
                <w:rFonts w:ascii="Times New Roman"/>
                <w:b w:val="false"/>
                <w:i w:val="false"/>
                <w:color w:val="000000"/>
                <w:sz w:val="20"/>
              </w:rPr>
              <w:t>
Иш дафтари №1,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Шамадиева,</w:t>
            </w:r>
          </w:p>
          <w:p>
            <w:pPr>
              <w:spacing w:after="20"/>
              <w:ind w:left="20"/>
              <w:jc w:val="both"/>
            </w:pPr>
            <w:r>
              <w:rPr>
                <w:rFonts w:ascii="Times New Roman"/>
                <w:b w:val="false"/>
                <w:i w:val="false"/>
                <w:color w:val="000000"/>
                <w:sz w:val="20"/>
              </w:rPr>
              <w:t>
З. Аташикова,</w:t>
            </w:r>
          </w:p>
          <w:p>
            <w:pPr>
              <w:spacing w:after="20"/>
              <w:ind w:left="20"/>
              <w:jc w:val="both"/>
            </w:pPr>
            <w:r>
              <w:rPr>
                <w:rFonts w:ascii="Times New Roman"/>
                <w:b w:val="false"/>
                <w:i w:val="false"/>
                <w:color w:val="000000"/>
                <w:sz w:val="20"/>
              </w:rPr>
              <w:t>
М. Мусаева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№1 булим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Дарслик.</w:t>
            </w:r>
          </w:p>
          <w:p>
            <w:pPr>
              <w:spacing w:after="20"/>
              <w:ind w:left="20"/>
              <w:jc w:val="both"/>
            </w:pPr>
            <w:r>
              <w:rPr>
                <w:rFonts w:ascii="Times New Roman"/>
                <w:b w:val="false"/>
                <w:i w:val="false"/>
                <w:color w:val="000000"/>
                <w:sz w:val="20"/>
              </w:rPr>
              <w:t>
№ 2 булим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Муқашева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дафтари.</w:t>
            </w:r>
          </w:p>
          <w:p>
            <w:pPr>
              <w:spacing w:after="20"/>
              <w:ind w:left="20"/>
              <w:jc w:val="both"/>
            </w:pPr>
            <w:r>
              <w:rPr>
                <w:rFonts w:ascii="Times New Roman"/>
                <w:b w:val="false"/>
                <w:i w:val="false"/>
                <w:color w:val="000000"/>
                <w:sz w:val="20"/>
              </w:rPr>
              <w:t>
№1 булим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Ә. Мәдхалықова,</w:t>
            </w:r>
          </w:p>
          <w:p>
            <w:pPr>
              <w:spacing w:after="20"/>
              <w:ind w:left="20"/>
              <w:jc w:val="both"/>
            </w:pPr>
            <w:r>
              <w:rPr>
                <w:rFonts w:ascii="Times New Roman"/>
                <w:b w:val="false"/>
                <w:i w:val="false"/>
                <w:color w:val="000000"/>
                <w:sz w:val="20"/>
              </w:rPr>
              <w:t>
Н. Иманбаева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Иш дафтари.</w:t>
            </w:r>
          </w:p>
          <w:p>
            <w:pPr>
              <w:spacing w:after="20"/>
              <w:ind w:left="20"/>
              <w:jc w:val="both"/>
            </w:pPr>
            <w:r>
              <w:rPr>
                <w:rFonts w:ascii="Times New Roman"/>
                <w:b w:val="false"/>
                <w:i w:val="false"/>
                <w:color w:val="000000"/>
                <w:sz w:val="20"/>
              </w:rPr>
              <w:t>
№2 булим</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Мұқашева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 Дарслик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Құсайынова, М.Тасбулатова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Табиатшунослик.</w:t>
            </w:r>
          </w:p>
          <w:p>
            <w:pPr>
              <w:spacing w:after="20"/>
              <w:ind w:left="20"/>
              <w:jc w:val="both"/>
            </w:pPr>
            <w:r>
              <w:rPr>
                <w:rFonts w:ascii="Times New Roman"/>
                <w:b w:val="false"/>
                <w:i w:val="false"/>
                <w:color w:val="000000"/>
                <w:sz w:val="20"/>
              </w:rPr>
              <w:t>
Иш дафтари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Құсайынова, М.Тасбулатова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w:t>
            </w:r>
          </w:p>
          <w:p>
            <w:pPr>
              <w:spacing w:after="20"/>
              <w:ind w:left="20"/>
              <w:jc w:val="both"/>
            </w:pPr>
            <w:r>
              <w:rPr>
                <w:rFonts w:ascii="Times New Roman"/>
                <w:b w:val="false"/>
                <w:i w:val="false"/>
                <w:color w:val="000000"/>
                <w:sz w:val="20"/>
              </w:rPr>
              <w:t>
Дарслик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ДунҰтаниш.</w:t>
            </w:r>
          </w:p>
          <w:p>
            <w:pPr>
              <w:spacing w:after="20"/>
              <w:ind w:left="20"/>
              <w:jc w:val="both"/>
            </w:pPr>
            <w:r>
              <w:rPr>
                <w:rFonts w:ascii="Times New Roman"/>
                <w:b w:val="false"/>
                <w:i w:val="false"/>
                <w:color w:val="000000"/>
                <w:sz w:val="20"/>
              </w:rPr>
              <w:t>
Иш дафтари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p>
          <w:p>
            <w:pPr>
              <w:spacing w:after="20"/>
              <w:ind w:left="20"/>
              <w:jc w:val="both"/>
            </w:pPr>
            <w:r>
              <w:rPr>
                <w:rFonts w:ascii="Times New Roman"/>
                <w:b w:val="false"/>
                <w:i w:val="false"/>
                <w:color w:val="000000"/>
                <w:sz w:val="20"/>
              </w:rPr>
              <w:t>
Дарслик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С. Кедрук,</w:t>
            </w:r>
          </w:p>
          <w:p>
            <w:pPr>
              <w:spacing w:after="20"/>
              <w:ind w:left="20"/>
              <w:jc w:val="both"/>
            </w:pPr>
            <w:r>
              <w:rPr>
                <w:rFonts w:ascii="Times New Roman"/>
                <w:b w:val="false"/>
                <w:i w:val="false"/>
                <w:color w:val="000000"/>
                <w:sz w:val="20"/>
              </w:rPr>
              <w:t>
Е. Клевцова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p>
          <w:p>
            <w:pPr>
              <w:spacing w:after="20"/>
              <w:ind w:left="20"/>
              <w:jc w:val="both"/>
            </w:pPr>
            <w:r>
              <w:rPr>
                <w:rFonts w:ascii="Times New Roman"/>
                <w:b w:val="false"/>
                <w:i w:val="false"/>
                <w:color w:val="000000"/>
                <w:sz w:val="20"/>
              </w:rPr>
              <w:t>
Уқитувчи учун услубий қулланма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С. Кедрук,</w:t>
            </w:r>
          </w:p>
          <w:p>
            <w:pPr>
              <w:spacing w:after="20"/>
              <w:ind w:left="20"/>
              <w:jc w:val="both"/>
            </w:pPr>
            <w:r>
              <w:rPr>
                <w:rFonts w:ascii="Times New Roman"/>
                <w:b w:val="false"/>
                <w:i w:val="false"/>
                <w:color w:val="000000"/>
                <w:sz w:val="20"/>
              </w:rPr>
              <w:t>
Е. Клевцова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Уз-узини англаш.</w:t>
            </w:r>
          </w:p>
          <w:p>
            <w:pPr>
              <w:spacing w:after="20"/>
              <w:ind w:left="20"/>
              <w:jc w:val="both"/>
            </w:pPr>
            <w:r>
              <w:rPr>
                <w:rFonts w:ascii="Times New Roman"/>
                <w:b w:val="false"/>
                <w:i w:val="false"/>
                <w:color w:val="000000"/>
                <w:sz w:val="20"/>
              </w:rPr>
              <w:t>
Уқувчи дафтари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С. Кедрук,</w:t>
            </w:r>
          </w:p>
          <w:p>
            <w:pPr>
              <w:spacing w:after="20"/>
              <w:ind w:left="20"/>
              <w:jc w:val="both"/>
            </w:pPr>
            <w:r>
              <w:rPr>
                <w:rFonts w:ascii="Times New Roman"/>
                <w:b w:val="false"/>
                <w:i w:val="false"/>
                <w:color w:val="000000"/>
                <w:sz w:val="20"/>
              </w:rPr>
              <w:t>
Е. Клевцова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w:t>
            </w:r>
          </w:p>
          <w:p>
            <w:pPr>
              <w:spacing w:after="20"/>
              <w:ind w:left="20"/>
              <w:jc w:val="both"/>
            </w:pPr>
            <w:r>
              <w:rPr>
                <w:rFonts w:ascii="Times New Roman"/>
                <w:b w:val="false"/>
                <w:i w:val="false"/>
                <w:color w:val="000000"/>
                <w:sz w:val="20"/>
              </w:rPr>
              <w:t>
Дарслик</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Оразалиева,</w:t>
            </w:r>
          </w:p>
          <w:p>
            <w:pPr>
              <w:spacing w:after="20"/>
              <w:ind w:left="20"/>
              <w:jc w:val="both"/>
            </w:pPr>
            <w:r>
              <w:rPr>
                <w:rFonts w:ascii="Times New Roman"/>
                <w:b w:val="false"/>
                <w:i w:val="false"/>
                <w:color w:val="000000"/>
                <w:sz w:val="20"/>
              </w:rPr>
              <w:t>
С. Омарова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Мусиқа. Нота хрестоматияси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Тузувчи:</w:t>
            </w:r>
          </w:p>
          <w:p>
            <w:pPr>
              <w:spacing w:after="20"/>
              <w:ind w:left="20"/>
              <w:jc w:val="both"/>
            </w:pPr>
            <w:r>
              <w:rPr>
                <w:rFonts w:ascii="Times New Roman"/>
                <w:b w:val="false"/>
                <w:i w:val="false"/>
                <w:color w:val="000000"/>
                <w:sz w:val="20"/>
              </w:rPr>
              <w:t>
М. Оразалиева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Алматыкітап -Жазушы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Дарслик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Услубий қулланма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Бадиий мехнат.</w:t>
            </w:r>
          </w:p>
          <w:p>
            <w:pPr>
              <w:spacing w:after="20"/>
              <w:ind w:left="20"/>
              <w:jc w:val="both"/>
            </w:pPr>
            <w:r>
              <w:rPr>
                <w:rFonts w:ascii="Times New Roman"/>
                <w:b w:val="false"/>
                <w:i w:val="false"/>
                <w:color w:val="000000"/>
                <w:sz w:val="20"/>
              </w:rPr>
              <w:t>
Иш дафтари №1, 2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 Жазушы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"Тәжік тілінде оқыту" </w:t>
      </w:r>
      <w:r>
        <w:rPr>
          <w:rFonts w:ascii="Times New Roman"/>
          <w:b w:val="false"/>
          <w:i w:val="false"/>
          <w:color w:val="000000"/>
          <w:sz w:val="28"/>
        </w:rPr>
        <w:t>бөлімінде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мынадай мазмұндағы "1-сынып" бөлігімен толықтырылсын: </w:t>
      </w:r>
    </w:p>
    <w:bookmarkEnd w:id="10"/>
    <w:bookmarkStart w:name="z12"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2540"/>
        <w:gridCol w:w="1770"/>
        <w:gridCol w:w="4070"/>
        <w:gridCol w:w="1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Михридинова,</w:t>
            </w:r>
          </w:p>
          <w:p>
            <w:pPr>
              <w:spacing w:after="20"/>
              <w:ind w:left="20"/>
              <w:jc w:val="both"/>
            </w:pPr>
            <w:r>
              <w:rPr>
                <w:rFonts w:ascii="Times New Roman"/>
                <w:b w:val="false"/>
                <w:i w:val="false"/>
                <w:color w:val="000000"/>
                <w:sz w:val="20"/>
              </w:rPr>
              <w:t>
Г. Акрамова,</w:t>
            </w:r>
          </w:p>
          <w:p>
            <w:pPr>
              <w:spacing w:after="20"/>
              <w:ind w:left="20"/>
              <w:jc w:val="both"/>
            </w:pPr>
            <w:r>
              <w:rPr>
                <w:rFonts w:ascii="Times New Roman"/>
                <w:b w:val="false"/>
                <w:i w:val="false"/>
                <w:color w:val="000000"/>
                <w:sz w:val="20"/>
              </w:rPr>
              <w:t>
Ф. Алимжанова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Саводомузи.</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3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Садирдинова,</w:t>
            </w:r>
          </w:p>
          <w:p>
            <w:pPr>
              <w:spacing w:after="20"/>
              <w:ind w:left="20"/>
              <w:jc w:val="both"/>
            </w:pPr>
            <w:r>
              <w:rPr>
                <w:rFonts w:ascii="Times New Roman"/>
                <w:b w:val="false"/>
                <w:i w:val="false"/>
                <w:color w:val="000000"/>
                <w:sz w:val="20"/>
              </w:rPr>
              <w:t>
Р. Хамитов,</w:t>
            </w:r>
          </w:p>
          <w:p>
            <w:pPr>
              <w:spacing w:after="20"/>
              <w:ind w:left="20"/>
              <w:jc w:val="both"/>
            </w:pPr>
            <w:r>
              <w:rPr>
                <w:rFonts w:ascii="Times New Roman"/>
                <w:b w:val="false"/>
                <w:i w:val="false"/>
                <w:color w:val="000000"/>
                <w:sz w:val="20"/>
              </w:rPr>
              <w:t>
М. Кариев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1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p>
            <w:pPr>
              <w:spacing w:after="20"/>
              <w:ind w:left="20"/>
              <w:jc w:val="both"/>
            </w:pPr>
            <w:r>
              <w:rPr>
                <w:rFonts w:ascii="Times New Roman"/>
                <w:b w:val="false"/>
                <w:i w:val="false"/>
                <w:color w:val="000000"/>
                <w:sz w:val="20"/>
              </w:rPr>
              <w:t>
Китоби дарсй.</w:t>
            </w:r>
          </w:p>
          <w:p>
            <w:pPr>
              <w:spacing w:after="20"/>
              <w:ind w:left="20"/>
              <w:jc w:val="both"/>
            </w:pPr>
            <w:r>
              <w:rPr>
                <w:rFonts w:ascii="Times New Roman"/>
                <w:b w:val="false"/>
                <w:i w:val="false"/>
                <w:color w:val="000000"/>
                <w:sz w:val="20"/>
              </w:rPr>
              <w:t>
Қисми 2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Жақыпова,</w:t>
            </w:r>
          </w:p>
          <w:p>
            <w:pPr>
              <w:spacing w:after="20"/>
              <w:ind w:left="20"/>
              <w:jc w:val="both"/>
            </w:pPr>
            <w:r>
              <w:rPr>
                <w:rFonts w:ascii="Times New Roman"/>
                <w:b w:val="false"/>
                <w:i w:val="false"/>
                <w:color w:val="000000"/>
                <w:sz w:val="20"/>
              </w:rPr>
              <w:t>
Н. Орехова,</w:t>
            </w:r>
          </w:p>
          <w:p>
            <w:pPr>
              <w:spacing w:after="20"/>
              <w:ind w:left="20"/>
              <w:jc w:val="both"/>
            </w:pPr>
            <w:r>
              <w:rPr>
                <w:rFonts w:ascii="Times New Roman"/>
                <w:b w:val="false"/>
                <w:i w:val="false"/>
                <w:color w:val="000000"/>
                <w:sz w:val="20"/>
              </w:rPr>
              <w:t>
Н. Лебедева,</w:t>
            </w:r>
          </w:p>
          <w:p>
            <w:pPr>
              <w:spacing w:after="20"/>
              <w:ind w:left="20"/>
              <w:jc w:val="both"/>
            </w:pPr>
            <w:r>
              <w:rPr>
                <w:rFonts w:ascii="Times New Roman"/>
                <w:b w:val="false"/>
                <w:i w:val="false"/>
                <w:color w:val="000000"/>
                <w:sz w:val="20"/>
              </w:rPr>
              <w:t>
С. Уақбаева,</w:t>
            </w:r>
          </w:p>
          <w:p>
            <w:pPr>
              <w:spacing w:after="20"/>
              <w:ind w:left="20"/>
              <w:jc w:val="both"/>
            </w:pPr>
            <w:r>
              <w:rPr>
                <w:rFonts w:ascii="Times New Roman"/>
                <w:b w:val="false"/>
                <w:i w:val="false"/>
                <w:color w:val="000000"/>
                <w:sz w:val="20"/>
              </w:rPr>
              <w:t>
А. Мадхалыкова,</w:t>
            </w:r>
          </w:p>
          <w:p>
            <w:pPr>
              <w:spacing w:after="20"/>
              <w:ind w:left="20"/>
              <w:jc w:val="both"/>
            </w:pPr>
            <w:r>
              <w:rPr>
                <w:rFonts w:ascii="Times New Roman"/>
                <w:b w:val="false"/>
                <w:i w:val="false"/>
                <w:color w:val="000000"/>
                <w:sz w:val="20"/>
              </w:rPr>
              <w:t>
Н. Иманбаева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Оламшиноси.</w:t>
            </w:r>
          </w:p>
          <w:p>
            <w:pPr>
              <w:spacing w:after="20"/>
              <w:ind w:left="20"/>
              <w:jc w:val="both"/>
            </w:pPr>
            <w:r>
              <w:rPr>
                <w:rFonts w:ascii="Times New Roman"/>
                <w:b w:val="false"/>
                <w:i w:val="false"/>
                <w:color w:val="000000"/>
                <w:sz w:val="20"/>
              </w:rPr>
              <w:t>
Китоби дарсй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Байтенова,</w:t>
            </w:r>
          </w:p>
          <w:p>
            <w:pPr>
              <w:spacing w:after="20"/>
              <w:ind w:left="20"/>
              <w:jc w:val="both"/>
            </w:pPr>
            <w:r>
              <w:rPr>
                <w:rFonts w:ascii="Times New Roman"/>
                <w:b w:val="false"/>
                <w:i w:val="false"/>
                <w:color w:val="000000"/>
                <w:sz w:val="20"/>
              </w:rPr>
              <w:t>
А. Жакеева,</w:t>
            </w:r>
          </w:p>
          <w:p>
            <w:pPr>
              <w:spacing w:after="20"/>
              <w:ind w:left="20"/>
              <w:jc w:val="both"/>
            </w:pPr>
            <w:r>
              <w:rPr>
                <w:rFonts w:ascii="Times New Roman"/>
                <w:b w:val="false"/>
                <w:i w:val="false"/>
                <w:color w:val="000000"/>
                <w:sz w:val="20"/>
              </w:rPr>
              <w:t>
Е. Попова</w:t>
            </w:r>
          </w:p>
          <w:p>
            <w:pPr>
              <w:spacing w:after="20"/>
              <w:ind w:left="20"/>
              <w:jc w:val="both"/>
            </w:pPr>
            <w:r>
              <w:rPr>
                <w:rFonts w:ascii="Times New Roman"/>
                <w:b w:val="false"/>
                <w:i w:val="false"/>
                <w:color w:val="000000"/>
                <w:sz w:val="20"/>
              </w:rPr>
              <w:t>
Ш. Сауқатова,</w:t>
            </w:r>
          </w:p>
          <w:p>
            <w:pPr>
              <w:spacing w:after="20"/>
              <w:ind w:left="20"/>
              <w:jc w:val="both"/>
            </w:pPr>
            <w:r>
              <w:rPr>
                <w:rFonts w:ascii="Times New Roman"/>
                <w:b w:val="false"/>
                <w:i w:val="false"/>
                <w:color w:val="000000"/>
                <w:sz w:val="20"/>
              </w:rPr>
              <w:t>
Ж. Сейтахметова,</w:t>
            </w:r>
          </w:p>
          <w:p>
            <w:pPr>
              <w:spacing w:after="20"/>
              <w:ind w:left="20"/>
              <w:jc w:val="both"/>
            </w:pPr>
            <w:r>
              <w:rPr>
                <w:rFonts w:ascii="Times New Roman"/>
                <w:b w:val="false"/>
                <w:i w:val="false"/>
                <w:color w:val="000000"/>
                <w:sz w:val="20"/>
              </w:rPr>
              <w:t>
Л. Уфимцева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Табиатшиноси. Китоби дарсй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Кузнецова,</w:t>
            </w:r>
          </w:p>
          <w:p>
            <w:pPr>
              <w:spacing w:after="20"/>
              <w:ind w:left="20"/>
              <w:jc w:val="both"/>
            </w:pPr>
            <w:r>
              <w:rPr>
                <w:rFonts w:ascii="Times New Roman"/>
                <w:b w:val="false"/>
                <w:i w:val="false"/>
                <w:color w:val="000000"/>
                <w:sz w:val="20"/>
              </w:rPr>
              <w:t>
Д. Сапақов,</w:t>
            </w:r>
          </w:p>
          <w:p>
            <w:pPr>
              <w:spacing w:after="20"/>
              <w:ind w:left="20"/>
              <w:jc w:val="both"/>
            </w:pPr>
            <w:r>
              <w:rPr>
                <w:rFonts w:ascii="Times New Roman"/>
                <w:b w:val="false"/>
                <w:i w:val="false"/>
                <w:color w:val="000000"/>
                <w:sz w:val="20"/>
              </w:rPr>
              <w:t>
И. Васева,</w:t>
            </w:r>
          </w:p>
          <w:p>
            <w:pPr>
              <w:spacing w:after="20"/>
              <w:ind w:left="20"/>
              <w:jc w:val="both"/>
            </w:pPr>
            <w:r>
              <w:rPr>
                <w:rFonts w:ascii="Times New Roman"/>
                <w:b w:val="false"/>
                <w:i w:val="false"/>
                <w:color w:val="000000"/>
                <w:sz w:val="20"/>
              </w:rPr>
              <w:t>
А. Жамиева,</w:t>
            </w:r>
          </w:p>
          <w:p>
            <w:pPr>
              <w:spacing w:after="20"/>
              <w:ind w:left="20"/>
              <w:jc w:val="both"/>
            </w:pPr>
            <w:r>
              <w:rPr>
                <w:rFonts w:ascii="Times New Roman"/>
                <w:b w:val="false"/>
                <w:i w:val="false"/>
                <w:color w:val="000000"/>
                <w:sz w:val="20"/>
              </w:rPr>
              <w:t>
М. Құсаинова,</w:t>
            </w:r>
          </w:p>
          <w:p>
            <w:pPr>
              <w:spacing w:after="20"/>
              <w:ind w:left="20"/>
              <w:jc w:val="both"/>
            </w:pPr>
            <w:r>
              <w:rPr>
                <w:rFonts w:ascii="Times New Roman"/>
                <w:b w:val="false"/>
                <w:i w:val="false"/>
                <w:color w:val="000000"/>
                <w:sz w:val="20"/>
              </w:rPr>
              <w:t>
М. Тасболатова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w:t>
            </w:r>
          </w:p>
          <w:p>
            <w:pPr>
              <w:spacing w:after="20"/>
              <w:ind w:left="20"/>
              <w:jc w:val="both"/>
            </w:pPr>
            <w:r>
              <w:rPr>
                <w:rFonts w:ascii="Times New Roman"/>
                <w:b w:val="false"/>
                <w:i w:val="false"/>
                <w:color w:val="000000"/>
                <w:sz w:val="20"/>
              </w:rPr>
              <w:t>
Китоби дарсй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С. Кедрук,</w:t>
            </w:r>
          </w:p>
          <w:p>
            <w:pPr>
              <w:spacing w:after="20"/>
              <w:ind w:left="20"/>
              <w:jc w:val="both"/>
            </w:pPr>
            <w:r>
              <w:rPr>
                <w:rFonts w:ascii="Times New Roman"/>
                <w:b w:val="false"/>
                <w:i w:val="false"/>
                <w:color w:val="000000"/>
                <w:sz w:val="20"/>
              </w:rPr>
              <w:t>
Е. Клевцова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w:t>
            </w:r>
          </w:p>
          <w:p>
            <w:pPr>
              <w:spacing w:after="20"/>
              <w:ind w:left="20"/>
              <w:jc w:val="both"/>
            </w:pPr>
            <w:r>
              <w:rPr>
                <w:rFonts w:ascii="Times New Roman"/>
                <w:b w:val="false"/>
                <w:i w:val="false"/>
                <w:color w:val="000000"/>
                <w:sz w:val="20"/>
              </w:rPr>
              <w:t>
Дафтари талаба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С. Кедрук,</w:t>
            </w:r>
          </w:p>
          <w:p>
            <w:pPr>
              <w:spacing w:after="20"/>
              <w:ind w:left="20"/>
              <w:jc w:val="both"/>
            </w:pPr>
            <w:r>
              <w:rPr>
                <w:rFonts w:ascii="Times New Roman"/>
                <w:b w:val="false"/>
                <w:i w:val="false"/>
                <w:color w:val="000000"/>
                <w:sz w:val="20"/>
              </w:rPr>
              <w:t>
Е. Клевцова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Худшиносй.</w:t>
            </w:r>
          </w:p>
          <w:p>
            <w:pPr>
              <w:spacing w:after="20"/>
              <w:ind w:left="20"/>
              <w:jc w:val="both"/>
            </w:pPr>
            <w:r>
              <w:rPr>
                <w:rFonts w:ascii="Times New Roman"/>
                <w:b w:val="false"/>
                <w:i w:val="false"/>
                <w:color w:val="000000"/>
                <w:sz w:val="20"/>
              </w:rPr>
              <w:t>
Дастури методй барои муаллим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Мукажанова,</w:t>
            </w:r>
          </w:p>
          <w:p>
            <w:pPr>
              <w:spacing w:after="20"/>
              <w:ind w:left="20"/>
              <w:jc w:val="both"/>
            </w:pPr>
            <w:r>
              <w:rPr>
                <w:rFonts w:ascii="Times New Roman"/>
                <w:b w:val="false"/>
                <w:i w:val="false"/>
                <w:color w:val="000000"/>
                <w:sz w:val="20"/>
              </w:rPr>
              <w:t>
Г. Омарова,</w:t>
            </w:r>
          </w:p>
          <w:p>
            <w:pPr>
              <w:spacing w:after="20"/>
              <w:ind w:left="20"/>
              <w:jc w:val="both"/>
            </w:pPr>
            <w:r>
              <w:rPr>
                <w:rFonts w:ascii="Times New Roman"/>
                <w:b w:val="false"/>
                <w:i w:val="false"/>
                <w:color w:val="000000"/>
                <w:sz w:val="20"/>
              </w:rPr>
              <w:t>
А. Сапарбаева,</w:t>
            </w:r>
          </w:p>
          <w:p>
            <w:pPr>
              <w:spacing w:after="20"/>
              <w:ind w:left="20"/>
              <w:jc w:val="both"/>
            </w:pPr>
            <w:r>
              <w:rPr>
                <w:rFonts w:ascii="Times New Roman"/>
                <w:b w:val="false"/>
                <w:i w:val="false"/>
                <w:color w:val="000000"/>
                <w:sz w:val="20"/>
              </w:rPr>
              <w:t>
С. Кедрук,</w:t>
            </w:r>
          </w:p>
          <w:p>
            <w:pPr>
              <w:spacing w:after="20"/>
              <w:ind w:left="20"/>
              <w:jc w:val="both"/>
            </w:pPr>
            <w:r>
              <w:rPr>
                <w:rFonts w:ascii="Times New Roman"/>
                <w:b w:val="false"/>
                <w:i w:val="false"/>
                <w:color w:val="000000"/>
                <w:sz w:val="20"/>
              </w:rPr>
              <w:t>
Е. Клевцова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Мусика.</w:t>
            </w:r>
          </w:p>
          <w:p>
            <w:pPr>
              <w:spacing w:after="20"/>
              <w:ind w:left="20"/>
              <w:jc w:val="both"/>
            </w:pPr>
            <w:r>
              <w:rPr>
                <w:rFonts w:ascii="Times New Roman"/>
                <w:b w:val="false"/>
                <w:i w:val="false"/>
                <w:color w:val="000000"/>
                <w:sz w:val="20"/>
              </w:rPr>
              <w:t>
Китоби дарсй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Садовская,</w:t>
            </w:r>
          </w:p>
          <w:p>
            <w:pPr>
              <w:spacing w:after="20"/>
              <w:ind w:left="20"/>
              <w:jc w:val="both"/>
            </w:pPr>
            <w:r>
              <w:rPr>
                <w:rFonts w:ascii="Times New Roman"/>
                <w:b w:val="false"/>
                <w:i w:val="false"/>
                <w:color w:val="000000"/>
                <w:sz w:val="20"/>
              </w:rPr>
              <w:t>
М. Уразалиева,</w:t>
            </w:r>
          </w:p>
          <w:p>
            <w:pPr>
              <w:spacing w:after="20"/>
              <w:ind w:left="20"/>
              <w:jc w:val="both"/>
            </w:pPr>
            <w:r>
              <w:rPr>
                <w:rFonts w:ascii="Times New Roman"/>
                <w:b w:val="false"/>
                <w:i w:val="false"/>
                <w:color w:val="000000"/>
                <w:sz w:val="20"/>
              </w:rPr>
              <w:t>
Т. Плешакова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Мехнати бадей. Китоби дарсй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Раупова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w:t>
            </w:r>
          </w:p>
        </w:tc>
      </w:tr>
    </w:tbl>
    <w:p>
      <w:pPr>
        <w:spacing w:after="0"/>
        <w:ind w:left="0"/>
        <w:jc w:val="both"/>
      </w:pPr>
      <w:r>
        <w:rPr>
          <w:rFonts w:ascii="Times New Roman"/>
          <w:b w:val="false"/>
          <w:i w:val="false"/>
          <w:color w:val="000000"/>
          <w:sz w:val="28"/>
        </w:rPr>
        <w:t xml:space="preserve">
      ". </w:t>
      </w:r>
    </w:p>
    <w:bookmarkStart w:name="z13" w:id="12"/>
    <w:p>
      <w:pPr>
        <w:spacing w:after="0"/>
        <w:ind w:left="0"/>
        <w:jc w:val="both"/>
      </w:pPr>
      <w:r>
        <w:rPr>
          <w:rFonts w:ascii="Times New Roman"/>
          <w:b w:val="false"/>
          <w:i w:val="false"/>
          <w:color w:val="000000"/>
          <w:sz w:val="28"/>
        </w:rPr>
        <w:t>
      2. Облыстардың, Астана және Алматы қалаларының Білім басқармалары осы бұйрықпен білім беру ұйымдарына оқу басылымдарын сатып алуды және жеткізуді қамтамасыз етсін.</w:t>
      </w:r>
    </w:p>
    <w:bookmarkEnd w:id="12"/>
    <w:bookmarkStart w:name="z14" w:id="1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(А.А.Пірімқұлов) заңнамада белгіленген тәртіппен:</w:t>
      </w:r>
    </w:p>
    <w:bookmarkEnd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осы бұйрықтың көшірмесін электрондық тасымалдағышта елтаңбалы мөрмен куәландырылған қағаз данасын қоса бере отырып жолдауды;</w:t>
      </w:r>
    </w:p>
    <w:p>
      <w:pPr>
        <w:spacing w:after="0"/>
        <w:ind w:left="0"/>
        <w:jc w:val="both"/>
      </w:pPr>
      <w:r>
        <w:rPr>
          <w:rFonts w:ascii="Times New Roman"/>
          <w:b w:val="false"/>
          <w:i w:val="false"/>
          <w:color w:val="000000"/>
          <w:sz w:val="28"/>
        </w:rPr>
        <w:t>
      3) осы тіркелген бұйрықты Қазақстан Республикасы Әділет министрлігінен алған күннен бастап бес жұмыс күні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осы тармақтың 1), 2),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министрлігінің Білім және ғылым саласындағы бақылау комитетінің төрағасы А.А. Пірімқұловқа жүктелсін.</w:t>
      </w:r>
    </w:p>
    <w:bookmarkEnd w:id="14"/>
    <w:bookmarkStart w:name="z16" w:id="15"/>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