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7325" w14:textId="ead7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Бассейндер және облыстар (республикалық маңызы бар қалалар, астана) бөлінісінде 2016-2025 жылдарға арналған су пайдалану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2016 жылғы 19 тамыздағы № 367 бұйрығы. Қазақстан Республикасының Әділет министрлігінде 2016 жылы 23 қыркүйекте № 14252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Экология, геология және табиғи ресурстар министрінің 13.12.2019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7) тармақшасына және 82-бабының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Бассейндер және облыстар (республикалық маңызы бар қалалар, астана) бөлінісінде 2016-2025 жылдарға арналған су пайдалану лимиттері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Экология, геология және табиғи ресурстар министрінің 13.12.2019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күннен бастап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лимиттердің, оларды сақтау бойынша бақылауды қамтамасыз ету үшін су қорын пайдалану және қорғау, сумен жабдықтау, су бұру саласындағы уәкілетті органның өңiрлiк органдарына жеткізілуін;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 объектiлерiнiң экологиялық және санитариялық-эпидемиологиялық жай-күйi және су шаруашылығының жағдайы өзгерген жағдайда лимиттердi қайта қарау жөнінде ұсыныс енгізілуін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орынбасарының 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367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Бассейндер және облыстар (республикалық маңызы бар қалалар, астана) бөлінісінде 2016-2025 жылдарға арналған су пайдалану лимиттерi*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– ҚР Экология, геология және табиғи ресурстар министрінің 18.09.2020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61"/>
        <w:gridCol w:w="2202"/>
        <w:gridCol w:w="1582"/>
        <w:gridCol w:w="1366"/>
        <w:gridCol w:w="1583"/>
        <w:gridCol w:w="1583"/>
        <w:gridCol w:w="1149"/>
        <w:gridCol w:w="1368"/>
      </w:tblGrid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атауы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бассейндерінің атауы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миллион текше 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миллион текше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тұрмыстық және өнеркәсіптік мұқтаждықтар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мұқтаждықтар және өзгелер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тұрақты суаруға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Ақмола, оның ішінде Нұр-Сұлтан қаласы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 аралығы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өзенінің бассейні (Ор, Елек, Қобда өзендері, Жайықтың сол жағалаудағы сағалары және Арал маңы)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Ойыл, Сағыз, Ембі, және Арал маңы өзендері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(Ырғыз)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оның ішінде Алматы қаласы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және Солтүстік Балқаш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Сасықкөл көлдері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Ойыл, Сағыз, Ембі өзендері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Кіші Өзен, Шыжа, Ащы, Өзек өзендері және Жәнібек суару-суландыру жүйесі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бассейні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өзенінің бассейні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(Қаныш Сәтпаев атындағы канал)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Қумола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маңы, Еділ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Түркістан, оның ішінде Шымкент қаласы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Шыршық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тауының солтүстік баурайының өзендері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Ащысу, Түндік, Еспе өзендері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Есіл-Ертіс өзен аралығы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Алакөл, Сасықкөл көлдері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бойынша барлығы: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15772,7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суды пайдалану лимиттері көрсетілген кезең жылдарындағы әр жылға келтірілген.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