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1d2fd" w14:textId="891d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мемлекеттік көрсетілетін қызметтер регламенттерін бекіту туралы" Қазақстан Республикасы Ұлттық экономика министрінің 2015 жылғы 4 мамырдағы № 374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2016 жылғы 24 тамыздағы № 382 бұйрығы. Қазақстан Республикасының Әділет министрлігінде 2016 жылы 28 қыркүйекте № 14261 болып тіркелді. Күші жойылды - Қазақстан Республикасы Денсаулық сақтау министрінің 2017 жылғы 26 шілдедегі № 557 бұрығымен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26.07.2017 </w:t>
      </w:r>
      <w:r>
        <w:rPr>
          <w:rFonts w:ascii="Times New Roman"/>
          <w:b w:val="false"/>
          <w:i w:val="false"/>
          <w:color w:val="ff0000"/>
          <w:sz w:val="28"/>
        </w:rPr>
        <w:t>№ 557</w:t>
      </w:r>
      <w:r>
        <w:rPr>
          <w:rFonts w:ascii="Times New Roman"/>
          <w:b w:val="false"/>
          <w:i w:val="false"/>
          <w:color w:val="ff0000"/>
          <w:sz w:val="28"/>
        </w:rPr>
        <w:t xml:space="preserve"> бұрығымен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 xml:space="preserve">10-бабының </w:t>
      </w:r>
      <w:r>
        <w:rPr>
          <w:rFonts w:ascii="Times New Roman"/>
          <w:b w:val="false"/>
          <w:i w:val="false"/>
          <w:color w:val="000000"/>
          <w:sz w:val="28"/>
        </w:rPr>
        <w:t xml:space="preserve">2) тармақшасына сәйкес </w:t>
      </w:r>
      <w:r>
        <w:rPr>
          <w:rFonts w:ascii="Times New Roman"/>
          <w:b/>
          <w:i w:val="false"/>
          <w:color w:val="000000"/>
          <w:sz w:val="28"/>
        </w:rPr>
        <w:t>БҰЙЫРАМЫН:</w:t>
      </w:r>
    </w:p>
    <w:bookmarkEnd w:id="0"/>
    <w:bookmarkStart w:name="z7" w:id="1"/>
    <w:p>
      <w:pPr>
        <w:spacing w:after="0"/>
        <w:ind w:left="0"/>
        <w:jc w:val="both"/>
      </w:pPr>
      <w:r>
        <w:rPr>
          <w:rFonts w:ascii="Times New Roman"/>
          <w:b w:val="false"/>
          <w:i w:val="false"/>
          <w:color w:val="000000"/>
          <w:sz w:val="28"/>
        </w:rPr>
        <w:t xml:space="preserve">
      1. "Халықтың санитариялық-эпидемиологиялық саламаттылығы саласындағы мемлекеттік көрсетілетін қызметтер регламенттерін бекіту туралы" Қазақстан Республикасы Ұлттық экономика министрінің 2015 жылғы 4 мамырдағы № 374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 11314 болып тіркелген, 2015 жылғы 23 маусымда "Әділет" ақпараттық-құқықтық жүйесінде жарияланған) мынадай өзгерістер енгізілсін:</w:t>
      </w:r>
    </w:p>
    <w:bookmarkEnd w:id="1"/>
    <w:bookmarkStart w:name="z8" w:id="2"/>
    <w:p>
      <w:pPr>
        <w:spacing w:after="0"/>
        <w:ind w:left="0"/>
        <w:jc w:val="both"/>
      </w:pPr>
      <w:r>
        <w:rPr>
          <w:rFonts w:ascii="Times New Roman"/>
          <w:b w:val="false"/>
          <w:i w:val="false"/>
          <w:color w:val="000000"/>
          <w:sz w:val="28"/>
        </w:rPr>
        <w:t xml:space="preserve">
      көрсетілген бұйрықпен бекітілген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 деген мемлекеттік көрсетілетін қызмет </w:t>
      </w:r>
      <w:r>
        <w:rPr>
          <w:rFonts w:ascii="Times New Roman"/>
          <w:b w:val="false"/>
          <w:i w:val="false"/>
          <w:color w:val="000000"/>
          <w:sz w:val="28"/>
        </w:rPr>
        <w:t>регламентінде: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1-тармақ </w:t>
      </w:r>
      <w:r>
        <w:rPr>
          <w:rFonts w:ascii="Times New Roman"/>
          <w:b w:val="false"/>
          <w:i w:val="false"/>
          <w:color w:val="000000"/>
          <w:sz w:val="28"/>
        </w:rPr>
        <w:t>мынадай редакцияда жазылсын:</w:t>
      </w:r>
    </w:p>
    <w:bookmarkStart w:name="z10" w:id="3"/>
    <w:p>
      <w:pPr>
        <w:spacing w:after="0"/>
        <w:ind w:left="0"/>
        <w:jc w:val="both"/>
      </w:pPr>
      <w:r>
        <w:rPr>
          <w:rFonts w:ascii="Times New Roman"/>
          <w:b w:val="false"/>
          <w:i w:val="false"/>
          <w:color w:val="000000"/>
          <w:sz w:val="28"/>
        </w:rPr>
        <w:t>
      "1. Мемлекеттік көрсетілетін қызметті Қазақстан Республикасы Ұлттық экономика министрлігінің Тұтынушылардың құқықтарын қорғау комитеті (бұдан әрі – актілерді мемлекеттік тіркеу тізілімінде № 11040 болып тіркелген) бекітілген "Балалар тамағы өнімдерін, тағамға тағамдық және биологиялық белсенді қоспаларды, генетикалық түрлендірілген объектілерді, бояғыштарды, дезинфекция, дезинсекция және дератизация құралдарын, сумен және тамақ өнімдерімен жанасатын материалдар мен бұйымдарды, адам денсаулығына зиянды әсер ететін химиялық заттарды, өнімдер мен заттардың жекелеген түрлерін мемлекеттік тіркеу немесе қайта тіркеу" мемлекеттік көрсетілетін қызмет стандартының (бұдан әрі – Стандарт) негізінде көрсетеді.</w:t>
      </w:r>
    </w:p>
    <w:bookmarkEnd w:id="3"/>
    <w:bookmarkStart w:name="z11" w:id="4"/>
    <w:p>
      <w:pPr>
        <w:spacing w:after="0"/>
        <w:ind w:left="0"/>
        <w:jc w:val="both"/>
      </w:pPr>
      <w:r>
        <w:rPr>
          <w:rFonts w:ascii="Times New Roman"/>
          <w:b w:val="false"/>
          <w:i w:val="false"/>
          <w:color w:val="000000"/>
          <w:sz w:val="28"/>
        </w:rPr>
        <w:t>
      Тіркеу үшін құжаттарды қабылдау көрсетілетін қызметті берушінің кеңсесі, www.egov.kz "электрондық үкімет" веб-порталы (бұдан әрі – портал) арқылы, қайта тіркеу үшін – көрсетілетін қызметті берушінің кеңсесі арқылы жүзеге асырылады.</w:t>
      </w:r>
    </w:p>
    <w:bookmarkEnd w:id="4"/>
    <w:bookmarkStart w:name="z12" w:id="5"/>
    <w:p>
      <w:pPr>
        <w:spacing w:after="0"/>
        <w:ind w:left="0"/>
        <w:jc w:val="both"/>
      </w:pPr>
      <w:r>
        <w:rPr>
          <w:rFonts w:ascii="Times New Roman"/>
          <w:b w:val="false"/>
          <w:i w:val="false"/>
          <w:color w:val="000000"/>
          <w:sz w:val="28"/>
        </w:rPr>
        <w:t>
      Мемлекеттік қызметті көрсету нәтижесін беру көрсетілетін қызметті берушінің кеңсесі арқылы жүзеге асырылады.";</w:t>
      </w:r>
    </w:p>
    <w:bookmarkEnd w:id="5"/>
    <w:bookmarkStart w:name="z13" w:id="6"/>
    <w:p>
      <w:pPr>
        <w:spacing w:after="0"/>
        <w:ind w:left="0"/>
        <w:jc w:val="both"/>
      </w:pPr>
      <w:r>
        <w:rPr>
          <w:rFonts w:ascii="Times New Roman"/>
          <w:b w:val="false"/>
          <w:i w:val="false"/>
          <w:color w:val="000000"/>
          <w:sz w:val="28"/>
        </w:rPr>
        <w:t xml:space="preserve">
      көрсетілген бұйрықпен бекітілген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беру" деген мемлекеттік көрсетілетін қызмет </w:t>
      </w:r>
      <w:r>
        <w:rPr>
          <w:rFonts w:ascii="Times New Roman"/>
          <w:b w:val="false"/>
          <w:i w:val="false"/>
          <w:color w:val="000000"/>
          <w:sz w:val="28"/>
        </w:rPr>
        <w:t>регламентінде: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 </w:t>
      </w:r>
      <w:r>
        <w:rPr>
          <w:rFonts w:ascii="Times New Roman"/>
          <w:b w:val="false"/>
          <w:i w:val="false"/>
          <w:color w:val="000000"/>
          <w:sz w:val="28"/>
        </w:rPr>
        <w:t>мынадай редакцияда жазылсын:</w:t>
      </w:r>
    </w:p>
    <w:bookmarkStart w:name="z15" w:id="7"/>
    <w:p>
      <w:pPr>
        <w:spacing w:after="0"/>
        <w:ind w:left="0"/>
        <w:jc w:val="both"/>
      </w:pPr>
      <w:r>
        <w:rPr>
          <w:rFonts w:ascii="Times New Roman"/>
          <w:b w:val="false"/>
          <w:i w:val="false"/>
          <w:color w:val="000000"/>
          <w:sz w:val="28"/>
        </w:rPr>
        <w:t xml:space="preserve">
      "3. Мемлекеттік қызметті көрсету нәтижесі: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 не стандарттың 9-1-тармағында көзделген жағдайлар мен негіздер бойынша мемлекеттік қызметті көрсетуден бас тарту туралы дәлелді жауап. </w:t>
      </w:r>
    </w:p>
    <w:bookmarkEnd w:id="7"/>
    <w:bookmarkStart w:name="z16" w:id="8"/>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8"/>
    <w:bookmarkStart w:name="z17" w:id="9"/>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тұлғасының қолымен куәландырылады.</w:t>
      </w:r>
    </w:p>
    <w:bookmarkEnd w:id="9"/>
    <w:bookmarkStart w:name="z18" w:id="10"/>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10"/>
    <w:bookmarkStart w:name="z19" w:id="11"/>
    <w:p>
      <w:pPr>
        <w:spacing w:after="0"/>
        <w:ind w:left="0"/>
        <w:jc w:val="both"/>
      </w:pPr>
      <w:r>
        <w:rPr>
          <w:rFonts w:ascii="Times New Roman"/>
          <w:b w:val="false"/>
          <w:i w:val="false"/>
          <w:color w:val="000000"/>
          <w:sz w:val="28"/>
        </w:rPr>
        <w:t xml:space="preserve">
      көрсетілген бұйрықпен бекітілген "Тамақ өнімін өндіру (дайындау) объектісіне есептік нөмір беру" деген мемлекеттік көрсетілетін қызмет </w:t>
      </w:r>
      <w:r>
        <w:rPr>
          <w:rFonts w:ascii="Times New Roman"/>
          <w:b w:val="false"/>
          <w:i w:val="false"/>
          <w:color w:val="000000"/>
          <w:sz w:val="28"/>
        </w:rPr>
        <w:t>регламентінде: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 </w:t>
      </w:r>
      <w:r>
        <w:rPr>
          <w:rFonts w:ascii="Times New Roman"/>
          <w:b w:val="false"/>
          <w:i w:val="false"/>
          <w:color w:val="000000"/>
          <w:sz w:val="28"/>
        </w:rPr>
        <w:t>мынадай редакцияда жазылсын:</w:t>
      </w:r>
    </w:p>
    <w:bookmarkStart w:name="z21" w:id="12"/>
    <w:p>
      <w:pPr>
        <w:spacing w:after="0"/>
        <w:ind w:left="0"/>
        <w:jc w:val="both"/>
      </w:pPr>
      <w:r>
        <w:rPr>
          <w:rFonts w:ascii="Times New Roman"/>
          <w:b w:val="false"/>
          <w:i w:val="false"/>
          <w:color w:val="000000"/>
          <w:sz w:val="28"/>
        </w:rPr>
        <w:t xml:space="preserve">
      "3. Мемлекеттік қызметті көрсету нәтижесі – тамақ өнімін өндіру (дайындау) объектісіне есептік нөмір беру туралы растау не стандарттың 9-1-тармағында көзделген жағдайлар мен негіздер бойынша мемлекеттік қызмет көрсетуден бас тарту туралы дәлелді жауап. </w:t>
      </w:r>
    </w:p>
    <w:bookmarkEnd w:id="12"/>
    <w:bookmarkStart w:name="z22" w:id="13"/>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13"/>
    <w:bookmarkStart w:name="z23" w:id="14"/>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тұлғасының қолымен куәландырылады.</w:t>
      </w:r>
    </w:p>
    <w:bookmarkEnd w:id="14"/>
    <w:bookmarkStart w:name="z24" w:id="15"/>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15"/>
    <w:bookmarkStart w:name="z25" w:id="16"/>
    <w:p>
      <w:pPr>
        <w:spacing w:after="0"/>
        <w:ind w:left="0"/>
        <w:jc w:val="both"/>
      </w:pPr>
      <w:r>
        <w:rPr>
          <w:rFonts w:ascii="Times New Roman"/>
          <w:b w:val="false"/>
          <w:i w:val="false"/>
          <w:color w:val="000000"/>
          <w:sz w:val="28"/>
        </w:rPr>
        <w:t xml:space="preserve">
      көрсетілген бұйрықпен бекітілген "Мемлекеттік санитариялық-эпидемиологиялық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мекендердің, курорттық аймақтардың құрылыс салу бас жоспарларының жобаларына және егжей-тегжейлі жоспарлау жоспарларына санитариялық-эпидемиологиялық қорытынды беру" мемлекеттік көрсетілетін қызмет </w:t>
      </w:r>
      <w:r>
        <w:rPr>
          <w:rFonts w:ascii="Times New Roman"/>
          <w:b w:val="false"/>
          <w:i w:val="false"/>
          <w:color w:val="000000"/>
          <w:sz w:val="28"/>
        </w:rPr>
        <w:t>регламентінде: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 </w:t>
      </w:r>
      <w:r>
        <w:rPr>
          <w:rFonts w:ascii="Times New Roman"/>
          <w:b w:val="false"/>
          <w:i w:val="false"/>
          <w:color w:val="000000"/>
          <w:sz w:val="28"/>
        </w:rPr>
        <w:t>мынадай редакцияда жазылсын:</w:t>
      </w:r>
    </w:p>
    <w:bookmarkStart w:name="z27" w:id="17"/>
    <w:p>
      <w:pPr>
        <w:spacing w:after="0"/>
        <w:ind w:left="0"/>
        <w:jc w:val="both"/>
      </w:pPr>
      <w:r>
        <w:rPr>
          <w:rFonts w:ascii="Times New Roman"/>
          <w:b w:val="false"/>
          <w:i w:val="false"/>
          <w:color w:val="000000"/>
          <w:sz w:val="28"/>
        </w:rPr>
        <w:t>
      "3. Мемлекеттік қызметті көрсету нәтижесі – жобаның халықтың санитариялық-эпидемиологиялық саламаттылығы саласындағы нормативтік құқықтық актілерге, гигиеналық нормативтерге сәйкестігі (сәйкес еместігі) туралы санитариялық-эпидемиологиялық қорытындыны беру не стандарттың 9-1-тармағында көзделген жағдайлар мен негіздер бойынша мемлекеттік қызметті көрсетуден бас тарту туралы дәлелді жауап.</w:t>
      </w:r>
    </w:p>
    <w:bookmarkEnd w:id="17"/>
    <w:bookmarkStart w:name="z28" w:id="18"/>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18"/>
    <w:bookmarkStart w:name="z29" w:id="19"/>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түрде ресімделеді, басып шығарылады және мөрмен және көрсетілетін қызметті берушінің уәкілетті тұлғасының қолымен куәландырылады.</w:t>
      </w:r>
    </w:p>
    <w:bookmarkEnd w:id="19"/>
    <w:bookmarkStart w:name="z30" w:id="20"/>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20"/>
    <w:bookmarkStart w:name="z31" w:id="21"/>
    <w:p>
      <w:pPr>
        <w:spacing w:after="0"/>
        <w:ind w:left="0"/>
        <w:jc w:val="both"/>
      </w:pPr>
      <w:r>
        <w:rPr>
          <w:rFonts w:ascii="Times New Roman"/>
          <w:b w:val="false"/>
          <w:i w:val="false"/>
          <w:color w:val="000000"/>
          <w:sz w:val="28"/>
        </w:rPr>
        <w:t xml:space="preserve">
      көрсетілген бұйрықпен бекітілген "I-IV патогенді топтардың микрорганизмдерімен және гельминтермен жұмыс істеуге рұқсат беру" деген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3-тармақ </w:t>
      </w:r>
      <w:r>
        <w:rPr>
          <w:rFonts w:ascii="Times New Roman"/>
          <w:b w:val="false"/>
          <w:i w:val="false"/>
          <w:color w:val="000000"/>
          <w:sz w:val="28"/>
        </w:rPr>
        <w:t>мынадай редакцияда жазылсын:</w:t>
      </w:r>
    </w:p>
    <w:bookmarkEnd w:id="21"/>
    <w:bookmarkStart w:name="z32" w:id="22"/>
    <w:p>
      <w:pPr>
        <w:spacing w:after="0"/>
        <w:ind w:left="0"/>
        <w:jc w:val="both"/>
      </w:pPr>
      <w:r>
        <w:rPr>
          <w:rFonts w:ascii="Times New Roman"/>
          <w:b w:val="false"/>
          <w:i w:val="false"/>
          <w:color w:val="000000"/>
          <w:sz w:val="28"/>
        </w:rPr>
        <w:t xml:space="preserve">
      "3. Мемлекеттік қызметті көрсету нәтижесі: I, II, III, IV (керегі көрсетілсін) патогенді топтардың микрорганизмдерімен және гельминттермен жұмыс істеуге рұқсат беру не стандарттың 9-1-тармағында көзделген жағдайлар мен негіздер бойынша мемлекеттік қызметті көрсетуден бас тарту туралы дәлелді жауап. </w:t>
      </w:r>
    </w:p>
    <w:bookmarkEnd w:id="22"/>
    <w:bookmarkStart w:name="z33" w:id="23"/>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23"/>
    <w:bookmarkStart w:name="z34" w:id="24"/>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тұлғасының қолымен куәландырылады.</w:t>
      </w:r>
    </w:p>
    <w:bookmarkEnd w:id="24"/>
    <w:bookmarkStart w:name="z35" w:id="25"/>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25"/>
    <w:bookmarkStart w:name="z36" w:id="26"/>
    <w:p>
      <w:pPr>
        <w:spacing w:after="0"/>
        <w:ind w:left="0"/>
        <w:jc w:val="both"/>
      </w:pPr>
      <w:r>
        <w:rPr>
          <w:rFonts w:ascii="Times New Roman"/>
          <w:b w:val="false"/>
          <w:i w:val="false"/>
          <w:color w:val="000000"/>
          <w:sz w:val="28"/>
        </w:rPr>
        <w:t xml:space="preserve">
      көрсетілген бұйрықпен бекітілген "Тамақ өнімінің жарамдылық мерзімдерін және оны сақтау шарттарын келісу туралы санитариялық-эпидемиологиялық қорытынды беру" деген мемлекеттік көрсетілетін қызмет </w:t>
      </w:r>
      <w:r>
        <w:rPr>
          <w:rFonts w:ascii="Times New Roman"/>
          <w:b w:val="false"/>
          <w:i w:val="false"/>
          <w:color w:val="000000"/>
          <w:sz w:val="28"/>
        </w:rPr>
        <w:t>регламентінде: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3-тармақ</w:t>
      </w:r>
      <w:r>
        <w:rPr>
          <w:rFonts w:ascii="Times New Roman"/>
          <w:b w:val="false"/>
          <w:i w:val="false"/>
          <w:color w:val="000000"/>
          <w:sz w:val="28"/>
        </w:rPr>
        <w:t xml:space="preserve"> мынадай редакцияда жазылсын:</w:t>
      </w:r>
    </w:p>
    <w:bookmarkStart w:name="z38" w:id="27"/>
    <w:p>
      <w:pPr>
        <w:spacing w:after="0"/>
        <w:ind w:left="0"/>
        <w:jc w:val="both"/>
      </w:pPr>
      <w:r>
        <w:rPr>
          <w:rFonts w:ascii="Times New Roman"/>
          <w:b w:val="false"/>
          <w:i w:val="false"/>
          <w:color w:val="000000"/>
          <w:sz w:val="28"/>
        </w:rPr>
        <w:t xml:space="preserve">
      "3. Мемлекеттік қызметті көрсету нәтижесі – тамақ өнімінің жарамдылық мерзімдерін және оны сақтау шарттарын келісу туралы санитариялық-эпидемиологиялық қорытынды беру не стандарттың 9-1-тармағында көзделген жағдайлар мен негіздер бойынша мемлекеттік қызметті көрсетуден бас тарту туралы дәлелді жауап. </w:t>
      </w:r>
    </w:p>
    <w:bookmarkEnd w:id="27"/>
    <w:bookmarkStart w:name="z39" w:id="28"/>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28"/>
    <w:bookmarkStart w:name="z40" w:id="29"/>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уәкілетті тұлғасының қолымен куәландырылады.</w:t>
      </w:r>
    </w:p>
    <w:bookmarkEnd w:id="29"/>
    <w:bookmarkStart w:name="z41" w:id="30"/>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30"/>
    <w:bookmarkStart w:name="z42" w:id="31"/>
    <w:p>
      <w:pPr>
        <w:spacing w:after="0"/>
        <w:ind w:left="0"/>
        <w:jc w:val="both"/>
      </w:pPr>
      <w:r>
        <w:rPr>
          <w:rFonts w:ascii="Times New Roman"/>
          <w:b w:val="false"/>
          <w:i w:val="false"/>
          <w:color w:val="000000"/>
          <w:sz w:val="28"/>
        </w:rPr>
        <w:t xml:space="preserve">
      көрсетілген бұйрықпен бекітілген "Халықтың санитариялық-эпидемиологиялық саламаттылығы саласындағы мамандар үшін біліктілік санатын беру туралы куәлікті беру"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 xml:space="preserve"> 3-тармақ </w:t>
      </w:r>
      <w:r>
        <w:rPr>
          <w:rFonts w:ascii="Times New Roman"/>
          <w:b w:val="false"/>
          <w:i w:val="false"/>
          <w:color w:val="000000"/>
          <w:sz w:val="28"/>
        </w:rPr>
        <w:t>мынадай редакцияда жазылсын:</w:t>
      </w:r>
    </w:p>
    <w:bookmarkEnd w:id="31"/>
    <w:bookmarkStart w:name="z43" w:id="32"/>
    <w:p>
      <w:pPr>
        <w:spacing w:after="0"/>
        <w:ind w:left="0"/>
        <w:jc w:val="both"/>
      </w:pPr>
      <w:r>
        <w:rPr>
          <w:rFonts w:ascii="Times New Roman"/>
          <w:b w:val="false"/>
          <w:i w:val="false"/>
          <w:color w:val="000000"/>
          <w:sz w:val="28"/>
        </w:rPr>
        <w:t xml:space="preserve">
      "3. Мемлекеттік қызмет көрсетудің нәтижесі – стандарттқа </w:t>
      </w:r>
      <w:r>
        <w:rPr>
          <w:rFonts w:ascii="Times New Roman"/>
          <w:b w:val="false"/>
          <w:i w:val="false"/>
          <w:color w:val="000000"/>
          <w:sz w:val="28"/>
        </w:rPr>
        <w:t xml:space="preserve">1-қосымшаға </w:t>
      </w:r>
      <w:r>
        <w:rPr>
          <w:rFonts w:ascii="Times New Roman"/>
          <w:b w:val="false"/>
          <w:i w:val="false"/>
          <w:color w:val="000000"/>
          <w:sz w:val="28"/>
        </w:rPr>
        <w:t>сәйкес біліктілік санатын беру туралы куәлік (бұдан әрі – куәлік) не стандарттың 9-1-тармағында көзделген жағдайлар мен негіздер бойынша мемлекеттік қызметті көрсетуден бас тарту туралы дәлелді жауап. Куәлік кәсіптік даярлықты бағалаудың және әңгімелесудің оң нәтижесі болғанда беріледі.</w:t>
      </w:r>
    </w:p>
    <w:bookmarkEnd w:id="32"/>
    <w:bookmarkStart w:name="z44" w:id="33"/>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33"/>
    <w:bookmarkStart w:name="z45" w:id="34"/>
    <w:p>
      <w:pPr>
        <w:spacing w:after="0"/>
        <w:ind w:left="0"/>
        <w:jc w:val="both"/>
      </w:pPr>
      <w:r>
        <w:rPr>
          <w:rFonts w:ascii="Times New Roman"/>
          <w:b w:val="false"/>
          <w:i w:val="false"/>
          <w:color w:val="000000"/>
          <w:sz w:val="28"/>
        </w:rPr>
        <w:t>
      Көрсетілетін қызметті алушы қағаз жеткізгіште мемлекеттік қызмет көрсету нәтижесіне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уәкілетті тұлғасының қолымен куәландырылады.</w:t>
      </w:r>
    </w:p>
    <w:bookmarkEnd w:id="34"/>
    <w:bookmarkStart w:name="z46" w:id="35"/>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куәландырылған электрондық құжат нысанында жіберіледі.".</w:t>
      </w:r>
    </w:p>
    <w:bookmarkEnd w:id="35"/>
    <w:bookmarkStart w:name="z47" w:id="36"/>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36"/>
    <w:bookmarkStart w:name="z48" w:id="3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7"/>
    <w:bookmarkStart w:name="z49" w:id="3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баспа және электрондық түрде оның көшірмесінің мерзімді баспа басылымдарына және "Әділет" ақпараттық-құқықтық жүйесіне ресми жариялануға, сондай-ақ тіркелген бұйрықты алған күннен бастап күнтізбелік он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bookmarkEnd w:id="38"/>
    <w:bookmarkStart w:name="z50" w:id="39"/>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w:t>
      </w:r>
    </w:p>
    <w:bookmarkEnd w:id="39"/>
    <w:bookmarkStart w:name="z51" w:id="40"/>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End w:id="40"/>
    <w:bookmarkStart w:name="z52" w:id="4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41"/>
    <w:bookmarkStart w:name="z53" w:id="4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Қазақстан Республикасының</w:t>
            </w:r>
          </w:p>
          <w:bookmarkEnd w:id="43"/>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Ұлттық экономика министрінің</w:t>
            </w:r>
          </w:p>
          <w:bookmarkEnd w:id="44"/>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Т. Жақсылықов</w:t>
            </w:r>
          </w:p>
          <w:bookmarkEnd w:id="4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